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f935" w14:textId="003f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аудит және қаржылық бақылау объектілерінде анықталатын бұзушылықтар сыныптауышын бекіту туралы" Республикалық бюджеттің атқарылуын бақылау жөніндегі есеп комитетінің 2018 жылғы 1 қазандағы № 18-НҚ нормативтік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аудиторлық палатасының 2023 жылғы 4 қаңтардағы № 1-НҚ нормативтік қаулысы. Қазақстан Республикасының Әділет министрлігінде 2023 жылғы 6 қаңтарда № 31620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Жоғары аудиторлық палатасы (бұдан әрі – Жоғары аудиторлық палата)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"Мемлекеттік аппараттың қызметін бюрократиядан арылту жөніндегі шаралар туралы" Қазақстан Республикасы Президентінің 2022 жылғы 13 сәуірдегі № 872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аудит және қаржылық бақылау объектілерінде анықталатын бұзушылықтар сыныптауышын бекіту туралы" Республикалық бюджеттің атқарылуын бақылау жөніндегі есеп комитетінің 2018 жылғы 1 қазандағы № 18-НҚ (Нормативтік құқықтық актілерді мемлекеттік тіркеу тізілімінде № 17643 болып тіркелген)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аудиторлық палатаның Заң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Жоғары аудиторлық палатаның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Жоғары аудиторлық палатаның аппарат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аудиторлық палатасының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