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4718" w14:textId="c7a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 міндетін атқарушының 2017 жылғы 3 тамыздағы № 232 бұйрығына өзгерістер енгізу туралы" Қазақстан Республикасы Еңбек және халықты әлеуметтік қорғау министрінің 2022 жылғы 21 қарашадағы № 467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4 қаңтардағы № 1 бұйрығы. Қазақстан Республикасының Әділет министрлігінде 2023 жылғы 9 қаңтарда № 31633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 міндетін атқарушының 2017 жылғы 3 тамыздағы № 232 бұйрығына өзгерістер енгізу туралы" Қазақстан Республикасы Еңбек және халықты әлеуметтік қорғау министрінің 2022 жылғы 21 қарашадағы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30671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1"/>
    <w:bookmarkStart w:name="z5"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 Е. Сағындықоваға жүктелсін.</w:t>
      </w:r>
    </w:p>
    <w:bookmarkEnd w:id="5"/>
    <w:bookmarkStart w:name="z10" w:id="6"/>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