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431f" w14:textId="2314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қаңтардағы № 2 бұйрығы. Қазақстан Республикасының Әділет министрлігінде 2023 жылғы 9 қаңтарда № 31648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158338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жүйесіндегі дәрілік заттардың саудалық атауына арналған шекті бағалар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bookmarkStart w:name="z1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ДСМ-77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Саудалық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патенттелмеген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Дәрілік түрі, дозасы, концентрациясы, көлемі,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ATX коды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куәлігі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ТМККК шеңберінде және (немесе) МӘМС жүйесінде шекті баға,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 0.4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 үшін ерітінді дайындауға арналған лиофилизацияланған ұнтақ еріткішімен жиынтықта (инъекцияға арналған су),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мг/500 мл, 500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150мг/3 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100мг/0,67 мл раствора в одном предварительно заполненном шприце,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3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454829,55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364633,24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Сиртуро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(инъекцияға арналған су)сумен жиынтықта,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(инъекцияға арналған су)сумен жиынтықта, 1000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1335774,48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түйіршіктер, 250 мг, 0.75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түйіршіктер,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1 904 507,91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300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велаглюцеразасы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Гидрокскарбамид-Элеас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мг/0.45 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328936,73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 / 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803881,99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129 173,91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120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1 130 696,47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мг/2,5мл, 2.5мг,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 2.5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1124665,94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398081,38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391379,73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300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ӘБ/1 мл - 1,5 мл в шприце, 450 ӘБ в 1 шприце,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300 ӘБ в 1 шприце,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А10ВК02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А10ВК02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ерітінді, 150 мг, 150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J02АХ04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1243037,57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препараттан шыны құтыда,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L01ХE38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1e+006 ӘБ,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2e+000 МЕ, 160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1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тамшылары, 0.05 %,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тамшылары,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60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90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120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 дәрісі,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 20 мкг/24 ч,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248972,45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лиофилизацияланған ұнтақ, алдын-ала толтырылған екі камералы шприцтегі (PDS) еріткішімен, 11.25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33,6 млн ХБ лиофилизат еріткішімен жиынтықта, 33.6 млн.ХБ,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1г/100мл, 100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7600МЕанти-Ха/0,8мл,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 0.5мл/1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күл, сіреспе, көкжөтел (жасушасыз) профилактикасына арналған адсорбцияланған сұйық (АбКДС)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мл/1доза,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 астына енгізу үшін ерітінді дайындауға арналған лиофилизат, 300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күл, сіреспе, көкжөтел (жасушасыз) және полиомиелитке (белсенділігі жойылған) қарсы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 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құтыда,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лиофилизацияланған ұнтақ еріткішімен (0.3% натрий хлориді ерітіндісі 0.5мл) және бір реттік шприцпен жиынтықта, 2.5 ХБ/1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 ХБ,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ТБ, 1 мл (0,1 мл 2 ТБ-дан 10 доза) шыныдан жасалған құтыларда. 5 құтыдан ПЭТФ үлбірден жасалған пішінді ұяшықты қаптамаға салынады. Құтылары бар 2 пішінді ұяшықты қаптамадан қолдану жөніндегі нұсқаулықпен бірге картон қорапшаға салынады.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20 доз, 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мкг/1,00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су)инфузияға ерітінді дайындауға арналған лиофилизат,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сумен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РК-ЛС-0№025458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 мл,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и 75 ХБ ЛГ,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тері астына инъекцияға арналған ерітінді, 50 мкг/0,3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ипратропия бромида моногидрат 26,10 мг, фенотерола гидробромид 50,0 мг,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112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енгізу үшін ерітінді дайындауға арналған құтыдағы лиофилизат еріткішпен (инъекцияға арналған су құрамында 0.1% полисорбат 80 бар) және енгізуге арналған қосалқы заттармен бірге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ингаляций,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+ 3,6 мг/мл,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А10АЕ56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мг/мл, 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 /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йодидi131I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 препараттан үшкамералы пластик контейнерде,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және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М09AX07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42247747,40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1601376,76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1751374,73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 1500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 2000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 инъекцияға арналған сумен жиынтықта, 3000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0,5 мл құтыда. 1 құтыдан пластик контейнерде. 1 пластик контейнердн картон қорапшада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75мг/0,75 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 мл,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9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Н05ВХ02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1710781,06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1238888,56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0.75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0.375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63 мкг/0,5 мл, 94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125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0.75 мг/мл,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4054217,04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25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37.5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250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1000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Al6AB11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тамшысы, 2,5мл,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Тиопентал-КМП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Брамитоб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 4 мл, 4 мл,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157524,42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РК-ЛС-5№023050, РК-ЛС-5№023074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830493,55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бір жиынтықта, 3.75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1146379,92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90 мг,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1231678,16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100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МЕ (22мкг)/0,5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МЕ (66 мкг)/1,5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250мг/5мл,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мг/1 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J01DЕ01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мг/0.65мл,№4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1043577,51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5217892,42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ХБ/1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ХБ/0,5мл,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МЕ/0,6 мл, 0.6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витамині)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Iшке қолдануға арналған майлы ерітінді, 0,125 %,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200мг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ұнтақ, 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1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1млн ӘБ,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15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5мг+2мг/мл,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түйіршіктер, 250 мг, 0.75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өзгертілген капсулалар,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шығуы өзгертілген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мкмоль/мл,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және көктамырішілік инъекцияға арналған ерітінді, 5 мг/мл,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75мг/3мл,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 4мл,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гидрохлоридi ФаРес™ 5 мг/5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ӘД/мл,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(9,6 млн.ХБ),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жиынтықпен жиынтықта, 30 мкг (6 млн МЕ),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енгізілетін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+ 33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30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таблеткалар, 750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инфузияға және ішілік ішілік енгізу үшін ерітіндіге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380 мг,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мг/5 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ерітінді,50 мг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+ 2400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+1200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1000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тұмау профилактикасына арналған белсенділігі жойылған төрт валентті сплит-вакцина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0,4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МЕ,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ӘБ,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5.52г пара-аминосалицил қышқылының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гр,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эмульсия, 20 %, 500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0.5 гр,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Интратрахеальды енгізуге арналған суспензия,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320/9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54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108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 Дроспиренон и этинилэстрадиол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25мкг+250 мкг/доза,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25мкг+50мкг/доза,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Дроспиренон 3,00мг Этинилэстрадиол 0,03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20 г, 1 сықпадан картон қорапшада.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қабылданатын регидратациялық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27.9 гр,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ЕД/мл 7.5 г/50 мл, 7.5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МЕ/мл,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250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30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 3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 16.7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жиынтықта еріткішімен (натрий хлоридінің 0,9 % ерітіндісімен бірге), 4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эмульсия, 10 мг/мл, 20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эмульсия, 10 мг/мл, 50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флакон, 250 мл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253 902,80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МЕ,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3e+006 МЕ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ингаляторымен жиынтықта, 13 мкг,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0,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20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ӘД/0,5 мл,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Модитен®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250мг,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 фосамилы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лидокаин гидрохлоридінің инъекцияға арналған ерітіндісі) жиынтықта,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2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2мг/0.85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РК-ЛС-5№025039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1 948 416,18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ерітінді, 10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(№9 % натрий хлоридінің ерітіндісі)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концентраты,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12534,70</w:t>
            </w:r>
          </w:p>
        </w:tc>
      </w:tr>
    </w:tbl>
    <w:bookmarkStart w:name="z12" w:id="7"/>
    <w:p>
      <w:pPr>
        <w:spacing w:after="0"/>
        <w:ind w:left="0"/>
        <w:jc w:val="both"/>
      </w:pPr>
      <w:r>
        <w:rPr>
          <w:rFonts w:ascii="Times New Roman"/>
          <w:b w:val="false"/>
          <w:i w:val="false"/>
          <w:color w:val="000000"/>
          <w:sz w:val="28"/>
        </w:rPr>
        <w:t>
      Ексертпе:</w:t>
      </w:r>
    </w:p>
    <w:bookmarkEnd w:id="7"/>
    <w:p>
      <w:pPr>
        <w:spacing w:after="0"/>
        <w:ind w:left="0"/>
        <w:jc w:val="both"/>
      </w:pPr>
      <w:r>
        <w:rPr>
          <w:rFonts w:ascii="Times New Roman"/>
          <w:b w:val="false"/>
          <w:i w:val="false"/>
          <w:color w:val="000000"/>
          <w:sz w:val="28"/>
        </w:rPr>
        <w:t>
      * Дүниежүзілік денсаулық сақтау ұйымының ұсынымдарына сәйкес халықаралық патенттелмеген атау дәрілік заттың құрамында бірнеше заттар болған жағдайда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