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f812" w14:textId="830f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9 қаңтардағы № 3 бұйрығы. Қазақстан Республикасының Әділет министрлігінде 2023 жылғы 9 қаңтарда № 31650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бұйрыққа 1-қосымшамен бекітілген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2023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9 қаңтардағы</w:t>
            </w:r>
            <w:r>
              <w:br/>
            </w:r>
            <w:r>
              <w:rPr>
                <w:rFonts w:ascii="Times New Roman"/>
                <w:b w:val="false"/>
                <w:i w:val="false"/>
                <w:color w:val="000000"/>
                <w:sz w:val="20"/>
              </w:rPr>
              <w:t>№ 3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 – 75 бұйрығына</w:t>
            </w:r>
            <w:r>
              <w:br/>
            </w:r>
            <w:r>
              <w:rPr>
                <w:rFonts w:ascii="Times New Roman"/>
                <w:b w:val="false"/>
                <w:i w:val="false"/>
                <w:color w:val="000000"/>
                <w:sz w:val="20"/>
              </w:rPr>
              <w:t>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(жағдайдың)атауы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көрсетілімдер (дәрежесі, сатысы, ағымының ауырлығы)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(дәрілік нысан) немесе медициналық бұйымдардың немесе арнайы емдік өнімдердің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(АТХ) жіктеу коды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I25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 стенттеуден, аортокоронарлық шунттаудан, миокард инфарктісінен кейінгі науқастар. III-IV ФК кернеу стенокардиясы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тіл астына себілетін аэрозоль, тіл астына себілетін дозаланған спрей, тіл астына салынатын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 спрей,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дәрежелі қауіп; бүйректің созылмалы аурулары кезіндегі симптоматикалық артериялық гипертензия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емнің тиімсіздігімен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(пароксизмальды, персистирлейтін, тұрақты), оның ішінде радиожиілікті аблацияны (РЖА)орындағаннан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 капсулы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таблетка,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I42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NYHA бойынша II-IV функционалдық кластар, оның ішінде дилатациялық кардиомиопатия және артериялық гипертензиямен және жүректің ишемиялық ауруымен байланысты емес созылмалы жүрек жеткіліксіздігінің басқа да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таблетка,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p>
            <w:pPr>
              <w:spacing w:after="20"/>
              <w:ind w:left="20"/>
              <w:jc w:val="both"/>
            </w:pPr>
            <w:r>
              <w:rPr>
                <w:rFonts w:ascii="Times New Roman"/>
                <w:b w:val="false"/>
                <w:i w:val="false"/>
                <w:color w:val="000000"/>
                <w:sz w:val="20"/>
              </w:rPr>
              <w:t>
I34-I39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(протездік жүрек қақпақшалары бар науқастар)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ингаляцияға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ингаляцияға арналған аэрозоль, небулайзерге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 ингаляцияға арналған мөлшерленген аэрозоль, ингаляцияға арналған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мөлшерленген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ингаляцияға арналған мөлшерленген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ұнтақ, ингаляцияға арналған суспензия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ингаляцияға арналған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Циклесонид, ингаляцияға арналған мөлшерленген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 таблеткалар, оның ішінде шайнайтын түйіршіктер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 және ремиссия сатысында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ингаляцияға арналған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 ингаляцияға арналған аэрозоль, ингаляцияға арналған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 ингаляцияға арналған ұнтақ, ингаляцияға арналған мөлшерленген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 ингаляцияға арналған ерітінді, ингаляцияға арналған аэрозоль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 ингаляцияға арналған ерітінді, ингаляцияға арналған ұнтағы бар капсулалар, ингалятормен жиынтықта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интерстициальді аурулары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 капсула/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 U07.2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 COVID 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факторларынсыз жеңіл, орташа, ауырлық дәрежесі (ЖРВИ клиникасы)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тромбоэмболия қаупінің факторлары бар ауырлығы орташа дәрежедегі пациенттерде болуы ықтимал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аурулары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 Q81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 К74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циррозының сатысын қоса алғанда, созылмалы С вирустық гепатиті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 капсула,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балалар</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и Ледипасвир,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 В18.1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агентімен және дельтасіз В вирустық гепатиті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 2а,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 2b, инъекция үшін ерітінді дайындауға арналған лиофилизирленген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түйіршіктер, суппозиторий, ректальді суспензия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терапияның тиімсіздігі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 инфузия үшін ерітінді дайындауға арналған концентрат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колит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түйіршіктер, суппозиторий, ректальді суспензия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терапияның тиімсіздігі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 K26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12 елі ішектің ойық жарасы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кезеңінде. Антибактериалды препараттар H. Pylori анықталған кезде тағайындалады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трикалия дицитрат,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капсула, ауыз суспензиясын дайындауға арналған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 бұзылулар</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 D56, D57, D59.5, D61, D69.3, D76.0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синдромдарды қоса алғанда, лимфоидты, қан түзетін және оларға ұқсас тіндердің қатерлі ісіктері, қанның кейбір ауруларын қоса алғанда, оның ішінде апластикалық анемия мен имунды тромбоцитопения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 кезіндегі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 инъекция үшін ерітінді дайындауға арналған лиофилизирленген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 ерітінді дайындауға арналған лиофилизат,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 үшін ерітінді дайындауға арналған лиофилизирленген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капсулалар, ішуге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91.0,С 92.1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лимфобластикалық л лейкоз, созылмалы миелоидты лейкоз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 D68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факторларының тұқым қуалайтын тапшылығы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 (плазмалық), лиофилизат / вена ішіне енгізуге арналған ерітінді дайындауға арналған лиофилизирленген ұнтақ / инъекцияға арналған ерітінді дайындауға арналған лиофилизирленген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қанның ұю факторы (рекомбинантты), лиофилизат / вена ішіне енгізуге арналған ерітінді дайындауға арналған лиофилизирленген ұнтақ / инъекцияға арналған лиофилизирленген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Ингибиторға қарсы коагулянттық кешен, инфузия үшін ерітінді дайындауға арналған лиофилизат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факторы IX (плазмалық), вена ішіне енгізу үшін ерітінді дайындауға арналған лиофилизат / инфузия үшін ерітінді дайындауға арналған лиофилизат / лиофилизирленген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факторы IX (рекомбинантты), көктамыр ішіне енгізу үшін ерітінді дайындауға арналған лиофилизат / инфузия үшін ерітінді дайындауға арналған лиофилизат / лиофилизирленген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факторы және біріктіріп қанның ұю факторы VIII, инфузия үшін ерітінді дайындауға арналған лиофилизат / вена ішіне енгізу үшін ерітінді дайындауға арналған лиофилизат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 көктамыр ішіне енгізу үшін ерітінді дайындауға арналған лиофилизат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 D89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аурулар және иммун тапшылығы жағдайлары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 инъекцияға арналған ерітінді, инфузияға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 J06BA02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бұзылуы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E10-Е11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кезеңдері мен дәрежелері. Асқынусыз терапияны таңдауды ЖПД дәрігері және/немесе эндокринолог диабеттік біліммен және өмір салтын өзгертумен бірге гликирленген гемоглобиннің мақсатты деңгейіне жету үшін негіздейді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А10ВН02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кезеңдері мен дәрежелері. Семіздік және жүрек-қан тамырлары асқынуларының қауіп факторлары болған кезде (қосымша терапия) эндокринологтың тағайындауы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 тері астына енгізуге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 тері астына енгізуге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типті қант диабетінің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еритін гендік-инженерлік инсулин,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тәулік бойы әсер ететін (орташа) гендік-инженерлік инсулин изофан, суспензия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екі фазалы гендік-инженерлік инсулин, суспензия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лизпро (қысқа және орташа әсер ететін инсулин аналогтарының қоспасы), суспензия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аспарт (әсері қысқа және орташа инсулин аналогтарының қоспасы), суспензия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сатылары мен дәрежелері. Асқынусыз терапияны таңдауды ЖПД дәрігері және/немесе эндокринолог диабеттік біліммен және өмір салтын өзгертумен бірге гликирленген гемоглобиннің мақсатты деңгейіне жету үшін негіздейді.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типті қант диабетінің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еритін гендік-инженерлік инсулин,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тәулік бойы әсер ететін (орташа) гендік-инженерлік инсулин изофан, суспензия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екі фазалы гендік-инженерлік инсулин, суспензия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лизпро (қысқа және орташа әсер ететін инсулин аналогтарының қоспасы), суспензия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аспарт (әсері қысқа және орташа инсулин аналогтарының қоспасы), суспензия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инъекциясынан кейінгі ауыр гипогликемиялық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 жиынтығында еріткіші бар инъекцияға арналған ерітінді дайындауға арналған лиофилизат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Н04АА01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Қанттық емес диабет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 ауызша лиофилизат;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E00-E03, E89.0, Е05, Е20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Гипертиреоз/ Гипопаратиреоз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 Гипотиреоз Верификацияланған диагноз Гипертиреоз Верификацияланған диагноз Гипопаратиреоз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 (қоспағанда Е22.8), D35.2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гормондық белсенді ісіктері.Акромегалия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деректерімен верификацияланған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инъекцияға арналған суспензия дайындауға арналған микросфералар, инъекцияға арналған суспензия дайындауға арналған лиофилизат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 теріастылық инъекцияға арналған ерітінді, суспензия дайындауға арналған лиофилизат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Гипофиздік нанизм, Шерешевского - Тернера синдромы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деректерімен верификацияланған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инъекциялық ерітінді дайындауға арналған лиофилизирленген ұнтақ,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Е22.8, E30.1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генездің ерте (алдын ала, жіті) жыныстық дамуы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деректерімен верификацияланған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 үшін суспензия дайындауға арналған лиофилизат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ағымы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М01СС01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 (Ауырлық дәрежесіне байланыссыз, 1 және 3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 инфузия үшін ерітінді дайындауға арналған лиофилизат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 (Барлық сатылары мен ауырлық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 инфузия үшін ерітінді дайындауға арналған концентрат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 инфузия үшін ерітінді дайындауға арналған концентрат дайындауға арналған лиофилизат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 E76.1, E76.2, E76.3, E76.8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типі (Гурлер синдромы)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 инфузия үшін ерітінді дайындауға арналған концентрат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1-3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инфузия үшін ерітінді дайындауға арналған концентрат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 инфузия үшін ерітінді дайындауға арналған концентрат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А16АВ16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6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 инфузия үшін ерітінді дайындауға арналған концентрат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IVА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 инфузия үшін ерітінді дайындауға арналған концентрат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Цистикалық фиброз (Муковисцидоз)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түрлері, пациенттер өмір бойы бір өндірушінің дәрілік препараттарын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т.б.), құрамында кішімикросфералар бар ішекте еритін қабықтағы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капсуладағы ингаляцияға арналған ұнтақ, ингаляцияға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 инъекция немесе инфузия үшін ерітінді дайындауға арналған ұнтақ, ингаляцияға арналған ерітіндіге арналған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 ингаляцияға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Берардинелли-Сейптің туа біткен жалпыланған липодистрофиясы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 инъекция үшін ерітінді дайындауға арналған лиофилизацияланған 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мен дәнекер тін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артрит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желілік терапияның тиімсіз болуы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дайындауға арналған лиофилизирленген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L04АВ01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M05-М06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таблеткалар, инъекцияға ерітінді дайындауға арналған лиофилизат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көктамыр ішіне инфузия үшін ерітінді дайындауға арналған концентрат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терапияның тиімсіз және төзбеушілігі жағдайында ересек пациенттерде белсенділіктің орташа немесе жоғары дәрежесі ревматизмге қарсы препараттармен және ісік некрозы факторының антагонистерімен емдеу тиімсіз немесе төзбеушілік жағдайында, ауыр төзбейтін уыттылық жағдайындағы ауру, бейінді мамандардың қатысуымен медициналық ұйымның дәрігерлік-консультациялық комиссиясының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тері астына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L04AС07</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 капсула,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М33-М33.9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склероз (жүйелік склеродерма)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таблеткалар, көктамыр ішіне және бұлшықет ішіне енгізу үшін ерітінді дайындауға арналған лиофилизат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Рейно феноменін дигитальды жаралармен емдеу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 жақпа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Анкилозды спондилит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А07ЕС01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М01АВ01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кезектегі терапия тиімсіз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препаратты қабылдаған пациенттерге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Церебральді салдану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тәрізді ұстамалар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Жайылмалы беріш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ағынының барлық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1а, бұлшықет ішіне енгізуге арналған ерітінді дайындауға арналған лиофилизат,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 b, инъекция үшін ерітінді дайындауға арналған лиофилизат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бета-1а, тері астына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 тері астына енгізуге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 таблетка/капсула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белсенді және жылдам прогрессивті формалар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 инфузия үшін ерітінді дайындауға арналған концентрат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 ерітінді дайындауға арналған концентрат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G40.0-G40.9, Q85.1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түйіршіктер, шәрбат, ішуге арналған тамшылар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таблетка, шайнайтын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таблетка, ішуге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фармакорезистентті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 инъекцияға арналған суспензия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 таблетка, ішуге арналған суспензия дайындау үшін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 таблетка, ішуге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 таблетка/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 капсула, ішуге арналған суспензия дайындау үшін арналған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 бұлшық ет дистрофиясы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турған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DMD генінде нонсенс-мутациясы расталған 2 және одан жоғары жастағы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 ауыз арқылы қабылдауға арналған суспензия үшін түйіршіктер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 атрофиясы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 интратекальді енгізуге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таблетка, инъекцияға арналған майлы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таблетка, ұзақ әсер ететін, бұлшықет ішіне енгізуге үшін суспензия дайындауға арналған ұнтақ, ішке қабылдауға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 таблетка, бұлшықет ішіне енгізу үшін инъекцияға арналған әсері ұзақ суспензия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 таблетка,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паразиттік аурулар</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 Z20.1 R76.1 Y58.0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және қолдау фазалары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ішуге арналған суспензия дайындауға арналған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бұлшықет ішіне енгізу үшін ерітінді дайындауға арналған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инъекция үшін ерітінді дайындауға арналған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инъекцияға арналған ерітінді, инъекция үшін ерітінді дайындауға арналған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 және оның туындылары, таблетка, түйіршіктер, ішуге арналған ерітінді дайындауға арналған дозаланған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инъекция үшін ерітінді дайындауға арналған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таблетка, шәрбат,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инъекцияға арналған ерітінді,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және Изониазид,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және Изониазид,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 Z20.6, Z20.1, Z29.2, Z29.8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дейінгі және постконтакты АИТВ инфекциясының, АИТВ қауымдастырылған ауруларынның алдын алу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емдеу кестесі бойынша барлық дәрежесі мен сатысы, соның ішінде жүкті әйелдердің және АИТВ инфециясын жұқтырған анадан туған балалардың профилактикасы үшін. дейінгі және постконтакты АИТВ инфекциясының, АИТВ қауымдастырылған ауруларынның алдын алуды жүргізу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18 жасқа толғанға дейін бір өндірушінің дәрілік препараттарын қабылдайды.АИТВ-инфекциясы бар Түркістан облысы мен Шымкент қаласының зақымдану ошағындағы пациенттер өмір бойы бір бір өндірушінің дәрілік препараттарын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капсула, ішуге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таблетка, ішуге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таблетка; ішуге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таблетка, пероральді суспензия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таблетка,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және Ламивудин,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Ламивудин және Абакавир,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Эфавиренз,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және Рилпивирин,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 таблетка, ішуге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өспелер</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 D00- D48 (за искл D35.2)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Таргеттік терапияның сезімтал сатысына қарамастан қатерлі жаңа өспелер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 таблетка,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инъекцияға арналған ерітінді; инфузияға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 лиофилизат тері астына енгізу үшін ерітінді дайындауға арналған, инъекцияға арналған суспензия дайындауға арналған лиофилизирленген ұнтақ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 тері астына енгізуге арналған ұзақ әсер ететін имплантат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лиофилизат инъекцияға арналған суспензия дайындау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 бұлшықет ішіне енгізуге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 капсулы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интравизикальді енгізу үшін суспензия дайындауға арналған ұнтақ еріткішпен жиынтықта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кислота,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концентрат/ лиофилизацияланған ұнтақ, инфузия ерітіндісін дайындауға арналған лиофилизат, инфузияға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С47.3 С47.4 С47.5 С47.6 С47.8 С47.9 С48.0 С74.0 С74.1 С74.9 С76.0 С76.1 С76.2 С76.7 С76.8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кең тараған түрі, туберкулез және АИТВ инфекциясы, декомпенсация сатысындағы созылмалы өршитін аурулары, жүрек, өкпе, бауыр, бүйрек функциясыжеткіліксіздігі бар пациенттерге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таблетка, ректальді суппозиторийлер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сироп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C03DА01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инъекцияға арналған ерітінді, таблетка, капсула, суппозиторий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инъекцияға арналған ерітінді;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трансдермальді емдік жүйе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таблетка, инъекцияға арналған ерітінді, капсула, суппозитория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 драже,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суспензия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Транспланталған ағзалар мен тіндердің қабылдамау қаупінің алдын алу үшін, науқастар бір өндірушінің дәрілік препараттарын бүкіл өмірі бойына қабылдайды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ішуге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капсула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ағзаларының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гломерулярлық аурулар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верификацияланған және клиникалық тұрғыдан көрініс беретін нефроздық және ағымы жылдам үдейтін нефриттік синдромдарымен, (соның ішінде аутоиммундық аурулар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венаға және бұлшықетке енгізу үшін ерітінді дайындауға лиофилизат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ішуге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Ренальді анемиямен бүйректің созылмалы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диализ алатын пациенттерді қоспағанда, ІІІ-ІV-V сатылары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капсула,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 венаішілік және теріастылық инъекцияларға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ауыз арқылы қолданылатын суспензия дайындауға арналған ұнтақ, таблетка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 көлемі шеңберіндегі медициналық бұйымдар мен арнайы емдік өнімдер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 Е11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диабеттің барлық сатысы мен ауырлық дәрежесі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инелер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анықтауға арналған тест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 бір реттік инсулиндік шприцтер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қарқынды емдеу аясындағы қант диабеті бар пациенттер – инсулиннің көптеген инъекциялық режимі (помпалық инсулин емі) Аралас типті әсер ететін инсулиннің 2 инъекциясы режимі аясындағы қант диабеті бар пациенттер Базалды инсулин терапиясы аясындағы қант диабеті бар пациенттер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жолақтар анықтау үшін қандағы глюкоза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1460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730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жылына 365 жолақ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арналған инфузиялық 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арналған резервуар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кең тараған түрі, туберкулез және АИТВ инфекциясы, декомпенсация сатысындағы созылмалы өршитін аурулары, жүрек, өкпе, бауыр, бүйрек функциясыжеткіліксіздігі бар пациенттерге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бар барлық кезеңдер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илео/колостомалық нәжіс қабылдағыш қорғау пастасымен жиынтықта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формалар, өмір бойы терапия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ақуызы төмен тағамдар мен фенилаланин мөлшері төмен тағамдар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 Q81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Фармпрепаратсыз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жасанды немесе аралас тамақтандыру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 O92.3, O92.4, O92.7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жасанды немесе араласқан емізу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сүтіне бейімделген алмастырғыштар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көрсеткіштер: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емізу: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емізетін ананың ауруы: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 туберкулездің белсенді түрі;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баланың ауруы: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туа біткен лактазды жеткіліксіздік, галактоземия, фенилкетонурия, "үйеңкі шәрбаты" ауруы;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 асырап алынған балалар: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көрсеткіштер: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емізу: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маманның қорытындысы болған кезде дәрілік препараттарды (цитостатиктер, радиоактивті, тиреоидті, психотропты, есірткілік) қабылдаумен сүйемелденетін емізетін ананың ауруы: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психикалық аурулар (психоздар немесе ауыр босанғаннан кейінгі күйзелістер), туа біткен және жүре пайда болған жүрек кемістігі, жүрек-қантамыр жүйесінің декомпенсациясымен сүйемелденетін жүрек аурулары, эндокриндік аурулардың ауыр түрлері, аллергиялық аурулардың ауыр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аралас емізу: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маманның қорытындысы болған кезде дәрілік препараттарды (цитостатиктер, радиоактивті, тиреоидті, психотропты, есірткілік) қабылдаумен сүйемелденетін емізетін ананың ауруы: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жүйесі және қан түзу аппаратының ауыр ауру түрлері, қатерлі онкологиялық аурулар, бүйрек жеткіліксіздігінің дамуымен бүйрек ауруларының ауыр түрлері, іріңді-септикалық аурулар, гипогалактияның бастапқы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әлеуметтік: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көпұрықтық жүктіліктен туған балалар;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білім беру ұйымдарында күндізгі оқу нысаны бойынша оқитын аналардың балалары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ананың стационарлық емі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Ересектерге арналған міндетті әлеуметтік медициналық сақтандыру жүйесіндегі дәрілік заттар</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J13-J16, J18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тыс пневмония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ішуге арналған суспензия дайындауға арналған ұнтақ,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 ішуге арналған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Гастроэзофагальді рефлюкс ауруы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 кезеңінде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А02ВА03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жекелеген бұзылулар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фертильді кезеңдегі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дәрежелі темір тапшылығы анемиясының анықталған диагнозы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 бар бір компонентті/біріктірілген,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 B03AЕ10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D55-64.9, D69 (искл D69.3)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анемияны қоса алғанда, гематологиялық аурулар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 кезіндегі барлық ауырлық дәрежесі мен кезеңдері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тіндердің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М15-М19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М31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 пен сол тектес жағдайлар; Басқа өлі еттендіруші васкулопатиялар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и Карбидопа,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 G51, G52, G54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нервілерінің зақымданулары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есту мүшесі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 J32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созылмалы синусит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ішуге арналған суспензия дайындауға арналған ұнтақ, таблеткалар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J30.1-J30.4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ринит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мұрын спрейі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Н66, Н67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созылмалы іріңді отит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ішуге арналған суспензия дайындауға арналған ұнтақ, таблеткалар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таблетка, капсула, ішке қабылдауға арналған суспензияны дайындауға арналған ұнтақ, ішке қабылдауға арналған суспензияны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созылмалы кератит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 көз тамшылары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 тамшылары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 жақпа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 H10, H11, Н20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созылмалы блефарит / конъюнктивит / иридоциклит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көз тамшылары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 тамшылары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H40-Н42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 адамдар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көз тамшылары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 тамшылары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 көп пішінді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жақпа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терапияның тиімсіздігі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Псориатикалық артропатиялар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терапияның тиімсіздігі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гиперплазиясы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N30, N34, N41.0, N41.1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созылмалы инфекциялары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ересектер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 ішуге арналған суспензия, капсулалар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жасқа дейінгі балалар үшін амбулаториялық деңгейде міндетті әлеуметтік медициналық сақтандыру жүйесіндегі дәрілік заттар, медициналық бұйымдар және арнайы емдік өнімдер</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 I 01.1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эндокардит (жіті/жітілеу)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емделуден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инъекцияларға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инъекцияларға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инъекцияларға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беталактамды антибиотикпен бірге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00-J06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көптеген жəне орналасу орны анықталмаған жіті инфекциялары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суппозиторий,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 J 13-J16 J18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20- J22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анықталмаған жіті инфекциясы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суппозиторий,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инфекция қосылған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обструкциясы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ингаляцияларға арналған аэрозоль, небулайзерге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 J35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Бадамшалар мен аденоидтардың синуситі/ аурулары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аллергиялық ринит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мөлшерленген назальды спрей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 ауруы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препараттар H.​Pylorі анықтаған кезде тағайындалады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 аймағының сызаты мен жыланкөзі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тік ішекті суппозиториялар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 K59.0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Тітіркенген ішек синдромы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ішке қабылдауға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қатқан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тік ішекті суппозиториялар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басқа айдарларда жіктелмеген жеткіліксіздігі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тамшылар, ішке қабылдауға арналған май ерітіндісі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сезімсіз жүру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панкреатит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барысында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w:t>
            </w:r>
          </w:p>
          <w:p>
            <w:pPr>
              <w:spacing w:after="20"/>
              <w:ind w:left="20"/>
              <w:jc w:val="both"/>
            </w:pPr>
            <w:r>
              <w:rPr>
                <w:rFonts w:ascii="Times New Roman"/>
                <w:b w:val="false"/>
                <w:i w:val="false"/>
                <w:color w:val="000000"/>
                <w:sz w:val="20"/>
              </w:rPr>
              <w:t>
ферменттер (липаза, протеаза және т.б.),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инъекциялар үшін суспензия дайындауға арналған микросфералар, теріасты инфекцияларға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 K83.0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барысында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тұрған балалар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теріс холестерин тастары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жекелеген бұзылулар</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анемия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18 жасқа дейінгі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дәрежелі темір тапшылығы анемиясының анықталған диагнозы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 бар бір компонентті/біріктірілген,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 B03AЕ10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12 жасқа дейінгі балалар</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таблетка/ капсула/тамшылар/ ішке қабылдауға арналған ерітінді/ шәрбат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D55-64.9 D 69 (исключая D56, D57, D59.5, D61, D69.3, D76.0)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 (кейбір қан ауруларын есепке алмағанда, сонын ішінде апластикалық анемия, иммундық тромбоцитопениялар)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анықталған кезінде барлық сатылары мен ауырлық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алмасуының бұзылуы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 (E23.0 қоспағанда), Q96.9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гипофункциясы мен басқа бұзылулары, Тернер Синдромы нақтыланбаған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зерттеулермен анықталған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инъекцияға арналған ерітінді дайындау үшін лиофилизацияланған ұнтақ,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мезгілдегі профилактика, ауырлық дәрежесі мен сатысына тәуелсіз емдеу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тамшылар, ішке қабылдауға арналған май ерітіндісі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 тамшылар, ішке қабылдауға арналған ерітінді, ішуге арналған тамшылар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ауруы ұстаған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зақымданулары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 A09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 түріндегі гастроэнтерит және колит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этиология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Жəншау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шешек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Цитомегаловирустық ауру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 B02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вирусы тудыратын жұқпалар/ Белдеу теміреткі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крем, жақпа 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Протозойлы аурулар</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 A07.1 A59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Асқынусыз жеңіл, орташа ауыр ағымда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 B80 B76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Энтеробиоз Анкилостомидоз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Паразитарлық аурулар</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 қотыр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 жақпа 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жақпа 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инфекциялары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B35-B49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 жақпа май, крем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 крем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 таблетка, шәрбат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 жергілікті қолдануға арналған суспензия дайындауға арналған түйіршіктер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органдарының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 H10 H11 H13.2 H16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ағзаларының қабыну ауруы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көз тамшылары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 тамшылары, көзге арналған жақпамай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көзге арналған жақпамай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 көз гелі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S01AD09</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көз тамшылары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көз тамшылары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көз тамшылары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 тамшылары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ағзаларының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 H62.1 H65 -H67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ағзаларының қабыну ауруы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таблеткалар, суспензия дайындауға және ішке қабылдауға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қабылдауға арналған суспензияны дайындауға арналған ұнтақ, таблетка, капсула, ішке қабылдауға арналған суспензияны дайындауға арналған түйіршіктер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 L42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крем, жақпа 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крем, жақпа 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L50-L54, L56.3 T78.3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 және қызару, Ангионевроздық ісіну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сироп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жұқпалары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таблеткалар, ішуге арналған суспензия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таблеткалар, ішуге арналған суспензия дайындауға арналған түйіршіктер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қабылдауға арналған суспензияны дайындауға арналған ұнтақ, таблетка, капсула, ішке қабылдауға арналған суспензияны дайындауға арналған түйіршіктер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ректальді суппозиторий, ішуге арналған ерітінді, ішуге арналған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жақпа 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жақпа май, крем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жақпа 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Метотрексаттың тиімсіздігі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Ұяшықтанған алопеция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крем, мазь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крем, мазь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Безеулер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и Эритромицин, мазь/ гель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ағзаларының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созылмалы тубулоинтерстициальді нефрит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 сезімталдығын анықтағаннан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таблеткалар, ішуге арналған суспензия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таблеткалар, ішуге арналған суспензия дайындауға арналған түйіршіктер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 ішке қабылдауға арналған суспензия, капсулалар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таблеткалар ішуге арналған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N34 N39.0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жұқпасы Цистит Уретрит және уретралық синдром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 сезімталдығын анықтағаннан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таблеткалар, ішуге арналған суспензия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таблеткалар ішуге арналған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N70-N74, N76 A54, A56, A74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жұқпалары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таблеткалар, ішуге арналған суспензия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қабылдауға арналған суспензияны дайындауға арналған ұнтақ, таблетка, капсула, ішке қабылдауға арналған суспензияны дайындауға арналған түйіршіктер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 таблетка, сироп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тіннің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артропатия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суспензия дайындауға арналған ұнтақ ішке қабылдауға арналған таблеткалар, капсулалар, ішуге арналған суспензия дайындауға арналған түйіршіктер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артропатиялар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 тұрған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таблеткалар,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М31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 пен сол тектес жағдайлар; Басқа өлі еттендіруші васкулопатиялар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байқаудағы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мен дәрежелері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таблеткалар, көктамыр ішіне және бұлшықет ішіне енгізу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раствор для инъекций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дайындауға арналған лиофилизирленген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жергілікті бюджет қаражаты есебінен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бұрын помпалық терапияны алған 18 жасқа дейінгі балалар үшін бір өндірушінің шығын материалдары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-10-оныншы қайта қараудағы аурулардың халықаралық жіктеуіші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АТХ-анатомиялық-терапиялық-химиялық</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ФК-функционалды клас</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ЖРВИ-жіті респираторлық вирустық инфекция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ЖПД-жалпы практика дәрігері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АИТВ-адамның иммунитет тапшылығының вирусы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