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03fc" w14:textId="25d0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мәдениет саласында білім беру, тілдерді дамыту, архив ісі және басқаруды құжаттамалық қамтамасыз ету, дене шынықтыру және спорт салаларындағы азаматтық қызметшілер лауазымдарының тізілімін бекіту туралы" Қазақстан Республикасы Мәдениет және спорт министрінің міндетін атқарушының 2015 жылғы 31 желтоқсандағы № 419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6 қаңтардағы № МКС/2 бұйрығы. Қазақстан Республикасының Әділет министрлігінде 2023 жылғы 10 қаңтарда № 31665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"Мәдениет, мәдениет саласында білім беру, тілдерді дамыту, архив ісі және басқаруды құжаттамалық қамтамасыз ету, дене шынықтыру және спорт салаларындағы азаматтық қызметшілер лауазымдарының тізілімін бекіту туралы" Қазақстан Республикасы Мәдениет және спорт министрінің міндетін атқарушының 2015 жылғы 31 желтоқсандағы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саласындағы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А блогында – Басқарушы персонал:</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штаттық командалар және спорт резерві дирекциясының басқарма басшысы</w:t>
            </w: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деген 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басқарма басшысы</w:t>
            </w: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B блогында – Негізгі персонал:</w:t>
      </w:r>
    </w:p>
    <w:bookmarkEnd w:id="3"/>
    <w:bookmarkStart w:name="z10" w:id="4"/>
    <w:p>
      <w:pPr>
        <w:spacing w:after="0"/>
        <w:ind w:left="0"/>
        <w:jc w:val="both"/>
      </w:pPr>
      <w:r>
        <w:rPr>
          <w:rFonts w:ascii="Times New Roman"/>
          <w:b w:val="false"/>
          <w:i w:val="false"/>
          <w:color w:val="000000"/>
          <w:sz w:val="28"/>
        </w:rPr>
        <w:t>
      "Өзге де салалар" бөлімінде:</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жоғары санатты мамандар: әдіскер, жаттықтырушы</w:t>
            </w:r>
          </w:p>
        </w:tc>
      </w:tr>
    </w:tbl>
    <w:p>
      <w:pPr>
        <w:spacing w:after="0"/>
        <w:ind w:left="0"/>
        <w:jc w:val="both"/>
      </w:pP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жоғары санатты мамандар: әдіскер, жаттықтырушы, жаттықтырушы-оқытушы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бірінші санатты мамандар: әдіскер, жаттықтырушы, психолог</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бірінші санатты мамандар: әдіскер, жатттықтырушы, жаттықтырушы-оқытушы, психолог</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екінші санатты мамандар: әдіскер, жаттықтырушы, психолог</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екінші санатты мамандар: әдіскер, жаттықтырушы, жаттықтырушы-оқытушы, психолог</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жоғары санатты мамандар: әдіскер, жаттықтырушы</w:t>
            </w:r>
          </w:p>
        </w:tc>
      </w:tr>
    </w:tbl>
    <w:p>
      <w:pPr>
        <w:spacing w:after="0"/>
        <w:ind w:left="0"/>
        <w:jc w:val="both"/>
      </w:pP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жоғары санатты мамандар: әдіскер, жаттықтырушы, жаттықтырушы-оқытушы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бірінші санатты мамандар: әдіскер, жаттықтырушы</w:t>
            </w:r>
          </w:p>
        </w:tc>
      </w:tr>
    </w:tbl>
    <w:p>
      <w:pPr>
        <w:spacing w:after="0"/>
        <w:ind w:left="0"/>
        <w:jc w:val="both"/>
      </w:pP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бірінші санатты мамандар: әдіскер, жаттықтырушы, жаттықтырушы-оқытушы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екінші санатты мамандар: әдіскер, жаттықтырушы</w:t>
            </w:r>
          </w:p>
        </w:tc>
      </w:tr>
    </w:tbl>
    <w:p>
      <w:pPr>
        <w:spacing w:after="0"/>
        <w:ind w:left="0"/>
        <w:jc w:val="both"/>
      </w:pP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екінші санатты мамандар: әдіскер, жаттықтырушы, жаттықтырушы-оқытушы</w:t>
            </w:r>
          </w:p>
        </w:tc>
      </w:tr>
    </w:tbl>
    <w:p>
      <w:pPr>
        <w:spacing w:after="0"/>
        <w:ind w:left="0"/>
        <w:jc w:val="both"/>
      </w:pP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С блогында - Әкімшілік персонал:</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қызметтерді орындайтын бiлiктiлiгi жоғары деңгейдегі мамандар: аккомпаниатор, ат спорты түріндегі мал дәрігері, аудармашы, бағдарламашы, бухгалтер, заңгер, зертханашы, зоотехник, инженер, инспектор, кітапханашы, қару-жарақ шебері, мемлекеттік сатып алу жөніндегі менеджер, механик, музыкалық жетекші, мұрағатшы, нұсқаушы (нұсқаушы-спортшыдан басқа), референт, суретші, шебер, экономист, энергетик</w:t>
            </w:r>
          </w:p>
        </w:tc>
      </w:tr>
    </w:tbl>
    <w:p>
      <w:pPr>
        <w:spacing w:after="0"/>
        <w:ind w:left="0"/>
        <w:jc w:val="both"/>
      </w:pP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қызметтерді орындайтын бiлiктiлiгi жоғары деңгейдегі мамандар: аккомпаниатор, ат спорты түріндегі мал дәрігері, аудармашы, бағдарламашы, бухгалтер, заңгер, зертханашы, зоотехник, инженер, инспектор, кітапханашы, қару-жарақ шебері, мемлекеттік сатып алу жөніндегі менеджер, механик, музыкалық жетекші, мұрағатшы, нұсқаушы (нұсқаушы-спортшыдан басқа), референт, суретші, шебер, экономист, энергетик, менеджер</w:t>
            </w:r>
          </w:p>
        </w:tc>
      </w:tr>
    </w:tbl>
    <w:p>
      <w:pPr>
        <w:spacing w:after="0"/>
        <w:ind w:left="0"/>
        <w:jc w:val="both"/>
      </w:pP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13"/>
    <w:bookmarkStart w:name="z20" w:id="1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14"/>
    <w:bookmarkStart w:name="z21" w:id="15"/>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15"/>
    <w:bookmarkStart w:name="z22" w:id="16"/>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6"/>
    <w:bookmarkStart w:name="z23"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7"/>
    <w:bookmarkStart w:name="z24"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