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df2b" w14:textId="89bd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"Бағаларына мемлекеттік реттеу белгіленген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2023 жылғы 11 қаңтардағы № 7 бұйрығы. Қазақстан Республикасының Әділет министрлігінде 2023 жылғы 11 қаңтарда № 31669 болып тіркелді. Күші жойылды - Қазақстан Республикасы Энергетика министрінің 2025 жылғы 27 қаңтардағы № 43-н/қ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27.01.2025 </w:t>
      </w:r>
      <w:r>
        <w:rPr>
          <w:rFonts w:ascii="Times New Roman"/>
          <w:b w:val="false"/>
          <w:i w:val="false"/>
          <w:color w:val="00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10.01.2023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"Бағаларына мемлекеттік реттеу белгіленген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11165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Бағаларына мемлекеттік реттеу белгіленген мұнай өнімдерін бөлшек саудада тұрақты автожанармай құю станциялары арқылы өткізудің шекті бағалары қосылған құн салығы есебімен мынадай мөлшерде белгіленсін: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Аи-80 маркалы бензин – 1 литр үшін 89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Аи-92 және Аи-93 маркалы бензин: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Қостанай, Солтүстік Қазақстан облыстарында – 1 литр үшін 187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Алматы, Шымкент қалаларында, Ақмола, Ақтөбе, Шығыс Қазақстан, Батыс Қазақстан, Алматы, Атырау, Жамбыл, Қарағанды, Қызылорда, Павлодар, Түркістан, Маңғыстау, сондай-ақ Абай, Жетісу, Ұлытау облыстарында – 1 литр үшін 182 теңге;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дизель отыны (жазғы, маусымаралық) – 1 литр үшін 450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Ақмола, Ақтөбе, Шығыс Қазақстан, Батыс Қазақстан, Қостанай, Солтүстік Қазақстан, сондай-ақ Абай облыстарында: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берілген жүргізуші куәлігін көрсеткен кезде 1 тәулігіне 100 литрге дейінгі көлемде – 1 литр үшін 260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жүк, арнайы, мамандандырылған автомобильдер мен автобустарға Қазақстан Республикасында берілген көлік құралын тіркеу туралы куәлікті көрсеткен кезде 1 тәулігіне 300 литрге дейінгі көлемде – 1 литр үшін 260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Алматы, Шымкент қалаларында, Алматы, Атырау, Жамбыл, Қарағанды, Қызылорда, Павлодар, Түркістан, Маңғыстау, сондай-ақ Жетісу, Ұлытау облыстарында: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берілген жүргізуші куәлігін көрсеткен кезде 1 тәулігіне 100 литрге дейінгі көлемде – 1 литр үшін 230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жүк, арнайы, мамандандырылған автомобильдер мен автобустарға Қазақстан Республикасында берілген көлік құралын тіркеу туралы куәлікті көрсеткен кезде 1 тәулігіне 300 литрге дейінгі көлемде – 1 литр үшін 230 теңге.".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энергетика вице-министріне жүктелсін.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10 қаңтардан бастап қолданысқа енгізіледі және ресми жариялануға тиіс.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