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1e1c" w14:textId="5111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11 қаңтардағы № 6 бұйрығы. Қазақстан Республикасының Әділет министрлігінде 2023 жылғы 11 қаңтарда № 31670 болып тіркелді. Күші жойылды - Қазақстан Республикасы Энергетика министрінің 2025 жылғы 27 қаңтардағы № 43-н/қ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27.01.2025 </w:t>
      </w:r>
      <w:r>
        <w:rPr>
          <w:rFonts w:ascii="Times New Roman"/>
          <w:b w:val="false"/>
          <w:i w:val="false"/>
          <w:color w:val="00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10.01.2023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9959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Бағаларына мемлекеттік реттеу белгіленетін мұнай өнімдерінің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Мұнайды тасымалдау және өңдеу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10 қаңтардан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Бағаларына мемлекеттік реттеу белгіленетін мұнай өнімдерінің тізбесі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Аи-80 маркалы бензин, бөлшек саудада өткізу.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Аи-92 маркалы бензин, бөлшек саудада өткізу.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Аи-93 маркалы бензин, бөлшек саудада өткізу.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Дизель отыны (жазғы, маусымаралық), бөлшек саудада өткізу.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