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e8f16" w14:textId="d6e8f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"Фильтрлі, фильтрсіз сигареттерге, папиростарға, сигариллаларға және қыздырылатын темекісі бар бұйымдарға ең төмен бөлшек сауда бағаларын белгілеу туралы" Қазақстан Республикасы Қаржы министрінің 2022 жылғы 22 ақпандағы № 196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- Қаржы министрінің 2023 жылғы 10 қаңтардағы № 16 бұйрығы. Қазақстан Республикасының Әділет министрлігінде 2023 жылғы 11 қаңтарда № 31676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"Фильтрлі, фильтрсіз сигареттерге, папиростарға, сигариллаларға және қыздырылатын темекісі бар бұйымдарға ең төмен бөлшек сауда бағаларын белгілеу туралы" Қазақстан Республикасы Қаржы министрінің 2022 жылғы 22 ақпандағы № 196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26923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 (жиырма) фильтрлі, фильтрсіз сигаретке, папиростарға, сигариллаларға және қыздырылатын темекісі бар бұйымдарға алты жүз елу теңге мөлшерінде ең төменгі бөлшек сауда бағаcы белгіленсін.".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Қазақстан Республикасының заңнамасында белгіленген тәртіппен: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Қаржы министрлігінің Заң қызметі департаментіне ұсынылуын қамтамасыз етсін.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Премьер-Министрінің орынбасары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