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6bab" w14:textId="6d2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бұйрықтарына өзгерістер мен толықтырулар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4 қаңтардағы № 3 бұйрығы. Қазақстан Республикасының Әділет министрлігінде 2023 жылғы 11 қаңтарда № 31678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мен толықтырулар енгізілетін Қазақстан Республикасы Қорғаныс министрінің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 ресми жарияланғанынан кейін Қазақстан Республикасы Қорғаныс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Қорғаныс министрлігінің Заң департаментіне жолдауды 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әскери прокуратурасы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Қазақстан Республикасы Қорғаныс министрінің кейбір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әскери-медициналық бөлімшелерінде жеке құрамды медициналық тексеруден өткізу қағидаларын бекіту туралы" Қазақстан Республикасы Қорғаныс министрінің 2020 жылғы 28 қазандағы № 589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21552 болып тіркелген) мынадай толықтыру енгізілсін: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әскери-медициналық бөлімшелерінде жеке құрамды медициналық қарап-тексеруді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3-2-тармақпен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Әскери прокуратура органдарының әскери қызметшілерін медициналық қарап-тексеру осы Қағидаларға сәйкес жүргізіледі.".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Қарулы Күштерінде әскери-дәрігерлік сараптама жүргізу қағидаларын және әскери-дәрігерлік сараптама комиссиялары туралы ережені бекіту туралы" Қазақстан Республикасы Қорғаныс министрінің 2020 жылғы 21 желтоқсандағы № 716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21869 болып тіркелген) мынадай өзгерістер мен толықтыру енгізілсін: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 әскери-дәрігерлік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Қазақстан Республикасының Қарулы Күштерінде әскери-дәрігерлік сараптама жүргізу қағидалары (бұдан әрі – Қағидалар) Қазақстан Республикасының Қарулы Күштерінде (бұдан әрі – ҚР ҚК) және әскери прокуратура органында әскери-дәрігерлік сараптама (бұдан әрі – ӘДС) жүргізу тәртібін айқындайды.";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4-1-тармақпен толықтырылсын: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Әскери прокуратура органының әскери қызметшілеріне ӘДС осы Қағидаларға сәйкес жүргізіледі.".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Күштеріндегі әскери-дәрігерлік сараптама комиссиялары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Әскери-дәрігерлік (дәрігерлік-ұшқыш) комиссиялар Қазақстан Республикасының Қарулы Күштерінде (бұдан әрі – ҚР ҚК), әскери прокуратура, Қазақстан Республикасының мемлекеттік авиациясы органдарында әскери-дәрігерлік сараптама жүргізеді.".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Қарулы Күштерінде әскери-медициналық (медициналық) қамтамасыз ету қағидаларын бекіту туралы" Қазақстан Республикасы Қорғаныс министрінің 2020 жылғы 22 желтоқсандағы № 723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21873 болып тіркелген) мынадай өзгеріс мен толықтыру енгізілсін: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 әскери-медициналық (медициналық)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Қарулы Күштерінде әскери-медициналық (медициналық) қамтамасыз ету Қағидалары (бұдан әрі – Қағидалар) "Халық денсаулығы және денсаулық сақтау жүйесі туралы" 2020 жылғы 7 шілдедегі Қазақстан Республикасы Кодексінің (бұдан әрі – Кодекс) 11-бабы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Қарулы Күштерінде және әскери прокуратура органында әскери-медициналық қамтамасыз етуді ұйымдастыру мен жүргізу тәртібін айқындайды.";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Әскери прокуратура органының әскери қызметшілерін әскери-медициналық (медициналық) қамтамасыз ету осы Қағидаларға сәйкес жүзеге асырылады.".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