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ce8d" w14:textId="582c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9 қаңтардағы № 4 бұйрығы. Қазақстан Республикасының Әділет министрлігінде 2023 жылғы 12 қаңтарда № 31680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алпыс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4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11026 болып тіркелген):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3" w:id="11"/>
    <w:p>
      <w:pPr>
        <w:spacing w:after="0"/>
        <w:ind w:left="0"/>
        <w:jc w:val="both"/>
      </w:pPr>
      <w:r>
        <w:rPr>
          <w:rFonts w:ascii="Times New Roman"/>
          <w:b w:val="false"/>
          <w:i w:val="false"/>
          <w:color w:val="000000"/>
          <w:sz w:val="28"/>
        </w:rPr>
        <w:t xml:space="preserve">
      "21. Білімді біліктілік тексеруден өту үшін жеке тұлға (бұдан әрі – көрсетілетін қызметті алушы) мемлекеттік көрсетілетін қызметті алу үшін көрсетілетін қызметті берушіге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білімді біліктілік тексеру мерзімі аяқталатын күнге дейін күнтізбелік 30 (отыз) күннен кешіктірмей "электрондық үкіметтің" www.egov.kz, www.elіcense.kz веб-порталы арқылы жолдайды.</w:t>
      </w:r>
    </w:p>
    <w:bookmarkEnd w:id="11"/>
    <w:bookmarkStart w:name="z14" w:id="12"/>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тиісті мемлекеттік ақпараттық жүйелерден "электрондық үкімет" шлюзі арқылы алады.</w:t>
      </w:r>
    </w:p>
    <w:bookmarkEnd w:id="12"/>
    <w:bookmarkStart w:name="z15" w:id="13"/>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bookmarkEnd w:id="13"/>
    <w:bookmarkStart w:name="z16" w:id="14"/>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Құжаттардың электрондық көшірмелері түріндегі құжаттар мемлекеттік көрсетілетін қызметті алушының ЭЦҚ-сымен куәландырылады.</w:t>
      </w:r>
    </w:p>
    <w:bookmarkEnd w:id="14"/>
    <w:bookmarkStart w:name="z17" w:id="15"/>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көрсетілген құжаттарды тапсырған кезде портал арқылы көрсетілетін қызметті алушының "жеке кабинетінде" көрсетілетін сұрау салуы туралы мәртебе өтініштің қабылданғанын растау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жаңа редакцияда жазылсын:</w:t>
      </w:r>
    </w:p>
    <w:bookmarkStart w:name="z19" w:id="16"/>
    <w:p>
      <w:pPr>
        <w:spacing w:after="0"/>
        <w:ind w:left="0"/>
        <w:jc w:val="both"/>
      </w:pPr>
      <w:r>
        <w:rPr>
          <w:rFonts w:ascii="Times New Roman"/>
          <w:b w:val="false"/>
          <w:i w:val="false"/>
          <w:color w:val="000000"/>
          <w:sz w:val="28"/>
        </w:rPr>
        <w:t>
      "22-1. Көрсетілетін қызметті берушінің кеңсесінде тіркелген сәттен бастап 2 (екі) жұмыс күні ішінде жауапты орындаушы ұсынылған құжаттардың толық болуын тексереді.</w:t>
      </w:r>
    </w:p>
    <w:bookmarkEnd w:id="16"/>
    <w:bookmarkStart w:name="z20" w:id="17"/>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кезде, көрсетілетін қызметті беруші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одан әрі қараудан бас тарту туралы дәлелді жауапты көрсетілетін қызметті алушының "жеке кабинетіне" жібереді.</w:t>
      </w:r>
    </w:p>
    <w:bookmarkEnd w:id="17"/>
    <w:bookmarkStart w:name="z21" w:id="1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 2 (екі) жұмыс күні ішінде көрсетілетін қызметті алушының "жеке кабинетіне" осы Қағидаларға 6-қосымшаға сәйкес нысан бойынша тестілеуден өту күні, уақыты және орны туралы хабарлама немесе осы тармақтың екінші бөлігінде көзделген мемлекеттік қызмет көрсетуге қойылатын негізгі талаптар тізбесінің 9-тармағында көрсетілген негіздер бойынша мемлекеттік қызметті көрсетуден дәлелді бас тарту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23" w:id="19"/>
    <w:p>
      <w:pPr>
        <w:spacing w:after="0"/>
        <w:ind w:left="0"/>
        <w:jc w:val="both"/>
      </w:pPr>
      <w:r>
        <w:rPr>
          <w:rFonts w:ascii="Times New Roman"/>
          <w:b w:val="false"/>
          <w:i w:val="false"/>
          <w:color w:val="000000"/>
          <w:sz w:val="28"/>
        </w:rPr>
        <w:t>
      "25.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9"/>
    <w:bookmarkStart w:name="z24"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20"/>
    <w:bookmarkStart w:name="z25" w:id="21"/>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8" w:id="22"/>
    <w:p>
      <w:pPr>
        <w:spacing w:after="0"/>
        <w:ind w:left="0"/>
        <w:jc w:val="both"/>
      </w:pPr>
      <w:r>
        <w:rPr>
          <w:rFonts w:ascii="Times New Roman"/>
          <w:b w:val="false"/>
          <w:i w:val="false"/>
          <w:color w:val="000000"/>
          <w:sz w:val="28"/>
        </w:rPr>
        <w:t xml:space="preserve">
      2.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13468 болып тіркелген):</w:t>
      </w:r>
    </w:p>
    <w:bookmarkEnd w:id="22"/>
    <w:bookmarkStart w:name="z29" w:id="23"/>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объектілеріде жұмыс істейтін персоналды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31" w:id="24"/>
    <w:p>
      <w:pPr>
        <w:spacing w:after="0"/>
        <w:ind w:left="0"/>
        <w:jc w:val="both"/>
      </w:pPr>
      <w:r>
        <w:rPr>
          <w:rFonts w:ascii="Times New Roman"/>
          <w:b w:val="false"/>
          <w:i w:val="false"/>
          <w:color w:val="000000"/>
          <w:sz w:val="28"/>
        </w:rPr>
        <w:t>
      "11. Аттестаттаудан өту үшін аттестатталатын адам (бұдан әрі – көрсетілетін қызметті алушы) көрсетілетін қызметті берушіге осы Қағидаларға 3-қосымшада келтірілген "Атом энергиясы пайдаланылатын объектілерде жұмыс істейтін персоналды аттестаттау"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"Атом энергиясы пайдаланылатын объектілерде жұмыс істейтін персоналды аттестаттау" мемлекеттік көрсетілетін қызметті (бұдан әрі – мемлекеттік көрсетілетін қызмет) көрсету үшін қажетті құжаттарды www.egov.kz "электрондық үкімет" веб-порталы (бұдан әрі – портал) арқылы жолдайды.</w:t>
      </w:r>
    </w:p>
    <w:bookmarkEnd w:id="24"/>
    <w:bookmarkStart w:name="z32" w:id="25"/>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34" w:id="26"/>
    <w:p>
      <w:pPr>
        <w:spacing w:after="0"/>
        <w:ind w:left="0"/>
        <w:jc w:val="both"/>
      </w:pPr>
      <w:r>
        <w:rPr>
          <w:rFonts w:ascii="Times New Roman"/>
          <w:b w:val="false"/>
          <w:i w:val="false"/>
          <w:color w:val="000000"/>
          <w:sz w:val="28"/>
        </w:rPr>
        <w:t>
      "18. Көрсетілетін қызметті беруші мемлекеттік қызметтерді көрсету кезеңіндегі мәліметтердің мемлекеттік қызмет көрсету мониторингінің ақпараттық жүйесіне енгізілуін қамтамасыз етеді.</w:t>
      </w:r>
    </w:p>
    <w:bookmarkEnd w:id="26"/>
    <w:bookmarkStart w:name="z35" w:id="2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сатысындағы деректер автоматты түрде мемлекеттік қызмет көрсетуді бақылаудың ақпараттық жүйесіне беріледі.</w:t>
      </w:r>
    </w:p>
    <w:bookmarkEnd w:id="27"/>
    <w:bookmarkStart w:name="z36" w:id="28"/>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9" w:id="29"/>
    <w:p>
      <w:pPr>
        <w:spacing w:after="0"/>
        <w:ind w:left="0"/>
        <w:jc w:val="both"/>
      </w:pPr>
      <w:r>
        <w:rPr>
          <w:rFonts w:ascii="Times New Roman"/>
          <w:b w:val="false"/>
          <w:i w:val="false"/>
          <w:color w:val="000000"/>
          <w:sz w:val="28"/>
        </w:rPr>
        <w:t xml:space="preserve">
      3. "Ядролық және (немесе) радиациялық қауіпсіздік, және (немесе)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13538 болып тіркелген):</w:t>
      </w:r>
    </w:p>
    <w:bookmarkEnd w:id="29"/>
    <w:bookmarkStart w:name="z40" w:id="30"/>
    <w:p>
      <w:pPr>
        <w:spacing w:after="0"/>
        <w:ind w:left="0"/>
        <w:jc w:val="both"/>
      </w:pPr>
      <w:r>
        <w:rPr>
          <w:rFonts w:ascii="Times New Roman"/>
          <w:b w:val="false"/>
          <w:i w:val="false"/>
          <w:color w:val="000000"/>
          <w:sz w:val="28"/>
        </w:rPr>
        <w:t xml:space="preserve">
      көрсетілген бұйрықпен бекітілген Ядролық және (немесе) радиациялық қауіпсіздік, және (немесе)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xml:space="preserve">
      "4. Заңның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ядролық қауіпсіздік және (немесе) радиациялық қауіпсіздік, және (немесе) ядролық физикалық қауіпсіздік сараптамасын жүзеге асыратын ұйымның:</w:t>
      </w:r>
    </w:p>
    <w:bookmarkEnd w:id="31"/>
    <w:bookmarkStart w:name="z43" w:id="32"/>
    <w:p>
      <w:pPr>
        <w:spacing w:after="0"/>
        <w:ind w:left="0"/>
        <w:jc w:val="both"/>
      </w:pPr>
      <w:r>
        <w:rPr>
          <w:rFonts w:ascii="Times New Roman"/>
          <w:b w:val="false"/>
          <w:i w:val="false"/>
          <w:color w:val="000000"/>
          <w:sz w:val="28"/>
        </w:rPr>
        <w:t>
      1) аккредиттеу немесе аккредиттеу саласымен тікелей байланысты қызмет саласындағы кемінде бес жыл практикалық жұмыс тәжірибесі;</w:t>
      </w:r>
    </w:p>
    <w:bookmarkEnd w:id="32"/>
    <w:bookmarkStart w:name="z44" w:id="33"/>
    <w:p>
      <w:pPr>
        <w:spacing w:after="0"/>
        <w:ind w:left="0"/>
        <w:jc w:val="both"/>
      </w:pPr>
      <w:r>
        <w:rPr>
          <w:rFonts w:ascii="Times New Roman"/>
          <w:b w:val="false"/>
          <w:i w:val="false"/>
          <w:color w:val="000000"/>
          <w:sz w:val="28"/>
        </w:rPr>
        <w:t>
      2) тиісті аккредиттеу саласындағы жұмыстардың орындалуын қамтамасыз етуге қабілетті білікті персоналы;</w:t>
      </w:r>
    </w:p>
    <w:bookmarkEnd w:id="33"/>
    <w:bookmarkStart w:name="z45" w:id="34"/>
    <w:p>
      <w:pPr>
        <w:spacing w:after="0"/>
        <w:ind w:left="0"/>
        <w:jc w:val="both"/>
      </w:pPr>
      <w:r>
        <w:rPr>
          <w:rFonts w:ascii="Times New Roman"/>
          <w:b w:val="false"/>
          <w:i w:val="false"/>
          <w:color w:val="000000"/>
          <w:sz w:val="28"/>
        </w:rPr>
        <w:t>
      3) мәлімделген жұмыс түрлерін орындау үшін бағдарламалық-техникалық құралдар және (немесе) есептеу әдістемелері болады.</w:t>
      </w:r>
    </w:p>
    <w:bookmarkEnd w:id="34"/>
    <w:bookmarkStart w:name="z46" w:id="35"/>
    <w:p>
      <w:pPr>
        <w:spacing w:after="0"/>
        <w:ind w:left="0"/>
        <w:jc w:val="both"/>
      </w:pPr>
      <w:r>
        <w:rPr>
          <w:rFonts w:ascii="Times New Roman"/>
          <w:b w:val="false"/>
          <w:i w:val="false"/>
          <w:color w:val="000000"/>
          <w:sz w:val="28"/>
        </w:rPr>
        <w:t>
      Бағдарламалық-техникалық құралдарға ядролық қауіпсіздік және (немесе) радиациялық қауіпсіздік, және (немесе) ядролық физикалық қауіпсіздікті негіздеу үшін талап етілетін нәтижелерді алу үшін бастапқы деректер мен формулаларды енгізуге мүмкіндік беретін электрондық-есептеу машиналарының бағдарламалық қамтылымы жатады.</w:t>
      </w:r>
    </w:p>
    <w:bookmarkEnd w:id="35"/>
    <w:bookmarkStart w:name="z47" w:id="36"/>
    <w:p>
      <w:pPr>
        <w:spacing w:after="0"/>
        <w:ind w:left="0"/>
        <w:jc w:val="both"/>
      </w:pPr>
      <w:r>
        <w:rPr>
          <w:rFonts w:ascii="Times New Roman"/>
          <w:b w:val="false"/>
          <w:i w:val="false"/>
          <w:color w:val="000000"/>
          <w:sz w:val="28"/>
        </w:rPr>
        <w:t xml:space="preserve">
      5. Мемлекеттік көрсетілетін қызметті алу үшін заңды тұлға (бұдан әрі – Көрсетілетін қызметті алушы)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қажетті құжаттарды "электрондық үкімет" веб-порталы арқылы www.egov.kz (бұдан әрі – Портал) арқылы ұсынады.</w:t>
      </w:r>
    </w:p>
    <w:bookmarkEnd w:id="36"/>
    <w:bookmarkStart w:name="z48" w:id="37"/>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37"/>
    <w:bookmarkStart w:name="z49" w:id="3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қызметті көрсету нәтижесін алу күнін көрсете отырып, мемлекеттік қызметті көрсету үшін сұрау салуды қабылдау туралы мәртебе көрсетіледі.</w:t>
      </w:r>
    </w:p>
    <w:bookmarkEnd w:id="38"/>
    <w:bookmarkStart w:name="z50" w:id="3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bookmarkEnd w:id="39"/>
    <w:bookmarkStart w:name="z51" w:id="40"/>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тіркеуді жүзеге асырады және оны Көрсетілетін қызметті берушінің ядролық және радиациялық қауіпсіздік басқармасының қарауына береді.</w:t>
      </w:r>
    </w:p>
    <w:bookmarkEnd w:id="40"/>
    <w:bookmarkStart w:name="z52" w:id="41"/>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Көрсетілетін қызметті алушының өтініші тіркелген сәттен бастап 2 (екі) жұмыс күні ішінде ұсынылған құжаттардың толық болуын және қолданылу мерзімін тексереді.</w:t>
      </w:r>
    </w:p>
    <w:bookmarkEnd w:id="41"/>
    <w:bookmarkStart w:name="z53" w:id="42"/>
    <w:p>
      <w:pPr>
        <w:spacing w:after="0"/>
        <w:ind w:left="0"/>
        <w:jc w:val="both"/>
      </w:pPr>
      <w:r>
        <w:rPr>
          <w:rFonts w:ascii="Times New Roman"/>
          <w:b w:val="false"/>
          <w:i w:val="false"/>
          <w:color w:val="000000"/>
          <w:sz w:val="28"/>
        </w:rPr>
        <w:t xml:space="preserve">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кезде, Көрсетілетін қызметті берушінің жауапты орындаушысы Көрсетілетін қызметті алушының өтініші тіркелген сәттен бастап 2 (екі) жұмыс күні ішінде Көрсетілетін қызметті алушының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bookmarkEnd w:id="42"/>
    <w:bookmarkStart w:name="z54" w:id="4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құжаттар топтамасын осы Қағидалардың талаптарына сәйкестігін қарау үшін Көрсетілетін қызметті берушінің ядролық физикалық қауіпсіздік және техникалық кооперация басқармасына жібереді.</w:t>
      </w:r>
    </w:p>
    <w:bookmarkEnd w:id="43"/>
    <w:bookmarkStart w:name="z55" w:id="44"/>
    <w:p>
      <w:pPr>
        <w:spacing w:after="0"/>
        <w:ind w:left="0"/>
        <w:jc w:val="both"/>
      </w:pPr>
      <w:r>
        <w:rPr>
          <w:rFonts w:ascii="Times New Roman"/>
          <w:b w:val="false"/>
          <w:i w:val="false"/>
          <w:color w:val="000000"/>
          <w:sz w:val="28"/>
        </w:rPr>
        <w:t>
      15 (он бес) жұмыс күні ішінде ядролық физикалық қауіпсіздік және техникалық кооперация басқармасының жұмыскері және Көрсетілетін қызметті берушінің ядролық және радиациялық қауіпсіздік басқармасының жауапты орындаушысы Көрсетілетін қызметті алушының осы Қағидалардың талаптарына сәйкестігі немесе сәйкес еместігі туралы қорытынды дайындайды, содан кейін Көрсетілетін қызметті берушінің көрсетілген басқармаларының басшыларына келісуге енгізеді.</w:t>
      </w:r>
    </w:p>
    <w:bookmarkEnd w:id="44"/>
    <w:bookmarkStart w:name="z56" w:id="45"/>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ұсынылған қорытындылар негізінде 3 (үш) жұмыс күні ішінде:</w:t>
      </w:r>
    </w:p>
    <w:bookmarkEnd w:id="45"/>
    <w:bookmarkStart w:name="z57" w:id="46"/>
    <w:p>
      <w:pPr>
        <w:spacing w:after="0"/>
        <w:ind w:left="0"/>
        <w:jc w:val="both"/>
      </w:pPr>
      <w:r>
        <w:rPr>
          <w:rFonts w:ascii="Times New Roman"/>
          <w:b w:val="false"/>
          <w:i w:val="false"/>
          <w:color w:val="000000"/>
          <w:sz w:val="28"/>
        </w:rPr>
        <w:t xml:space="preserve">
      барлық ұсынылған қорытындыларда ұсынылған құжаттардың сәйкестігі туралы тұжырым болған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куәлікті ресімдейді;</w:t>
      </w:r>
    </w:p>
    <w:bookmarkEnd w:id="46"/>
    <w:bookmarkStart w:name="z58" w:id="47"/>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дайындайды және Көрсетілетін қызметті алушыға жібереді.</w:t>
      </w:r>
    </w:p>
    <w:bookmarkEnd w:id="47"/>
    <w:bookmarkStart w:name="z59" w:id="48"/>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қойылған өтінішті одан әрі қараудан бас тарту туралы дәлелді жауап Портал арқылы осы Қағидаларға 3-қосымшаға сәйкес нысан бойынша Көрсетілетін қызметті алушының "жеке кабинетіне" жолданады.</w:t>
      </w:r>
    </w:p>
    <w:bookmarkEnd w:id="48"/>
    <w:bookmarkStart w:name="z60" w:id="49"/>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беруден бас тарту туралы алдын ала шешімге өз ұстанымын білдіруге (тыңдауға) мүмкіндік береді, ол туралы Көрсетілетін қызметті алушыға шешім қабылданғанға дейін 3 (үш) жұмыс күнінен кешіктірмей хабарланады.</w:t>
      </w:r>
    </w:p>
    <w:bookmarkEnd w:id="49"/>
    <w:bookmarkStart w:name="z61" w:id="50"/>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bookmarkEnd w:id="50"/>
    <w:bookmarkStart w:name="z62" w:id="51"/>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мынадай шешімдердің бірін қабылдайды:</w:t>
      </w:r>
    </w:p>
    <w:bookmarkEnd w:id="51"/>
    <w:bookmarkStart w:name="z63" w:id="52"/>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берілсін;</w:t>
      </w:r>
    </w:p>
    <w:bookmarkEnd w:id="52"/>
    <w:bookmarkStart w:name="z64" w:id="53"/>
    <w:p>
      <w:pPr>
        <w:spacing w:after="0"/>
        <w:ind w:left="0"/>
        <w:jc w:val="both"/>
      </w:pPr>
      <w:r>
        <w:rPr>
          <w:rFonts w:ascii="Times New Roman"/>
          <w:b w:val="false"/>
          <w:i w:val="false"/>
          <w:color w:val="000000"/>
          <w:sz w:val="28"/>
        </w:rPr>
        <w:t>
      2)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 беруден бас тартылсын.";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7" w:id="54"/>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4"/>
    <w:bookmarkStart w:name="z68" w:id="5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55"/>
    <w:bookmarkStart w:name="z69" w:id="56"/>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алып тасталсын.</w:t>
      </w:r>
    </w:p>
    <w:bookmarkStart w:name="z73" w:id="57"/>
    <w:p>
      <w:pPr>
        <w:spacing w:after="0"/>
        <w:ind w:left="0"/>
        <w:jc w:val="both"/>
      </w:pPr>
      <w:r>
        <w:rPr>
          <w:rFonts w:ascii="Times New Roman"/>
          <w:b w:val="false"/>
          <w:i w:val="false"/>
          <w:color w:val="000000"/>
          <w:sz w:val="28"/>
        </w:rPr>
        <w:t xml:space="preserve">
      4.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13549 болып тіркелген):</w:t>
      </w:r>
    </w:p>
    <w:bookmarkEnd w:id="57"/>
    <w:bookmarkStart w:name="z74" w:id="58"/>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6" w:id="59"/>
    <w:p>
      <w:pPr>
        <w:spacing w:after="0"/>
        <w:ind w:left="0"/>
        <w:jc w:val="both"/>
      </w:pPr>
      <w:r>
        <w:rPr>
          <w:rFonts w:ascii="Times New Roman"/>
          <w:b w:val="false"/>
          <w:i w:val="false"/>
          <w:color w:val="000000"/>
          <w:sz w:val="28"/>
        </w:rPr>
        <w:t>
      "1. Осы Көліктік қаптама комплектілерінің конструкцияларын бекіту қағидалары (бұдан әрі – Қағидалар) "Мемлекеттік көрсетілетін қызметтер туралы" Қазақстан Республикасының Заңы (бұдан әрі – Мемлекеттік көрсетілетін қызметтер туралы заң) 10-бабының 1) тармақшасына, "Рұқсаттар және хабарламалар туралы" Қазақстан Республикасы Заңының 12-бабы 1-тармағының 4) тармақшасына, "Атом энергиясын пайдалану туралы" Қазақстан Республикасының Заңы 6-бабының 27) тармақшасына сәйкес әзірленді және көліктік қаптама комплектілерінің конструкцияларын бекіту тәртібін айқындайды.";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78" w:id="60"/>
    <w:p>
      <w:pPr>
        <w:spacing w:after="0"/>
        <w:ind w:left="0"/>
        <w:jc w:val="both"/>
      </w:pPr>
      <w:r>
        <w:rPr>
          <w:rFonts w:ascii="Times New Roman"/>
          <w:b w:val="false"/>
          <w:i w:val="false"/>
          <w:color w:val="000000"/>
          <w:sz w:val="28"/>
        </w:rPr>
        <w:t xml:space="preserve">
      "3. Мемлекеттік көрсетілетін қызметті алу үшін жеке немесе заңды тұлға (бұдан әрі – Көрсетілетін қызметті алушы) көрсетілетін қызметті берушіге "электрондық үкіметтің" www.egov.kz веб-порталы (бұдан әрі – Портал) арқылы жүгінеді және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"Көліктік қаптама комплектілерінің конструкцияларын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қажетті құжаттарды ұсынады.</w:t>
      </w:r>
    </w:p>
    <w:bookmarkEnd w:id="60"/>
    <w:bookmarkStart w:name="z79" w:id="61"/>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bookmarkEnd w:id="61"/>
    <w:bookmarkStart w:name="z80" w:id="62"/>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bookmarkEnd w:id="62"/>
    <w:bookmarkStart w:name="z81" w:id="63"/>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тіркеуді жүзеге асырады және оны Көрсетілетін қызметті берушінің жауапты құрылымдық бөлімшесіне орындауға береді.</w:t>
      </w:r>
    </w:p>
    <w:bookmarkEnd w:id="63"/>
    <w:bookmarkStart w:name="z82" w:id="64"/>
    <w:p>
      <w:pPr>
        <w:spacing w:after="0"/>
        <w:ind w:left="0"/>
        <w:jc w:val="both"/>
      </w:pPr>
      <w:r>
        <w:rPr>
          <w:rFonts w:ascii="Times New Roman"/>
          <w:b w:val="false"/>
          <w:i w:val="false"/>
          <w:color w:val="000000"/>
          <w:sz w:val="28"/>
        </w:rPr>
        <w:t xml:space="preserve">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кезде, Көрсетілетін қызметті берушінің жауапты орындаушысы Көрсетілетін қызметті алушының өтініші тіркелген сәттен бастап 2 (екі) жұмыс күні ішінде Көрсетілетін қызметті алушының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bookmarkEnd w:id="64"/>
    <w:bookmarkStart w:name="z83" w:id="65"/>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берушінің жауапты құрылымдық бөлімшесінің қызметкері 15 (он бес) жұмыс күні ішінде ұсынылған құжаттардың осы Қағидаларда белгіленген талаптарға сәйкестігін қарайды.</w:t>
      </w:r>
    </w:p>
    <w:bookmarkEnd w:id="65"/>
    <w:bookmarkStart w:name="z84" w:id="66"/>
    <w:p>
      <w:pPr>
        <w:spacing w:after="0"/>
        <w:ind w:left="0"/>
        <w:jc w:val="both"/>
      </w:pPr>
      <w:r>
        <w:rPr>
          <w:rFonts w:ascii="Times New Roman"/>
          <w:b w:val="false"/>
          <w:i w:val="false"/>
          <w:color w:val="000000"/>
          <w:sz w:val="28"/>
        </w:rPr>
        <w:t xml:space="preserve">
      Ұсынылған құжаттар осы Қағидаларда белгіленген талаптарға сәйкес келген кезде Көрсетілетін қызметті берушінің жауапты құрылымдық бөлімшесінің қызметкері 3 (үш)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көліктік қаптама комплектілерінің конструкциясын бекіту туралы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сертификаттар-рұқсаттар күшін қолдану туралы шешім дайындайды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Мемлекеттік қызмет көрсетуге қойылатын негізгі талаптар тізбесінің 9-тармағында көрсетілген негіздер бойынша Көрсетілетін қызметті алушыға мемлекеттік қызмет көрсетуден дәлелді бас тартуды жібереді.</w:t>
      </w:r>
    </w:p>
    <w:bookmarkEnd w:id="66"/>
    <w:bookmarkStart w:name="z85" w:id="67"/>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көліктік қаптама комплектілерінің конструкциясын бекіту немесе сертификаттар-рұқсаттар күшін қолдану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67"/>
    <w:bookmarkStart w:name="z86" w:id="68"/>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bookmarkEnd w:id="68"/>
    <w:bookmarkStart w:name="z87" w:id="69"/>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мынадай шешімдердің бірін қабылдайды:</w:t>
      </w:r>
    </w:p>
    <w:bookmarkEnd w:id="69"/>
    <w:bookmarkStart w:name="z88" w:id="70"/>
    <w:p>
      <w:pPr>
        <w:spacing w:after="0"/>
        <w:ind w:left="0"/>
        <w:jc w:val="both"/>
      </w:pPr>
      <w:r>
        <w:rPr>
          <w:rFonts w:ascii="Times New Roman"/>
          <w:b w:val="false"/>
          <w:i w:val="false"/>
          <w:color w:val="000000"/>
          <w:sz w:val="28"/>
        </w:rPr>
        <w:t>
      1) көліктік қаптама комплектілерінің конструкциясын бекіту туралы немесе сертификаттар-рұқсаттар күшін қолдану туралы;</w:t>
      </w:r>
    </w:p>
    <w:bookmarkEnd w:id="70"/>
    <w:bookmarkStart w:name="z89" w:id="71"/>
    <w:p>
      <w:pPr>
        <w:spacing w:after="0"/>
        <w:ind w:left="0"/>
        <w:jc w:val="both"/>
      </w:pPr>
      <w:r>
        <w:rPr>
          <w:rFonts w:ascii="Times New Roman"/>
          <w:b w:val="false"/>
          <w:i w:val="false"/>
          <w:color w:val="000000"/>
          <w:sz w:val="28"/>
        </w:rPr>
        <w:t>
      2) көліктік қаптама комплектілерінің конструкциясын бекіту немесе сертификаттар-рұқсаттар күшін қолданудан бас тарту туралы.";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92" w:id="72"/>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72"/>
    <w:bookmarkStart w:name="z93" w:id="7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73"/>
    <w:bookmarkStart w:name="z94" w:id="74"/>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99" w:id="75"/>
    <w:p>
      <w:pPr>
        <w:spacing w:after="0"/>
        <w:ind w:left="0"/>
        <w:jc w:val="both"/>
      </w:pPr>
      <w:r>
        <w:rPr>
          <w:rFonts w:ascii="Times New Roman"/>
          <w:b w:val="false"/>
          <w:i w:val="false"/>
          <w:color w:val="000000"/>
          <w:sz w:val="28"/>
        </w:rPr>
        <w:t xml:space="preserve">
      5.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20323 болып тіркелген):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w:t>
      </w:r>
    </w:p>
    <w:bookmarkStart w:name="z101" w:id="76"/>
    <w:p>
      <w:pPr>
        <w:spacing w:after="0"/>
        <w:ind w:left="0"/>
        <w:jc w:val="both"/>
      </w:pPr>
      <w:r>
        <w:rPr>
          <w:rFonts w:ascii="Times New Roman"/>
          <w:b w:val="false"/>
          <w:i w:val="false"/>
          <w:color w:val="000000"/>
          <w:sz w:val="28"/>
        </w:rPr>
        <w:t>
      "2) осы бұйрыққа 2-қосымшаға сәйкес "Ядролық материалдармен жұмыс істеу жөніндегі қызметті жүзеге асыруға лицензия беру" Қазақстан Республикасы Энергетика министрлігінің мемлекеттік көрсетілетін қызмет қағидалары;".</w:t>
      </w:r>
    </w:p>
    <w:bookmarkEnd w:id="76"/>
    <w:bookmarkStart w:name="z102" w:id="77"/>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04" w:id="78"/>
    <w:p>
      <w:pPr>
        <w:spacing w:after="0"/>
        <w:ind w:left="0"/>
        <w:jc w:val="both"/>
      </w:pPr>
      <w:r>
        <w:rPr>
          <w:rFonts w:ascii="Times New Roman"/>
          <w:b w:val="false"/>
          <w:i w:val="false"/>
          <w:color w:val="000000"/>
          <w:sz w:val="28"/>
        </w:rPr>
        <w:t xml:space="preserve">
      "4. Мемлекеттік көрсетілетін қызметті алу үшін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"Атом энергиясын пайдалану объектілерінің тіршілік циклінің кезеңдеріне байланысты жұмыстарды орындауға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78"/>
    <w:bookmarkStart w:name="z105" w:id="79"/>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108" w:id="80"/>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80"/>
    <w:bookmarkStart w:name="z109" w:id="81"/>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bookmarkEnd w:id="81"/>
    <w:bookmarkStart w:name="z110" w:id="82"/>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82"/>
    <w:bookmarkStart w:name="z111" w:id="83"/>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83"/>
    <w:bookmarkStart w:name="z112" w:id="84"/>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84"/>
    <w:bookmarkStart w:name="z113" w:id="85"/>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85"/>
    <w:bookmarkStart w:name="z114" w:id="86"/>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86"/>
    <w:bookmarkStart w:name="z115" w:id="87"/>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17" w:id="88"/>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88"/>
    <w:bookmarkStart w:name="z118" w:id="8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89"/>
    <w:bookmarkStart w:name="z119" w:id="90"/>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122" w:id="91"/>
    <w:p>
      <w:pPr>
        <w:spacing w:after="0"/>
        <w:ind w:left="0"/>
        <w:jc w:val="both"/>
      </w:pPr>
      <w:r>
        <w:rPr>
          <w:rFonts w:ascii="Times New Roman"/>
          <w:b w:val="false"/>
          <w:i w:val="false"/>
          <w:color w:val="000000"/>
          <w:sz w:val="28"/>
        </w:rPr>
        <w:t xml:space="preserve">
      көрсетілген бұйрықпен бекітілген "Ядролық материалдармен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4" w:id="92"/>
    <w:p>
      <w:pPr>
        <w:spacing w:after="0"/>
        <w:ind w:left="0"/>
        <w:jc w:val="both"/>
      </w:pPr>
      <w:r>
        <w:rPr>
          <w:rFonts w:ascii="Times New Roman"/>
          <w:b w:val="false"/>
          <w:i w:val="false"/>
          <w:color w:val="000000"/>
          <w:sz w:val="28"/>
        </w:rPr>
        <w:t>
      "1. Осы "Ядролық материалдармен жұмыс істеу жөніндегі қызметті жүзеге асыруға лицензия беру" мемлекеттік көрсетілетін қызмет қағидалары (бұдан әрі – Қағидалар) "Мемлекеттік көрсетілетін қызметтер туралы" Қазақстан Республикасының Заңы (бұдан әрі – Заң) 10-бабының 1) тармақшасына және "Рұқсаттар және хабарламалар туралы" Қазақстан Республикасы Заңының 12-бабы 1-тармағының 4) тармақшасына сәйкес әзірленді және "Ядролық материалдармен жұмыс істеу жөніндегі қызметті жүзеге асыруға лицензия беру" мемлекеттік көрсетілетін қызмет (бұдан әрі – мемлекеттік көрсетілетін қызмет) тәртібін айқындайды.";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26" w:id="93"/>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5-қосымшада келтірілген "Ядролық материалдармен жұмыс істеу жөніндегі қызметті жүзеге асыруға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93"/>
    <w:bookmarkStart w:name="z127" w:id="94"/>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29" w:id="95"/>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95"/>
    <w:bookmarkStart w:name="z130" w:id="96"/>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6-қосымшаға сәйкес нысан бойынша өтінішті одан әрі қараудан дәлелді бас тартуды дайындайды.</w:t>
      </w:r>
    </w:p>
    <w:bookmarkEnd w:id="96"/>
    <w:bookmarkStart w:name="z131" w:id="97"/>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97"/>
    <w:bookmarkStart w:name="z132" w:id="98"/>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материалдарды бақылау және халықаралық кепілдіктер басқармасына, ядролық және радиациялық қауіпсіздік басқармасына және (немесе) ядролық физикалық қауіпсіздік және техникалық кооперация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135" w:id="99"/>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99"/>
    <w:bookmarkStart w:name="z136" w:id="100"/>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bookmarkEnd w:id="100"/>
    <w:bookmarkStart w:name="z137" w:id="101"/>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01"/>
    <w:bookmarkStart w:name="z138" w:id="102"/>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02"/>
    <w:bookmarkStart w:name="z139" w:id="103"/>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03"/>
    <w:bookmarkStart w:name="z140" w:id="104"/>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04"/>
    <w:bookmarkStart w:name="z141" w:id="105"/>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05"/>
    <w:bookmarkStart w:name="z142" w:id="106"/>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44" w:id="107"/>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07"/>
    <w:bookmarkStart w:name="z145" w:id="10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08"/>
    <w:bookmarkStart w:name="z146" w:id="109"/>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149" w:id="110"/>
    <w:p>
      <w:pPr>
        <w:spacing w:after="0"/>
        <w:ind w:left="0"/>
        <w:jc w:val="both"/>
      </w:pPr>
      <w:r>
        <w:rPr>
          <w:rFonts w:ascii="Times New Roman"/>
          <w:b w:val="false"/>
          <w:i w:val="false"/>
          <w:color w:val="000000"/>
          <w:sz w:val="28"/>
        </w:rPr>
        <w:t xml:space="preserve">
      көрсетілген бұйрықпен бекітілген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52" w:id="111"/>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5-қосымшада келтірілген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11"/>
    <w:bookmarkStart w:name="z153" w:id="112"/>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55" w:id="113"/>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13"/>
    <w:bookmarkStart w:name="z156" w:id="114"/>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6-қосымшаға сәйкес нысан бойынша өтінішті одан әрі қараудан дәлелді бас тартуды дайындайды.</w:t>
      </w:r>
    </w:p>
    <w:bookmarkEnd w:id="114"/>
    <w:bookmarkStart w:name="z157" w:id="115"/>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15"/>
    <w:bookmarkStart w:name="z158" w:id="116"/>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материалдарды бақылау және халықаралық кепілдіктер басқармасына, ядролық және радиациялық қауіпсіздік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161"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17"/>
    <w:bookmarkStart w:name="z163" w:id="118"/>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6-қосымшаға сәйкес нысан бойынша мемлекеттік қызмет көрсетуден дәлелді бас тартуды дайындайды.</w:t>
      </w:r>
    </w:p>
    <w:bookmarkEnd w:id="118"/>
    <w:bookmarkStart w:name="z164" w:id="119"/>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19"/>
    <w:bookmarkStart w:name="z165" w:id="120"/>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20"/>
    <w:bookmarkStart w:name="z166" w:id="121"/>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21"/>
    <w:bookmarkStart w:name="z167" w:id="12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22"/>
    <w:bookmarkStart w:name="z168" w:id="123"/>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23"/>
    <w:bookmarkStart w:name="z169" w:id="124"/>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71" w:id="125"/>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25"/>
    <w:bookmarkStart w:name="z172" w:id="12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26"/>
    <w:bookmarkStart w:name="z173" w:id="127"/>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176" w:id="128"/>
    <w:p>
      <w:pPr>
        <w:spacing w:after="0"/>
        <w:ind w:left="0"/>
        <w:jc w:val="both"/>
      </w:pPr>
      <w:r>
        <w:rPr>
          <w:rFonts w:ascii="Times New Roman"/>
          <w:b w:val="false"/>
          <w:i w:val="false"/>
          <w:color w:val="000000"/>
          <w:sz w:val="28"/>
        </w:rPr>
        <w:t xml:space="preserve">
      көрсетілген бұйрықпен бекітілген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78" w:id="129"/>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7-қосымшада келтірілген "Иондаушы сәуле шығаруды генерациялайтын аспаптармен және қондырғылармен жұмыс істеу жөніндегі қызметті жүзеге асыруға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29"/>
    <w:bookmarkStart w:name="z179" w:id="130"/>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81" w:id="131"/>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31"/>
    <w:bookmarkStart w:name="z182" w:id="132"/>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8-қосымшаға сәйкес нысан бойынша өтінішті одан әрі қараудан дәлелді бас тартуды дайындайды.</w:t>
      </w:r>
    </w:p>
    <w:bookmarkEnd w:id="132"/>
    <w:bookmarkStart w:name="z183" w:id="133"/>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33"/>
    <w:bookmarkStart w:name="z184" w:id="134"/>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материалдарды бақылау және халықаралық кепілдіктер басқармасына, ядролық және радиациялық қауіпсіздік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187" w:id="135"/>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35"/>
    <w:bookmarkStart w:name="z188" w:id="136"/>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bookmarkEnd w:id="136"/>
    <w:bookmarkStart w:name="z189" w:id="137"/>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37"/>
    <w:bookmarkStart w:name="z190" w:id="138"/>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38"/>
    <w:bookmarkStart w:name="z191" w:id="139"/>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39"/>
    <w:bookmarkStart w:name="z192" w:id="140"/>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40"/>
    <w:bookmarkStart w:name="z193" w:id="141"/>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41"/>
    <w:bookmarkStart w:name="z194" w:id="142"/>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96" w:id="143"/>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43"/>
    <w:bookmarkStart w:name="z197" w:id="1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44"/>
    <w:bookmarkStart w:name="z198" w:id="145"/>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201" w:id="146"/>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 қызметтер көрсету жөніндегі қызметті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03" w:id="147"/>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7-қосымшада келтірілген "Атом энергиясын пайдалану саласында қызметтер көрсету жөніндегі қызметті жүзеге асыруға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47"/>
    <w:bookmarkStart w:name="z204" w:id="148"/>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06" w:id="149"/>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49"/>
    <w:bookmarkStart w:name="z207" w:id="150"/>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8-қосымшаға сәйкес нысан бойынша өтінішті одан әрі қараудан дәлелді бас тартуды дайындайды.</w:t>
      </w:r>
    </w:p>
    <w:bookmarkEnd w:id="150"/>
    <w:bookmarkStart w:name="z208" w:id="151"/>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51"/>
    <w:bookmarkStart w:name="z209" w:id="152"/>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бастапқы тексеру туралы қорытындыны қоса бере отырып, құжаттар пакетін "құрамында иондаушы сәуле шығарудың радиоизотоптық көздері бар немесе иондаушы сәуле шығарудың генерациялайтын, медициналықты қоса алғанда, аспаптар мен қондырғыларға техникалық қызмет көрсету, оларды монтаждау, бөлшектеу, зарядтау, қайта зарядтау, жөндеу", "аумақтарды, үй-жайларды, жұмыс орындарын, тауарларды, материалдарды, металл сынықтарын, көлiк құралдарын радиациялық бақылау", "өнімдердегі, материалдардағы, қоршаған орта объектілеріндегі радионуклидтердің бар болуын анықтау, радон және басқа да радиоактивті газдардың шоғырлануын өлшеу" және "персоналды дозиметрлiк жеке бақылау" қызметтің кіші түрлері бойынша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ядролық және радиациялық қауіпсіздік басқармасына жібереді.";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12" w:id="153"/>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53"/>
    <w:bookmarkStart w:name="z213" w:id="154"/>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bookmarkEnd w:id="154"/>
    <w:bookmarkStart w:name="z214" w:id="155"/>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55"/>
    <w:bookmarkStart w:name="z215" w:id="156"/>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56"/>
    <w:bookmarkStart w:name="z216" w:id="157"/>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57"/>
    <w:bookmarkStart w:name="z217" w:id="158"/>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58"/>
    <w:bookmarkStart w:name="z218" w:id="159"/>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59"/>
    <w:bookmarkStart w:name="z219" w:id="160"/>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221" w:id="161"/>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61"/>
    <w:bookmarkStart w:name="z222" w:id="16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62"/>
    <w:bookmarkStart w:name="z223" w:id="163"/>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Start w:name="z226" w:id="164"/>
    <w:p>
      <w:pPr>
        <w:spacing w:after="0"/>
        <w:ind w:left="0"/>
        <w:jc w:val="both"/>
      </w:pPr>
      <w:r>
        <w:rPr>
          <w:rFonts w:ascii="Times New Roman"/>
          <w:b w:val="false"/>
          <w:i w:val="false"/>
          <w:color w:val="000000"/>
          <w:sz w:val="28"/>
        </w:rPr>
        <w:t xml:space="preserve">
      көрсетілген бұйрықпен бекітілген "Радиоактивті қалдықтармен жұмыс істеу жөніндегі қызметке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28" w:id="165"/>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7-қосымшада келтірілген "Радиоактивті қалдықтармен жұмыс істеу жөніндегі қызметке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65"/>
    <w:bookmarkStart w:name="z229" w:id="166"/>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31" w:id="167"/>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67"/>
    <w:bookmarkStart w:name="z232" w:id="168"/>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8-қосымшаға сәйкес нысан бойынша өтінішті одан әрі қараудан дәлелді бас тартуды дайындайды.</w:t>
      </w:r>
    </w:p>
    <w:bookmarkEnd w:id="168"/>
    <w:bookmarkStart w:name="z233" w:id="169"/>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69"/>
    <w:bookmarkStart w:name="z234" w:id="170"/>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ядролық физикалық қауіпсіздік және техникалық кооперация басқармасына және ядролық және радиациялық қауіпсіздік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37" w:id="171"/>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71"/>
    <w:bookmarkStart w:name="z238" w:id="172"/>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bookmarkEnd w:id="172"/>
    <w:bookmarkStart w:name="z239" w:id="173"/>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73"/>
    <w:bookmarkStart w:name="z240" w:id="174"/>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74"/>
    <w:bookmarkStart w:name="z241" w:id="175"/>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75"/>
    <w:bookmarkStart w:name="z242" w:id="176"/>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76"/>
    <w:bookmarkStart w:name="z243" w:id="177"/>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77"/>
    <w:bookmarkStart w:name="z244" w:id="178"/>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246" w:id="179"/>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79"/>
    <w:bookmarkStart w:name="z247" w:id="18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80"/>
    <w:bookmarkStart w:name="z248" w:id="181"/>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Start w:name="z251" w:id="182"/>
    <w:p>
      <w:pPr>
        <w:spacing w:after="0"/>
        <w:ind w:left="0"/>
        <w:jc w:val="both"/>
      </w:pPr>
      <w:r>
        <w:rPr>
          <w:rFonts w:ascii="Times New Roman"/>
          <w:b w:val="false"/>
          <w:i w:val="false"/>
          <w:color w:val="000000"/>
          <w:sz w:val="28"/>
        </w:rPr>
        <w:t xml:space="preserve">
      көрсетілген бұйрықпен бекітілген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53" w:id="183"/>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7-қосымшада келтірілген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183"/>
    <w:bookmarkStart w:name="z254" w:id="184"/>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56" w:id="185"/>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185"/>
    <w:bookmarkStart w:name="z257" w:id="186"/>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8-қосымшаға сәйкес нысан бойынша өтінішті одан әрі қараудан дәлелді бас тартуды дайындайды.</w:t>
      </w:r>
    </w:p>
    <w:bookmarkEnd w:id="186"/>
    <w:bookmarkStart w:name="z258" w:id="187"/>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87"/>
    <w:bookmarkStart w:name="z259" w:id="188"/>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ядролық және радиациялық қауіпсіздік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62" w:id="189"/>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189"/>
    <w:bookmarkStart w:name="z263" w:id="190"/>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bookmarkEnd w:id="190"/>
    <w:bookmarkStart w:name="z264" w:id="191"/>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91"/>
    <w:bookmarkStart w:name="z265" w:id="192"/>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192"/>
    <w:bookmarkStart w:name="z266" w:id="193"/>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193"/>
    <w:bookmarkStart w:name="z267" w:id="194"/>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94"/>
    <w:bookmarkStart w:name="z268" w:id="195"/>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195"/>
    <w:bookmarkStart w:name="z269" w:id="196"/>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271" w:id="197"/>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97"/>
    <w:bookmarkStart w:name="z272" w:id="19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98"/>
    <w:bookmarkStart w:name="z273" w:id="199"/>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Start w:name="z276" w:id="200"/>
    <w:p>
      <w:pPr>
        <w:spacing w:after="0"/>
        <w:ind w:left="0"/>
        <w:jc w:val="both"/>
      </w:pPr>
      <w:r>
        <w:rPr>
          <w:rFonts w:ascii="Times New Roman"/>
          <w:b w:val="false"/>
          <w:i w:val="false"/>
          <w:color w:val="000000"/>
          <w:sz w:val="28"/>
        </w:rPr>
        <w:t xml:space="preserve">
      көрсетілген бұйрықпен бекітілген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78" w:id="201"/>
    <w:p>
      <w:pPr>
        <w:spacing w:after="0"/>
        <w:ind w:left="0"/>
        <w:jc w:val="both"/>
      </w:pPr>
      <w:r>
        <w:rPr>
          <w:rFonts w:ascii="Times New Roman"/>
          <w:b w:val="false"/>
          <w:i w:val="false"/>
          <w:color w:val="000000"/>
          <w:sz w:val="28"/>
        </w:rPr>
        <w:t>
      "4. Мемлекеттік көрсетілетін қызметті алу үшін заңды тұлға (бұдан әрі – көрсетілетін қызметті алушы) көрсетілетін қызметті берушіге осы Қағидаларға 7-қосымшада келтірілген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мемлекеттік қызметті көрсету үшін қажетті құжаттарды портал арқылы жолдайды.</w:t>
      </w:r>
    </w:p>
    <w:bookmarkEnd w:id="201"/>
    <w:bookmarkStart w:name="z279" w:id="202"/>
    <w:p>
      <w:pPr>
        <w:spacing w:after="0"/>
        <w:ind w:left="0"/>
        <w:jc w:val="both"/>
      </w:pPr>
      <w:r>
        <w:rPr>
          <w:rFonts w:ascii="Times New Roman"/>
          <w:b w:val="false"/>
          <w:i w:val="false"/>
          <w:color w:val="000000"/>
          <w:sz w:val="28"/>
        </w:rPr>
        <w:t>
      5. Мемлекеттік көрсетілетін қызметке қойылатын негізгі талаптардың тізбесі мемлекеттік қызмет көрсетуге қойылатын негізгі талаптар тізбесінде келтірілген.";</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81" w:id="203"/>
    <w:p>
      <w:pPr>
        <w:spacing w:after="0"/>
        <w:ind w:left="0"/>
        <w:jc w:val="both"/>
      </w:pPr>
      <w:r>
        <w:rPr>
          <w:rFonts w:ascii="Times New Roman"/>
          <w:b w:val="false"/>
          <w:i w:val="false"/>
          <w:color w:val="000000"/>
          <w:sz w:val="28"/>
        </w:rPr>
        <w:t>
      "7. Лицензиялау басқармасының қызметкері осы Қағидалардың 4-тармағының 1) және 3) тармақшаларында көрсетілген құжаттарды тіркеген сәттен бастап 2 (екі) жұмыс күні ішінде ұсынылған құжаттардың және (немесе) мәліметтердің толық болуын және қолданылу мерзімін тексереді.</w:t>
      </w:r>
    </w:p>
    <w:bookmarkEnd w:id="203"/>
    <w:bookmarkStart w:name="z282" w:id="204"/>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және (немесе) олардың қолданылу мерзімі өткен кезде лицензиялау басқармасының қызметкері осы тармақтың бірінші бөлігінде көрсетілген мерзімнің ішінде, осы Қағидаларға 8-қосымшаға сәйкес нысан бойынша өтінішті одан әрі қараудан дәлелді бас тартуды дайындайды.</w:t>
      </w:r>
    </w:p>
    <w:bookmarkEnd w:id="204"/>
    <w:bookmarkStart w:name="z283" w:id="205"/>
    <w:p>
      <w:pPr>
        <w:spacing w:after="0"/>
        <w:ind w:left="0"/>
        <w:jc w:val="both"/>
      </w:pPr>
      <w:r>
        <w:rPr>
          <w:rFonts w:ascii="Times New Roman"/>
          <w:b w:val="false"/>
          <w:i w:val="false"/>
          <w:color w:val="000000"/>
          <w:sz w:val="28"/>
        </w:rPr>
        <w:t>
      Өтінішті одан әрі қараудан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205"/>
    <w:bookmarkStart w:name="z284" w:id="206"/>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және қолданылу мерзімі өткен құжаттар болмаған кезде лицензиялау басқармасының қызметкері осы тармақтың бірінші бөлігінде көрсетілген мерзім ішінде құжаттар топтамасы және (немесе) мәліметтер мен бастапқы тексеру туралы қорытындысын ядролық және радиациялық қауіпсіздік басқармасына лицензия берудің ерекше шарттарын белгілеу және бақылау субъектісіне (объектісіне) бару және (немесе) бақылау субъектісін шақыру тәртібімен рұқсат беру бақылауын жүргізу үшін жібереді.";</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87" w:id="207"/>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лицензиялау басқармасының қызметкері осы Қағидалардың 4-тармағының 2) тармақшасында көрсетілген құжаттарды тіркеген сәттен бастап 3 (үш) жұмыс күні ішінде ұсынылған құжаттардың, мәліметтердің толық болуын және (немесе) ұсынылған құжаттардың тиісінше ресімделуін тексереді.</w:t>
      </w:r>
    </w:p>
    <w:bookmarkEnd w:id="207"/>
    <w:bookmarkStart w:name="z288" w:id="208"/>
    <w:p>
      <w:pPr>
        <w:spacing w:after="0"/>
        <w:ind w:left="0"/>
        <w:jc w:val="both"/>
      </w:pPr>
      <w:r>
        <w:rPr>
          <w:rFonts w:ascii="Times New Roman"/>
          <w:b w:val="false"/>
          <w:i w:val="false"/>
          <w:color w:val="000000"/>
          <w:sz w:val="28"/>
        </w:rPr>
        <w:t>
      Көрсетілетін қызметті алушы құжаттар топтамасын, мәліметтерді толық ұсынбаған және (немесе) ұсынылған құжаттар тиісінше ресімделмеген кезде лицензиялау басқармасының қызметкері мемлекеттік қызмет көрсетуге қойылатын негізгі талаптар тізбесінің 9-тармағында көрсетілген негіздер бойынша осы Қағидаларға 8-қосымшаға сәйкес нысан бойынша мемлекеттік қызмет көрсетуден дәлелді бас тартуды дайындайды.</w:t>
      </w:r>
    </w:p>
    <w:bookmarkEnd w:id="208"/>
    <w:bookmarkStart w:name="z289" w:id="209"/>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209"/>
    <w:bookmarkStart w:name="z290" w:id="210"/>
    <w:p>
      <w:pPr>
        <w:spacing w:after="0"/>
        <w:ind w:left="0"/>
        <w:jc w:val="both"/>
      </w:pPr>
      <w:r>
        <w:rPr>
          <w:rFonts w:ascii="Times New Roman"/>
          <w:b w:val="false"/>
          <w:i w:val="false"/>
          <w:color w:val="000000"/>
          <w:sz w:val="28"/>
        </w:rPr>
        <w:t>
      Көрсетілетін қызметті алушы құжаттардың толық топтамасын, мәліметтерді ұсынған және (немесе) ұсынылған құжаттарды тиісінше ресімдеген кезде лицензиялау басқармасының қызметкері лицензияны және (немесе) лицензияға қосымшаны дайындайды.</w:t>
      </w:r>
    </w:p>
    <w:bookmarkEnd w:id="210"/>
    <w:bookmarkStart w:name="z291" w:id="211"/>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басшысының ЭЦҚ-сы қойылған электрондық құжат нысанында жіберіледі.</w:t>
      </w:r>
    </w:p>
    <w:bookmarkEnd w:id="211"/>
    <w:bookmarkStart w:name="z292" w:id="212"/>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212"/>
    <w:bookmarkStart w:name="z293" w:id="213"/>
    <w:p>
      <w:pPr>
        <w:spacing w:after="0"/>
        <w:ind w:left="0"/>
        <w:jc w:val="both"/>
      </w:pPr>
      <w:r>
        <w:rPr>
          <w:rFonts w:ascii="Times New Roman"/>
          <w:b w:val="false"/>
          <w:i w:val="false"/>
          <w:color w:val="000000"/>
          <w:sz w:val="28"/>
        </w:rPr>
        <w:t>
      13. Заңды тұлға-лицензиат бөліп шығару және бөліну нысанында қайта ұйымдастырылған жағдайда лицензияны және (немесе) лицензияға қосымшаны қайта ресімдеу осы Қағидалардың 7 – 9-тармақтарына сәйкес жүзеге асырылады.</w:t>
      </w:r>
    </w:p>
    <w:bookmarkEnd w:id="213"/>
    <w:bookmarkStart w:name="z294" w:id="214"/>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ресімдеу кезінде мемлекеттік көрсетілетін қызмет мемлекеттік қызмет көрсетуге қойылатын негізгі талаптар тізбесінің 3-тармағында көрсетілген мерзімде жүзеге асырылады.";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296" w:id="215"/>
    <w:p>
      <w:pPr>
        <w:spacing w:after="0"/>
        <w:ind w:left="0"/>
        <w:jc w:val="both"/>
      </w:pPr>
      <w:r>
        <w:rPr>
          <w:rFonts w:ascii="Times New Roman"/>
          <w:b w:val="false"/>
          <w:i w:val="false"/>
          <w:color w:val="000000"/>
          <w:sz w:val="28"/>
        </w:rPr>
        <w:t>
      "18.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5"/>
    <w:bookmarkStart w:name="z297" w:id="21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216"/>
    <w:bookmarkStart w:name="z298" w:id="217"/>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қондырғыларының</w:t>
            </w:r>
            <w:r>
              <w:br/>
            </w:r>
            <w:r>
              <w:rPr>
                <w:rFonts w:ascii="Times New Roman"/>
                <w:b w:val="false"/>
                <w:i w:val="false"/>
                <w:color w:val="000000"/>
                <w:sz w:val="20"/>
              </w:rPr>
              <w:t>техникалық жай-күйін және</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бақылау үшін электр және жылу</w:t>
            </w:r>
            <w:r>
              <w:br/>
            </w:r>
            <w:r>
              <w:rPr>
                <w:rFonts w:ascii="Times New Roman"/>
                <w:b w:val="false"/>
                <w:i w:val="false"/>
                <w:color w:val="000000"/>
                <w:sz w:val="20"/>
              </w:rPr>
              <w:t>энергиясын өндіруді, беруді</w:t>
            </w:r>
            <w:r>
              <w:br/>
            </w:r>
            <w:r>
              <w:rPr>
                <w:rFonts w:ascii="Times New Roman"/>
                <w:b w:val="false"/>
                <w:i w:val="false"/>
                <w:color w:val="000000"/>
                <w:sz w:val="20"/>
              </w:rPr>
              <w:t>жүзеге асыратын ұйымдар</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техникасы қағидаларын білуіне</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02" w:id="218"/>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қызмет көрсетуге қойылатын негізгі талаптар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www.elіcense.kz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қағидаларын және электр энергетикасы саласындағы қауіпсіздік техникасы қағидаларын білуіне біліктілік тексеруден өту нәтижесі, көрсетілетін қызметті алушыны кері қайтарып алуға қанағаттандырылған өтініш (өтінішті қарауды тоқтату туралы хабарлама) не осы мемлекеттік қызмет көрсетуге қойылатын негізгі талаптар тізбесінің 9-тармағында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техникалық үзілістерді қоспағанда (көрсетілетін қызмет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көрсетілетін қызметті алушыны лауазымға қабылдау немесе ауыстыру туралы өкімдік құжаттың (бұйрықтың)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Энергетика министрінің 2015 жылғы 18 наурыздағы № 210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(Нормативтік құқықтық актілерді мемлекеттік тіркеу тізілімінде № 11026 болып тіркелген) мен Қазақстан Республикасы Энергетика министрінің 2015 жылғы 26 наурыздағы № 234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энергетикалық ұйымдарында персоналмен жұмыс істеу қағидаларының талаптарына сәйкес келмеуі (Нормативтік құқықтық актілерді мемлекеттік тіркеу тізілімінде № 10830 болып тіркелген);</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бөлімінің "Көрсетілетін қызметтер" кіші бөлімінде көрсетілген. Мемлекеттік қызметтер көрсету мәселелері жөніндегі бірыңғай байланыс орталығы: 1414 ,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 xml:space="preserve">№ _______ Күні: </w:t>
            </w:r>
            <w:r>
              <w:br/>
            </w:r>
            <w:r>
              <w:rPr>
                <w:rFonts w:ascii="Times New Roman"/>
                <w:b w:val="false"/>
                <w:i w:val="false"/>
                <w:color w:val="000000"/>
                <w:sz w:val="20"/>
              </w:rPr>
              <w:t>20____жылғы "___" 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электр қауіпсіздігі бойынша _______________ рұқсат тобын </w:t>
      </w:r>
    </w:p>
    <w:p>
      <w:pPr>
        <w:spacing w:after="0"/>
        <w:ind w:left="0"/>
        <w:jc w:val="both"/>
      </w:pPr>
      <w:r>
        <w:rPr>
          <w:rFonts w:ascii="Times New Roman"/>
          <w:b w:val="false"/>
          <w:i w:val="false"/>
          <w:color w:val="000000"/>
          <w:sz w:val="28"/>
        </w:rPr>
        <w:t>
      (рұқсат тобын көрсету)</w:t>
      </w:r>
    </w:p>
    <w:p>
      <w:pPr>
        <w:spacing w:after="0"/>
        <w:ind w:left="0"/>
        <w:jc w:val="both"/>
      </w:pPr>
      <w:r>
        <w:rPr>
          <w:rFonts w:ascii="Times New Roman"/>
          <w:b w:val="false"/>
          <w:i w:val="false"/>
          <w:color w:val="000000"/>
          <w:sz w:val="28"/>
        </w:rPr>
        <w:t>
       _________________ үшін электр қондырғыларының техникалық жай-күйін</w:t>
      </w:r>
    </w:p>
    <w:p>
      <w:pPr>
        <w:spacing w:after="0"/>
        <w:ind w:left="0"/>
        <w:jc w:val="both"/>
      </w:pPr>
      <w:r>
        <w:rPr>
          <w:rFonts w:ascii="Times New Roman"/>
          <w:b w:val="false"/>
          <w:i w:val="false"/>
          <w:color w:val="000000"/>
          <w:sz w:val="28"/>
        </w:rPr>
        <w:t xml:space="preserve">
      (алу, арттыру немесе растау) </w:t>
      </w:r>
    </w:p>
    <w:p>
      <w:pPr>
        <w:spacing w:after="0"/>
        <w:ind w:left="0"/>
        <w:jc w:val="both"/>
      </w:pPr>
      <w:r>
        <w:rPr>
          <w:rFonts w:ascii="Times New Roman"/>
          <w:b w:val="false"/>
          <w:i w:val="false"/>
          <w:color w:val="000000"/>
          <w:sz w:val="28"/>
        </w:rPr>
        <w:t>
      және оларды пайдалану қауіпсіздігін бақылау үшін электр және жылу энергиясын</w:t>
      </w:r>
    </w:p>
    <w:p>
      <w:pPr>
        <w:spacing w:after="0"/>
        <w:ind w:left="0"/>
        <w:jc w:val="both"/>
      </w:pPr>
      <w:r>
        <w:rPr>
          <w:rFonts w:ascii="Times New Roman"/>
          <w:b w:val="false"/>
          <w:i w:val="false"/>
          <w:color w:val="000000"/>
          <w:sz w:val="28"/>
        </w:rPr>
        <w:t>
      өндіруді, беруді жүзеге асыратын ұйымдар басшыларының техникалық пайдалану</w:t>
      </w:r>
    </w:p>
    <w:p>
      <w:pPr>
        <w:spacing w:after="0"/>
        <w:ind w:left="0"/>
        <w:jc w:val="both"/>
      </w:pPr>
      <w:r>
        <w:rPr>
          <w:rFonts w:ascii="Times New Roman"/>
          <w:b w:val="false"/>
          <w:i w:val="false"/>
          <w:color w:val="000000"/>
          <w:sz w:val="28"/>
        </w:rPr>
        <w:t>
      қағидалары мен қауіпсіздік техникасы қағидаларын білуіне __________________</w:t>
      </w:r>
    </w:p>
    <w:p>
      <w:pPr>
        <w:spacing w:after="0"/>
        <w:ind w:left="0"/>
        <w:jc w:val="both"/>
      </w:pPr>
      <w:r>
        <w:rPr>
          <w:rFonts w:ascii="Times New Roman"/>
          <w:b w:val="false"/>
          <w:i w:val="false"/>
          <w:color w:val="000000"/>
          <w:sz w:val="28"/>
        </w:rPr>
        <w:t>
                                                                                 (бастапқы, кезекті, кезектен тыс)</w:t>
      </w:r>
    </w:p>
    <w:p>
      <w:pPr>
        <w:spacing w:after="0"/>
        <w:ind w:left="0"/>
        <w:jc w:val="both"/>
      </w:pPr>
      <w:r>
        <w:rPr>
          <w:rFonts w:ascii="Times New Roman"/>
          <w:b w:val="false"/>
          <w:i w:val="false"/>
          <w:color w:val="000000"/>
          <w:sz w:val="28"/>
        </w:rPr>
        <w:t>
      біліктілік тексеруден өтуіме рұқсат беруіңізді сұраймын.</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Қосымша: Лауазымға тағайындау немесе ауыстыру туралы 20___жылғы</w:t>
      </w:r>
    </w:p>
    <w:p>
      <w:pPr>
        <w:spacing w:after="0"/>
        <w:ind w:left="0"/>
        <w:jc w:val="both"/>
      </w:pPr>
      <w:r>
        <w:rPr>
          <w:rFonts w:ascii="Times New Roman"/>
          <w:b w:val="false"/>
          <w:i w:val="false"/>
          <w:color w:val="000000"/>
          <w:sz w:val="28"/>
        </w:rPr>
        <w:t>
      "___"________ № ___ өкімдік құжаттың (бұйрықтың)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305" w:id="219"/>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мемлекеттік қызмет көрсетуге қойылатын негізгі талаптар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құжаттарын қабылдау және нәтижелерін беру "электрондық үкіметтің" www.egov.kz (бұдан әрі – портал)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 көрсетілетін қызметті алушының біліктілігі мен кәсіби даярлығы деңгейінің атқаратын лауазымына сәйкес еместігі туралы комиссияның қорытындысы не осы мемлекеттік қызмет көрсетуге қойылатын негізгі талаптар тізбесінің 9-тармағында көзделген жағдайлар мен негіздер бойынша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(қызмет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өтініш;</w:t>
            </w:r>
          </w:p>
          <w:p>
            <w:pPr>
              <w:spacing w:after="20"/>
              <w:ind w:left="20"/>
              <w:jc w:val="both"/>
            </w:pPr>
            <w:r>
              <w:rPr>
                <w:rFonts w:ascii="Times New Roman"/>
                <w:b w:val="false"/>
                <w:i w:val="false"/>
                <w:color w:val="000000"/>
                <w:sz w:val="20"/>
              </w:rPr>
              <w:t>
2) лауазымға тағайындау туралы бұйрықтың электрондық көшірмесі;</w:t>
            </w:r>
          </w:p>
          <w:p>
            <w:pPr>
              <w:spacing w:after="20"/>
              <w:ind w:left="20"/>
              <w:jc w:val="both"/>
            </w:pPr>
            <w:r>
              <w:rPr>
                <w:rFonts w:ascii="Times New Roman"/>
                <w:b w:val="false"/>
                <w:i w:val="false"/>
                <w:color w:val="000000"/>
                <w:sz w:val="20"/>
              </w:rPr>
              <w:t>
3) атқаруы лауазымға жүктелетін функциялардың нақты тізбесін қамтитын жұмыс берушінің актісінің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құжаттардың, объектілердің, деректердің және мәліметтердің Қазақстан Республикасы Энергетика министрінің 2016 жылғы 20 қаңтардағы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13468 болып тіркелген) Атом энергиясы пайдаланылатын объектілерде жұмыс істейтін персоналды аттестаттау қағидаларының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www.egov. kz – мемлекеттік органдардың интернет-ресурстарының бірыңғай платформасының "Энергетика министрлігі" деген бөлімдегі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www.egov.kz – мемлекеттік органдардың интернет-ресурстарының бірыңғай платформасының "Энергетика министрлігі" деген бөлімнің "Көрсетілетін қызметтер"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объектілерде </w:t>
            </w:r>
            <w:r>
              <w:br/>
            </w:r>
            <w:r>
              <w:rPr>
                <w:rFonts w:ascii="Times New Roman"/>
                <w:b w:val="false"/>
                <w:i w:val="false"/>
                <w:color w:val="000000"/>
                <w:sz w:val="20"/>
              </w:rPr>
              <w:t xml:space="preserve">жұмыс істейтін персоналды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ведомствосының атауы)</w:t>
            </w:r>
            <w:r>
              <w:br/>
            </w:r>
            <w:r>
              <w:rPr>
                <w:rFonts w:ascii="Times New Roman"/>
                <w:b w:val="false"/>
                <w:i w:val="false"/>
                <w:color w:val="000000"/>
                <w:sz w:val="20"/>
              </w:rPr>
              <w:t>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жүзеге асыратын</w:t>
            </w:r>
            <w:r>
              <w:br/>
            </w:r>
            <w:r>
              <w:rPr>
                <w:rFonts w:ascii="Times New Roman"/>
                <w:b w:val="false"/>
                <w:i w:val="false"/>
                <w:color w:val="000000"/>
                <w:sz w:val="20"/>
              </w:rPr>
              <w:t>қызмет түрі)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атом энергиясы пайдаланылатын объектілерде жұмыс істейтін персоналды</w:t>
      </w:r>
    </w:p>
    <w:p>
      <w:pPr>
        <w:spacing w:after="0"/>
        <w:ind w:left="0"/>
        <w:jc w:val="both"/>
      </w:pPr>
      <w:r>
        <w:rPr>
          <w:rFonts w:ascii="Times New Roman"/>
          <w:b w:val="false"/>
          <w:i w:val="false"/>
          <w:color w:val="000000"/>
          <w:sz w:val="28"/>
        </w:rPr>
        <w:t>
      бастапқы/мерзімді/қайта/кезектен тыс (керегін сызып қою) аттестаттауға жіберуіңізді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қауіпсіздікті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қауіпсіздікті және (немесе) </w:t>
            </w:r>
            <w:r>
              <w:br/>
            </w:r>
            <w:r>
              <w:rPr>
                <w:rFonts w:ascii="Times New Roman"/>
                <w:b w:val="false"/>
                <w:i w:val="false"/>
                <w:color w:val="000000"/>
                <w:sz w:val="20"/>
              </w:rPr>
              <w:t xml:space="preserve">ядролық физикалық қауіпсіздікті </w:t>
            </w:r>
            <w:r>
              <w:br/>
            </w:r>
            <w:r>
              <w:rPr>
                <w:rFonts w:ascii="Times New Roman"/>
                <w:b w:val="false"/>
                <w:i w:val="false"/>
                <w:color w:val="000000"/>
                <w:sz w:val="20"/>
              </w:rPr>
              <w:t xml:space="preserve">тексеруді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8" w:id="220"/>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мемлекеттік қызмет көрсетуге қойылатын негізгі талаптар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туралы куәлік не мемлекеттік қызметті көрсетуден дәлелді бас тарту . Ядролық қауіпсіздікті және (немесе) радиациялық қауіпсіздікті сараптауды және (немесе) ядролық физикалық қауіпсіздікті жүзеге асыратын ұйымды аккредиттеу туралы куәліктің қолданылу мерзімі үш жылды құрайды. Мемлекеттік қызмет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нысан бойынша электрондық түрдегі өтініш;</w:t>
            </w:r>
          </w:p>
          <w:p>
            <w:pPr>
              <w:spacing w:after="20"/>
              <w:ind w:left="20"/>
              <w:jc w:val="both"/>
            </w:pPr>
            <w:r>
              <w:rPr>
                <w:rFonts w:ascii="Times New Roman"/>
                <w:b w:val="false"/>
                <w:i w:val="false"/>
                <w:color w:val="000000"/>
                <w:sz w:val="20"/>
              </w:rPr>
              <w:t>
2) аккредиттеу саласында немесе аккредиттеу саласына тікелей байланысты қызметте кемінде бес жыл практикалық жұмыс тәжірибесінің болуын растайтын құжаттардың электрондық көшірмелері;</w:t>
            </w:r>
          </w:p>
          <w:p>
            <w:pPr>
              <w:spacing w:after="20"/>
              <w:ind w:left="20"/>
              <w:jc w:val="both"/>
            </w:pPr>
            <w:r>
              <w:rPr>
                <w:rFonts w:ascii="Times New Roman"/>
                <w:b w:val="false"/>
                <w:i w:val="false"/>
                <w:color w:val="000000"/>
                <w:sz w:val="20"/>
              </w:rPr>
              <w:t>
3) тиісті аккредиттеу саласындағы персоналдың біліктілігін растайтын құжаттардың электрондық көшірмелері (аккредиттеу саласына сәйкес мамандық бойынша дипломдар, бар болған жағдайда, біліктілігін растайтын сертификаттар, сертификаттар, тиісті салада теориялық және практикалық даярлықтан өткендігі туралы сертификаттар). аккредиттеу);</w:t>
            </w:r>
          </w:p>
          <w:p>
            <w:pPr>
              <w:spacing w:after="20"/>
              <w:ind w:left="20"/>
              <w:jc w:val="both"/>
            </w:pPr>
            <w:r>
              <w:rPr>
                <w:rFonts w:ascii="Times New Roman"/>
                <w:b w:val="false"/>
                <w:i w:val="false"/>
                <w:color w:val="000000"/>
                <w:sz w:val="20"/>
              </w:rPr>
              <w:t>
4) мәлімделген жұмыс түрлерін орындауға арналған бағдарламалық-техникалық құралдардың және (немесе) есептеу әдістерінің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құжаттардың, объектілердің, деректердің және мәліметтердің және Қазақстан Республикасы Энергетика министрінің 2016 жылғы 9 ақпандағы № 45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13538 болып тіркелген) Ядролық қауіпсіздік және (немесе) радиациялық қауіпсіздік, және (немесе) ядролық физикалық қауіпсіздік сараптамаcын жүзеге асыратын ұйымдарды аккредиттеу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"Атом энергиясын пайдалану туралы" Қазақстан Республикасы Заңының </w:t>
            </w:r>
            <w:r>
              <w:rPr>
                <w:rFonts w:ascii="Times New Roman"/>
                <w:b w:val="false"/>
                <w:i w:val="false"/>
                <w:color w:val="000000"/>
                <w:sz w:val="20"/>
              </w:rPr>
              <w:t>26-бабы</w:t>
            </w:r>
            <w:r>
              <w:rPr>
                <w:rFonts w:ascii="Times New Roman"/>
                <w:b w:val="false"/>
                <w:i w:val="false"/>
                <w:color w:val="000000"/>
                <w:sz w:val="20"/>
              </w:rPr>
              <w:t xml:space="preserve"> 5-тармағының 3) тармақшасының талабына сәйкес Көрсетілетін қызметті алушы персоналы біліктілігінің мәлімделген аккредиттеу көлеміне сәйкес келмеуі;</w:t>
            </w:r>
          </w:p>
          <w:p>
            <w:pPr>
              <w:spacing w:after="20"/>
              <w:ind w:left="20"/>
              <w:jc w:val="both"/>
            </w:pPr>
            <w:r>
              <w:rPr>
                <w:rFonts w:ascii="Times New Roman"/>
                <w:b w:val="false"/>
                <w:i w:val="false"/>
                <w:color w:val="000000"/>
                <w:sz w:val="20"/>
              </w:rPr>
              <w:t xml:space="preserve">
4) "Атом энергиясын пайдалану туралы" Қазақстан Республикасы Заңының </w:t>
            </w:r>
            <w:r>
              <w:rPr>
                <w:rFonts w:ascii="Times New Roman"/>
                <w:b w:val="false"/>
                <w:i w:val="false"/>
                <w:color w:val="000000"/>
                <w:sz w:val="20"/>
              </w:rPr>
              <w:t>26-бабы</w:t>
            </w:r>
            <w:r>
              <w:rPr>
                <w:rFonts w:ascii="Times New Roman"/>
                <w:b w:val="false"/>
                <w:i w:val="false"/>
                <w:color w:val="000000"/>
                <w:sz w:val="20"/>
              </w:rPr>
              <w:t xml:space="preserve"> 5-тармағының 4) тармақшасының талабына сәйкес мәлімделген аккредиттеу саласының есептеу әдістері мен бағдарламалық құралдары арасындағы сәйкессіздік;</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 оның ішінде электрондық нысанда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қызметтерді көрсету орындарының мекенжайлары: мемлекеттік органдардың интернет-ресурстарының бірыңғай платформасында – www.egov.kz, "Энергетика министрлігі" бөлімінде "Көрсетілетін қызметтер" кіші бөлімінде;</w:t>
            </w:r>
          </w:p>
          <w:p>
            <w:pPr>
              <w:spacing w:after="20"/>
              <w:ind w:left="20"/>
              <w:jc w:val="both"/>
            </w:pPr>
            <w:r>
              <w:rPr>
                <w:rFonts w:ascii="Times New Roman"/>
                <w:b w:val="false"/>
                <w:i w:val="false"/>
                <w:color w:val="000000"/>
                <w:sz w:val="20"/>
              </w:rPr>
              <w:t>
Портал орналастырылған;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4) Портал арқылы мемлекеттік қызметті көрсету кезінде нашар көретін адамдарға арналған нұсқасы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www.egov.kz – мемлекеттік органдардың интернет-ресурстарының бірыңғай платформасының "Энергетика министрлігі" деген бөлімнің "Көрсетілетін қызметтер"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қауіпсіздік және </w:t>
            </w:r>
            <w:r>
              <w:br/>
            </w:r>
            <w:r>
              <w:rPr>
                <w:rFonts w:ascii="Times New Roman"/>
                <w:b w:val="false"/>
                <w:i w:val="false"/>
                <w:color w:val="000000"/>
                <w:sz w:val="20"/>
              </w:rPr>
              <w:t xml:space="preserve">(немесе) радиациялық </w:t>
            </w:r>
            <w:r>
              <w:br/>
            </w:r>
            <w:r>
              <w:rPr>
                <w:rFonts w:ascii="Times New Roman"/>
                <w:b w:val="false"/>
                <w:i w:val="false"/>
                <w:color w:val="000000"/>
                <w:sz w:val="20"/>
              </w:rPr>
              <w:t xml:space="preserve">қауіпсіздік, және (немесе)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сараптамаcын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талаптар </w:t>
            </w:r>
            <w:r>
              <w:br/>
            </w:r>
            <w:r>
              <w:rPr>
                <w:rFonts w:ascii="Times New Roman"/>
                <w:b w:val="false"/>
                <w:i w:val="false"/>
                <w:color w:val="000000"/>
                <w:sz w:val="20"/>
              </w:rPr>
              <w:t xml:space="preserve">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 xml:space="preserve">(болған жағдайда)/заңды </w:t>
            </w:r>
            <w:r>
              <w:br/>
            </w:r>
            <w:r>
              <w:rPr>
                <w:rFonts w:ascii="Times New Roman"/>
                <w:b w:val="false"/>
                <w:i w:val="false"/>
                <w:color w:val="000000"/>
                <w:sz w:val="20"/>
              </w:rPr>
              <w:t>тұлғаның атауы)</w:t>
            </w:r>
            <w:r>
              <w:br/>
            </w:r>
            <w:r>
              <w:rPr>
                <w:rFonts w:ascii="Times New Roman"/>
                <w:b w:val="false"/>
                <w:i w:val="false"/>
                <w:color w:val="000000"/>
                <w:sz w:val="20"/>
              </w:rPr>
              <w:t>Деректемелер: 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_______________________________________________қауіпсіздіктің түрі </w:t>
      </w:r>
    </w:p>
    <w:p>
      <w:pPr>
        <w:spacing w:after="0"/>
        <w:ind w:left="0"/>
        <w:jc w:val="both"/>
      </w:pPr>
      <w:r>
        <w:rPr>
          <w:rFonts w:ascii="Times New Roman"/>
          <w:b w:val="false"/>
          <w:i w:val="false"/>
          <w:color w:val="000000"/>
          <w:sz w:val="28"/>
        </w:rPr>
        <w:t xml:space="preserve">
      (түрлері) бойынша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(аккредиттеу саласындағы жұмыс түрі) </w:t>
      </w:r>
    </w:p>
    <w:p>
      <w:pPr>
        <w:spacing w:after="0"/>
        <w:ind w:left="0"/>
        <w:jc w:val="both"/>
      </w:pPr>
      <w:r>
        <w:rPr>
          <w:rFonts w:ascii="Times New Roman"/>
          <w:b w:val="false"/>
          <w:i w:val="false"/>
          <w:color w:val="000000"/>
          <w:sz w:val="28"/>
        </w:rPr>
        <w:t xml:space="preserve">
      жүзеге асыру үшін </w:t>
      </w:r>
    </w:p>
    <w:p>
      <w:pPr>
        <w:spacing w:after="0"/>
        <w:ind w:left="0"/>
        <w:jc w:val="both"/>
      </w:pPr>
      <w:r>
        <w:rPr>
          <w:rFonts w:ascii="Times New Roman"/>
          <w:b w:val="false"/>
          <w:i w:val="false"/>
          <w:color w:val="000000"/>
          <w:sz w:val="28"/>
        </w:rPr>
        <w:t xml:space="preserve">
      ________________________________________________ аккредиттеуді сұраймын.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xml:space="preserve">
      Заңды тұлғаның басшысы </w:t>
      </w:r>
    </w:p>
    <w:p>
      <w:pPr>
        <w:spacing w:after="0"/>
        <w:ind w:left="0"/>
        <w:jc w:val="both"/>
      </w:pPr>
      <w:r>
        <w:rPr>
          <w:rFonts w:ascii="Times New Roman"/>
          <w:b w:val="false"/>
          <w:i w:val="false"/>
          <w:color w:val="000000"/>
          <w:sz w:val="28"/>
        </w:rPr>
        <w:t xml:space="preserve">
      _______________________________________________________ 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Толтырылған күні 20__жылғы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 xml:space="preserve">конструкцияларын бекіту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11" w:id="221"/>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көрсетуге қойылатын негізгі талаптар тізбесі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немесе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қаптама комплектілерінің конструкциясын бекіту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нысан бойынша өтініш;</w:t>
            </w:r>
          </w:p>
          <w:p>
            <w:pPr>
              <w:spacing w:after="20"/>
              <w:ind w:left="20"/>
              <w:jc w:val="both"/>
            </w:pPr>
            <w:r>
              <w:rPr>
                <w:rFonts w:ascii="Times New Roman"/>
                <w:b w:val="false"/>
                <w:i w:val="false"/>
                <w:color w:val="000000"/>
                <w:sz w:val="20"/>
              </w:rPr>
              <w:t>
2) B (U) типті, С типті көліктік қаптама комплектілерінің конструкциясын және уран гексафторидін бекіту үшін мынадай құжаттардың электрондық көшірмесі:</w:t>
            </w:r>
          </w:p>
          <w:p>
            <w:pPr>
              <w:spacing w:after="20"/>
              <w:ind w:left="20"/>
              <w:jc w:val="both"/>
            </w:pPr>
            <w:r>
              <w:rPr>
                <w:rFonts w:ascii="Times New Roman"/>
                <w:b w:val="false"/>
                <w:i w:val="false"/>
                <w:color w:val="000000"/>
                <w:sz w:val="20"/>
              </w:rPr>
              <w:t>
физикалық және химиялық құрамы және сәулелену сипаты көрсетілген болжамды радиоактивті құрамның толық сипаттамасы;</w:t>
            </w:r>
          </w:p>
          <w:p>
            <w:pPr>
              <w:spacing w:after="20"/>
              <w:ind w:left="20"/>
              <w:jc w:val="both"/>
            </w:pPr>
            <w:r>
              <w:rPr>
                <w:rFonts w:ascii="Times New Roman"/>
                <w:b w:val="false"/>
                <w:i w:val="false"/>
                <w:color w:val="000000"/>
                <w:sz w:val="20"/>
              </w:rPr>
              <w:t>
инженерлік-техникалық құжаттаманың (сызбалардың) толық жинағын, пайдаланылатын материалдардың тізбесін және дайындау әдістерін қоса алғанда, көліктік қаптама комплектілерінің конструкциясының толық сипаттамасы;</w:t>
            </w:r>
          </w:p>
          <w:p>
            <w:pPr>
              <w:spacing w:after="20"/>
              <w:ind w:left="20"/>
              <w:jc w:val="both"/>
            </w:pPr>
            <w:r>
              <w:rPr>
                <w:rFonts w:ascii="Times New Roman"/>
                <w:b w:val="false"/>
                <w:i w:val="false"/>
                <w:color w:val="000000"/>
                <w:sz w:val="20"/>
              </w:rPr>
              <w:t>
жүргізілген сынақтар және олардың нәтижелері туралы акт;</w:t>
            </w:r>
          </w:p>
          <w:p>
            <w:pPr>
              <w:spacing w:after="20"/>
              <w:ind w:left="20"/>
              <w:jc w:val="both"/>
            </w:pPr>
            <w:r>
              <w:rPr>
                <w:rFonts w:ascii="Times New Roman"/>
                <w:b w:val="false"/>
                <w:i w:val="false"/>
                <w:color w:val="000000"/>
                <w:sz w:val="20"/>
              </w:rPr>
              <w:t>
көліктік қаптама комплектілерін пайдалану және оны пайдаланған уақытта қызмет көрсету жөніндегі нұсқаулықтар;</w:t>
            </w:r>
          </w:p>
          <w:p>
            <w:pPr>
              <w:spacing w:after="20"/>
              <w:ind w:left="20"/>
              <w:jc w:val="both"/>
            </w:pPr>
            <w:r>
              <w:rPr>
                <w:rFonts w:ascii="Times New Roman"/>
                <w:b w:val="false"/>
                <w:i w:val="false"/>
                <w:color w:val="000000"/>
                <w:sz w:val="20"/>
              </w:rPr>
              <w:t>
егер көліктік қаптама комплектілерінің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p>
          <w:p>
            <w:pPr>
              <w:spacing w:after="20"/>
              <w:ind w:left="20"/>
              <w:jc w:val="both"/>
            </w:pPr>
            <w:r>
              <w:rPr>
                <w:rFonts w:ascii="Times New Roman"/>
                <w:b w:val="false"/>
                <w:i w:val="false"/>
                <w:color w:val="000000"/>
                <w:sz w:val="20"/>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p>
          <w:p>
            <w:pPr>
              <w:spacing w:after="20"/>
              <w:ind w:left="20"/>
              <w:jc w:val="both"/>
            </w:pPr>
            <w:r>
              <w:rPr>
                <w:rFonts w:ascii="Times New Roman"/>
                <w:b w:val="false"/>
                <w:i w:val="false"/>
                <w:color w:val="000000"/>
                <w:sz w:val="20"/>
              </w:rPr>
              <w:t>
көліктің әралуан түрлерін және тасымалдайтын құралдың немесе жүк контейнерінің типін пайдалануды ескере отырып, көліктік қаптама комплектілерден жылуды қауіпсіз бұрып әкету үшін қажет салудың кез келген арнайы шарттарының сипаттамасы;</w:t>
            </w:r>
          </w:p>
          <w:p>
            <w:pPr>
              <w:spacing w:after="20"/>
              <w:ind w:left="20"/>
              <w:jc w:val="both"/>
            </w:pPr>
            <w:r>
              <w:rPr>
                <w:rFonts w:ascii="Times New Roman"/>
                <w:b w:val="false"/>
                <w:i w:val="false"/>
                <w:color w:val="000000"/>
                <w:sz w:val="20"/>
              </w:rPr>
              <w:t>
көліктік қаптама комплектілерінің құрастыруын сипаттайтын, өлшемі 21х30 сантиметрден артық емес қалпына келтіру үшін жарамды графикалық бейне;</w:t>
            </w:r>
          </w:p>
          <w:p>
            <w:pPr>
              <w:spacing w:after="20"/>
              <w:ind w:left="20"/>
              <w:jc w:val="both"/>
            </w:pPr>
            <w:r>
              <w:rPr>
                <w:rFonts w:ascii="Times New Roman"/>
                <w:b w:val="false"/>
                <w:i w:val="false"/>
                <w:color w:val="000000"/>
                <w:sz w:val="20"/>
              </w:rPr>
              <w:t>
3) B (М) типті көліктік қаптама комплектілерінің конструкциясын бекіту үшін осы тармақтың 2) тармақшасында талап етілетін мәліметтерден бөлек:</w:t>
            </w:r>
          </w:p>
          <w:p>
            <w:pPr>
              <w:spacing w:after="20"/>
              <w:ind w:left="20"/>
              <w:jc w:val="both"/>
            </w:pPr>
            <w:r>
              <w:rPr>
                <w:rFonts w:ascii="Times New Roman"/>
                <w:b w:val="false"/>
                <w:i w:val="false"/>
                <w:color w:val="000000"/>
                <w:sz w:val="20"/>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20"/>
              <w:ind w:left="20"/>
              <w:jc w:val="both"/>
            </w:pPr>
            <w:r>
              <w:rPr>
                <w:rFonts w:ascii="Times New Roman"/>
                <w:b w:val="false"/>
                <w:i w:val="false"/>
                <w:color w:val="000000"/>
                <w:sz w:val="20"/>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20"/>
              <w:ind w:left="20"/>
              <w:jc w:val="both"/>
            </w:pPr>
            <w:r>
              <w:rPr>
                <w:rFonts w:ascii="Times New Roman"/>
                <w:b w:val="false"/>
                <w:i w:val="false"/>
                <w:color w:val="000000"/>
                <w:sz w:val="20"/>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p>
            <w:pPr>
              <w:spacing w:after="20"/>
              <w:ind w:left="20"/>
              <w:jc w:val="both"/>
            </w:pPr>
            <w:r>
              <w:rPr>
                <w:rFonts w:ascii="Times New Roman"/>
                <w:b w:val="false"/>
                <w:i w:val="false"/>
                <w:color w:val="000000"/>
                <w:sz w:val="20"/>
              </w:rPr>
              <w:t>
4) басқа елдердің уәкілетті органдары бекіткен Қазақстан Республикасының аумағында көліктік қаптама комплектілерінің конструкциясына сертификаттар-рұқсаттар күшін қолдану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нысан бойынша өтініш;;</w:t>
            </w:r>
          </w:p>
          <w:p>
            <w:pPr>
              <w:spacing w:after="20"/>
              <w:ind w:left="20"/>
              <w:jc w:val="both"/>
            </w:pPr>
            <w:r>
              <w:rPr>
                <w:rFonts w:ascii="Times New Roman"/>
                <w:b w:val="false"/>
                <w:i w:val="false"/>
                <w:color w:val="000000"/>
                <w:sz w:val="20"/>
              </w:rPr>
              <w:t>
басқа елдің уәкілетті органы бекіткен көліктік қаптама комплектілерінің конструкциясына сертификат-рұқсаттың есепке алынған көшірмесі;</w:t>
            </w:r>
          </w:p>
          <w:p>
            <w:pPr>
              <w:spacing w:after="20"/>
              <w:ind w:left="20"/>
              <w:jc w:val="both"/>
            </w:pPr>
            <w:r>
              <w:rPr>
                <w:rFonts w:ascii="Times New Roman"/>
                <w:b w:val="false"/>
                <w:i w:val="false"/>
                <w:color w:val="000000"/>
                <w:sz w:val="20"/>
              </w:rPr>
              <w:t>
көліктік қаптама комплектілерінің тасымалдау кезіндегі радиациялық қорғау бағдарламасының егжей-тегжейлі сипаттамасы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Энергетика министрінің 2016 жылғы 9 ақпандағы № 51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13549 болып тіркелген) бекітілген Көліктік қаптама комплектілерінің конструкцияларын бекіту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 оның ішінде электрондық нысанда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деген бөліміндегі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орналасқан;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деген бөліміндегі "Көрсетілетін қызметтер" деген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конструкциясын бекіту, сондай-</w:t>
            </w:r>
            <w:r>
              <w:br/>
            </w:r>
            <w:r>
              <w:rPr>
                <w:rFonts w:ascii="Times New Roman"/>
                <w:b w:val="false"/>
                <w:i w:val="false"/>
                <w:color w:val="000000"/>
                <w:sz w:val="20"/>
              </w:rPr>
              <w:t xml:space="preserve">ақ басқа елдердің уәкілетті </w:t>
            </w:r>
            <w:r>
              <w:br/>
            </w:r>
            <w:r>
              <w:rPr>
                <w:rFonts w:ascii="Times New Roman"/>
                <w:b w:val="false"/>
                <w:i w:val="false"/>
                <w:color w:val="000000"/>
                <w:sz w:val="20"/>
              </w:rPr>
              <w:t xml:space="preserve">органдары бекіткен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оларға </w:t>
            </w:r>
            <w:r>
              <w:br/>
            </w:r>
            <w:r>
              <w:rPr>
                <w:rFonts w:ascii="Times New Roman"/>
                <w:b w:val="false"/>
                <w:i w:val="false"/>
                <w:color w:val="000000"/>
                <w:sz w:val="20"/>
              </w:rPr>
              <w:t xml:space="preserve">сертификаттар-рұқсаттар күшін </w:t>
            </w:r>
            <w:r>
              <w:br/>
            </w:r>
            <w:r>
              <w:rPr>
                <w:rFonts w:ascii="Times New Roman"/>
                <w:b w:val="false"/>
                <w:i w:val="false"/>
                <w:color w:val="000000"/>
                <w:sz w:val="20"/>
              </w:rPr>
              <w:t xml:space="preserve">қолдану"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заңды тұлғаның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Сізден_________________ (толық атауы) көліктік қаптама комплектілерінің</w:t>
      </w:r>
    </w:p>
    <w:p>
      <w:pPr>
        <w:spacing w:after="0"/>
        <w:ind w:left="0"/>
        <w:jc w:val="both"/>
      </w:pPr>
      <w:r>
        <w:rPr>
          <w:rFonts w:ascii="Times New Roman"/>
          <w:b w:val="false"/>
          <w:i w:val="false"/>
          <w:color w:val="000000"/>
          <w:sz w:val="28"/>
        </w:rPr>
        <w:t>
      конструкциясын бекітуді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Толтырылған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конструкциясын бекіту, сондай-</w:t>
            </w:r>
            <w:r>
              <w:br/>
            </w:r>
            <w:r>
              <w:rPr>
                <w:rFonts w:ascii="Times New Roman"/>
                <w:b w:val="false"/>
                <w:i w:val="false"/>
                <w:color w:val="000000"/>
                <w:sz w:val="20"/>
              </w:rPr>
              <w:t xml:space="preserve">ақ басқа елдердің уәкілетті </w:t>
            </w:r>
            <w:r>
              <w:br/>
            </w:r>
            <w:r>
              <w:rPr>
                <w:rFonts w:ascii="Times New Roman"/>
                <w:b w:val="false"/>
                <w:i w:val="false"/>
                <w:color w:val="000000"/>
                <w:sz w:val="20"/>
              </w:rPr>
              <w:t xml:space="preserve">органдары бекіткен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оларға </w:t>
            </w:r>
            <w:r>
              <w:br/>
            </w:r>
            <w:r>
              <w:rPr>
                <w:rFonts w:ascii="Times New Roman"/>
                <w:b w:val="false"/>
                <w:i w:val="false"/>
                <w:color w:val="000000"/>
                <w:sz w:val="20"/>
              </w:rPr>
              <w:t xml:space="preserve">сертификаттар-рұқсаттар күшін </w:t>
            </w:r>
            <w:r>
              <w:br/>
            </w:r>
            <w:r>
              <w:rPr>
                <w:rFonts w:ascii="Times New Roman"/>
                <w:b w:val="false"/>
                <w:i w:val="false"/>
                <w:color w:val="000000"/>
                <w:sz w:val="20"/>
              </w:rPr>
              <w:t xml:space="preserve">қолдану"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заңды тұлғаны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Сізден 20__ жылғы "___" ________ дейінгі мерзімге ____________ </w:t>
      </w:r>
    </w:p>
    <w:p>
      <w:pPr>
        <w:spacing w:after="0"/>
        <w:ind w:left="0"/>
        <w:jc w:val="both"/>
      </w:pPr>
      <w:r>
        <w:rPr>
          <w:rFonts w:ascii="Times New Roman"/>
          <w:b w:val="false"/>
          <w:i w:val="false"/>
          <w:color w:val="000000"/>
          <w:sz w:val="28"/>
        </w:rPr>
        <w:t xml:space="preserve">
      (толық атауы) көліктік қаптама комплектілерінің конструкциясын _________________ </w:t>
      </w:r>
    </w:p>
    <w:p>
      <w:pPr>
        <w:spacing w:after="0"/>
        <w:ind w:left="0"/>
        <w:jc w:val="both"/>
      </w:pPr>
      <w:r>
        <w:rPr>
          <w:rFonts w:ascii="Times New Roman"/>
          <w:b w:val="false"/>
          <w:i w:val="false"/>
          <w:color w:val="000000"/>
          <w:sz w:val="28"/>
        </w:rPr>
        <w:t>
                                                                     (сертификат-рұқсатты берген орган көрсетіледі)</w:t>
      </w:r>
    </w:p>
    <w:p>
      <w:pPr>
        <w:spacing w:after="0"/>
        <w:ind w:left="0"/>
        <w:jc w:val="both"/>
      </w:pPr>
      <w:r>
        <w:rPr>
          <w:rFonts w:ascii="Times New Roman"/>
          <w:b w:val="false"/>
          <w:i w:val="false"/>
          <w:color w:val="000000"/>
          <w:sz w:val="28"/>
        </w:rPr>
        <w:t>
      Қазақстан Республикасының аумағында сертификат-рұқсаттың күшін қолдануға</w:t>
      </w:r>
    </w:p>
    <w:p>
      <w:pPr>
        <w:spacing w:after="0"/>
        <w:ind w:left="0"/>
        <w:jc w:val="both"/>
      </w:pPr>
      <w:r>
        <w:rPr>
          <w:rFonts w:ascii="Times New Roman"/>
          <w:b w:val="false"/>
          <w:i w:val="false"/>
          <w:color w:val="000000"/>
          <w:sz w:val="28"/>
        </w:rPr>
        <w:t>
      рұқсат беруді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Толтырылған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__от "___" ________201__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город Астана</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Басқа елдердің уәкілетті органдары бекіткен сертификаттар-рұқсаттар күшін Қазақстан Республикасының аумағында қолданылуын тарату туралы </w:t>
            </w:r>
          </w:p>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27) тармақшасына сәйкес ядролық материалдарды Қазақстан Республикасының аумағы арқылы тасымалдау кезінде ядролық және радиациялық қауіпсіздікті қамтамасыз ету мақсатында </w:t>
            </w:r>
            <w:r>
              <w:rPr>
                <w:rFonts w:ascii="Times New Roman"/>
                <w:b/>
                <w:i w:val="false"/>
                <w:color w:val="000000"/>
                <w:sz w:val="20"/>
              </w:rPr>
              <w:t>БҰЙЫРАМЫН: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комплектінің аббревиатурасы, құзырлы органның тану белгiсi, радиоактивті ішіндегісі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Сертификат-рұқсаттың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 Осы бұйрық қол қойылған күнінен бастап күшіне енеді. Негіздеме: ______________________________________________________________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6146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204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объектілерінің тіршілік циклінің </w:t>
            </w:r>
            <w:r>
              <w:br/>
            </w:r>
            <w:r>
              <w:rPr>
                <w:rFonts w:ascii="Times New Roman"/>
                <w:b w:val="false"/>
                <w:i w:val="false"/>
                <w:color w:val="000000"/>
                <w:sz w:val="20"/>
              </w:rPr>
              <w:t xml:space="preserve">кезеңдеріне байланысты </w:t>
            </w:r>
            <w:r>
              <w:br/>
            </w:r>
            <w:r>
              <w:rPr>
                <w:rFonts w:ascii="Times New Roman"/>
                <w:b w:val="false"/>
                <w:i w:val="false"/>
                <w:color w:val="000000"/>
                <w:sz w:val="20"/>
              </w:rPr>
              <w:t xml:space="preserve">жұмыстарды орындауға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6" w:id="222"/>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орындауға лицензия беру" мемлекеттік қызмет көрсетуге қойылатын негізгі талаптар тізбесі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энергиясын пайдалану объектілерінің тіршілік циклінің кезеңдеріне байланысты жұмыстарды орындауға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атом энергиясын пайдалану объектілерінің тіршілік циклінің кезеңдеріне байланысты жұмыстарды орындау жөніндегі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3-қосымшаға сәйкес атом энергиясын пайдалану объектілерінің тіршілік циклінің кезеңдеріне байланысты жұмыстарды орындау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көрсетілетін қызметті алушының ЭЦҚ -сымен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атом энергиясын пайдалану объектілерінің тіршілік циклінің кезеңдеріне байланысты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xml:space="preserve">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мемлекеттік органдарының интернет-ресурстары www.gov.kz бірыңғай платформасының "Энергетика министрлігі" бөлімінің "Көрсетілетін қызметтер" кіші бөлімінде; </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23"/>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2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xml:space="preserve">
      бизнес-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көрсетiлсiн) </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w:t>
      </w:r>
    </w:p>
    <w:p>
      <w:pPr>
        <w:spacing w:after="0"/>
        <w:ind w:left="0"/>
        <w:jc w:val="both"/>
      </w:pPr>
      <w:r>
        <w:rPr>
          <w:rFonts w:ascii="Times New Roman"/>
          <w:b w:val="false"/>
          <w:i w:val="false"/>
          <w:color w:val="000000"/>
          <w:sz w:val="28"/>
        </w:rPr>
        <w:t xml:space="preserve">
      беруiңiздi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Телефондары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 шоты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объектілерінің тіршілік циклінің </w:t>
            </w:r>
            <w:r>
              <w:br/>
            </w:r>
            <w:r>
              <w:rPr>
                <w:rFonts w:ascii="Times New Roman"/>
                <w:b w:val="false"/>
                <w:i w:val="false"/>
                <w:color w:val="000000"/>
                <w:sz w:val="20"/>
              </w:rPr>
              <w:t xml:space="preserve">кезеңдеріне байланысты </w:t>
            </w:r>
            <w:r>
              <w:br/>
            </w:r>
            <w:r>
              <w:rPr>
                <w:rFonts w:ascii="Times New Roman"/>
                <w:b w:val="false"/>
                <w:i w:val="false"/>
                <w:color w:val="000000"/>
                <w:sz w:val="20"/>
              </w:rPr>
              <w:t xml:space="preserve">жұмыстарды орындауға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320" w:id="224"/>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 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,Бизнес-сәйкестерендіру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Мәлімделетін жұмыстарды орындау үшін қажетті өндірістік-техникалық база туралы</w:t>
      </w:r>
    </w:p>
    <w:p>
      <w:pPr>
        <w:spacing w:after="0"/>
        <w:ind w:left="0"/>
        <w:jc w:val="both"/>
      </w:pPr>
      <w:r>
        <w:rPr>
          <w:rFonts w:ascii="Times New Roman"/>
          <w:b w:val="false"/>
          <w:i w:val="false"/>
          <w:color w:val="000000"/>
          <w:sz w:val="28"/>
        </w:rPr>
        <w:t>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 ядролық қондырғыларды, радиоактивті қалдықтардың сақтау қоймаларын пайдалану</w:t>
      </w:r>
    </w:p>
    <w:p>
      <w:pPr>
        <w:spacing w:after="0"/>
        <w:ind w:left="0"/>
        <w:jc w:val="both"/>
      </w:pPr>
      <w:r>
        <w:rPr>
          <w:rFonts w:ascii="Times New Roman"/>
          <w:b w:val="false"/>
          <w:i w:val="false"/>
          <w:color w:val="000000"/>
          <w:sz w:val="28"/>
        </w:rPr>
        <w:t>
      және пайдаланудан шығару жөніндегі қызметтің кіші түрлеріне ғана қатысты.</w:t>
      </w:r>
    </w:p>
    <w:bookmarkStart w:name="z321" w:id="225"/>
    <w:p>
      <w:pPr>
        <w:spacing w:after="0"/>
        <w:ind w:left="0"/>
        <w:jc w:val="left"/>
      </w:pPr>
      <w:r>
        <w:rPr>
          <w:rFonts w:ascii="Times New Roman"/>
          <w:b/>
          <w:i w:val="false"/>
          <w:color w:val="000000"/>
        </w:rPr>
        <w:t xml:space="preserve"> 2-тарау. Тиісті білімі, даярлығы, жұмыс тәжірибесі бар және мәлімделген қызмет түрі мен кіші түрлерін жүзеге асыруға жіберілген мамандардың, техниктер мен жұмысшылардың біліктілік құрамы туралы ақпаратты қамтитын мәліметтер нысаны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бағанды рентгендік тексеріп қарау аппаратта 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 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объектілердегі жұмыс өтілі туралы мәлімет (лауазым атауы, жұмыс кезеңі,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жұмыс тәжірибесі бар және мәлімделген қызмет түрі мен кіші түрлерін жүзеге асыруға жіберілген мамандардың біліктілік құрамы туралы ақпаратты қамтитын мәліметтер осы тарауға сәйкес 2-кестеге енгізіледі.</w:t>
      </w:r>
    </w:p>
    <w:bookmarkStart w:name="z322" w:id="226"/>
    <w:p>
      <w:pPr>
        <w:spacing w:after="0"/>
        <w:ind w:left="0"/>
        <w:jc w:val="left"/>
      </w:pPr>
      <w:r>
        <w:rPr>
          <w:rFonts w:ascii="Times New Roman"/>
          <w:b/>
          <w:i w:val="false"/>
          <w:color w:val="000000"/>
        </w:rPr>
        <w:t xml:space="preserve"> 3-тарау. Құрылыс-монтаждау жұмыстарына арналған лицензиялар туралы ақпаратты қамтитын мәліметтер нысаны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Рұқсат етілген:</w:t>
      </w:r>
    </w:p>
    <w:p>
      <w:pPr>
        <w:spacing w:after="0"/>
        <w:ind w:left="0"/>
        <w:jc w:val="both"/>
      </w:pPr>
      <w:r>
        <w:rPr>
          <w:rFonts w:ascii="Times New Roman"/>
          <w:b w:val="false"/>
          <w:i w:val="false"/>
          <w:color w:val="000000"/>
          <w:sz w:val="28"/>
        </w:rPr>
        <w:t>
      1) жер қабатындағы арнаулы жұмыстар, оның ішінде іргетастарды салу;</w:t>
      </w:r>
    </w:p>
    <w:p>
      <w:pPr>
        <w:spacing w:after="0"/>
        <w:ind w:left="0"/>
        <w:jc w:val="both"/>
      </w:pPr>
      <w:r>
        <w:rPr>
          <w:rFonts w:ascii="Times New Roman"/>
          <w:b w:val="false"/>
          <w:i w:val="false"/>
          <w:color w:val="000000"/>
          <w:sz w:val="28"/>
        </w:rPr>
        <w:t>
      2) объектілерді күрделі жөндеу мен реконструкциялауды қоса алғанда, ғимараттар мен құрылыстардың тіреу және (немесе) қоршау конструкцияларын салу (оның ішінде көпірлер, көлік эстакадалары, тоннельдер және жол өткізгіштері, басқа да құрылыстар), оның ішінде:</w:t>
      </w:r>
    </w:p>
    <w:p>
      <w:pPr>
        <w:spacing w:after="0"/>
        <w:ind w:left="0"/>
        <w:jc w:val="both"/>
      </w:pPr>
      <w:r>
        <w:rPr>
          <w:rFonts w:ascii="Times New Roman"/>
          <w:b w:val="false"/>
          <w:i w:val="false"/>
          <w:color w:val="000000"/>
          <w:sz w:val="28"/>
        </w:rPr>
        <w:t>
      металл конструкцияларды монтаждау;</w:t>
      </w:r>
    </w:p>
    <w:p>
      <w:pPr>
        <w:spacing w:after="0"/>
        <w:ind w:left="0"/>
        <w:jc w:val="both"/>
      </w:pPr>
      <w:r>
        <w:rPr>
          <w:rFonts w:ascii="Times New Roman"/>
          <w:b w:val="false"/>
          <w:i w:val="false"/>
          <w:color w:val="000000"/>
          <w:sz w:val="28"/>
        </w:rPr>
        <w:t>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w:t>
      </w:r>
    </w:p>
    <w:p>
      <w:pPr>
        <w:spacing w:after="0"/>
        <w:ind w:left="0"/>
        <w:jc w:val="both"/>
      </w:pPr>
      <w:r>
        <w:rPr>
          <w:rFonts w:ascii="Times New Roman"/>
          <w:b w:val="false"/>
          <w:i w:val="false"/>
          <w:color w:val="000000"/>
          <w:sz w:val="28"/>
        </w:rPr>
        <w:t>
      шатыр жабу жұмыстары;</w:t>
      </w:r>
    </w:p>
    <w:p>
      <w:pPr>
        <w:spacing w:after="0"/>
        <w:ind w:left="0"/>
        <w:jc w:val="both"/>
      </w:pPr>
      <w:r>
        <w:rPr>
          <w:rFonts w:ascii="Times New Roman"/>
          <w:b w:val="false"/>
          <w:i w:val="false"/>
          <w:color w:val="000000"/>
          <w:sz w:val="28"/>
        </w:rPr>
        <w:t>
      3) байланыспен, аварияға қарсы қорғанумен, бақылау және сигнал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жұмыстарымен құрылыс-монтаждау жұмыстарына арналған лицензиялар туралы ақпаратты қамтитын мәліметтер осы тарауға сәйкес 3-кестеге енгізіледі*.</w:t>
      </w:r>
    </w:p>
    <w:p>
      <w:pPr>
        <w:spacing w:after="0"/>
        <w:ind w:left="0"/>
        <w:jc w:val="both"/>
      </w:pPr>
      <w:r>
        <w:rPr>
          <w:rFonts w:ascii="Times New Roman"/>
          <w:b w:val="false"/>
          <w:i w:val="false"/>
          <w:color w:val="000000"/>
          <w:sz w:val="28"/>
        </w:rPr>
        <w:t>
      * ядролық қондырғыларды, радиоактивті қалдықтарды сақтау қоймаларын салу жөніндегі қызметтің кіші түрлеріне ғана қатысты.</w:t>
      </w:r>
    </w:p>
    <w:bookmarkStart w:name="z324" w:id="227"/>
    <w:p>
      <w:pPr>
        <w:spacing w:after="0"/>
        <w:ind w:left="0"/>
        <w:jc w:val="left"/>
      </w:pPr>
      <w:r>
        <w:rPr>
          <w:rFonts w:ascii="Times New Roman"/>
          <w:b/>
          <w:i w:val="false"/>
          <w:color w:val="000000"/>
        </w:rPr>
        <w:t xml:space="preserve"> 4-тарау.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сақтау қоймасының/арнайы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Иондаушы сәуле шығару көздері мен радиоактивті қалдықтарды сақтауға және көмуге арналған қойма туралы ақпарат қамтылған мәліметтер осы тарауға сәйкес 4-кестеге енгізіледі*.</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326" w:id="228"/>
    <w:p>
      <w:pPr>
        <w:spacing w:after="0"/>
        <w:ind w:left="0"/>
        <w:jc w:val="left"/>
      </w:pPr>
      <w:r>
        <w:rPr>
          <w:rFonts w:ascii="Times New Roman"/>
          <w:b/>
          <w:i w:val="false"/>
          <w:color w:val="000000"/>
        </w:rPr>
        <w:t xml:space="preserve"> 5-тарау.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осы тарауға сәйкес 5-кестеге енгізіледі*.</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328" w:id="229"/>
    <w:p>
      <w:pPr>
        <w:spacing w:after="0"/>
        <w:ind w:left="0"/>
        <w:jc w:val="left"/>
      </w:pPr>
      <w:r>
        <w:rPr>
          <w:rFonts w:ascii="Times New Roman"/>
          <w:b/>
          <w:i w:val="false"/>
          <w:color w:val="000000"/>
        </w:rPr>
        <w:t xml:space="preserve"> 6-тарау. Персоналды жеке дозиметрлік бақылаумен қамтамасыз ету туралы ақпаратты қамтитын мәліметтер нысаны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6-кестеге енгізіледі*.</w:t>
      </w:r>
    </w:p>
    <w:p>
      <w:pPr>
        <w:spacing w:after="0"/>
        <w:ind w:left="0"/>
        <w:jc w:val="both"/>
      </w:pPr>
      <w:r>
        <w:rPr>
          <w:rFonts w:ascii="Times New Roman"/>
          <w:b w:val="false"/>
          <w:i w:val="false"/>
          <w:color w:val="000000"/>
          <w:sz w:val="28"/>
        </w:rPr>
        <w:t>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Персоналға жеке дозиметрлік бақылау жүргізуге арналған шарт атом энергиясын пайдалану саласындағы тиісті лицензиясы бар жеке немесе заңды тұлғамен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объектілерінің тіршілік циклінің </w:t>
            </w:r>
            <w:r>
              <w:br/>
            </w:r>
            <w:r>
              <w:rPr>
                <w:rFonts w:ascii="Times New Roman"/>
                <w:b w:val="false"/>
                <w:i w:val="false"/>
                <w:color w:val="000000"/>
                <w:sz w:val="20"/>
              </w:rPr>
              <w:t xml:space="preserve">кезеңдеріне байланысты </w:t>
            </w:r>
            <w:r>
              <w:br/>
            </w:r>
            <w:r>
              <w:rPr>
                <w:rFonts w:ascii="Times New Roman"/>
                <w:b w:val="false"/>
                <w:i w:val="false"/>
                <w:color w:val="000000"/>
                <w:sz w:val="20"/>
              </w:rPr>
              <w:t xml:space="preserve">жұмыстарды орындауға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3-қосымша</w:t>
            </w:r>
          </w:p>
        </w:tc>
      </w:tr>
    </w:tbl>
    <w:bookmarkStart w:name="z331" w:id="230"/>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қызметке құжаттар</w:t>
      </w:r>
    </w:p>
    <w:bookmarkEnd w:id="230"/>
    <w:bookmarkStart w:name="z332" w:id="231"/>
    <w:p>
      <w:pPr>
        <w:spacing w:after="0"/>
        <w:ind w:left="0"/>
        <w:jc w:val="both"/>
      </w:pPr>
      <w:r>
        <w:rPr>
          <w:rFonts w:ascii="Times New Roman"/>
          <w:b w:val="false"/>
          <w:i w:val="false"/>
          <w:color w:val="000000"/>
          <w:sz w:val="28"/>
        </w:rPr>
        <w:t>
      1. Өтініш беруші бекіткен қабылдау актілері және сынау хаттамаларының, жүйенің, жабдықтардың және персоналдың пайдалануға қосуға дайындығы жөніндегі акті – осы тармақ ядролық қондырғыларды пайдалану жөніндегі қызметтің кіші түрлеріне ғана қатысты;</w:t>
      </w:r>
    </w:p>
    <w:bookmarkEnd w:id="231"/>
    <w:bookmarkStart w:name="z333" w:id="232"/>
    <w:p>
      <w:pPr>
        <w:spacing w:after="0"/>
        <w:ind w:left="0"/>
        <w:jc w:val="both"/>
      </w:pPr>
      <w:r>
        <w:rPr>
          <w:rFonts w:ascii="Times New Roman"/>
          <w:b w:val="false"/>
          <w:i w:val="false"/>
          <w:color w:val="000000"/>
          <w:sz w:val="28"/>
        </w:rPr>
        <w:t>
      2. Өтініш беруші бекіткен объектінің қауіпсіздігін талдау жөніндегі алдын ала есеп – осы тармақ ядролық қондырғыларды, радиоактивті қалдықтарды сақтау қоймаларын салу жөніндегі қызметтің кіші түрлеріне ғана қатысты;</w:t>
      </w:r>
    </w:p>
    <w:bookmarkEnd w:id="232"/>
    <w:bookmarkStart w:name="z334" w:id="233"/>
    <w:p>
      <w:pPr>
        <w:spacing w:after="0"/>
        <w:ind w:left="0"/>
        <w:jc w:val="both"/>
      </w:pPr>
      <w:r>
        <w:rPr>
          <w:rFonts w:ascii="Times New Roman"/>
          <w:b w:val="false"/>
          <w:i w:val="false"/>
          <w:color w:val="000000"/>
          <w:sz w:val="28"/>
        </w:rPr>
        <w:t xml:space="preserve">
      3. Өтініш беруші бекіткен объектiнi пайдаланудан шығарудың алдын ала жоспары – осы тармақ ядролық қондырғыларды, радиоактивті қалдықтарды сақтау қоймаларын (жобаланатын ядролық қондырғылар, радиоактивті қалдықтарды сақтау қоймалары үшін) пайдалану және пайдаланудан шығару жөніндегі қызметтің кіші түрлеріне ғана қатысты; </w:t>
      </w:r>
    </w:p>
    <w:bookmarkEnd w:id="233"/>
    <w:bookmarkStart w:name="z335" w:id="234"/>
    <w:p>
      <w:pPr>
        <w:spacing w:after="0"/>
        <w:ind w:left="0"/>
        <w:jc w:val="both"/>
      </w:pPr>
      <w:r>
        <w:rPr>
          <w:rFonts w:ascii="Times New Roman"/>
          <w:b w:val="false"/>
          <w:i w:val="false"/>
          <w:color w:val="000000"/>
          <w:sz w:val="28"/>
        </w:rPr>
        <w:t>
      4.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салыстырып тексеруді және сынауды қамтамасыз ететін қызметті құру туралы бұйрық және қызмет туралы ереже; техникалық қызмет көрсетуді жүргізу нұсқаулығы; техникалық қызмет көрсетуді жүргізу графигі және бағдарламасы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234"/>
    <w:bookmarkStart w:name="z336" w:id="235"/>
    <w:p>
      <w:pPr>
        <w:spacing w:after="0"/>
        <w:ind w:left="0"/>
        <w:jc w:val="both"/>
      </w:pPr>
      <w:r>
        <w:rPr>
          <w:rFonts w:ascii="Times New Roman"/>
          <w:b w:val="false"/>
          <w:i w:val="false"/>
          <w:color w:val="000000"/>
          <w:sz w:val="28"/>
        </w:rPr>
        <w:t>
      5.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оқыту сертификаттары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235"/>
    <w:bookmarkStart w:name="z337" w:id="236"/>
    <w:p>
      <w:pPr>
        <w:spacing w:after="0"/>
        <w:ind w:left="0"/>
        <w:jc w:val="both"/>
      </w:pPr>
      <w:r>
        <w:rPr>
          <w:rFonts w:ascii="Times New Roman"/>
          <w:b w:val="false"/>
          <w:i w:val="false"/>
          <w:color w:val="000000"/>
          <w:sz w:val="28"/>
        </w:rPr>
        <w:t>
      6. Өтініш беруші бекіткен сапаны қамтамасыз ету бағдарламасы;</w:t>
      </w:r>
    </w:p>
    <w:bookmarkEnd w:id="236"/>
    <w:bookmarkStart w:name="z338" w:id="237"/>
    <w:p>
      <w:pPr>
        <w:spacing w:after="0"/>
        <w:ind w:left="0"/>
        <w:jc w:val="both"/>
      </w:pPr>
      <w:r>
        <w:rPr>
          <w:rFonts w:ascii="Times New Roman"/>
          <w:b w:val="false"/>
          <w:i w:val="false"/>
          <w:color w:val="000000"/>
          <w:sz w:val="28"/>
        </w:rPr>
        <w:t>
      7. Өтініш беруші бекіткен: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мәлімделген жұмыстарды жүргізу кезіндегі радиациялық қауіпсіздік жөніндегі нұсқаулық;</w:t>
      </w:r>
    </w:p>
    <w:bookmarkStart w:name="z340" w:id="238"/>
    <w:p>
      <w:pPr>
        <w:spacing w:after="0"/>
        <w:ind w:left="0"/>
        <w:jc w:val="both"/>
      </w:pPr>
      <w:r>
        <w:rPr>
          <w:rFonts w:ascii="Times New Roman"/>
          <w:b w:val="false"/>
          <w:i w:val="false"/>
          <w:color w:val="000000"/>
          <w:sz w:val="28"/>
        </w:rPr>
        <w:t xml:space="preserve">
      физикалық іске қосуды жүргізу кезінде ядролық қауіпсіздікті қамтамасыз ету бойынша нұсқаулық; </w:t>
      </w:r>
    </w:p>
    <w:bookmarkEnd w:id="238"/>
    <w:p>
      <w:pPr>
        <w:spacing w:after="0"/>
        <w:ind w:left="0"/>
        <w:jc w:val="both"/>
      </w:pPr>
      <w:r>
        <w:rPr>
          <w:rFonts w:ascii="Times New Roman"/>
          <w:b w:val="false"/>
          <w:i w:val="false"/>
          <w:color w:val="000000"/>
          <w:sz w:val="28"/>
        </w:rPr>
        <w:t>
      жаңа және пайдаланылған отынды тасымалдау, қайта тиеу және сақтау кезінде ядролық қауіпсіздікті қамтамасыз ету бойынша нұсқаулық;</w:t>
      </w:r>
    </w:p>
    <w:p>
      <w:pPr>
        <w:spacing w:after="0"/>
        <w:ind w:left="0"/>
        <w:jc w:val="both"/>
      </w:pPr>
      <w:r>
        <w:rPr>
          <w:rFonts w:ascii="Times New Roman"/>
          <w:b w:val="false"/>
          <w:i w:val="false"/>
          <w:color w:val="000000"/>
          <w:sz w:val="28"/>
        </w:rPr>
        <w:t>
      персоналдың авариялық жағдайлардағы іс-әрекеті жөніндегі нұсқаулық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Start w:name="z341" w:id="239"/>
    <w:p>
      <w:pPr>
        <w:spacing w:after="0"/>
        <w:ind w:left="0"/>
        <w:jc w:val="both"/>
      </w:pPr>
      <w:r>
        <w:rPr>
          <w:rFonts w:ascii="Times New Roman"/>
          <w:b w:val="false"/>
          <w:i w:val="false"/>
          <w:color w:val="000000"/>
          <w:sz w:val="28"/>
        </w:rPr>
        <w:t>
      8. 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радиациялық авариядан және оның салдарынан персоналды және халықты қорғау жөнiндегi iс-шаралар жоспары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 мен халықты радиациялық авариядан және оның салдарынан қорғау жөніндегі іс-шаралар жоспары тек радиациялық қауіптіліктің 1 және 2-санаттағы объектілері үшін ғана талап етіледі.</w:t>
      </w:r>
    </w:p>
    <w:bookmarkEnd w:id="239"/>
    <w:bookmarkStart w:name="z342" w:id="240"/>
    <w:p>
      <w:pPr>
        <w:spacing w:after="0"/>
        <w:ind w:left="0"/>
        <w:jc w:val="both"/>
      </w:pPr>
      <w:r>
        <w:rPr>
          <w:rFonts w:ascii="Times New Roman"/>
          <w:b w:val="false"/>
          <w:i w:val="false"/>
          <w:color w:val="000000"/>
          <w:sz w:val="28"/>
        </w:rPr>
        <w:t>
      9. Өтініш беруші бекіткен авария жағдайында персоналдың іс-қимылын пысықтауға арналған әдістеме, аварияға қарсы жаттығуларды өткізу бағдарламалары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240"/>
    <w:bookmarkStart w:name="z343" w:id="241"/>
    <w:p>
      <w:pPr>
        <w:spacing w:after="0"/>
        <w:ind w:left="0"/>
        <w:jc w:val="both"/>
      </w:pPr>
      <w:r>
        <w:rPr>
          <w:rFonts w:ascii="Times New Roman"/>
          <w:b w:val="false"/>
          <w:i w:val="false"/>
          <w:color w:val="000000"/>
          <w:sz w:val="28"/>
        </w:rPr>
        <w:t>
      10. Өтініш беруші бекіткен радиациялық жағдайды бағалау арқылы өндірістік бақылау бағдарламасы;</w:t>
      </w:r>
    </w:p>
    <w:bookmarkEnd w:id="241"/>
    <w:bookmarkStart w:name="z344" w:id="242"/>
    <w:p>
      <w:pPr>
        <w:spacing w:after="0"/>
        <w:ind w:left="0"/>
        <w:jc w:val="both"/>
      </w:pPr>
      <w:r>
        <w:rPr>
          <w:rFonts w:ascii="Times New Roman"/>
          <w:b w:val="false"/>
          <w:i w:val="false"/>
          <w:color w:val="000000"/>
          <w:sz w:val="28"/>
        </w:rPr>
        <w:t xml:space="preserve">
      радиациялық бақылауды жүргізу тәртібін бекітетін құжат; </w:t>
      </w:r>
    </w:p>
    <w:bookmarkEnd w:id="242"/>
    <w:bookmarkStart w:name="z345" w:id="243"/>
    <w:p>
      <w:pPr>
        <w:spacing w:after="0"/>
        <w:ind w:left="0"/>
        <w:jc w:val="both"/>
      </w:pPr>
      <w:r>
        <w:rPr>
          <w:rFonts w:ascii="Times New Roman"/>
          <w:b w:val="false"/>
          <w:i w:val="false"/>
          <w:color w:val="000000"/>
          <w:sz w:val="28"/>
        </w:rPr>
        <w:t>
      радиациялық бақылауды өлшеу құралдарын салыстырып тексеру туралы сертификаттар –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энергиясын пайдалану </w:t>
            </w:r>
            <w:r>
              <w:br/>
            </w:r>
            <w:r>
              <w:rPr>
                <w:rFonts w:ascii="Times New Roman"/>
                <w:b w:val="false"/>
                <w:i w:val="false"/>
                <w:color w:val="000000"/>
                <w:sz w:val="20"/>
              </w:rPr>
              <w:t xml:space="preserve">объектілерінің тіршілік циклінің </w:t>
            </w:r>
            <w:r>
              <w:br/>
            </w:r>
            <w:r>
              <w:rPr>
                <w:rFonts w:ascii="Times New Roman"/>
                <w:b w:val="false"/>
                <w:i w:val="false"/>
                <w:color w:val="000000"/>
                <w:sz w:val="20"/>
              </w:rPr>
              <w:t xml:space="preserve">кезеңдеріне байланысты </w:t>
            </w:r>
            <w:r>
              <w:br/>
            </w:r>
            <w:r>
              <w:rPr>
                <w:rFonts w:ascii="Times New Roman"/>
                <w:b w:val="false"/>
                <w:i w:val="false"/>
                <w:color w:val="000000"/>
                <w:sz w:val="20"/>
              </w:rPr>
              <w:t xml:space="preserve">жұмыстарды орындауға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7" w:id="244"/>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24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20___ жылғы "___" __________ № __________, ______________ берілген, (лицензияны</w:t>
      </w:r>
    </w:p>
    <w:p>
      <w:pPr>
        <w:spacing w:after="0"/>
        <w:ind w:left="0"/>
        <w:jc w:val="both"/>
      </w:pPr>
      <w:r>
        <w:rPr>
          <w:rFonts w:ascii="Times New Roman"/>
          <w:b w:val="false"/>
          <w:i w:val="false"/>
          <w:color w:val="000000"/>
          <w:sz w:val="28"/>
        </w:rPr>
        <w:t>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бірігу _____________________________________________________________________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w:t>
      </w:r>
    </w:p>
    <w:p>
      <w:pPr>
        <w:spacing w:after="0"/>
        <w:ind w:left="0"/>
        <w:jc w:val="both"/>
      </w:pPr>
      <w:r>
        <w:rPr>
          <w:rFonts w:ascii="Times New Roman"/>
          <w:b w:val="false"/>
          <w:i w:val="false"/>
          <w:color w:val="000000"/>
          <w:sz w:val="28"/>
        </w:rPr>
        <w:t>
      бөліну ____________________________жолымен қайта ұйымдастырылған</w:t>
      </w:r>
    </w:p>
    <w:p>
      <w:pPr>
        <w:spacing w:after="0"/>
        <w:ind w:left="0"/>
        <w:jc w:val="both"/>
      </w:pPr>
      <w:r>
        <w:rPr>
          <w:rFonts w:ascii="Times New Roman"/>
          <w:b w:val="false"/>
          <w:i w:val="false"/>
          <w:color w:val="000000"/>
          <w:sz w:val="28"/>
        </w:rPr>
        <w:t>
      2) заңды тұлға-лицензиаттың атауы өзгерген ___________________________________</w:t>
      </w:r>
    </w:p>
    <w:p>
      <w:pPr>
        <w:spacing w:after="0"/>
        <w:ind w:left="0"/>
        <w:jc w:val="both"/>
      </w:pPr>
      <w:r>
        <w:rPr>
          <w:rFonts w:ascii="Times New Roman"/>
          <w:b w:val="false"/>
          <w:i w:val="false"/>
          <w:color w:val="000000"/>
          <w:sz w:val="28"/>
        </w:rPr>
        <w:t>
      3) заңды тұлға-лицензиаттың орналасқан жері өзгерген 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w:t>
      </w:r>
    </w:p>
    <w:p>
      <w:pPr>
        <w:spacing w:after="0"/>
        <w:ind w:left="0"/>
        <w:jc w:val="both"/>
      </w:pPr>
      <w:r>
        <w:rPr>
          <w:rFonts w:ascii="Times New Roman"/>
          <w:b w:val="false"/>
          <w:i w:val="false"/>
          <w:color w:val="000000"/>
          <w:sz w:val="28"/>
        </w:rPr>
        <w:t>
      шығарылған___________________________________________________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жерінің мекенжайын өзгерткен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 Электрондық пошта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5-қосымша</w:t>
            </w:r>
          </w:p>
        </w:tc>
      </w:tr>
    </w:tbl>
    <w:bookmarkStart w:name="z349" w:id="245"/>
    <w:p>
      <w:pPr>
        <w:spacing w:after="0"/>
        <w:ind w:left="0"/>
        <w:jc w:val="left"/>
      </w:pPr>
      <w:r>
        <w:rPr>
          <w:rFonts w:ascii="Times New Roman"/>
          <w:b/>
          <w:i w:val="false"/>
          <w:color w:val="000000"/>
        </w:rPr>
        <w:t xml:space="preserve"> "Ядролық материалдармен жұмыс істеу жөніндегі қызметті жүзеге асыруға лицензия беру" мемлекеттік қызмет көрсетуге қойылатын негізгі талаптар тізбесі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материалдармен жұмыс істеу жөніндегі қызметті жүзеге асыруға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ядролық материалдарды пайдалану;</w:t>
            </w:r>
          </w:p>
          <w:p>
            <w:pPr>
              <w:spacing w:after="20"/>
              <w:ind w:left="20"/>
              <w:jc w:val="both"/>
            </w:pPr>
            <w:r>
              <w:rPr>
                <w:rFonts w:ascii="Times New Roman"/>
                <w:b w:val="false"/>
                <w:i w:val="false"/>
                <w:color w:val="000000"/>
                <w:sz w:val="20"/>
              </w:rPr>
              <w:t>
2) ядролық материалдарды өткiзу;</w:t>
            </w:r>
          </w:p>
          <w:p>
            <w:pPr>
              <w:spacing w:after="20"/>
              <w:ind w:left="20"/>
              <w:jc w:val="both"/>
            </w:pPr>
            <w:r>
              <w:rPr>
                <w:rFonts w:ascii="Times New Roman"/>
                <w:b w:val="false"/>
                <w:i w:val="false"/>
                <w:color w:val="000000"/>
                <w:sz w:val="20"/>
              </w:rPr>
              <w:t>
3) ядролық материалдарды сақтау;</w:t>
            </w:r>
          </w:p>
          <w:p>
            <w:pPr>
              <w:spacing w:after="20"/>
              <w:ind w:left="20"/>
              <w:jc w:val="both"/>
            </w:pPr>
            <w:r>
              <w:rPr>
                <w:rFonts w:ascii="Times New Roman"/>
                <w:b w:val="false"/>
                <w:i w:val="false"/>
                <w:color w:val="000000"/>
                <w:sz w:val="20"/>
              </w:rPr>
              <w:t>
4) табиғи уранды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2-қосымшаға сәйкес ядролық материалдармен жұмыс істеу жөніндегі қызметке біліктілік талаптары мен оларға сәйкестікті растайтын құжаттар тізбесіне мәліметтер нысаны (бұдан әрі – мәліметтер нысаны);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3-қосымшаға сәйкес ядролық материалдармен жұмыс істеу жөніндегі қызметке құжаттардың электрондық көшірмелері; </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 тізбесіне 4-қосымшаға сәйкес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ядролық материалдармен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келмеген;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1" w:id="246"/>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2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 Электрондық пошта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Қызметті немесе іс-қимылды</w:t>
      </w:r>
    </w:p>
    <w:p>
      <w:pPr>
        <w:spacing w:after="0"/>
        <w:ind w:left="0"/>
        <w:jc w:val="both"/>
      </w:pPr>
      <w:r>
        <w:rPr>
          <w:rFonts w:ascii="Times New Roman"/>
          <w:b w:val="false"/>
          <w:i w:val="false"/>
          <w:color w:val="000000"/>
          <w:sz w:val="28"/>
        </w:rPr>
        <w:t>
      (операцияларды) жүзеге асыру объектісінің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353" w:id="247"/>
    <w:p>
      <w:pPr>
        <w:spacing w:after="0"/>
        <w:ind w:left="0"/>
        <w:jc w:val="left"/>
      </w:pPr>
      <w:r>
        <w:rPr>
          <w:rFonts w:ascii="Times New Roman"/>
          <w:b/>
          <w:i w:val="false"/>
          <w:color w:val="000000"/>
        </w:rPr>
        <w:t xml:space="preserve"> Ядролық материалдармен жұмыс істеу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Мәлімделетін жұмыстарды орындау үшін қажетті өндірістік-техникалық база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xml:space="preserve">
      * – осы тармақ уранның, торийдің және плутонийдің изотоптары бар радиоактивті заттарды пайдалану қызметіне және ядролық материалдарды өткізу және сақтау жөніндегі кіші қызмет түріне қатысты емес. </w:t>
      </w:r>
    </w:p>
    <w:bookmarkStart w:name="z354" w:id="248"/>
    <w:p>
      <w:pPr>
        <w:spacing w:after="0"/>
        <w:ind w:left="0"/>
        <w:jc w:val="left"/>
      </w:pPr>
      <w:r>
        <w:rPr>
          <w:rFonts w:ascii="Times New Roman"/>
          <w:b/>
          <w:i w:val="false"/>
          <w:color w:val="000000"/>
        </w:rPr>
        <w:t xml:space="preserve"> 2-тарау. Радиациялық қауіпсіздік бойынша қызмет немесе жауапты адам туралы ақпаратты қамтитын мәліметтер нысаны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355" w:id="249"/>
    <w:p>
      <w:pPr>
        <w:spacing w:after="0"/>
        <w:ind w:left="0"/>
        <w:jc w:val="left"/>
      </w:pPr>
      <w:r>
        <w:rPr>
          <w:rFonts w:ascii="Times New Roman"/>
          <w:b/>
          <w:i w:val="false"/>
          <w:color w:val="000000"/>
        </w:rPr>
        <w:t xml:space="preserve"> 3-тарау.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осы тарауға сәйкес 3-кестеге енгізіледі.</w:t>
      </w:r>
    </w:p>
    <w:bookmarkStart w:name="z356" w:id="250"/>
    <w:p>
      <w:pPr>
        <w:spacing w:after="0"/>
        <w:ind w:left="0"/>
        <w:jc w:val="left"/>
      </w:pPr>
      <w:r>
        <w:rPr>
          <w:rFonts w:ascii="Times New Roman"/>
          <w:b/>
          <w:i w:val="false"/>
          <w:color w:val="000000"/>
        </w:rPr>
        <w:t xml:space="preserve"> 4-тарау. Персоналды жеке дозиметрлік бақылаумен қамтамасыз ету туралы ақпаратты қамтитын мәліметтер нысаны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 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4-кестеге енгізіледі*.</w:t>
      </w:r>
    </w:p>
    <w:p>
      <w:pPr>
        <w:spacing w:after="0"/>
        <w:ind w:left="0"/>
        <w:jc w:val="both"/>
      </w:pPr>
      <w:r>
        <w:rPr>
          <w:rFonts w:ascii="Times New Roman"/>
          <w:b w:val="false"/>
          <w:i w:val="false"/>
          <w:color w:val="000000"/>
          <w:sz w:val="28"/>
        </w:rPr>
        <w:t>
      * – персоналды жеке дозиметрлік бақылау өткізуге арналған шарт атом энергиясын пайдалану саласындағы тиісті лицензиясы бар жеке немесе заңды тұлғамен жасалады.</w:t>
      </w:r>
    </w:p>
    <w:bookmarkStart w:name="z357" w:id="251"/>
    <w:p>
      <w:pPr>
        <w:spacing w:after="0"/>
        <w:ind w:left="0"/>
        <w:jc w:val="left"/>
      </w:pPr>
      <w:r>
        <w:rPr>
          <w:rFonts w:ascii="Times New Roman"/>
          <w:b/>
          <w:i w:val="false"/>
          <w:color w:val="000000"/>
        </w:rPr>
        <w:t xml:space="preserve"> 5-тарау. Тиісті білімі, даярлығы, жұмыс тәжірибесі бар және мәлімделген қызмет түрі мен кіші түрлерін жүзеге асыруға жіберілген мамандардың, техниктер мен жұмысшылардың біліктілік құрамы туралы ақпаратты қамтитын мәліметтер нысаны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объектілердегі жұмыс өтілі туралы мәлімет (лауазым атауы, жұмыс кезеңі,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жұмыс тәжірибесі бар және мәлімделген қызмет түрі мен кіші түрлерін жүзеге асыруға жіберілген мамандардың біліктілік құрамы туралы ақпаратты қамтитын мәліметтер осы тарауға сәйкес 5-кестеге енгізіледі.</w:t>
      </w:r>
    </w:p>
    <w:bookmarkStart w:name="z359" w:id="252"/>
    <w:p>
      <w:pPr>
        <w:spacing w:after="0"/>
        <w:ind w:left="0"/>
        <w:jc w:val="left"/>
      </w:pPr>
      <w:r>
        <w:rPr>
          <w:rFonts w:ascii="Times New Roman"/>
          <w:b/>
          <w:i w:val="false"/>
          <w:color w:val="000000"/>
        </w:rPr>
        <w:t xml:space="preserve"> 6-тарау.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Меншік құқығындағы радиоактивті қалдықтарға арналған қойма туралы ақпарат қамтылған мәліметтер осы тарауға сәйкес 6-кестеге енгізіледі*.</w:t>
      </w:r>
    </w:p>
    <w:p>
      <w:pPr>
        <w:spacing w:after="0"/>
        <w:ind w:left="0"/>
        <w:jc w:val="both"/>
      </w:pPr>
      <w:r>
        <w:rPr>
          <w:rFonts w:ascii="Times New Roman"/>
          <w:b w:val="false"/>
          <w:i w:val="false"/>
          <w:color w:val="000000"/>
          <w:sz w:val="28"/>
        </w:rPr>
        <w:t>
      * – осы тармақ тек ядролық материалдарды пайдалану қызметінің кіші түріне ғана талап етіледі.</w:t>
      </w:r>
    </w:p>
    <w:bookmarkStart w:name="z360" w:id="253"/>
    <w:p>
      <w:pPr>
        <w:spacing w:after="0"/>
        <w:ind w:left="0"/>
        <w:jc w:val="left"/>
      </w:pPr>
      <w:r>
        <w:rPr>
          <w:rFonts w:ascii="Times New Roman"/>
          <w:b/>
          <w:i w:val="false"/>
          <w:color w:val="000000"/>
        </w:rPr>
        <w:t xml:space="preserve"> 7-тарау.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Ядролық материалдарға арналған қойма туралы ақпаратты қамтитын мәліметтер осы тарауға сәйкес 7-кестеге енгізіледі*.</w:t>
      </w:r>
    </w:p>
    <w:p>
      <w:pPr>
        <w:spacing w:after="0"/>
        <w:ind w:left="0"/>
        <w:jc w:val="both"/>
      </w:pPr>
      <w:r>
        <w:rPr>
          <w:rFonts w:ascii="Times New Roman"/>
          <w:b w:val="false"/>
          <w:i w:val="false"/>
          <w:color w:val="000000"/>
          <w:sz w:val="28"/>
        </w:rPr>
        <w:t>
      * - осы тармақ уранның, торийдың және плутонийдың изотоптары бар радиоактивті заттарды пайдалану қызметіне және ядролық материалдарды өткізу қызметтің кіші түріне қатысты емес. Ядролық материалдарды сақтау кіші қызметі үшін жеке меншіктегі қойманың болуы талап етіледі.</w:t>
      </w:r>
    </w:p>
    <w:bookmarkStart w:name="z361" w:id="254"/>
    <w:p>
      <w:pPr>
        <w:spacing w:after="0"/>
        <w:ind w:left="0"/>
        <w:jc w:val="left"/>
      </w:pPr>
      <w:r>
        <w:rPr>
          <w:rFonts w:ascii="Times New Roman"/>
          <w:b/>
          <w:i w:val="false"/>
          <w:color w:val="000000"/>
        </w:rPr>
        <w:t xml:space="preserve"> 8-тарау. Атом энергиясын пайдалану саласында тиісті лицензиясы бар жеке немесе заңды тұлғамен қызмет көрсетуге арналған шарт туралы ақпаратты қамтитын мәліметтер нысаны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қондырғыларға техникалық қызмет көрсету және жөндеу бойынша қызметтер көрсету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 тиісті лицензиясы бар жеке немесе заңды тұлғамен ядролық материалдарды тасымалдау жөніндегі қызметтерді көрсетуге арналған шарт туралы ақпаратты қамтитын мәліметтер осы тарауға сәйкес 8-кестеге енгізіледі*.</w:t>
      </w:r>
    </w:p>
    <w:p>
      <w:pPr>
        <w:spacing w:after="0"/>
        <w:ind w:left="0"/>
        <w:jc w:val="both"/>
      </w:pPr>
      <w:r>
        <w:rPr>
          <w:rFonts w:ascii="Times New Roman"/>
          <w:b w:val="false"/>
          <w:i w:val="false"/>
          <w:color w:val="000000"/>
          <w:sz w:val="28"/>
        </w:rPr>
        <w:t>
      * – табиғи уранды өндіру және қайта өңдеу қызметінің кіші түрі үшін ғана талап етіледі.</w:t>
      </w:r>
    </w:p>
    <w:bookmarkStart w:name="z362" w:id="255"/>
    <w:p>
      <w:pPr>
        <w:spacing w:after="0"/>
        <w:ind w:left="0"/>
        <w:jc w:val="left"/>
      </w:pPr>
      <w:r>
        <w:rPr>
          <w:rFonts w:ascii="Times New Roman"/>
          <w:b/>
          <w:i w:val="false"/>
          <w:color w:val="000000"/>
        </w:rPr>
        <w:t xml:space="preserve"> 9-тарау. Ядролық материалдарды тасымалдау жөніндегі лицензия туралы ақпаратты қамтитын мәліметтер нысаны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 рұқсат беру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Ядролық материалдарды тасымалдау жөніндегі лицензия туралы ақпаратты қамтитын мәліметтер осы тарауға сәйкес 9-кестеге енгізіледі*.</w:t>
      </w:r>
    </w:p>
    <w:p>
      <w:pPr>
        <w:spacing w:after="0"/>
        <w:ind w:left="0"/>
        <w:jc w:val="both"/>
      </w:pPr>
      <w:r>
        <w:rPr>
          <w:rFonts w:ascii="Times New Roman"/>
          <w:b w:val="false"/>
          <w:i w:val="false"/>
          <w:color w:val="000000"/>
          <w:sz w:val="28"/>
        </w:rPr>
        <w:t>
      * – табиғи уранды өндіру және қайта өңдеу қызметінің кіші түрі үшін ғана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364" w:id="256"/>
    <w:p>
      <w:pPr>
        <w:spacing w:after="0"/>
        <w:ind w:left="0"/>
        <w:jc w:val="left"/>
      </w:pPr>
      <w:r>
        <w:rPr>
          <w:rFonts w:ascii="Times New Roman"/>
          <w:b/>
          <w:i w:val="false"/>
          <w:color w:val="000000"/>
        </w:rPr>
        <w:t xml:space="preserve"> Ядролық материалдармен жұмыс істеу жөніндегі қызметке құжаттар</w:t>
      </w:r>
    </w:p>
    <w:bookmarkEnd w:id="256"/>
    <w:bookmarkStart w:name="z365" w:id="257"/>
    <w:p>
      <w:pPr>
        <w:spacing w:after="0"/>
        <w:ind w:left="0"/>
        <w:jc w:val="both"/>
      </w:pPr>
      <w:r>
        <w:rPr>
          <w:rFonts w:ascii="Times New Roman"/>
          <w:b w:val="false"/>
          <w:i w:val="false"/>
          <w:color w:val="000000"/>
          <w:sz w:val="28"/>
        </w:rPr>
        <w:t>
      1. Радиациялық қауіпсіздік қызметі туралы ереже (немесе радиациялық қауіпсіздікке жауапты адамның лауазымдық нұсқаулығы);</w:t>
      </w:r>
    </w:p>
    <w:bookmarkEnd w:id="257"/>
    <w:bookmarkStart w:name="z366" w:id="258"/>
    <w:p>
      <w:pPr>
        <w:spacing w:after="0"/>
        <w:ind w:left="0"/>
        <w:jc w:val="both"/>
      </w:pPr>
      <w:r>
        <w:rPr>
          <w:rFonts w:ascii="Times New Roman"/>
          <w:b w:val="false"/>
          <w:i w:val="false"/>
          <w:color w:val="000000"/>
          <w:sz w:val="28"/>
        </w:rPr>
        <w:t>
      өлшеу құралдарын және радиациялық бақылау аспаптарын салыстырып тексеру сертификаттары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2017 жылғы 20 ақпандағы № 58 бұйрығымен (Нормативтік құқықтық актілерді мемлекеттік тіркеу тізілімінде № 15005 болып тіркелген) бекітілген "Ядролық және радиациялық қауіпсіздік" техникалық регламенті </w:t>
      </w:r>
      <w:r>
        <w:rPr>
          <w:rFonts w:ascii="Times New Roman"/>
          <w:b w:val="false"/>
          <w:i w:val="false"/>
          <w:color w:val="000000"/>
          <w:sz w:val="28"/>
        </w:rPr>
        <w:t>192-тармағының</w:t>
      </w:r>
      <w:r>
        <w:rPr>
          <w:rFonts w:ascii="Times New Roman"/>
          <w:b w:val="false"/>
          <w:i w:val="false"/>
          <w:color w:val="000000"/>
          <w:sz w:val="28"/>
        </w:rPr>
        <w:t xml:space="preserve"> 2) тармақшасында көрсетілген талаптарға сәйкес ядролық материалдарды есепке алу және бақылау жөніндегі нұсқаулық.</w:t>
      </w:r>
    </w:p>
    <w:bookmarkStart w:name="z368" w:id="259"/>
    <w:p>
      <w:pPr>
        <w:spacing w:after="0"/>
        <w:ind w:left="0"/>
        <w:jc w:val="both"/>
      </w:pPr>
      <w:r>
        <w:rPr>
          <w:rFonts w:ascii="Times New Roman"/>
          <w:b w:val="false"/>
          <w:i w:val="false"/>
          <w:color w:val="000000"/>
          <w:sz w:val="28"/>
        </w:rPr>
        <w:t>
      3. Ядролық материалдарды физикалық қорғау жоспары – осы тармақ уранның, торийдің, плутонийдің изотоптары бар радиоактивті заттармен жұмыс істеу жөніндегі қызметке қатысты емес.</w:t>
      </w:r>
    </w:p>
    <w:bookmarkEnd w:id="259"/>
    <w:bookmarkStart w:name="z369" w:id="260"/>
    <w:p>
      <w:pPr>
        <w:spacing w:after="0"/>
        <w:ind w:left="0"/>
        <w:jc w:val="both"/>
      </w:pPr>
      <w:r>
        <w:rPr>
          <w:rFonts w:ascii="Times New Roman"/>
          <w:b w:val="false"/>
          <w:i w:val="false"/>
          <w:color w:val="000000"/>
          <w:sz w:val="28"/>
        </w:rPr>
        <w:t>
      4. Өтініш беруші бекіткен фирмаішілік экспорттық бақылау жүйесінің бағдарламасы – осы тармақ мәлімделген қызмет құрамында уран өңдеу өнімдерін Қазақстан Республикасының аумағынан тыс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w:t>
      </w:r>
    </w:p>
    <w:bookmarkEnd w:id="260"/>
    <w:bookmarkStart w:name="z370" w:id="261"/>
    <w:p>
      <w:pPr>
        <w:spacing w:after="0"/>
        <w:ind w:left="0"/>
        <w:jc w:val="both"/>
      </w:pPr>
      <w:r>
        <w:rPr>
          <w:rFonts w:ascii="Times New Roman"/>
          <w:b w:val="false"/>
          <w:i w:val="false"/>
          <w:color w:val="000000"/>
          <w:sz w:val="28"/>
        </w:rPr>
        <w:t>
      5. Өтініш беруші бекіткен мынадай құжаттар:</w:t>
      </w:r>
    </w:p>
    <w:bookmarkEnd w:id="261"/>
    <w:bookmarkStart w:name="z371" w:id="262"/>
    <w:p>
      <w:pPr>
        <w:spacing w:after="0"/>
        <w:ind w:left="0"/>
        <w:jc w:val="both"/>
      </w:pPr>
      <w:r>
        <w:rPr>
          <w:rFonts w:ascii="Times New Roman"/>
          <w:b w:val="false"/>
          <w:i w:val="false"/>
          <w:color w:val="000000"/>
          <w:sz w:val="28"/>
        </w:rPr>
        <w:t>
      физикалық іске қосуды жүргізу кезінде ядролық қауіпсіздікті қамтамасыз ету жөніндегі нұсқаулық;</w:t>
      </w:r>
    </w:p>
    <w:bookmarkEnd w:id="262"/>
    <w:bookmarkStart w:name="z372" w:id="263"/>
    <w:p>
      <w:pPr>
        <w:spacing w:after="0"/>
        <w:ind w:left="0"/>
        <w:jc w:val="both"/>
      </w:pPr>
      <w:r>
        <w:rPr>
          <w:rFonts w:ascii="Times New Roman"/>
          <w:b w:val="false"/>
          <w:i w:val="false"/>
          <w:color w:val="000000"/>
          <w:sz w:val="28"/>
        </w:rPr>
        <w:t>
      жаңа және пайдаланылған отынды тасымалдау, қайта тиеу және сақтау кезінде ядролық қауіпсіздікті қамтамасыз ету жөніндегі нұсқаулық;</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мәлімделген жұмыстарды жүргізу кезіндегі радиациялық қауіпсіздік жөніндегі нұсқаулық;</w:t>
      </w:r>
    </w:p>
    <w:bookmarkStart w:name="z374" w:id="264"/>
    <w:p>
      <w:pPr>
        <w:spacing w:after="0"/>
        <w:ind w:left="0"/>
        <w:jc w:val="both"/>
      </w:pPr>
      <w:r>
        <w:rPr>
          <w:rFonts w:ascii="Times New Roman"/>
          <w:b w:val="false"/>
          <w:i w:val="false"/>
          <w:color w:val="000000"/>
          <w:sz w:val="28"/>
        </w:rPr>
        <w:t>
      персоналдың авариялық жағдайлардағы іс-әрекеті бойынша нұсқаулық;</w:t>
      </w:r>
    </w:p>
    <w:bookmarkEnd w:id="264"/>
    <w:bookmarkStart w:name="z375" w:id="265"/>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bookmarkEnd w:id="265"/>
    <w:bookmarkStart w:name="z376" w:id="266"/>
    <w:p>
      <w:pPr>
        <w:spacing w:after="0"/>
        <w:ind w:left="0"/>
        <w:jc w:val="both"/>
      </w:pPr>
      <w:r>
        <w:rPr>
          <w:rFonts w:ascii="Times New Roman"/>
          <w:b w:val="false"/>
          <w:i w:val="false"/>
          <w:color w:val="000000"/>
          <w:sz w:val="28"/>
        </w:rPr>
        <w:t>
      мәлімделетін қызметті жүзеге асыру кезінде қауіпсіздік сапасын қамтамасыз ету бағдарламасы;</w:t>
      </w:r>
    </w:p>
    <w:bookmarkEnd w:id="266"/>
    <w:bookmarkStart w:name="z377" w:id="267"/>
    <w:p>
      <w:pPr>
        <w:spacing w:after="0"/>
        <w:ind w:left="0"/>
        <w:jc w:val="both"/>
      </w:pPr>
      <w:r>
        <w:rPr>
          <w:rFonts w:ascii="Times New Roman"/>
          <w:b w:val="false"/>
          <w:i w:val="false"/>
          <w:color w:val="000000"/>
          <w:sz w:val="28"/>
        </w:rPr>
        <w:t>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 радиациялық қауіптіліктің 1 және 2-санатындағы объектілер үшін ғана талап етіледі.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79" w:id="26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26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20___ жылғы "___" __________ № __________, ______________ берілген, (лицензияны</w:t>
      </w:r>
    </w:p>
    <w:p>
      <w:pPr>
        <w:spacing w:after="0"/>
        <w:ind w:left="0"/>
        <w:jc w:val="both"/>
      </w:pPr>
      <w:r>
        <w:rPr>
          <w:rFonts w:ascii="Times New Roman"/>
          <w:b w:val="false"/>
          <w:i w:val="false"/>
          <w:color w:val="000000"/>
          <w:sz w:val="28"/>
        </w:rPr>
        <w:t>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бірігу 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w:t>
      </w:r>
    </w:p>
    <w:p>
      <w:pPr>
        <w:spacing w:after="0"/>
        <w:ind w:left="0"/>
        <w:jc w:val="both"/>
      </w:pPr>
      <w:r>
        <w:rPr>
          <w:rFonts w:ascii="Times New Roman"/>
          <w:b w:val="false"/>
          <w:i w:val="false"/>
          <w:color w:val="000000"/>
          <w:sz w:val="28"/>
        </w:rPr>
        <w:t>
      бөліну ____________________________жолымен қайта ұйымдастырылған</w:t>
      </w:r>
    </w:p>
    <w:p>
      <w:pPr>
        <w:spacing w:after="0"/>
        <w:ind w:left="0"/>
        <w:jc w:val="both"/>
      </w:pPr>
      <w:r>
        <w:rPr>
          <w:rFonts w:ascii="Times New Roman"/>
          <w:b w:val="false"/>
          <w:i w:val="false"/>
          <w:color w:val="000000"/>
          <w:sz w:val="28"/>
        </w:rPr>
        <w:t>
      2) заңды тұлға-лицензиаттың атауы өзгерген _____________________________</w:t>
      </w:r>
    </w:p>
    <w:p>
      <w:pPr>
        <w:spacing w:after="0"/>
        <w:ind w:left="0"/>
        <w:jc w:val="both"/>
      </w:pPr>
      <w:r>
        <w:rPr>
          <w:rFonts w:ascii="Times New Roman"/>
          <w:b w:val="false"/>
          <w:i w:val="false"/>
          <w:color w:val="000000"/>
          <w:sz w:val="28"/>
        </w:rPr>
        <w:t>
      3) заңды тұлға-лицензиаттың орналасқан жері өзгерген 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w:t>
      </w:r>
    </w:p>
    <w:p>
      <w:pPr>
        <w:spacing w:after="0"/>
        <w:ind w:left="0"/>
        <w:jc w:val="both"/>
      </w:pPr>
      <w:r>
        <w:rPr>
          <w:rFonts w:ascii="Times New Roman"/>
          <w:b w:val="false"/>
          <w:i w:val="false"/>
          <w:color w:val="000000"/>
          <w:sz w:val="28"/>
        </w:rPr>
        <w:t>
      шығарылған___________________________________________________________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жерінің мекенжайын өзгерткен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 Электрондық пошта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Телефондары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Қызметті немесе іс-қимылды</w:t>
      </w:r>
    </w:p>
    <w:p>
      <w:pPr>
        <w:spacing w:after="0"/>
        <w:ind w:left="0"/>
        <w:jc w:val="both"/>
      </w:pPr>
      <w:r>
        <w:rPr>
          <w:rFonts w:ascii="Times New Roman"/>
          <w:b w:val="false"/>
          <w:i w:val="false"/>
          <w:color w:val="000000"/>
          <w:sz w:val="28"/>
        </w:rPr>
        <w:t>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5-қосымша</w:t>
            </w:r>
          </w:p>
        </w:tc>
      </w:tr>
    </w:tbl>
    <w:bookmarkStart w:name="z381" w:id="269"/>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қызмет көрсетуге қойылатын негізгі талаптар тізбесі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құрамында радиоактивті заттар бар аспаптар мен қондырғыларды дайындау;</w:t>
            </w:r>
          </w:p>
          <w:p>
            <w:pPr>
              <w:spacing w:after="20"/>
              <w:ind w:left="20"/>
              <w:jc w:val="both"/>
            </w:pPr>
            <w:r>
              <w:rPr>
                <w:rFonts w:ascii="Times New Roman"/>
                <w:b w:val="false"/>
                <w:i w:val="false"/>
                <w:color w:val="000000"/>
                <w:sz w:val="20"/>
              </w:rPr>
              <w:t>
2) радиоактивті заттарды, құрамында радиоактивті заттар бар аспаптар мен қондырғыларды пайдалану;</w:t>
            </w:r>
          </w:p>
          <w:p>
            <w:pPr>
              <w:spacing w:after="20"/>
              <w:ind w:left="20"/>
              <w:jc w:val="both"/>
            </w:pPr>
            <w:r>
              <w:rPr>
                <w:rFonts w:ascii="Times New Roman"/>
                <w:b w:val="false"/>
                <w:i w:val="false"/>
                <w:color w:val="000000"/>
                <w:sz w:val="20"/>
              </w:rPr>
              <w:t>
3) радиоактивті заттарды, құрамында радиоактивті заттар бар аспаптарды және қондырғыларды өткізу;</w:t>
            </w:r>
          </w:p>
          <w:p>
            <w:pPr>
              <w:spacing w:after="20"/>
              <w:ind w:left="20"/>
              <w:jc w:val="both"/>
            </w:pPr>
            <w:r>
              <w:rPr>
                <w:rFonts w:ascii="Times New Roman"/>
                <w:b w:val="false"/>
                <w:i w:val="false"/>
                <w:color w:val="000000"/>
                <w:sz w:val="20"/>
              </w:rPr>
              <w:t>
4) радиоактивті заттарды, құрамында радиоактивті заттар бар аспаптарды және қондырғыларды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xml:space="preserve">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көрсетілетін қызметті алушының ЭЦҚ-сымен куәландырылған лицензияны және (немесе) лицензияға қосымшаны электрондық түрде алу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радиоактивті заттармен, құрамында радиоактивті заттар бар аспаптармен және қондырғылармен жұмыстарды орындау жөніндегі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3-қосымшаға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 </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көрсетілетін қызметті алушының ЭЦҚ-сымен куәландырылған лицензияны және (немесе) лицензияға қосымшаны электрондық түрде қайта ресімдеу үшін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радиоактивті заттармен, құрамында радиоактивті заттар бар аспаптармен және қондырғылармен жұмыстарды орындау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болып табылатын көрсетілетін қызметті алушы – заңды тұлғаны мемлекеттік тіркеу (қайта тіркеу) туралы анықтамасы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1-қосымша</w:t>
            </w:r>
            <w:r>
              <w:br/>
            </w:r>
            <w:r>
              <w:rPr>
                <w:rFonts w:ascii="Times New Roman"/>
                <w:b w:val="false"/>
                <w:i w:val="false"/>
                <w:color w:val="000000"/>
                <w:sz w:val="20"/>
              </w:rPr>
              <w:t>Нысан</w:t>
            </w:r>
          </w:p>
        </w:tc>
      </w:tr>
    </w:tbl>
    <w:bookmarkStart w:name="z383" w:id="270"/>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27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Қызметті немесе іс-қимылды</w:t>
      </w:r>
    </w:p>
    <w:p>
      <w:pPr>
        <w:spacing w:after="0"/>
        <w:ind w:left="0"/>
        <w:jc w:val="both"/>
      </w:pPr>
      <w:r>
        <w:rPr>
          <w:rFonts w:ascii="Times New Roman"/>
          <w:b w:val="false"/>
          <w:i w:val="false"/>
          <w:color w:val="000000"/>
          <w:sz w:val="28"/>
        </w:rPr>
        <w:t>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2-қосымша</w:t>
            </w:r>
          </w:p>
        </w:tc>
      </w:tr>
    </w:tbl>
    <w:bookmarkStart w:name="z385" w:id="271"/>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Мәлімделетін жұмыстарды орындау үшін қажетті меншік құқығында немесе өзге заңды негіздегі арнайы үй-жайлар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xml:space="preserve">
      * – осы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қызметтің кіші түрі үшін орындау талап етілмейді. </w:t>
      </w:r>
    </w:p>
    <w:bookmarkStart w:name="z386" w:id="272"/>
    <w:p>
      <w:pPr>
        <w:spacing w:after="0"/>
        <w:ind w:left="0"/>
        <w:jc w:val="left"/>
      </w:pPr>
      <w:r>
        <w:rPr>
          <w:rFonts w:ascii="Times New Roman"/>
          <w:b/>
          <w:i w:val="false"/>
          <w:color w:val="000000"/>
        </w:rPr>
        <w:t xml:space="preserve"> 2-тарау. Мамандардың, техниктердің, жұмысшылардың біліктілік құрамы туралы ақпаратты қамтитын мәліметтер нысаны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 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дайындығы бар және мәлімделген қызмет түрі мен кіші түрлерін жүзеге асыруға жiберiлген мамандар мен техниктердің білікті құрамы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 –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w:t>
      </w:r>
    </w:p>
    <w:bookmarkStart w:name="z387" w:id="273"/>
    <w:p>
      <w:pPr>
        <w:spacing w:after="0"/>
        <w:ind w:left="0"/>
        <w:jc w:val="left"/>
      </w:pPr>
      <w:r>
        <w:rPr>
          <w:rFonts w:ascii="Times New Roman"/>
          <w:b/>
          <w:i w:val="false"/>
          <w:color w:val="000000"/>
        </w:rPr>
        <w:t xml:space="preserve"> 3-тарау. Қызмет немесе жауапты адам туралы ақпаратты қамтитын мәліметтер нысаны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3-кестеге енгізіледі*.</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389" w:id="274"/>
    <w:p>
      <w:pPr>
        <w:spacing w:after="0"/>
        <w:ind w:left="0"/>
        <w:jc w:val="left"/>
      </w:pPr>
      <w:r>
        <w:rPr>
          <w:rFonts w:ascii="Times New Roman"/>
          <w:b/>
          <w:i w:val="false"/>
          <w:color w:val="000000"/>
        </w:rPr>
        <w:t xml:space="preserve"> 4-тарау.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Радиоактивті заттарды, құрамында радиоактивті заттар бар аспаптар мен қондырғыларды есепке алуға және бақылауға жауапты адамды тағайындау жөніндегі бұйрық туралы ақпаратты қамтитын мәліметтер осы тарауға сәйкес 4-кестеге енгізіледі.</w:t>
      </w:r>
    </w:p>
    <w:bookmarkStart w:name="z390" w:id="275"/>
    <w:p>
      <w:pPr>
        <w:spacing w:after="0"/>
        <w:ind w:left="0"/>
        <w:jc w:val="left"/>
      </w:pPr>
      <w:r>
        <w:rPr>
          <w:rFonts w:ascii="Times New Roman"/>
          <w:b/>
          <w:i w:val="false"/>
          <w:color w:val="000000"/>
        </w:rPr>
        <w:t xml:space="preserve"> 5-тарау.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бірге жұмыс орындарын өндірістік радиациялық бақылауды қамтамасыз ету жөніндегі қызметтерді көрсетуге арналған шарт туралы ақпаратты қамтитын мәліметтер осы тарауға сәйкес 5-кестеге енгізіледі*.</w:t>
      </w:r>
    </w:p>
    <w:p>
      <w:pPr>
        <w:spacing w:after="0"/>
        <w:ind w:left="0"/>
        <w:jc w:val="both"/>
      </w:pPr>
      <w:r>
        <w:rPr>
          <w:rFonts w:ascii="Times New Roman"/>
          <w:b w:val="false"/>
          <w:i w:val="false"/>
          <w:color w:val="000000"/>
          <w:sz w:val="28"/>
        </w:rPr>
        <w:t>
      * – осы тармақты егер өтініш беруші радиоактивті заттарды, құрамында радиоактивті заттар бар аспаптар мен қондырғыларды иеленуші және/немесе баланс ұстаушы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орындау талап етілмейді.</w:t>
      </w:r>
    </w:p>
    <w:bookmarkStart w:name="z391" w:id="276"/>
    <w:p>
      <w:pPr>
        <w:spacing w:after="0"/>
        <w:ind w:left="0"/>
        <w:jc w:val="left"/>
      </w:pPr>
      <w:r>
        <w:rPr>
          <w:rFonts w:ascii="Times New Roman"/>
          <w:b/>
          <w:i w:val="false"/>
          <w:color w:val="000000"/>
        </w:rPr>
        <w:t xml:space="preserve"> 6-тарау. Персоналды жеке дозиметрлік бақылаумен қамтамасыз ету туралы ақпаратты қамтитын мәліметтер нысаны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6-кестеге енгізіледі*.</w:t>
      </w:r>
    </w:p>
    <w:p>
      <w:pPr>
        <w:spacing w:after="0"/>
        <w:ind w:left="0"/>
        <w:jc w:val="both"/>
      </w:pPr>
      <w:r>
        <w:rPr>
          <w:rFonts w:ascii="Times New Roman"/>
          <w:b w:val="false"/>
          <w:i w:val="false"/>
          <w:color w:val="000000"/>
          <w:sz w:val="28"/>
        </w:rPr>
        <w:t>
      * –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тиісті лицензиясы бар жеке немесе заңды тұлғалармен жасалады.</w:t>
      </w:r>
    </w:p>
    <w:bookmarkStart w:name="z392" w:id="277"/>
    <w:p>
      <w:pPr>
        <w:spacing w:after="0"/>
        <w:ind w:left="0"/>
        <w:jc w:val="left"/>
      </w:pPr>
      <w:r>
        <w:rPr>
          <w:rFonts w:ascii="Times New Roman"/>
          <w:b/>
          <w:i w:val="false"/>
          <w:color w:val="000000"/>
        </w:rPr>
        <w:t xml:space="preserve"> 7-тарау.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Радиоактивті заттарды, аспаптарды және қондырғыларды сақтауға арналған меншік құқығындағы немесе өзге заңды негіздегі қойма туралы ақпарат қамтылған мәліметтер осы тарауға сәйкес 7-кестеге енгізіледі*.</w:t>
      </w:r>
    </w:p>
    <w:p>
      <w:pPr>
        <w:spacing w:after="0"/>
        <w:ind w:left="0"/>
        <w:jc w:val="both"/>
      </w:pPr>
      <w:r>
        <w:rPr>
          <w:rFonts w:ascii="Times New Roman"/>
          <w:b w:val="false"/>
          <w:i w:val="false"/>
          <w:color w:val="000000"/>
          <w:sz w:val="28"/>
        </w:rPr>
        <w:t>
      * –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w:t>
      </w:r>
    </w:p>
    <w:bookmarkStart w:name="z393" w:id="278"/>
    <w:p>
      <w:pPr>
        <w:spacing w:after="0"/>
        <w:ind w:left="0"/>
        <w:jc w:val="left"/>
      </w:pPr>
      <w:r>
        <w:rPr>
          <w:rFonts w:ascii="Times New Roman"/>
          <w:b/>
          <w:i w:val="false"/>
          <w:color w:val="000000"/>
        </w:rPr>
        <w:t xml:space="preserve"> 8-тарау.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Құрамында радиоактивті заттар бар аспаптар мен қондырғыларға техникалық қызмет көрсету және жөндеу жүргізу туралы ақпаратты қамтитын мәліметтер осы тарауға сәйкес 8-кестеге енгізіледі*.</w:t>
      </w:r>
    </w:p>
    <w:p>
      <w:pPr>
        <w:spacing w:after="0"/>
        <w:ind w:left="0"/>
        <w:jc w:val="both"/>
      </w:pPr>
      <w:r>
        <w:rPr>
          <w:rFonts w:ascii="Times New Roman"/>
          <w:b w:val="false"/>
          <w:i w:val="false"/>
          <w:color w:val="000000"/>
          <w:sz w:val="28"/>
        </w:rPr>
        <w:t>
      * – осы тармақ құрамында радиоактивті заттар бар медициналық аспаптар мен қондырғыларды және радиоизотоптық тексеріп-қарау жабдықтарын пайдалану жөніндегі жұмыстарға ғана талап етіледі. Егер өтініш беруші құрамында радиоактивті заттар бар аспаптар мен қондырғыларды иеленуші және/немесе баланс ұстаушы болып табылмаса, осы тармақты орындау талап етілмейді.</w:t>
      </w:r>
    </w:p>
    <w:bookmarkStart w:name="z395" w:id="279"/>
    <w:p>
      <w:pPr>
        <w:spacing w:after="0"/>
        <w:ind w:left="0"/>
        <w:jc w:val="left"/>
      </w:pPr>
      <w:r>
        <w:rPr>
          <w:rFonts w:ascii="Times New Roman"/>
          <w:b/>
          <w:i w:val="false"/>
          <w:color w:val="000000"/>
        </w:rPr>
        <w:t xml:space="preserve"> 9-тарау.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радиоактивті заттарды, құрамында радиоактивті заттар бар аспаптар мен қондырғыларды тасымалдау жөніндегі қызметтерді көрсетуге арналған шарт туралы ақпаратты қамтитын мәліметтер осы тарауға сәйкес 9-кестеге енгізіледі*.</w:t>
      </w:r>
    </w:p>
    <w:p>
      <w:pPr>
        <w:spacing w:after="0"/>
        <w:ind w:left="0"/>
        <w:jc w:val="both"/>
      </w:pPr>
      <w:r>
        <w:rPr>
          <w:rFonts w:ascii="Times New Roman"/>
          <w:b w:val="false"/>
          <w:i w:val="false"/>
          <w:color w:val="000000"/>
          <w:sz w:val="28"/>
        </w:rPr>
        <w:t>
      * –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w:t>
      </w:r>
    </w:p>
    <w:bookmarkStart w:name="z396" w:id="280"/>
    <w:p>
      <w:pPr>
        <w:spacing w:after="0"/>
        <w:ind w:left="0"/>
        <w:jc w:val="left"/>
      </w:pPr>
      <w:r>
        <w:rPr>
          <w:rFonts w:ascii="Times New Roman"/>
          <w:b/>
          <w:i w:val="false"/>
          <w:color w:val="000000"/>
        </w:rPr>
        <w:t xml:space="preserve"> 10-тарау. Лицензия туралы ақпаратты қамтитын мәліметтер нысаны</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Радиоактивті заттарды, құрамында радиоактивті заттар бар аспаптар мен қондырғыларды тасымалдау бойынша лицензия туралы ақпаратты қамтитын мәліметтер осы тарауға сәйкес 10-кестеге енгізіледі*.</w:t>
      </w:r>
    </w:p>
    <w:p>
      <w:pPr>
        <w:spacing w:after="0"/>
        <w:ind w:left="0"/>
        <w:jc w:val="both"/>
      </w:pPr>
      <w:r>
        <w:rPr>
          <w:rFonts w:ascii="Times New Roman"/>
          <w:b w:val="false"/>
          <w:i w:val="false"/>
          <w:color w:val="000000"/>
          <w:sz w:val="28"/>
        </w:rPr>
        <w:t>
      * –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3-қосымша</w:t>
            </w:r>
          </w:p>
        </w:tc>
      </w:tr>
    </w:tbl>
    <w:bookmarkStart w:name="z398" w:id="281"/>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қызметке құжаттар</w:t>
      </w:r>
    </w:p>
    <w:bookmarkEnd w:id="281"/>
    <w:bookmarkStart w:name="z399" w:id="282"/>
    <w:p>
      <w:pPr>
        <w:spacing w:after="0"/>
        <w:ind w:left="0"/>
        <w:jc w:val="both"/>
      </w:pPr>
      <w:r>
        <w:rPr>
          <w:rFonts w:ascii="Times New Roman"/>
          <w:b w:val="false"/>
          <w:i w:val="false"/>
          <w:color w:val="000000"/>
          <w:sz w:val="28"/>
        </w:rPr>
        <w:t>
      1.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ядролық және радиациялық қауіпсіздік бойынша арнайы даярлықтан өткен қызметкерлер ішінен тағайындалады.</w:t>
      </w:r>
    </w:p>
    <w:bookmarkEnd w:id="282"/>
    <w:bookmarkStart w:name="z400" w:id="283"/>
    <w:p>
      <w:pPr>
        <w:spacing w:after="0"/>
        <w:ind w:left="0"/>
        <w:jc w:val="both"/>
      </w:pPr>
      <w:r>
        <w:rPr>
          <w:rFonts w:ascii="Times New Roman"/>
          <w:b w:val="false"/>
          <w:i w:val="false"/>
          <w:color w:val="000000"/>
          <w:sz w:val="28"/>
        </w:rPr>
        <w:t>
      2.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радиациялық бақылау жүргізу жоспары; радиациялық бақылау аспаптарын салыстырып тексеру сертификаттары және радиациялық бақылау жүргізудің соңғы хаттамасы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кепілдік хат –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талап етілмейді.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болады;</w:t>
      </w:r>
    </w:p>
    <w:bookmarkEnd w:id="283"/>
    <w:bookmarkStart w:name="z401" w:id="284"/>
    <w:p>
      <w:pPr>
        <w:spacing w:after="0"/>
        <w:ind w:left="0"/>
        <w:jc w:val="both"/>
      </w:pPr>
      <w:r>
        <w:rPr>
          <w:rFonts w:ascii="Times New Roman"/>
          <w:b w:val="false"/>
          <w:i w:val="false"/>
          <w:color w:val="000000"/>
          <w:sz w:val="28"/>
        </w:rPr>
        <w:t>
      3. Өтініш беруші бекіткен:</w:t>
      </w:r>
    </w:p>
    <w:bookmarkEnd w:id="284"/>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персоналдың авария жағдайындағы іс-қимылы жөніндегі нұсқаулық;</w:t>
      </w:r>
    </w:p>
    <w:p>
      <w:pPr>
        <w:spacing w:after="0"/>
        <w:ind w:left="0"/>
        <w:jc w:val="both"/>
      </w:pPr>
      <w:r>
        <w:rPr>
          <w:rFonts w:ascii="Times New Roman"/>
          <w:b w:val="false"/>
          <w:i w:val="false"/>
          <w:color w:val="000000"/>
          <w:sz w:val="28"/>
        </w:rPr>
        <w:t>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 беру туралы кепілді хат;</w:t>
      </w:r>
    </w:p>
    <w:p>
      <w:pPr>
        <w:spacing w:after="0"/>
        <w:ind w:left="0"/>
        <w:jc w:val="both"/>
      </w:pPr>
      <w:r>
        <w:rPr>
          <w:rFonts w:ascii="Times New Roman"/>
          <w:b w:val="false"/>
          <w:i w:val="false"/>
          <w:color w:val="000000"/>
          <w:sz w:val="28"/>
        </w:rPr>
        <w:t>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w:t>
      </w:r>
    </w:p>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p>
      <w:pPr>
        <w:spacing w:after="0"/>
        <w:ind w:left="0"/>
        <w:jc w:val="both"/>
      </w:pPr>
      <w:r>
        <w:rPr>
          <w:rFonts w:ascii="Times New Roman"/>
          <w:b w:val="false"/>
          <w:i w:val="false"/>
          <w:color w:val="000000"/>
          <w:sz w:val="28"/>
        </w:rPr>
        <w:t xml:space="preserve">
      Қазақстан Республикасы Энергетика министрінің 2017 жылғы 20 ақпандағы № 58 (Нормативтік құқықтық актілерді мемлекеттік тіркеу тізілімінде № 15005 болып тіркелген) бұйрығымен бекітілген "Ядролық және радиациялық қауіпсіздік" техникалық регламентінің </w:t>
      </w:r>
      <w:r>
        <w:rPr>
          <w:rFonts w:ascii="Times New Roman"/>
          <w:b w:val="false"/>
          <w:i w:val="false"/>
          <w:color w:val="000000"/>
          <w:sz w:val="28"/>
        </w:rPr>
        <w:t>193-тармағының</w:t>
      </w:r>
      <w:r>
        <w:rPr>
          <w:rFonts w:ascii="Times New Roman"/>
          <w:b w:val="false"/>
          <w:i w:val="false"/>
          <w:color w:val="000000"/>
          <w:sz w:val="28"/>
        </w:rPr>
        <w:t xml:space="preserve"> 2) тармақшасында көрсетілген талаптарға сәйкес иондаушы сәуле шығару көздерін есепке алу және бақылау жөніндегі нұсқаулық – радиациялық авариядан және оның салдарынан персоналды және халықты қорғау жөнiндегi iс-шаралар жоспары және мәлімделетін жұмысты орындаудың технологиялық регламенті радиациялық қауіптілігі 1 және 2-санаттағы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w:t>
      </w:r>
    </w:p>
    <w:bookmarkStart w:name="z402" w:id="285"/>
    <w:p>
      <w:pPr>
        <w:spacing w:after="0"/>
        <w:ind w:left="0"/>
        <w:jc w:val="both"/>
      </w:pPr>
      <w:r>
        <w:rPr>
          <w:rFonts w:ascii="Times New Roman"/>
          <w:b w:val="false"/>
          <w:i w:val="false"/>
          <w:color w:val="000000"/>
          <w:sz w:val="28"/>
        </w:rPr>
        <w:t>
      4. Шоғырды калибрлеу және сапасын бақылауды жүргізу бойынша медициналық физиктерді арнайы даярлау туралы құжаттар; радиотерапиялық қондырғының сапасын бақылау бағдарламасы және шоғырларды калибрлеуді жүргізудің және сапаны бақылаудың соңғы хаттамасы – бұл тармақ құрамында радиоактивті заттар бар медициналық аспаптар мен қондырғыларды пайдалану жөніндегі жұмыстарға ғана қатысты.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28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2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 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20___ жылғы "___" __________ № __________, ______________ берілген, (лицензияны</w:t>
      </w:r>
    </w:p>
    <w:p>
      <w:pPr>
        <w:spacing w:after="0"/>
        <w:ind w:left="0"/>
        <w:jc w:val="both"/>
      </w:pPr>
      <w:r>
        <w:rPr>
          <w:rFonts w:ascii="Times New Roman"/>
          <w:b w:val="false"/>
          <w:i w:val="false"/>
          <w:color w:val="000000"/>
          <w:sz w:val="28"/>
        </w:rPr>
        <w:t>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w:t>
      </w:r>
    </w:p>
    <w:p>
      <w:pPr>
        <w:spacing w:after="0"/>
        <w:ind w:left="0"/>
        <w:jc w:val="both"/>
      </w:pPr>
      <w:r>
        <w:rPr>
          <w:rFonts w:ascii="Times New Roman"/>
          <w:b w:val="false"/>
          <w:i w:val="false"/>
          <w:color w:val="000000"/>
          <w:sz w:val="28"/>
        </w:rPr>
        <w:t>
      қажет): бірігу</w:t>
      </w:r>
    </w:p>
    <w:p>
      <w:pPr>
        <w:spacing w:after="0"/>
        <w:ind w:left="0"/>
        <w:jc w:val="both"/>
      </w:pPr>
      <w:r>
        <w:rPr>
          <w:rFonts w:ascii="Times New Roman"/>
          <w:b w:val="false"/>
          <w:i w:val="false"/>
          <w:color w:val="000000"/>
          <w:sz w:val="28"/>
        </w:rPr>
        <w:t>
      ______________________________________________________________ қайта құру</w:t>
      </w:r>
    </w:p>
    <w:p>
      <w:pPr>
        <w:spacing w:after="0"/>
        <w:ind w:left="0"/>
        <w:jc w:val="both"/>
      </w:pPr>
      <w:r>
        <w:rPr>
          <w:rFonts w:ascii="Times New Roman"/>
          <w:b w:val="false"/>
          <w:i w:val="false"/>
          <w:color w:val="000000"/>
          <w:sz w:val="28"/>
        </w:rPr>
        <w:t>
      ________________________________________________________________ қосылу</w:t>
      </w:r>
    </w:p>
    <w:p>
      <w:pPr>
        <w:spacing w:after="0"/>
        <w:ind w:left="0"/>
        <w:jc w:val="both"/>
      </w:pPr>
      <w:r>
        <w:rPr>
          <w:rFonts w:ascii="Times New Roman"/>
          <w:b w:val="false"/>
          <w:i w:val="false"/>
          <w:color w:val="000000"/>
          <w:sz w:val="28"/>
        </w:rPr>
        <w:t>
      _____________________________________________________________ бөліп шығару</w:t>
      </w:r>
    </w:p>
    <w:p>
      <w:pPr>
        <w:spacing w:after="0"/>
        <w:ind w:left="0"/>
        <w:jc w:val="both"/>
      </w:pPr>
      <w:r>
        <w:rPr>
          <w:rFonts w:ascii="Times New Roman"/>
          <w:b w:val="false"/>
          <w:i w:val="false"/>
          <w:color w:val="000000"/>
          <w:sz w:val="28"/>
        </w:rPr>
        <w:t>
      _________________________________________________________________ бөліну</w:t>
      </w:r>
    </w:p>
    <w:p>
      <w:pPr>
        <w:spacing w:after="0"/>
        <w:ind w:left="0"/>
        <w:jc w:val="both"/>
      </w:pPr>
      <w:r>
        <w:rPr>
          <w:rFonts w:ascii="Times New Roman"/>
          <w:b w:val="false"/>
          <w:i w:val="false"/>
          <w:color w:val="000000"/>
          <w:sz w:val="28"/>
        </w:rPr>
        <w:t>
      __________________________________________жолымен қайта ұйымдастырылған</w:t>
      </w:r>
    </w:p>
    <w:p>
      <w:pPr>
        <w:spacing w:after="0"/>
        <w:ind w:left="0"/>
        <w:jc w:val="both"/>
      </w:pPr>
      <w:r>
        <w:rPr>
          <w:rFonts w:ascii="Times New Roman"/>
          <w:b w:val="false"/>
          <w:i w:val="false"/>
          <w:color w:val="000000"/>
          <w:sz w:val="28"/>
        </w:rPr>
        <w:t>
      2) заңды тұлға-лицензиаттың атауы өзгерген _________________________________</w:t>
      </w:r>
    </w:p>
    <w:p>
      <w:pPr>
        <w:spacing w:after="0"/>
        <w:ind w:left="0"/>
        <w:jc w:val="both"/>
      </w:pPr>
      <w:r>
        <w:rPr>
          <w:rFonts w:ascii="Times New Roman"/>
          <w:b w:val="false"/>
          <w:i w:val="false"/>
          <w:color w:val="000000"/>
          <w:sz w:val="28"/>
        </w:rPr>
        <w:t>
      3) заңды тұлға-лицензиаттың орналасқан жері өзгерген 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w:t>
      </w:r>
    </w:p>
    <w:p>
      <w:pPr>
        <w:spacing w:after="0"/>
        <w:ind w:left="0"/>
        <w:jc w:val="both"/>
      </w:pPr>
      <w:r>
        <w:rPr>
          <w:rFonts w:ascii="Times New Roman"/>
          <w:b w:val="false"/>
          <w:i w:val="false"/>
          <w:color w:val="000000"/>
          <w:sz w:val="28"/>
        </w:rPr>
        <w:t>
      шығарылған____________________________________________________________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жерінің мекенжайын өзгерткен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 Электрондық пошта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Қызметті немесе іс-қимылды</w:t>
      </w:r>
    </w:p>
    <w:p>
      <w:pPr>
        <w:spacing w:after="0"/>
        <w:ind w:left="0"/>
        <w:jc w:val="both"/>
      </w:pPr>
      <w:r>
        <w:rPr>
          <w:rFonts w:ascii="Times New Roman"/>
          <w:b w:val="false"/>
          <w:i w:val="false"/>
          <w:color w:val="000000"/>
          <w:sz w:val="28"/>
        </w:rPr>
        <w:t>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7-қосымша</w:t>
            </w:r>
          </w:p>
        </w:tc>
      </w:tr>
    </w:tbl>
    <w:bookmarkStart w:name="z406" w:id="287"/>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қызметті жүзеге асыруға лицензия беру" мемлекеттік қызмет көрсетуге қойылатын негізгі талаптар тізбесі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"Иондаушы сәуле шығаруды генерациялайтын аспаптармен және қондырғылармен жұмыс істеу жөніндегі қызметті жүзеге асыруға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иондаушы сәулеленуді генерациялайтын аспаптар мен қондырғыларды дайындау;</w:t>
            </w:r>
          </w:p>
          <w:p>
            <w:pPr>
              <w:spacing w:after="20"/>
              <w:ind w:left="20"/>
              <w:jc w:val="both"/>
            </w:pPr>
            <w:r>
              <w:rPr>
                <w:rFonts w:ascii="Times New Roman"/>
                <w:b w:val="false"/>
                <w:i w:val="false"/>
                <w:color w:val="000000"/>
                <w:sz w:val="20"/>
              </w:rPr>
              <w:t>
2) иондаушы сәулеленуді генерациялайтын аспаптар мен қондырғыларды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кезіндегі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 осы мемлекеттік қызмет көрсетуге қойылатын негізгі талаптар тізбесіне 1 және 2-қосымшаларына сәйкес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осы мемлекеттік қызмет көрсетуге қойылатын негізгі талаптар тізбесіне 3-қосымшаға сәйкес иондаушы сәулеленуді генерациялайтын аспаптармен және қондырғылармен жұмыс істеу жөніндегі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иондаушы сәулеленуді генерациялайтын аспаптармен және қондырғылармен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иондаушы сәулеленуді генерациялайтын аспаптармен және қондырғылармен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мемлекеттік органдарының www.gov.kz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порталда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Қазақстан Республикасы мемлекеттік органдарының www.gov.kz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08" w:id="28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28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 Жеке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 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 сәйкестендіру</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411" w:id="289"/>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қызметті жүзеге асыру үшін біліктілік талаптары және оларға сәйкестікті растайтын құжаттар тізбесіне мәліметтер нысаны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Мәлімделетін жұмыстарды орындау үшін меншік құқығында немесе өзге заңды негіздегі қажетті өндірістік-техникалық базалар туралы ақпаратты қамтитын мәліметтер нысаны осы тарауға сәйкес 1-кестеге енгізіледі*.</w:t>
      </w:r>
    </w:p>
    <w:p>
      <w:pPr>
        <w:spacing w:after="0"/>
        <w:ind w:left="0"/>
        <w:jc w:val="both"/>
      </w:pPr>
      <w:r>
        <w:rPr>
          <w:rFonts w:ascii="Times New Roman"/>
          <w:b w:val="false"/>
          <w:i w:val="false"/>
          <w:color w:val="000000"/>
          <w:sz w:val="28"/>
        </w:rPr>
        <w:t>
      * – егер өтініш беруші тапсырыс берушінің аумағында жұмыс жүргізсе, осы тармақты орындау талап етілмейді.</w:t>
      </w:r>
    </w:p>
    <w:bookmarkStart w:name="z413" w:id="290"/>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аты-жөні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тану /нострификациялау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даярлық жүргізу құқығына берілген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адамы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 – радиациялық қауіпсіздік қызметінің персоналы,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қызметкерлері ішінен тағайындалады.</w:t>
      </w:r>
    </w:p>
    <w:bookmarkStart w:name="z415" w:id="291"/>
    <w:p>
      <w:pPr>
        <w:spacing w:after="0"/>
        <w:ind w:left="0"/>
        <w:jc w:val="left"/>
      </w:pPr>
      <w:r>
        <w:rPr>
          <w:rFonts w:ascii="Times New Roman"/>
          <w:b/>
          <w:i w:val="false"/>
          <w:color w:val="000000"/>
        </w:rPr>
        <w:t xml:space="preserve"> 3-тарау.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және бақылауға жауапты адамды тағайындау жөніндегі бұйрық туралы ақпаратты қамтитын мәліметтер нысаны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Иондаушы сәуле шығаруды генерациялайтын аспаптар мен қондырғыларды есепке алу мен бақылауға жауапты адамды тағайындау жөніндегі бұйрық туралы ақпаратты қамтитын мәліметтер осы тарауға сәйкес 3-кестеге енгізіледі.</w:t>
      </w:r>
    </w:p>
    <w:bookmarkStart w:name="z417" w:id="292"/>
    <w:p>
      <w:pPr>
        <w:spacing w:after="0"/>
        <w:ind w:left="0"/>
        <w:jc w:val="left"/>
      </w:pPr>
      <w:r>
        <w:rPr>
          <w:rFonts w:ascii="Times New Roman"/>
          <w:b/>
          <w:i w:val="false"/>
          <w:color w:val="000000"/>
        </w:rPr>
        <w:t xml:space="preserve"> 4-тарау.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саласындағы тиісті лицензиясы бар жеке немесе заңды тұлғамен бірге жұмыс орындарын өндірістік радиациялық бақылауды қамтамасыз ету бойынша қызметтерді көрсетуге арналған шарт туралы ақпаратты қамтитын мәліметтер осы тарауға сәйкес 4-кестеге енгізіледі*.</w:t>
      </w:r>
    </w:p>
    <w:p>
      <w:pPr>
        <w:spacing w:after="0"/>
        <w:ind w:left="0"/>
        <w:jc w:val="both"/>
      </w:pPr>
      <w:r>
        <w:rPr>
          <w:rFonts w:ascii="Times New Roman"/>
          <w:b w:val="false"/>
          <w:i w:val="false"/>
          <w:color w:val="000000"/>
          <w:sz w:val="28"/>
        </w:rPr>
        <w:t>
      * – егер өтініш беруші қол жүгін, багажды тексеру үшін рентген жабдықтарында жұмыстар жүргізетін болса және осы жабдықтардың меншік иесі және/немесе баланс ұстаушысы болып табылмаған жағдайда, осы тармақты орындау талап етілмейді.</w:t>
      </w:r>
    </w:p>
    <w:bookmarkStart w:name="z419" w:id="293"/>
    <w:p>
      <w:pPr>
        <w:spacing w:after="0"/>
        <w:ind w:left="0"/>
        <w:jc w:val="left"/>
      </w:pPr>
      <w:r>
        <w:rPr>
          <w:rFonts w:ascii="Times New Roman"/>
          <w:b/>
          <w:i w:val="false"/>
          <w:color w:val="000000"/>
        </w:rPr>
        <w:t xml:space="preserve"> 5-тарау. Персоналды жеке дозиметрлік бақылаумен қамтамасыз ету туралы ақпаратты қамтитын мәліметтер нысаны</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5-кестеге енгізіледі*.</w:t>
      </w:r>
    </w:p>
    <w:p>
      <w:pPr>
        <w:spacing w:after="0"/>
        <w:ind w:left="0"/>
        <w:jc w:val="both"/>
      </w:pPr>
      <w:r>
        <w:rPr>
          <w:rFonts w:ascii="Times New Roman"/>
          <w:b w:val="false"/>
          <w:i w:val="false"/>
          <w:color w:val="000000"/>
          <w:sz w:val="28"/>
        </w:rPr>
        <w:t>
      * – персоналды жеке дозиметрлік бақылау өткізуге арналған шарт осы тарауға сәйкес атом энергиясын пайдалану саласындағы тиісті лицензиясы бар жеке немесе заңды тұлғамен жасалады.</w:t>
      </w:r>
    </w:p>
    <w:bookmarkStart w:name="z421" w:id="294"/>
    <w:p>
      <w:pPr>
        <w:spacing w:after="0"/>
        <w:ind w:left="0"/>
        <w:jc w:val="left"/>
      </w:pPr>
      <w:r>
        <w:rPr>
          <w:rFonts w:ascii="Times New Roman"/>
          <w:b/>
          <w:i w:val="false"/>
          <w:color w:val="000000"/>
        </w:rPr>
        <w:t xml:space="preserve"> 6-тарау. Жеке қорғану құралдары туралы ақпаратты қамтитын мәліметтер нысаны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Жеке қорғану құралдары туралы ақпаратты қамтитын мәліметтер осы тарауға сәйкес 6-кестеге енгізіледі*.</w:t>
      </w:r>
    </w:p>
    <w:p>
      <w:pPr>
        <w:spacing w:after="0"/>
        <w:ind w:left="0"/>
        <w:jc w:val="both"/>
      </w:pPr>
      <w:r>
        <w:rPr>
          <w:rFonts w:ascii="Times New Roman"/>
          <w:b w:val="false"/>
          <w:i w:val="false"/>
          <w:color w:val="000000"/>
          <w:sz w:val="28"/>
        </w:rPr>
        <w:t>
      * – иондаушы сәуле шығаруды генерациялайтын медициналық аспаптарды және қондырғыларды пайдаланатын жұмыстарға ғана қатысты.</w:t>
      </w:r>
    </w:p>
    <w:bookmarkStart w:name="z422" w:id="295"/>
    <w:p>
      <w:pPr>
        <w:spacing w:after="0"/>
        <w:ind w:left="0"/>
        <w:jc w:val="left"/>
      </w:pPr>
      <w:r>
        <w:rPr>
          <w:rFonts w:ascii="Times New Roman"/>
          <w:b/>
          <w:i w:val="false"/>
          <w:color w:val="000000"/>
        </w:rPr>
        <w:t xml:space="preserve"> 7-тарау. Мамандардың, техниктердің, жұмысшылардың біліктілік құрамы туралы ақпаратты қамтитын мәліметтер нысаны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бар және мәлімделген қызмет түрі мен кіші түрлерін жүзеге асыруға жiберiлген мамандар мен техниктердің біліктілік құрамы туралы ақпаратты қамтитын мәліметтер осы тарауға сәйкес 7-кестеге енгізіледі.</w:t>
      </w:r>
    </w:p>
    <w:bookmarkStart w:name="z424" w:id="296"/>
    <w:p>
      <w:pPr>
        <w:spacing w:after="0"/>
        <w:ind w:left="0"/>
        <w:jc w:val="left"/>
      </w:pPr>
      <w:r>
        <w:rPr>
          <w:rFonts w:ascii="Times New Roman"/>
          <w:b/>
          <w:i w:val="false"/>
          <w:color w:val="000000"/>
        </w:rPr>
        <w:t xml:space="preserve"> 8-тарау.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Иондаушы сәуле шығаруды генерациялайтын аспаптар мен қондырғыларды жөндеу және техникалық қызмет көрсетуді жүргізу туралы ақпаратты қамтитын мәліметтер осы тарауға сәйкес 8-кестеге енгізіледі*. </w:t>
      </w:r>
    </w:p>
    <w:p>
      <w:pPr>
        <w:spacing w:after="0"/>
        <w:ind w:left="0"/>
        <w:jc w:val="both"/>
      </w:pPr>
      <w:r>
        <w:rPr>
          <w:rFonts w:ascii="Times New Roman"/>
          <w:b w:val="false"/>
          <w:i w:val="false"/>
          <w:color w:val="000000"/>
          <w:sz w:val="28"/>
        </w:rPr>
        <w:t>
      * – осы тармақ өтініш беруші қол жүгін, багажын тексеріп-қарау үшін рентген жабдықтарында жұмыстар жүргізген кезде және осы жабдықтардың меншік иесі және/немесе баланс ұстаушысы болып табылмайтын жағдайды қоспағанда, қол жүгі мен багажды тексеріп-қарау, көлікті, материалдарды, заттарды тексеріп-қарау, адамды және иондаушы сәуле шығаруды генерациялайтын медициналық аспаптар мен қондырғыларды тексеріп-қарауға арналған жабдықты пайдалану жөніндегі жұмыстарға ғана қатысты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427" w:id="297"/>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қызметке құжаттар</w:t>
      </w:r>
    </w:p>
    <w:bookmarkEnd w:id="297"/>
    <w:bookmarkStart w:name="z428" w:id="298"/>
    <w:p>
      <w:pPr>
        <w:spacing w:after="0"/>
        <w:ind w:left="0"/>
        <w:jc w:val="both"/>
      </w:pPr>
      <w:r>
        <w:rPr>
          <w:rFonts w:ascii="Times New Roman"/>
          <w:b w:val="false"/>
          <w:i w:val="false"/>
          <w:color w:val="000000"/>
          <w:sz w:val="28"/>
        </w:rPr>
        <w:t>
      1.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 радиациялық қауіпсіздік бойынша арнайы даярлықтан өткен қызметкерлері ішінен тағайындалады.</w:t>
      </w:r>
    </w:p>
    <w:bookmarkEnd w:id="298"/>
    <w:bookmarkStart w:name="z429" w:id="299"/>
    <w:p>
      <w:pPr>
        <w:spacing w:after="0"/>
        <w:ind w:left="0"/>
        <w:jc w:val="both"/>
      </w:pPr>
      <w:r>
        <w:rPr>
          <w:rFonts w:ascii="Times New Roman"/>
          <w:b w:val="false"/>
          <w:i w:val="false"/>
          <w:color w:val="000000"/>
          <w:sz w:val="28"/>
        </w:rPr>
        <w:t>
      2.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 радиациялық бақылауды жүргізу жоспары; радиациялық бақылау аспаптарын тексеру сертификаты және радиациялық бақылау жүргізудің соңғы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кепілдік хат – егер өтініш беруші қол жүгін, багажын жете тексеру үшін рентген жабдықтарында жұмыстар жүргізетін болса және осы жабдықтардың меншік иесі және/немесе баланс ұстаушысы болып табылмаған жағдайда, бұл тармақты орындау талап етілмейді.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ұсыну иондаушы сәуле шығаруды генерациялайтын медициналық аспаптар мен қондырғыларға ғана қатысты болады.</w:t>
      </w:r>
    </w:p>
    <w:bookmarkEnd w:id="299"/>
    <w:bookmarkStart w:name="z430" w:id="300"/>
    <w:p>
      <w:pPr>
        <w:spacing w:after="0"/>
        <w:ind w:left="0"/>
        <w:jc w:val="both"/>
      </w:pPr>
      <w:r>
        <w:rPr>
          <w:rFonts w:ascii="Times New Roman"/>
          <w:b w:val="false"/>
          <w:i w:val="false"/>
          <w:color w:val="000000"/>
          <w:sz w:val="28"/>
        </w:rPr>
        <w:t>
      3. Өтініш беруші бекіткен:</w:t>
      </w:r>
    </w:p>
    <w:bookmarkEnd w:id="300"/>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иондаушы сәуле шығаруды генерациялайтын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аспаптарды және қондырғыларды сатып алғаннан кейін бір ай ішінде иондаушы сәуле шығаруды генерациялайтын аспаптарды және қондырғыларды түгендеу актісін ұсыну туралы кепілді хат;</w:t>
      </w:r>
    </w:p>
    <w:p>
      <w:pPr>
        <w:spacing w:after="0"/>
        <w:ind w:left="0"/>
        <w:jc w:val="both"/>
      </w:pPr>
      <w:r>
        <w:rPr>
          <w:rFonts w:ascii="Times New Roman"/>
          <w:b w:val="false"/>
          <w:i w:val="false"/>
          <w:color w:val="000000"/>
          <w:sz w:val="28"/>
        </w:rPr>
        <w:t xml:space="preserve">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"Ядролық және радиациялық қауіпсіздік" техникалық регламенті </w:t>
      </w:r>
      <w:r>
        <w:rPr>
          <w:rFonts w:ascii="Times New Roman"/>
          <w:b w:val="false"/>
          <w:i w:val="false"/>
          <w:color w:val="000000"/>
          <w:sz w:val="28"/>
        </w:rPr>
        <w:t>193-тармағының</w:t>
      </w:r>
      <w:r>
        <w:rPr>
          <w:rFonts w:ascii="Times New Roman"/>
          <w:b w:val="false"/>
          <w:i w:val="false"/>
          <w:color w:val="000000"/>
          <w:sz w:val="28"/>
        </w:rPr>
        <w:t xml:space="preserve"> 2) тармақшасында көрсетілген талаптарға сәйкес иондаушы сәуле шығару көздерін есепке алу және бақылау нұсқаулығы.</w:t>
      </w:r>
    </w:p>
    <w:bookmarkStart w:name="z431" w:id="301"/>
    <w:p>
      <w:pPr>
        <w:spacing w:after="0"/>
        <w:ind w:left="0"/>
        <w:jc w:val="both"/>
      </w:pPr>
      <w:r>
        <w:rPr>
          <w:rFonts w:ascii="Times New Roman"/>
          <w:b w:val="false"/>
          <w:i w:val="false"/>
          <w:color w:val="000000"/>
          <w:sz w:val="28"/>
        </w:rPr>
        <w:t>
      4.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хаттамасының көшірмесін ұсыну туралы кепілді хат –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33" w:id="30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30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 жылғы "___" __________ № __________, ______________ берілген, (лицензияны</w:t>
      </w:r>
    </w:p>
    <w:p>
      <w:pPr>
        <w:spacing w:after="0"/>
        <w:ind w:left="0"/>
        <w:jc w:val="both"/>
      </w:pPr>
      <w:r>
        <w:rPr>
          <w:rFonts w:ascii="Times New Roman"/>
          <w:b w:val="false"/>
          <w:i w:val="false"/>
          <w:color w:val="000000"/>
          <w:sz w:val="28"/>
        </w:rPr>
        <w:t>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атының (болған жағдайда)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атауының өзгеруі 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
      немесе объектілерді көрсете отырып, лицензияға қосымшалар үшін физикалық орын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 асыруға</w:t>
      </w:r>
    </w:p>
    <w:p>
      <w:pPr>
        <w:spacing w:after="0"/>
        <w:ind w:left="0"/>
        <w:jc w:val="both"/>
      </w:pPr>
      <w:r>
        <w:rPr>
          <w:rFonts w:ascii="Times New Roman"/>
          <w:b w:val="false"/>
          <w:i w:val="false"/>
          <w:color w:val="000000"/>
          <w:sz w:val="28"/>
        </w:rPr>
        <w:t>
      20___ жылғы "___" __________ № __________, ______________ берілген, (лицензияны</w:t>
      </w:r>
    </w:p>
    <w:p>
      <w:pPr>
        <w:spacing w:after="0"/>
        <w:ind w:left="0"/>
        <w:jc w:val="both"/>
      </w:pPr>
      <w:r>
        <w:rPr>
          <w:rFonts w:ascii="Times New Roman"/>
          <w:b w:val="false"/>
          <w:i w:val="false"/>
          <w:color w:val="000000"/>
          <w:sz w:val="28"/>
        </w:rPr>
        <w:t>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Республикасы Заңының 34-бабында айқындалған тәртіпке сәйкес (тиісті жолға Х қою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бірігу 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w:t>
      </w:r>
    </w:p>
    <w:p>
      <w:pPr>
        <w:spacing w:after="0"/>
        <w:ind w:left="0"/>
        <w:jc w:val="both"/>
      </w:pPr>
      <w:r>
        <w:rPr>
          <w:rFonts w:ascii="Times New Roman"/>
          <w:b w:val="false"/>
          <w:i w:val="false"/>
          <w:color w:val="000000"/>
          <w:sz w:val="28"/>
        </w:rPr>
        <w:t>
      бөліну ______________________________________арқылы қайта ұйымдастырылған</w:t>
      </w:r>
    </w:p>
    <w:p>
      <w:pPr>
        <w:spacing w:after="0"/>
        <w:ind w:left="0"/>
        <w:jc w:val="both"/>
      </w:pPr>
      <w:r>
        <w:rPr>
          <w:rFonts w:ascii="Times New Roman"/>
          <w:b w:val="false"/>
          <w:i w:val="false"/>
          <w:color w:val="000000"/>
          <w:sz w:val="28"/>
        </w:rPr>
        <w:t>
      2) заңды тұлға-лицензиаттың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лицензияның иеліктен</w:t>
      </w:r>
    </w:p>
    <w:p>
      <w:pPr>
        <w:spacing w:after="0"/>
        <w:ind w:left="0"/>
        <w:jc w:val="both"/>
      </w:pPr>
      <w:r>
        <w:rPr>
          <w:rFonts w:ascii="Times New Roman"/>
          <w:b w:val="false"/>
          <w:i w:val="false"/>
          <w:color w:val="000000"/>
          <w:sz w:val="28"/>
        </w:rPr>
        <w:t>
      шығарылуы________________________________________________________________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7-қосымша</w:t>
            </w:r>
          </w:p>
        </w:tc>
      </w:tr>
    </w:tbl>
    <w:bookmarkStart w:name="z436" w:id="303"/>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асыруға лицензия беру" мемлекеттік қызмет көрсетуге қойылатын негізгі талаптар тізбесі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"Атом энергиясын пайдалану саласында қызметтер көрсету жөніндегі қызметті жүзеге асыруға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персоналды жеке дозиметриялық бақылау;</w:t>
            </w:r>
          </w:p>
          <w:p>
            <w:pPr>
              <w:spacing w:after="20"/>
              <w:ind w:left="20"/>
              <w:jc w:val="both"/>
            </w:pPr>
            <w:r>
              <w:rPr>
                <w:rFonts w:ascii="Times New Roman"/>
                <w:b w:val="false"/>
                <w:i w:val="false"/>
                <w:color w:val="000000"/>
                <w:sz w:val="20"/>
              </w:rPr>
              <w:t>
2) ядролық және радиациялық қауіпсіздікті қамтамасыз етуге жауапты персоналды арнайы даярлау;</w:t>
            </w:r>
          </w:p>
          <w:p>
            <w:pPr>
              <w:spacing w:after="20"/>
              <w:ind w:left="20"/>
              <w:jc w:val="both"/>
            </w:pPr>
            <w:r>
              <w:rPr>
                <w:rFonts w:ascii="Times New Roman"/>
                <w:b w:val="false"/>
                <w:i w:val="false"/>
                <w:color w:val="000000"/>
                <w:sz w:val="20"/>
              </w:rPr>
              <w:t>
3) ядролық қондырғылар мен ядролық материалдарды физикалық қорғау;</w:t>
            </w:r>
          </w:p>
          <w:p>
            <w:pPr>
              <w:spacing w:after="20"/>
              <w:ind w:left="20"/>
              <w:jc w:val="both"/>
            </w:pPr>
            <w:r>
              <w:rPr>
                <w:rFonts w:ascii="Times New Roman"/>
                <w:b w:val="false"/>
                <w:i w:val="false"/>
                <w:color w:val="000000"/>
                <w:sz w:val="20"/>
              </w:rPr>
              <w:t>
4)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p>
            <w:pPr>
              <w:spacing w:after="20"/>
              <w:ind w:left="20"/>
              <w:jc w:val="both"/>
            </w:pPr>
            <w:r>
              <w:rPr>
                <w:rFonts w:ascii="Times New Roman"/>
                <w:b w:val="false"/>
                <w:i w:val="false"/>
                <w:color w:val="000000"/>
                <w:sz w:val="20"/>
              </w:rPr>
              <w:t>
5)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p>
            <w:pPr>
              <w:spacing w:after="20"/>
              <w:ind w:left="20"/>
              <w:jc w:val="both"/>
            </w:pPr>
            <w:r>
              <w:rPr>
                <w:rFonts w:ascii="Times New Roman"/>
                <w:b w:val="false"/>
                <w:i w:val="false"/>
                <w:color w:val="000000"/>
                <w:sz w:val="20"/>
              </w:rPr>
              <w:t>
6) аумақтарды, үй-жайларды, жұмыс орындарын, тауарларды, материалдарды, металл сынықтарын, көлік құралдарын радиациялық бақылау;</w:t>
            </w:r>
          </w:p>
          <w:p>
            <w:pPr>
              <w:spacing w:after="20"/>
              <w:ind w:left="20"/>
              <w:jc w:val="both"/>
            </w:pPr>
            <w:r>
              <w:rPr>
                <w:rFonts w:ascii="Times New Roman"/>
                <w:b w:val="false"/>
                <w:i w:val="false"/>
                <w:color w:val="000000"/>
                <w:sz w:val="20"/>
              </w:rPr>
              <w:t>
7)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тіркелген орны бойынша жекелеген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 және 2-қосымшаларына сәйкес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w:t>
            </w:r>
          </w:p>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атом энергиясын пайдалану саласында қызметтер көрсету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атом энергиясын пайдалану саласында қызметтер көрсету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анықтамасы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 және (немесе) лицензияға қосымшаны алу кезінде мыналар: </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сотпен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2) лицензияны және (немесе) лицензияға қосымшаны қайта ресімдеу кезінде құжаттарды ұсынбау немесе тиісінше ресімделмеуі; </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304"/>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30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 Жеке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мекені,көше атауы, үй/ғимарат)</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30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30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3-қосымша</w:t>
            </w:r>
          </w:p>
        </w:tc>
      </w:tr>
    </w:tbl>
    <w:bookmarkStart w:name="z442" w:id="306"/>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 үшін біліктілік талаптары және оларға сәйкестікті растайтын құжаттар тізбесіне мәліметтер нысаны</w:t>
      </w:r>
    </w:p>
    <w:bookmarkEnd w:id="306"/>
    <w:bookmarkStart w:name="z443" w:id="307"/>
    <w:p>
      <w:pPr>
        <w:spacing w:after="0"/>
        <w:ind w:left="0"/>
        <w:jc w:val="left"/>
      </w:pPr>
      <w:r>
        <w:rPr>
          <w:rFonts w:ascii="Times New Roman"/>
          <w:b/>
          <w:i w:val="false"/>
          <w:color w:val="000000"/>
        </w:rPr>
        <w:t xml:space="preserve"> 1-тарау. Мамандардың, техниктердің, жұмысшылардың біліктілік құрамы туралы ақпаратты қамтитын мәліметтер нысаны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 циялау туралы мәліметтер) (бұл тармақ рентгендік тексеру аппаратта рында жұмыс жасайтын персонал үшін және жұмысшы 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 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дайындығы бар және мәлімделген қызмет түрі мен кіші түрлерін жүзеге асыруға жіберілген мамандар мен техниктердің біліктілік құрамы туралы ақпаратты қамтитын мәліметтер осы тарауға сәйкес 1-кестеге енгізіледі*.</w:t>
      </w:r>
    </w:p>
    <w:p>
      <w:pPr>
        <w:spacing w:after="0"/>
        <w:ind w:left="0"/>
        <w:jc w:val="both"/>
      </w:pPr>
      <w:r>
        <w:rPr>
          <w:rFonts w:ascii="Times New Roman"/>
          <w:b w:val="false"/>
          <w:i w:val="false"/>
          <w:color w:val="000000"/>
          <w:sz w:val="28"/>
        </w:rPr>
        <w:t>
      *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Ядролық қондырғылар мен ядролық материалдарды физикалық қорғау қызметінің кіші түрі үшін құжаттар (сертификаттар, куәліктер, куәліктер) ұсыну талап етілмейді. Құрамында иондаушы сәуле шығаруды генерациялайтын немесе радиоизотопты иондаушы сәуле шығару көздері бар медициналық аспаптарды қоса алғанда, аспаптар мен қондырғыларға техникалық қызмет көрсету, монтаждау, бөлшектеу, зарядтау, қайта зарядтау, жөндеу қызметтің кіші түрі үшін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w:t>
      </w:r>
    </w:p>
    <w:bookmarkStart w:name="z445" w:id="308"/>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сертификатының немесе куәліктің нөмірі және берілген күні (сертификатты немесе куәлікті шетелдік оқу орны берген жағдайда – радиациялық қауіпсіздік бойынша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(оның ядролық және радиациялық қауіпсіздікті қамтамасыз етуге жауапты персоналды арнайы даярлау жүргізу құқығына берілген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2-кестеге енгізіледі*.</w:t>
      </w:r>
    </w:p>
    <w:p>
      <w:pPr>
        <w:spacing w:after="0"/>
        <w:ind w:left="0"/>
        <w:jc w:val="both"/>
      </w:pPr>
      <w:r>
        <w:rPr>
          <w:rFonts w:ascii="Times New Roman"/>
          <w:b w:val="false"/>
          <w:i w:val="false"/>
          <w:color w:val="000000"/>
          <w:sz w:val="28"/>
        </w:rPr>
        <w:t xml:space="preserve">
      * –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қызметінің түріне немесе кіші түріне лицензиясы бар жеке немесе заңды тұлғада радиациялық қауіпсіздік бойынша арнайы даярлықтан өткен қызметкерлер ішінен тағайындалады. </w:t>
      </w:r>
    </w:p>
    <w:bookmarkStart w:name="z447" w:id="309"/>
    <w:p>
      <w:pPr>
        <w:spacing w:after="0"/>
        <w:ind w:left="0"/>
        <w:jc w:val="left"/>
      </w:pPr>
      <w:r>
        <w:rPr>
          <w:rFonts w:ascii="Times New Roman"/>
          <w:b/>
          <w:i w:val="false"/>
          <w:color w:val="000000"/>
        </w:rPr>
        <w:t xml:space="preserve"> 3-тарау. Персоналды жеке дозиметрлік бақылаумен қамтамасыз ету туралы ақпаратты қамтитын мәліметтер нысаны</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 рұқсат беретін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3-кестеге енгізіледі*.</w:t>
      </w:r>
    </w:p>
    <w:p>
      <w:pPr>
        <w:spacing w:after="0"/>
        <w:ind w:left="0"/>
        <w:jc w:val="both"/>
      </w:pPr>
      <w:r>
        <w:rPr>
          <w:rFonts w:ascii="Times New Roman"/>
          <w:b w:val="false"/>
          <w:i w:val="false"/>
          <w:color w:val="000000"/>
          <w:sz w:val="28"/>
        </w:rPr>
        <w:t>
      * – құрамында иондаушы сәуле шығарудың радиоизотопты көздері бар немесе иондаушы сәуле шығаруды генерациялайтын медициналық құралдарды қоса алғанда, аспаптар мен қондырғыларға техникалық қызмет көрсету, монтаждау, бөлшектеу, зарядтау, қайта зарядтау, жөндеу жөніндегі кіші қызмет түрлеріне ғана жатады;</w:t>
      </w:r>
    </w:p>
    <w:p>
      <w:pPr>
        <w:spacing w:after="0"/>
        <w:ind w:left="0"/>
        <w:jc w:val="both"/>
      </w:pPr>
      <w:r>
        <w:rPr>
          <w:rFonts w:ascii="Times New Roman"/>
          <w:b w:val="false"/>
          <w:i w:val="false"/>
          <w:color w:val="000000"/>
          <w:sz w:val="28"/>
        </w:rPr>
        <w:t>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Персоналға жеке дозиметрлік бақылау жүргізуге арналған шарт атом энергиясын пайдалану саласында тиісті лицензиясы бар жеке немесе заңды тұлғамен жасалады.</w:t>
      </w:r>
    </w:p>
    <w:bookmarkStart w:name="z449" w:id="310"/>
    <w:p>
      <w:pPr>
        <w:spacing w:after="0"/>
        <w:ind w:left="0"/>
        <w:jc w:val="left"/>
      </w:pPr>
      <w:r>
        <w:rPr>
          <w:rFonts w:ascii="Times New Roman"/>
          <w:b/>
          <w:i w:val="false"/>
          <w:color w:val="000000"/>
        </w:rPr>
        <w:t xml:space="preserve"> 4-тарау. Өлшеу құралдары, бақылау аспаптары, қосалқы материалдар мен жабдықтар туралы ақпаратты қамтитын мәліметтер нысаны</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заңды құқықтарды растайтың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Өлшеу құралдары, бақылау аспаптары, қосалқы материалдар мен жабдықтар туралы ақпаратты қамтитын мәліметтер осы тарауға сәйкес 4-кестеге енгізіледі *.</w:t>
      </w:r>
    </w:p>
    <w:p>
      <w:pPr>
        <w:spacing w:after="0"/>
        <w:ind w:left="0"/>
        <w:jc w:val="both"/>
      </w:pPr>
      <w:r>
        <w:rPr>
          <w:rFonts w:ascii="Times New Roman"/>
          <w:b w:val="false"/>
          <w:i w:val="false"/>
          <w:color w:val="000000"/>
          <w:sz w:val="28"/>
        </w:rPr>
        <w:t>
      * – құрамында иондаушы сәуле шығарудың радиоизотоптық көздері бар немесе иондаушы сәуле шығаруды генерациялайтын медициналық құралдарды қоса алғанда,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ядролық және радиациялық қауіпсіздікті қамтамасыз етуге жауапты персоналды арнайы даярлау жөніндегі қызметтің кіші түрлері үшін орындау талап етілмейді.</w:t>
      </w:r>
    </w:p>
    <w:bookmarkStart w:name="z451" w:id="311"/>
    <w:p>
      <w:pPr>
        <w:spacing w:after="0"/>
        <w:ind w:left="0"/>
        <w:jc w:val="left"/>
      </w:pPr>
      <w:r>
        <w:rPr>
          <w:rFonts w:ascii="Times New Roman"/>
          <w:b/>
          <w:i w:val="false"/>
          <w:color w:val="000000"/>
        </w:rPr>
        <w:t xml:space="preserve"> 5-тарау.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Мәлімделетін жұмыстарды орындауға қажетті меншік құқығында немесе өзге заңды негіздегі арнайы үй-жайлар, зертханалар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 –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w:t>
      </w:r>
    </w:p>
    <w:bookmarkStart w:name="z453" w:id="312"/>
    <w:p>
      <w:pPr>
        <w:spacing w:after="0"/>
        <w:ind w:left="0"/>
        <w:jc w:val="left"/>
      </w:pPr>
      <w:r>
        <w:rPr>
          <w:rFonts w:ascii="Times New Roman"/>
          <w:b/>
          <w:i w:val="false"/>
          <w:color w:val="000000"/>
        </w:rPr>
        <w:t xml:space="preserve"> 6-тарау.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сыныбының, оқыту жабдықтарының, техникалық құралдың, радиациялық бақылау аспабының қысқаша сипаттамасы және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жабдығының, техникалық құралдың немесе радиациялық бақылау аспабының тағайындалуы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 толтырылмайды)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 дара кәсіпкер/жеке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Қажетті радиациялық бақылаудың теориялық және практикалық оқу сыныптары, оқыту жабдықтары, техникалық құралдары, оқыту құралдары туралы ақпаратты қамтитын мәліметтер осы тарауға сәйкес 6-кестеге енгізіледі. </w:t>
      </w:r>
    </w:p>
    <w:p>
      <w:pPr>
        <w:spacing w:after="0"/>
        <w:ind w:left="0"/>
        <w:jc w:val="both"/>
      </w:pPr>
      <w:r>
        <w:rPr>
          <w:rFonts w:ascii="Times New Roman"/>
          <w:b w:val="false"/>
          <w:i w:val="false"/>
          <w:color w:val="000000"/>
          <w:sz w:val="28"/>
        </w:rPr>
        <w:t>
      *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Start w:name="z455" w:id="313"/>
    <w:p>
      <w:pPr>
        <w:spacing w:after="0"/>
        <w:ind w:left="0"/>
        <w:jc w:val="left"/>
      </w:pPr>
      <w:r>
        <w:rPr>
          <w:rFonts w:ascii="Times New Roman"/>
          <w:b/>
          <w:i w:val="false"/>
          <w:color w:val="000000"/>
        </w:rPr>
        <w:t xml:space="preserve"> 7-тарау. Тиісті лицензиясы бар жеке немесе заңды тұлғамен күзет қызметтерін көрсетуге арналған шарт туралы ақпаратты қамтитын мәліметтер нысаны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 /дара кәсіпкердің/жеке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Тиісті лицензиясы бар жеке немесе заңды тұлғамен қызметтер көрсетуге арналған шарт туралы ақпаратты қамтитын мәліметтер осы тарауға сәйкес 7-кестеге енгізіледі*.</w:t>
      </w:r>
    </w:p>
    <w:p>
      <w:pPr>
        <w:spacing w:after="0"/>
        <w:ind w:left="0"/>
        <w:jc w:val="both"/>
      </w:pPr>
      <w:r>
        <w:rPr>
          <w:rFonts w:ascii="Times New Roman"/>
          <w:b w:val="false"/>
          <w:i w:val="false"/>
          <w:color w:val="000000"/>
          <w:sz w:val="28"/>
        </w:rPr>
        <w:t>
      *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458" w:id="314"/>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қызметке құжаттар</w:t>
      </w:r>
    </w:p>
    <w:bookmarkEnd w:id="314"/>
    <w:bookmarkStart w:name="z459" w:id="315"/>
    <w:p>
      <w:pPr>
        <w:spacing w:after="0"/>
        <w:ind w:left="0"/>
        <w:jc w:val="both"/>
      </w:pPr>
      <w:r>
        <w:rPr>
          <w:rFonts w:ascii="Times New Roman"/>
          <w:b w:val="false"/>
          <w:i w:val="false"/>
          <w:color w:val="000000"/>
          <w:sz w:val="28"/>
        </w:rPr>
        <w:t>
      1. Біліктілігін және тиісті лауазымның функционалдық міндеттеріне сәйкес теориялық және практикалық даярлықтан өткенін растайтын құжаттар (сертификаттар, куәліктер, куәліктер) –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p>
    <w:bookmarkEnd w:id="315"/>
    <w:bookmarkStart w:name="z460" w:id="316"/>
    <w:p>
      <w:pPr>
        <w:spacing w:after="0"/>
        <w:ind w:left="0"/>
        <w:jc w:val="both"/>
      </w:pPr>
      <w:r>
        <w:rPr>
          <w:rFonts w:ascii="Times New Roman"/>
          <w:b w:val="false"/>
          <w:i w:val="false"/>
          <w:color w:val="000000"/>
          <w:sz w:val="28"/>
        </w:rPr>
        <w:t>
      2. Радиациялық қауіпсіздік жөніндегі қызмет туралы ереже (немесе радиациялық қауіпсіздікке жауапты адамның лауазымдық нұсқаулығы)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өтініш беруші бекіткен мәлімделетін жұмыстарды жүргізу кезіндегі радиациялық қауіпсіздік жөніндегі нұсқаулық – осы тармақ:</w:t>
      </w:r>
    </w:p>
    <w:p>
      <w:pPr>
        <w:spacing w:after="0"/>
        <w:ind w:left="0"/>
        <w:jc w:val="both"/>
      </w:pPr>
      <w:r>
        <w:rPr>
          <w:rFonts w:ascii="Times New Roman"/>
          <w:b w:val="false"/>
          <w:i w:val="false"/>
          <w:color w:val="000000"/>
          <w:sz w:val="28"/>
        </w:rPr>
        <w:t>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p>
    <w:p>
      <w:pPr>
        <w:spacing w:after="0"/>
        <w:ind w:left="0"/>
        <w:jc w:val="both"/>
      </w:pPr>
      <w:r>
        <w:rPr>
          <w:rFonts w:ascii="Times New Roman"/>
          <w:b w:val="false"/>
          <w:i w:val="false"/>
          <w:color w:val="000000"/>
          <w:sz w:val="28"/>
        </w:rPr>
        <w:t>
      иондаушы сәуле шығару көздерінің жұмыс сапасын, сондай-ақ құрамында осындай көздер бар иондаушы сәуле шығаруды генерациялайтын аспаптардың, жабдықтардың, қондырғылардың жұмыс сапасын бақылау жөніндегі қызметтердің кіші түрлеріне ғана қатысты.</w:t>
      </w:r>
    </w:p>
    <w:bookmarkStart w:name="z462" w:id="317"/>
    <w:p>
      <w:pPr>
        <w:spacing w:after="0"/>
        <w:ind w:left="0"/>
        <w:jc w:val="both"/>
      </w:pPr>
      <w:r>
        <w:rPr>
          <w:rFonts w:ascii="Times New Roman"/>
          <w:b w:val="false"/>
          <w:i w:val="false"/>
          <w:color w:val="000000"/>
          <w:sz w:val="28"/>
        </w:rPr>
        <w:t>
      4.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бұйрығымен бекітілген (Нормативтік құқықтық актілерді мемлекеттік тіркеу тізілімінде № 29292 болып тіркелген) медициналық рентген жабдықтарының пайдалану параметрлеріне бақылау жүргізу талаптарына сәйкес өтініш беруші бекіткен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жөніндегі қызметтің кіші түріне ғана қатысты.</w:t>
      </w:r>
    </w:p>
    <w:bookmarkEnd w:id="317"/>
    <w:bookmarkStart w:name="z463" w:id="318"/>
    <w:p>
      <w:pPr>
        <w:spacing w:after="0"/>
        <w:ind w:left="0"/>
        <w:jc w:val="both"/>
      </w:pPr>
      <w:r>
        <w:rPr>
          <w:rFonts w:ascii="Times New Roman"/>
          <w:b w:val="false"/>
          <w:i w:val="false"/>
          <w:color w:val="000000"/>
          <w:sz w:val="28"/>
        </w:rPr>
        <w:t>
      5. Қазақстан Республикасы Энергетика министрінің 2020 жылғы 1 сәуірдегі № 123 бұйрығымен бекітілген (Нормативтік құқықтық актілерді мемлекеттік тіркеу тізілімінде № 20323 болып тіркелген) "Атом энергиясын пайдалану саласында қызметтер көрсету жөніндегі қызметті жүзеге асыруға лицензия беру" мемлекеттік қызметтер көрсету қағидаларына 3-қосымшаға сәйкес өлшеу құралдары, бақылау аспаптары, қосалқы материалдар мен жабдықтар туралы ақпаратты қамтитын мәліметтер нысанының 4-кестесінің 1-бағанында көрсетілген құжаттар.</w:t>
      </w:r>
    </w:p>
    <w:bookmarkEnd w:id="318"/>
    <w:p>
      <w:pPr>
        <w:spacing w:after="0"/>
        <w:ind w:left="0"/>
        <w:jc w:val="both"/>
      </w:pPr>
      <w:r>
        <w:rPr>
          <w:rFonts w:ascii="Times New Roman"/>
          <w:b w:val="false"/>
          <w:i w:val="false"/>
          <w:color w:val="000000"/>
          <w:sz w:val="28"/>
        </w:rPr>
        <w:t>
      өлшеу құралдары мен бақылау аспаптарын тексеру сертификаттары – құрамында радиоизотопты иондаушы сәуле шығару көздері бар немесе иондаушы сәуле шығаруды генерациялайтын медициналықты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w:t>
      </w:r>
    </w:p>
    <w:bookmarkStart w:name="z464" w:id="319"/>
    <w:p>
      <w:pPr>
        <w:spacing w:after="0"/>
        <w:ind w:left="0"/>
        <w:jc w:val="both"/>
      </w:pPr>
      <w:r>
        <w:rPr>
          <w:rFonts w:ascii="Times New Roman"/>
          <w:b w:val="false"/>
          <w:i w:val="false"/>
          <w:color w:val="000000"/>
          <w:sz w:val="28"/>
        </w:rPr>
        <w:t>
      6. Өтініш беруші бекіткен персоналдың авариялық жағдайлардағы іс-қимылдары жөніндегі нұсқаулық –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bookmarkEnd w:id="319"/>
    <w:bookmarkStart w:name="z465" w:id="320"/>
    <w:p>
      <w:pPr>
        <w:spacing w:after="0"/>
        <w:ind w:left="0"/>
        <w:jc w:val="both"/>
      </w:pPr>
      <w:r>
        <w:rPr>
          <w:rFonts w:ascii="Times New Roman"/>
          <w:b w:val="false"/>
          <w:i w:val="false"/>
          <w:color w:val="000000"/>
          <w:sz w:val="28"/>
        </w:rPr>
        <w:t>
      7. Қазақстан Республикасы Энергетика министрінің 2020 жылғы 1 сәуірдегі № 123 бұйрығымен бекітілген (Нормативтік құқықтық актілерді мемлекеттік тіркеу тізілімінде № 20323 болып тіркелген) "Атом энергиясын пайдалану саласындағы мемлекеттік қызметтер көрсету" қағидаларына 3-қосымшаға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6-кестесінің 2-бағанында көрсетілген құжаттардың көшірмелері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320"/>
    <w:bookmarkStart w:name="z466" w:id="321"/>
    <w:p>
      <w:pPr>
        <w:spacing w:after="0"/>
        <w:ind w:left="0"/>
        <w:jc w:val="both"/>
      </w:pPr>
      <w:r>
        <w:rPr>
          <w:rFonts w:ascii="Times New Roman"/>
          <w:b w:val="false"/>
          <w:i w:val="false"/>
          <w:color w:val="000000"/>
          <w:sz w:val="28"/>
        </w:rPr>
        <w:t>
      8. Ядролық және/немесе радиациялық қауіпсіздікті қамтамасыз ету саласында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даярлығы (даярлау бағдарламаларын қоса бере отырып) туралы құжаттар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321"/>
    <w:bookmarkStart w:name="z467" w:id="322"/>
    <w:p>
      <w:pPr>
        <w:spacing w:after="0"/>
        <w:ind w:left="0"/>
        <w:jc w:val="both"/>
      </w:pPr>
      <w:r>
        <w:rPr>
          <w:rFonts w:ascii="Times New Roman"/>
          <w:b w:val="false"/>
          <w:i w:val="false"/>
          <w:color w:val="000000"/>
          <w:sz w:val="28"/>
        </w:rPr>
        <w:t>
      9. Өтініш беруші бекіткен, нақты сабақтар өткізетін оқытушының тегі көрсетілген, теориялық және практикалық даярлықты бөліп көрсете отырып, сағат бойынша бөле отырып оқыту бағдарламасы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322"/>
    <w:bookmarkStart w:name="z468" w:id="323"/>
    <w:p>
      <w:pPr>
        <w:spacing w:after="0"/>
        <w:ind w:left="0"/>
        <w:jc w:val="both"/>
      </w:pPr>
      <w:r>
        <w:rPr>
          <w:rFonts w:ascii="Times New Roman"/>
          <w:b w:val="false"/>
          <w:i w:val="false"/>
          <w:color w:val="000000"/>
          <w:sz w:val="28"/>
        </w:rPr>
        <w:t>
      10. Тыңдаушылардың білімін тексеруге арналған билеттер (тесттер)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323"/>
    <w:bookmarkStart w:name="z469" w:id="324"/>
    <w:p>
      <w:pPr>
        <w:spacing w:after="0"/>
        <w:ind w:left="0"/>
        <w:jc w:val="both"/>
      </w:pPr>
      <w:r>
        <w:rPr>
          <w:rFonts w:ascii="Times New Roman"/>
          <w:b w:val="false"/>
          <w:i w:val="false"/>
          <w:color w:val="000000"/>
          <w:sz w:val="28"/>
        </w:rPr>
        <w:t>
      11. Өтініш беруші бекіткен мәлімделетін қызмет сапасын қамтамасыз ету саласындағы өтініш берушінің саясатын сипаттай отырып, мәлімделетін жұмыстарды жүзеге асыру кезіндегі сапаны қамтамасыз ету бағдарламасы, оқытушыларды іріктеу, жұмысқа жіберу, олардың біліктілігін қолдау және арттыру рәсімі мен алгоритмі,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 –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1" w:id="32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32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20___ жылғы</w:t>
      </w:r>
    </w:p>
    <w:p>
      <w:pPr>
        <w:spacing w:after="0"/>
        <w:ind w:left="0"/>
        <w:jc w:val="both"/>
      </w:pPr>
      <w:r>
        <w:rPr>
          <w:rFonts w:ascii="Times New Roman"/>
          <w:b w:val="false"/>
          <w:i w:val="false"/>
          <w:color w:val="000000"/>
          <w:sz w:val="28"/>
        </w:rPr>
        <w:t>
      "___" __________ № __________, ______________ берілген, (лицензияны және</w:t>
      </w:r>
    </w:p>
    <w:p>
      <w:pPr>
        <w:spacing w:after="0"/>
        <w:ind w:left="0"/>
        <w:jc w:val="both"/>
      </w:pPr>
      <w:r>
        <w:rPr>
          <w:rFonts w:ascii="Times New Roman"/>
          <w:b w:val="false"/>
          <w:i w:val="false"/>
          <w:color w:val="000000"/>
          <w:sz w:val="28"/>
        </w:rPr>
        <w:t>
      (немесе) лицензияға қосымшаның(лардың) нөмірі(лері), берілген күні, лицензияны</w:t>
      </w:r>
    </w:p>
    <w:p>
      <w:pPr>
        <w:spacing w:after="0"/>
        <w:ind w:left="0"/>
        <w:jc w:val="both"/>
      </w:pPr>
      <w:r>
        <w:rPr>
          <w:rFonts w:ascii="Times New Roman"/>
          <w:b w:val="false"/>
          <w:i w:val="false"/>
          <w:color w:val="000000"/>
          <w:sz w:val="28"/>
        </w:rPr>
        <w:t>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 мынадай</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атының (ол болған жағдайда)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атауының өзгеруі _________________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
      немесе объектілерді көрсете отырып, лицензияға қосымшалар үшін физикалық орын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мекенжайы___________________________________________________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73" w:id="32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3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 20___ жылғы "___" __________ № 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Республикасы Заңының 34-бабында айқындалған тәртіпке сәйкес (тиісті жолға Х қою</w:t>
      </w:r>
    </w:p>
    <w:p>
      <w:pPr>
        <w:spacing w:after="0"/>
        <w:ind w:left="0"/>
        <w:jc w:val="both"/>
      </w:pPr>
      <w:r>
        <w:rPr>
          <w:rFonts w:ascii="Times New Roman"/>
          <w:b w:val="false"/>
          <w:i w:val="false"/>
          <w:color w:val="000000"/>
          <w:sz w:val="28"/>
        </w:rPr>
        <w:t>
      қажет): бірігу 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________________________________________________________бөліп шығару</w:t>
      </w:r>
    </w:p>
    <w:p>
      <w:pPr>
        <w:spacing w:after="0"/>
        <w:ind w:left="0"/>
        <w:jc w:val="both"/>
      </w:pPr>
      <w:r>
        <w:rPr>
          <w:rFonts w:ascii="Times New Roman"/>
          <w:b w:val="false"/>
          <w:i w:val="false"/>
          <w:color w:val="000000"/>
          <w:sz w:val="28"/>
        </w:rPr>
        <w:t>
      ____________________________________________________________________ бөліну</w:t>
      </w:r>
    </w:p>
    <w:p>
      <w:pPr>
        <w:spacing w:after="0"/>
        <w:ind w:left="0"/>
        <w:jc w:val="both"/>
      </w:pPr>
      <w:r>
        <w:rPr>
          <w:rFonts w:ascii="Times New Roman"/>
          <w:b w:val="false"/>
          <w:i w:val="false"/>
          <w:color w:val="000000"/>
          <w:sz w:val="28"/>
        </w:rPr>
        <w:t>
      _______________________________________________арқылы қайта ұйымдастырылуы</w:t>
      </w:r>
    </w:p>
    <w:p>
      <w:pPr>
        <w:spacing w:after="0"/>
        <w:ind w:left="0"/>
        <w:jc w:val="both"/>
      </w:pPr>
      <w:r>
        <w:rPr>
          <w:rFonts w:ascii="Times New Roman"/>
          <w:b w:val="false"/>
          <w:i w:val="false"/>
          <w:color w:val="000000"/>
          <w:sz w:val="28"/>
        </w:rPr>
        <w:t>
      2) заңды тұлға-лицензиаттың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лицензияның иеліктен</w:t>
      </w:r>
    </w:p>
    <w:p>
      <w:pPr>
        <w:spacing w:after="0"/>
        <w:ind w:left="0"/>
        <w:jc w:val="both"/>
      </w:pPr>
      <w:r>
        <w:rPr>
          <w:rFonts w:ascii="Times New Roman"/>
          <w:b w:val="false"/>
          <w:i w:val="false"/>
          <w:color w:val="000000"/>
          <w:sz w:val="28"/>
        </w:rPr>
        <w:t>
      шығарылуы________________________________________________________________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 мекенжайының</w:t>
      </w:r>
    </w:p>
    <w:p>
      <w:pPr>
        <w:spacing w:after="0"/>
        <w:ind w:left="0"/>
        <w:jc w:val="both"/>
      </w:pPr>
      <w:r>
        <w:rPr>
          <w:rFonts w:ascii="Times New Roman"/>
          <w:b w:val="false"/>
          <w:i w:val="false"/>
          <w:color w:val="000000"/>
          <w:sz w:val="28"/>
        </w:rPr>
        <w:t>
      өзгеруі____________________________________________________________________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7-қосымша</w:t>
            </w:r>
          </w:p>
        </w:tc>
      </w:tr>
    </w:tbl>
    <w:bookmarkStart w:name="z475" w:id="327"/>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қызмет көрсетуге қойылатын негізгі талаптар тізбесі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"Радиоактивті қалдықтармен жұмыс істеу жөніндегі қызметке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үй-жайларды, жабдықтар мен материалдарды дезактивациялау (радиоактивті ластанудан тазарту);</w:t>
            </w:r>
          </w:p>
          <w:p>
            <w:pPr>
              <w:spacing w:after="20"/>
              <w:ind w:left="20"/>
              <w:jc w:val="both"/>
            </w:pPr>
            <w:r>
              <w:rPr>
                <w:rFonts w:ascii="Times New Roman"/>
                <w:b w:val="false"/>
                <w:i w:val="false"/>
                <w:color w:val="000000"/>
                <w:sz w:val="20"/>
              </w:rPr>
              <w:t>
2) радиоактивті қалдықтарды қайта өңдеу;</w:t>
            </w:r>
          </w:p>
          <w:p>
            <w:pPr>
              <w:spacing w:after="20"/>
              <w:ind w:left="20"/>
              <w:jc w:val="both"/>
            </w:pPr>
            <w:r>
              <w:rPr>
                <w:rFonts w:ascii="Times New Roman"/>
                <w:b w:val="false"/>
                <w:i w:val="false"/>
                <w:color w:val="000000"/>
                <w:sz w:val="20"/>
              </w:rPr>
              <w:t>
3) радиациялық оңалту, аумақтар мен объектілерді рекультивациялау;</w:t>
            </w:r>
          </w:p>
          <w:p>
            <w:pPr>
              <w:spacing w:after="20"/>
              <w:ind w:left="20"/>
              <w:jc w:val="both"/>
            </w:pPr>
            <w:r>
              <w:rPr>
                <w:rFonts w:ascii="Times New Roman"/>
                <w:b w:val="false"/>
                <w:i w:val="false"/>
                <w:color w:val="000000"/>
                <w:sz w:val="20"/>
              </w:rPr>
              <w:t>
4) радиоактивті қалдықтарды жинау және сұрыптау;</w:t>
            </w:r>
          </w:p>
          <w:p>
            <w:pPr>
              <w:spacing w:after="20"/>
              <w:ind w:left="20"/>
              <w:jc w:val="both"/>
            </w:pPr>
            <w:r>
              <w:rPr>
                <w:rFonts w:ascii="Times New Roman"/>
                <w:b w:val="false"/>
                <w:i w:val="false"/>
                <w:color w:val="000000"/>
                <w:sz w:val="20"/>
              </w:rPr>
              <w:t>
5) радиоактивті қалдықтарды сақтау және көму.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және (немесе) лицензияға қосымша немесе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 және 2-қосымшаларға сәйкес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радиоактивті қалдықтармен жұмыс істеу жөніндегі қызметке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радиоактивті қалдықтармен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радиоактивті қалдықтармен жұмыс істеу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құжаттарды ұсынбау немесе тиісінше ресімделмеуі;</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77" w:id="32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3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bl>
    <w:bookmarkStart w:name="z480" w:id="329"/>
    <w:p>
      <w:pPr>
        <w:spacing w:after="0"/>
        <w:ind w:left="0"/>
        <w:jc w:val="left"/>
      </w:pPr>
      <w:r>
        <w:rPr>
          <w:rFonts w:ascii="Times New Roman"/>
          <w:b/>
          <w:i w:val="false"/>
          <w:color w:val="000000"/>
        </w:rPr>
        <w:t xml:space="preserve"> Радиоактивті қалдықтармен жұмыс істеу жөніндегі қызметке қойылатын біліктілік талаптары мен оларға сәйкестікті растайтын құжаттар тізбесіне мәліметтер нысаны</w:t>
      </w:r>
    </w:p>
    <w:bookmarkEnd w:id="329"/>
    <w:bookmarkStart w:name="z481" w:id="330"/>
    <w:p>
      <w:pPr>
        <w:spacing w:after="0"/>
        <w:ind w:left="0"/>
        <w:jc w:val="left"/>
      </w:pPr>
      <w:r>
        <w:rPr>
          <w:rFonts w:ascii="Times New Roman"/>
          <w:b/>
          <w:i w:val="false"/>
          <w:color w:val="000000"/>
        </w:rPr>
        <w:t xml:space="preserve"> 1-тарау.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Меншік құқығында немесе өзге заңды негіздерде мәлімделетін жұмыстарды орындау үшін қажетті арнайы үй-жайлар туралы ақпаратты қамтитын мәліметтер осы тарауға сәйкес 1-кестеге енгізіледі *. </w:t>
      </w:r>
    </w:p>
    <w:p>
      <w:pPr>
        <w:spacing w:after="0"/>
        <w:ind w:left="0"/>
        <w:jc w:val="both"/>
      </w:pPr>
      <w:r>
        <w:rPr>
          <w:rFonts w:ascii="Times New Roman"/>
          <w:b w:val="false"/>
          <w:i w:val="false"/>
          <w:color w:val="000000"/>
          <w:sz w:val="28"/>
        </w:rPr>
        <w:t>
      * - осы тармақты егер өтініш беруші тапсырыс берушінің аумағында жұмыс жүргізсе және аумақтар мен объектілерді радиациялық оңалту, рекультивациялау қызметінің кіші түрі үшін орындау талап етілмейді.</w:t>
      </w:r>
    </w:p>
    <w:bookmarkStart w:name="z482" w:id="331"/>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адам)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Радиациялық қауіпсіздік қызметі немесе жауапты адам туралы ақпаратты қамтитын мәліметтер осы тарауға сәйкес 2-кестеге енгізіледі *. </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484" w:id="332"/>
    <w:p>
      <w:pPr>
        <w:spacing w:after="0"/>
        <w:ind w:left="0"/>
        <w:jc w:val="left"/>
      </w:pPr>
      <w:r>
        <w:rPr>
          <w:rFonts w:ascii="Times New Roman"/>
          <w:b/>
          <w:i w:val="false"/>
          <w:color w:val="000000"/>
        </w:rPr>
        <w:t xml:space="preserve"> 3-тарау.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 шығаруды генерациялайтын аспаптар мен қондырғыларды жөндеу және техникалық қызмет көрсету туралы келісім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Жұмыс орындарында, ластанған жабдықтар, бұйымдар, материалдар, топырақта, қалдықтарда өндірістік радиациялық бақылауды қамтамасыз ету жөніндегі қызметтерді көрсетуге арналған шарт туралы ақпаратты қамтитын мәліметтер осы тарауға сәйкес 3-кестеге енгізіледі.</w:t>
      </w:r>
    </w:p>
    <w:bookmarkStart w:name="z486" w:id="333"/>
    <w:p>
      <w:pPr>
        <w:spacing w:after="0"/>
        <w:ind w:left="0"/>
        <w:jc w:val="left"/>
      </w:pPr>
      <w:r>
        <w:rPr>
          <w:rFonts w:ascii="Times New Roman"/>
          <w:b/>
          <w:i w:val="false"/>
          <w:color w:val="000000"/>
        </w:rPr>
        <w:t xml:space="preserve"> 4-тарау. Персоналды жеке дозиметрлік бақылаумен қамтамасыз ету туралы ақпаратты қамтитын мәліметтер нысаны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Персоналды жеке дозиметрлік бақылау бойынша ақпаратты қамтитын мәліметтер осы тарауға сәйкес 4-кестеге енгізіледі *. </w:t>
      </w:r>
    </w:p>
    <w:p>
      <w:pPr>
        <w:spacing w:after="0"/>
        <w:ind w:left="0"/>
        <w:jc w:val="both"/>
      </w:pPr>
      <w:r>
        <w:rPr>
          <w:rFonts w:ascii="Times New Roman"/>
          <w:b w:val="false"/>
          <w:i w:val="false"/>
          <w:color w:val="000000"/>
          <w:sz w:val="28"/>
        </w:rPr>
        <w:t>
      *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Start w:name="z488" w:id="334"/>
    <w:p>
      <w:pPr>
        <w:spacing w:after="0"/>
        <w:ind w:left="0"/>
        <w:jc w:val="left"/>
      </w:pPr>
      <w:r>
        <w:rPr>
          <w:rFonts w:ascii="Times New Roman"/>
          <w:b/>
          <w:i w:val="false"/>
          <w:color w:val="000000"/>
        </w:rPr>
        <w:t xml:space="preserve"> 5-тарау. Мамандардың, техниктердің, жұмысшылардың біліктілік құрамы туралы ақпаратты қамтитын мәліметтер нысаны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Тиісті білімі, арнайы даярлығы бар және мәлімделген қызмет түрі мен кіші түрлерін жүзеге асыруға жіберілген техниктер мен жұмысшылардың біліктілік құрамы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 – жұмысшылардың болуы қызметтің барлық кіші түрлеріне, техниктердің болуы тек үй-жайларды, жабдық пен материалдарды қатерсіздендіру (радиоактивті ластанудан тазарту) қызметінің кіші түрінде ғана қажет.</w:t>
      </w:r>
    </w:p>
    <w:bookmarkStart w:name="z490" w:id="335"/>
    <w:p>
      <w:pPr>
        <w:spacing w:after="0"/>
        <w:ind w:left="0"/>
        <w:jc w:val="left"/>
      </w:pPr>
      <w:r>
        <w:rPr>
          <w:rFonts w:ascii="Times New Roman"/>
          <w:b/>
          <w:i w:val="false"/>
          <w:color w:val="000000"/>
        </w:rPr>
        <w:t xml:space="preserve"> 6-тарау.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 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 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 кәсіпкердің/жеке тұлғаның атауы және бизнес-сәйкестендіру нөмірі/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Меншік құқығында немесе өзге заңды негіздерде радиоактивті қалдықтарға арналған қойма туралы ақпаратты қамтитын мәліметтер осы тарауға сәйкес 5-кестеге енгізіледі *. </w:t>
      </w:r>
    </w:p>
    <w:p>
      <w:pPr>
        <w:spacing w:after="0"/>
        <w:ind w:left="0"/>
        <w:jc w:val="both"/>
      </w:pPr>
      <w:r>
        <w:rPr>
          <w:rFonts w:ascii="Times New Roman"/>
          <w:b w:val="false"/>
          <w:i w:val="false"/>
          <w:color w:val="000000"/>
          <w:sz w:val="28"/>
        </w:rPr>
        <w:t>
      * - егер өтініш беруші тапсырыс берушінің аумағында және аумақтар мен объектілерді радиациялық оңалту және рекультивациялау қызметінің кіші түріне жұмыстар жүргізсе, осы тармақты орындау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bl>
    <w:bookmarkStart w:name="z493" w:id="336"/>
    <w:p>
      <w:pPr>
        <w:spacing w:after="0"/>
        <w:ind w:left="0"/>
        <w:jc w:val="left"/>
      </w:pPr>
      <w:r>
        <w:rPr>
          <w:rFonts w:ascii="Times New Roman"/>
          <w:b/>
          <w:i w:val="false"/>
          <w:color w:val="000000"/>
        </w:rPr>
        <w:t xml:space="preserve"> Радиоактивті қалдықтармен жұмыс істеу жөніндегі қызметке құжаттар</w:t>
      </w:r>
    </w:p>
    <w:bookmarkEnd w:id="336"/>
    <w:bookmarkStart w:name="z494" w:id="337"/>
    <w:p>
      <w:pPr>
        <w:spacing w:after="0"/>
        <w:ind w:left="0"/>
        <w:jc w:val="both"/>
      </w:pPr>
      <w:r>
        <w:rPr>
          <w:rFonts w:ascii="Times New Roman"/>
          <w:b w:val="false"/>
          <w:i w:val="false"/>
          <w:color w:val="000000"/>
          <w:sz w:val="28"/>
        </w:rPr>
        <w:t>
      1.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 туралы бұйрық –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қызмет түріне лицензиясы бар жеке немесе заңды тұлғада радиациялық қауіпсіздік бойынша арнайы даярлықтан өткен қызметкерлер қатарынан тағайындалады.</w:t>
      </w:r>
    </w:p>
    <w:bookmarkEnd w:id="337"/>
    <w:bookmarkStart w:name="z495" w:id="338"/>
    <w:p>
      <w:pPr>
        <w:spacing w:after="0"/>
        <w:ind w:left="0"/>
        <w:jc w:val="both"/>
      </w:pPr>
      <w:r>
        <w:rPr>
          <w:rFonts w:ascii="Times New Roman"/>
          <w:b w:val="false"/>
          <w:i w:val="false"/>
          <w:color w:val="000000"/>
          <w:sz w:val="28"/>
        </w:rPr>
        <w:t>
      2. Радиациялық бақылау жүргізу жоспары, радиациялық бақылау аспаптарын тексеру сертификаттары.</w:t>
      </w:r>
    </w:p>
    <w:bookmarkEnd w:id="338"/>
    <w:bookmarkStart w:name="z496" w:id="339"/>
    <w:p>
      <w:pPr>
        <w:spacing w:after="0"/>
        <w:ind w:left="0"/>
        <w:jc w:val="both"/>
      </w:pPr>
      <w:r>
        <w:rPr>
          <w:rFonts w:ascii="Times New Roman"/>
          <w:b w:val="false"/>
          <w:i w:val="false"/>
          <w:color w:val="000000"/>
          <w:sz w:val="28"/>
        </w:rPr>
        <w:t xml:space="preserve">
      3. Өтініш беруші бекіткен: </w:t>
      </w:r>
    </w:p>
    <w:bookmarkEnd w:id="339"/>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авариялық жағдайларда персоналдың іс-қимылы жөніндегі нұсқаулық;</w:t>
      </w:r>
    </w:p>
    <w:p>
      <w:pPr>
        <w:spacing w:after="0"/>
        <w:ind w:left="0"/>
        <w:jc w:val="both"/>
      </w:pPr>
      <w:r>
        <w:rPr>
          <w:rFonts w:ascii="Times New Roman"/>
          <w:b w:val="false"/>
          <w:i w:val="false"/>
          <w:color w:val="000000"/>
          <w:sz w:val="28"/>
        </w:rPr>
        <w:t>
      радиациялық авариядан және оның салдарынан персоналды және халықты қорғау жөнiндегi iс-шаралар жоспары;</w:t>
      </w:r>
    </w:p>
    <w:p>
      <w:pPr>
        <w:spacing w:after="0"/>
        <w:ind w:left="0"/>
        <w:jc w:val="both"/>
      </w:pPr>
      <w:r>
        <w:rPr>
          <w:rFonts w:ascii="Times New Roman"/>
          <w:b w:val="false"/>
          <w:i w:val="false"/>
          <w:color w:val="000000"/>
          <w:sz w:val="28"/>
        </w:rPr>
        <w:t xml:space="preserve">
      радиоактивті қалдықтарды тіркеу журналы; </w:t>
      </w:r>
    </w:p>
    <w:p>
      <w:pPr>
        <w:spacing w:after="0"/>
        <w:ind w:left="0"/>
        <w:jc w:val="both"/>
      </w:pPr>
      <w:r>
        <w:rPr>
          <w:rFonts w:ascii="Times New Roman"/>
          <w:b w:val="false"/>
          <w:i w:val="false"/>
          <w:color w:val="000000"/>
          <w:sz w:val="28"/>
        </w:rPr>
        <w:t>
      жұмыстың негізгі тәсілдерін,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операцияларды орындаудың ретті тәртібін, жұмыстың шегі мен жағдайларын айқындайтын мәлімделетін жұмыстарды орындаудың технологиялық регламенті – персонал мен халықты радиациялық авариядан және оның салдарларынан қорғау жөніндегі іс-шаралар жоспары және мәлімделетін жұмыстарды орындаудың технологиялық регламенті тек радиациялық қауіптіліктің 1 және 2-санаттағы объектілері үшін ғана талап етіледі.</w:t>
      </w:r>
    </w:p>
    <w:bookmarkStart w:name="z497" w:id="340"/>
    <w:p>
      <w:pPr>
        <w:spacing w:after="0"/>
        <w:ind w:left="0"/>
        <w:jc w:val="both"/>
      </w:pPr>
      <w:r>
        <w:rPr>
          <w:rFonts w:ascii="Times New Roman"/>
          <w:b w:val="false"/>
          <w:i w:val="false"/>
          <w:color w:val="000000"/>
          <w:sz w:val="28"/>
        </w:rPr>
        <w:t>
      4. Өтініш беруші бекіткен радиоактивті қалдықтарды физикалық қорғауды қамтамасыз ету жөніндегі жоспар – осы тармақ радиоактивті қалдықтарды сақтау және көму жөніндегі қызметтің кіші түріне ғана қатысты.</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99" w:id="34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34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20___ жылғы</w:t>
      </w:r>
    </w:p>
    <w:p>
      <w:pPr>
        <w:spacing w:after="0"/>
        <w:ind w:left="0"/>
        <w:jc w:val="both"/>
      </w:pPr>
      <w:r>
        <w:rPr>
          <w:rFonts w:ascii="Times New Roman"/>
          <w:b w:val="false"/>
          <w:i w:val="false"/>
          <w:color w:val="000000"/>
          <w:sz w:val="28"/>
        </w:rPr>
        <w:t>
      "___" __________ № __________, ______________ берілген, (лицензияны және</w:t>
      </w:r>
    </w:p>
    <w:p>
      <w:pPr>
        <w:spacing w:after="0"/>
        <w:ind w:left="0"/>
        <w:jc w:val="both"/>
      </w:pPr>
      <w:r>
        <w:rPr>
          <w:rFonts w:ascii="Times New Roman"/>
          <w:b w:val="false"/>
          <w:i w:val="false"/>
          <w:color w:val="000000"/>
          <w:sz w:val="28"/>
        </w:rPr>
        <w:t>
      (немесе) лицензияға қосымшаның(лардың) нөмірі(лері), берілген күні, лицензияны</w:t>
      </w:r>
    </w:p>
    <w:p>
      <w:pPr>
        <w:spacing w:after="0"/>
        <w:ind w:left="0"/>
        <w:jc w:val="both"/>
      </w:pPr>
      <w:r>
        <w:rPr>
          <w:rFonts w:ascii="Times New Roman"/>
          <w:b w:val="false"/>
          <w:i w:val="false"/>
          <w:color w:val="000000"/>
          <w:sz w:val="28"/>
        </w:rPr>
        <w:t>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 мынадай</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атының (ол болған жағдайда)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атауының өзгеруі ________________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
      немесе объектілерді көрсете отырып, лицензияға қосымшалар үшін физикалық орын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 Жеке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01" w:id="34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34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 20___ жылғы "___" __________ № 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Республикасы Заңының 34-бабында айқындалған тәртіпке сәйкес (тиісті жолға Х қою</w:t>
      </w:r>
    </w:p>
    <w:p>
      <w:pPr>
        <w:spacing w:after="0"/>
        <w:ind w:left="0"/>
        <w:jc w:val="both"/>
      </w:pPr>
      <w:r>
        <w:rPr>
          <w:rFonts w:ascii="Times New Roman"/>
          <w:b w:val="false"/>
          <w:i w:val="false"/>
          <w:color w:val="000000"/>
          <w:sz w:val="28"/>
        </w:rPr>
        <w:t>
      қажет): бірігу 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 қосылу</w:t>
      </w:r>
    </w:p>
    <w:p>
      <w:pPr>
        <w:spacing w:after="0"/>
        <w:ind w:left="0"/>
        <w:jc w:val="both"/>
      </w:pPr>
      <w:r>
        <w:rPr>
          <w:rFonts w:ascii="Times New Roman"/>
          <w:b w:val="false"/>
          <w:i w:val="false"/>
          <w:color w:val="000000"/>
          <w:sz w:val="28"/>
        </w:rPr>
        <w:t>
      ______________________________________________________________ бөліп шығару</w:t>
      </w:r>
    </w:p>
    <w:p>
      <w:pPr>
        <w:spacing w:after="0"/>
        <w:ind w:left="0"/>
        <w:jc w:val="both"/>
      </w:pPr>
      <w:r>
        <w:rPr>
          <w:rFonts w:ascii="Times New Roman"/>
          <w:b w:val="false"/>
          <w:i w:val="false"/>
          <w:color w:val="000000"/>
          <w:sz w:val="28"/>
        </w:rPr>
        <w:t>
      ___________________________________________________________________ бөліну</w:t>
      </w:r>
    </w:p>
    <w:p>
      <w:pPr>
        <w:spacing w:after="0"/>
        <w:ind w:left="0"/>
        <w:jc w:val="both"/>
      </w:pPr>
      <w:r>
        <w:rPr>
          <w:rFonts w:ascii="Times New Roman"/>
          <w:b w:val="false"/>
          <w:i w:val="false"/>
          <w:color w:val="000000"/>
          <w:sz w:val="28"/>
        </w:rPr>
        <w:t>
      ____________________________жолымен қайта ұйымдастырылған</w:t>
      </w:r>
    </w:p>
    <w:p>
      <w:pPr>
        <w:spacing w:after="0"/>
        <w:ind w:left="0"/>
        <w:jc w:val="both"/>
      </w:pPr>
      <w:r>
        <w:rPr>
          <w:rFonts w:ascii="Times New Roman"/>
          <w:b w:val="false"/>
          <w:i w:val="false"/>
          <w:color w:val="000000"/>
          <w:sz w:val="28"/>
        </w:rPr>
        <w:t>
      2) заңды тұлға-лицензиаттың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w:t>
      </w:r>
    </w:p>
    <w:p>
      <w:pPr>
        <w:spacing w:after="0"/>
        <w:ind w:left="0"/>
        <w:jc w:val="both"/>
      </w:pPr>
      <w:r>
        <w:rPr>
          <w:rFonts w:ascii="Times New Roman"/>
          <w:b w:val="false"/>
          <w:i w:val="false"/>
          <w:color w:val="000000"/>
          <w:sz w:val="28"/>
        </w:rPr>
        <w:t>
      шығарылуы________________________________________________________________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bl>
    <w:bookmarkStart w:name="z503" w:id="343"/>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көрсетуге қойылатын негізгі талаптар тізбесі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түрлерінің атауы: </w:t>
            </w:r>
          </w:p>
          <w:p>
            <w:pPr>
              <w:spacing w:after="20"/>
              <w:ind w:left="20"/>
              <w:jc w:val="both"/>
            </w:pPr>
            <w:r>
              <w:rPr>
                <w:rFonts w:ascii="Times New Roman"/>
                <w:b w:val="false"/>
                <w:i w:val="false"/>
                <w:color w:val="000000"/>
                <w:sz w:val="20"/>
              </w:rPr>
              <w:t>
1) радиоактивті заттарды тасымалдау;</w:t>
            </w:r>
          </w:p>
          <w:p>
            <w:pPr>
              <w:spacing w:after="20"/>
              <w:ind w:left="20"/>
              <w:jc w:val="both"/>
            </w:pPr>
            <w:r>
              <w:rPr>
                <w:rFonts w:ascii="Times New Roman"/>
                <w:b w:val="false"/>
                <w:i w:val="false"/>
                <w:color w:val="000000"/>
                <w:sz w:val="20"/>
              </w:rPr>
              <w:t>
2) радиоактивті қалдықтарды тасымалдау;</w:t>
            </w:r>
          </w:p>
          <w:p>
            <w:pPr>
              <w:spacing w:after="20"/>
              <w:ind w:left="20"/>
              <w:jc w:val="both"/>
            </w:pPr>
            <w:r>
              <w:rPr>
                <w:rFonts w:ascii="Times New Roman"/>
                <w:b w:val="false"/>
                <w:i w:val="false"/>
                <w:color w:val="000000"/>
                <w:sz w:val="20"/>
              </w:rPr>
              <w:t>
3) иондаушы сәулеленудің радиоизотопты көздерін тасымалдау;</w:t>
            </w:r>
          </w:p>
          <w:p>
            <w:pPr>
              <w:spacing w:after="20"/>
              <w:ind w:left="20"/>
              <w:jc w:val="both"/>
            </w:pPr>
            <w:r>
              <w:rPr>
                <w:rFonts w:ascii="Times New Roman"/>
                <w:b w:val="false"/>
                <w:i w:val="false"/>
                <w:color w:val="000000"/>
                <w:sz w:val="20"/>
              </w:rPr>
              <w:t>
4) ядролық материалдарды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үкіметтің" www.egov.kz www.elicense.kz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кезіндегі – 20 (жиырма)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жоғарыда көрсетілген барлық кіші түрлерімен бірге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50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 және 2-қосымшаларға сәйкес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жөніндегі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ядролық материалдарды, радиоактивті заттарды, иондаушы сәуле шығарудың радиоизотоптыкөздерін,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ядролық материалдарды, радиоактивті заттарды, иондаушы сәуле шығарудың радиоизотоптыкөздерін,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келмегені;</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мемлекеттік қызметті көрсетуден бас тарту үшін негіздер болып табылады.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 1-қосымша</w:t>
            </w:r>
            <w:r>
              <w:br/>
            </w:r>
            <w:r>
              <w:rPr>
                <w:rFonts w:ascii="Times New Roman"/>
                <w:b w:val="false"/>
                <w:i w:val="false"/>
                <w:color w:val="000000"/>
                <w:sz w:val="20"/>
              </w:rPr>
              <w:t>Нысан</w:t>
            </w:r>
          </w:p>
        </w:tc>
      </w:tr>
    </w:tbl>
    <w:bookmarkStart w:name="z505" w:id="344"/>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34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мекенжайы___________________________________________________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07" w:id="34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34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509" w:id="346"/>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 тізбесіне мәліметтер нысаны</w:t>
      </w:r>
    </w:p>
    <w:bookmarkEnd w:id="346"/>
    <w:bookmarkStart w:name="z510" w:id="347"/>
    <w:p>
      <w:pPr>
        <w:spacing w:after="0"/>
        <w:ind w:left="0"/>
        <w:jc w:val="left"/>
      </w:pPr>
      <w:r>
        <w:rPr>
          <w:rFonts w:ascii="Times New Roman"/>
          <w:b/>
          <w:i w:val="false"/>
          <w:color w:val="000000"/>
        </w:rPr>
        <w:t xml:space="preserve"> 1-тарау. Мамандардың, техниктердің, жұмысшылардың біліктілік құрамы туралы ақпаратты қамтитын мәліметтер нысаны</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тармақ рентгендік тексеру аппаратта рында жұмыс жасайтын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(лауазымының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бар және қызметтің мәлімделген түрі мен кіші түрлерін жүзеге асыруға жіберілген техниктер мен жұмысшылардың білікті құрамы туралы ақпаратты қамтитын мәліметтер осы тарауға сәйкес 1-кестеге енгізіледі.</w:t>
      </w:r>
    </w:p>
    <w:bookmarkStart w:name="z511" w:id="348"/>
    <w:p>
      <w:pPr>
        <w:spacing w:after="0"/>
        <w:ind w:left="0"/>
        <w:jc w:val="left"/>
      </w:pPr>
      <w:r>
        <w:rPr>
          <w:rFonts w:ascii="Times New Roman"/>
          <w:b/>
          <w:i w:val="false"/>
          <w:color w:val="000000"/>
        </w:rPr>
        <w:t xml:space="preserve"> 2-тарау. Қызмет немесе жауапты адам туралы ақпаратты қамтитын мәліметтер нысаны</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адам)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Радиациялық қауіпсіздік қызметі немесе жауапты адамы туралы ақпаратты қамтитын мәліметтер осы тарауға сәйкес 2-кестеге енгізіледі *. </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513" w:id="349"/>
    <w:p>
      <w:pPr>
        <w:spacing w:after="0"/>
        <w:ind w:left="0"/>
        <w:jc w:val="left"/>
      </w:pPr>
      <w:r>
        <w:rPr>
          <w:rFonts w:ascii="Times New Roman"/>
          <w:b/>
          <w:i w:val="false"/>
          <w:color w:val="000000"/>
        </w:rPr>
        <w:t xml:space="preserve"> 3-тарау. Персоналды жеке дозиметрлік бақылаумен қамтамасыз ету туралы ақпаратты қамтитын мәліметтер нысаны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Персоналды жеке дозиметрлік бақылаумен қамтамасыз ету туралы ақпаратты қамтитын мәліметтер осы тарауға сәйкес 3-кестеге енгізіледі *. </w:t>
      </w:r>
    </w:p>
    <w:p>
      <w:pPr>
        <w:spacing w:after="0"/>
        <w:ind w:left="0"/>
        <w:jc w:val="both"/>
      </w:pPr>
      <w:r>
        <w:rPr>
          <w:rFonts w:ascii="Times New Roman"/>
          <w:b w:val="false"/>
          <w:i w:val="false"/>
          <w:color w:val="000000"/>
          <w:sz w:val="28"/>
        </w:rPr>
        <w:t>
      * – персоналды жеке дозиметрлік бақылау өткізуге арналған шарт атом энергиясын пайдалану саласындағы тиісті лицензиясы бар жеке немесе заңды тұлғамен жасалынады.</w:t>
      </w:r>
    </w:p>
    <w:bookmarkStart w:name="z515" w:id="350"/>
    <w:p>
      <w:pPr>
        <w:spacing w:after="0"/>
        <w:ind w:left="0"/>
        <w:jc w:val="left"/>
      </w:pPr>
      <w:r>
        <w:rPr>
          <w:rFonts w:ascii="Times New Roman"/>
          <w:b/>
          <w:i w:val="false"/>
          <w:color w:val="000000"/>
        </w:rPr>
        <w:t xml:space="preserve"> 4-тарау.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қажетті арнайы көлік құралдары туралы ақпаратты қамтитын мәліметтер нысаны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тұлға/дара кәсіпкер/жеке тұлғаның атауы және Бизнес-сәйкестендіру нөмірі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қажетті арнайы көлік құралдары туралы мәліметтер осы тарауға 4-кестесіне сәйкес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p>
        </w:tc>
      </w:tr>
    </w:tbl>
    <w:bookmarkStart w:name="z517" w:id="351"/>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w:t>
      </w:r>
    </w:p>
    <w:bookmarkEnd w:id="351"/>
    <w:bookmarkStart w:name="z518" w:id="352"/>
    <w:p>
      <w:pPr>
        <w:spacing w:after="0"/>
        <w:ind w:left="0"/>
        <w:jc w:val="both"/>
      </w:pPr>
      <w:r>
        <w:rPr>
          <w:rFonts w:ascii="Times New Roman"/>
          <w:b w:val="false"/>
          <w:i w:val="false"/>
          <w:color w:val="000000"/>
          <w:sz w:val="28"/>
        </w:rPr>
        <w:t>
      1. Радиациялық қауіпсіздік қызметі туралы ереже (немесе жауапты тұлғаның лауазымдық нұсқаулығы).</w:t>
      </w:r>
    </w:p>
    <w:bookmarkEnd w:id="352"/>
    <w:bookmarkStart w:name="z519" w:id="353"/>
    <w:p>
      <w:pPr>
        <w:spacing w:after="0"/>
        <w:ind w:left="0"/>
        <w:jc w:val="both"/>
      </w:pPr>
      <w:r>
        <w:rPr>
          <w:rFonts w:ascii="Times New Roman"/>
          <w:b w:val="false"/>
          <w:i w:val="false"/>
          <w:color w:val="000000"/>
          <w:sz w:val="28"/>
        </w:rPr>
        <w:t>
      2.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15 желтоқсанындағы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талаптарда" көрсетілген Санитариялық қағидаларға </w:t>
      </w:r>
      <w:r>
        <w:rPr>
          <w:rFonts w:ascii="Times New Roman"/>
          <w:b w:val="false"/>
          <w:i w:val="false"/>
          <w:color w:val="000000"/>
          <w:sz w:val="28"/>
        </w:rPr>
        <w:t>6-қосымшадағы</w:t>
      </w:r>
      <w:r>
        <w:rPr>
          <w:rFonts w:ascii="Times New Roman"/>
          <w:b w:val="false"/>
          <w:i w:val="false"/>
          <w:color w:val="000000"/>
          <w:sz w:val="28"/>
        </w:rPr>
        <w:t xml:space="preserve"> талаптарға сәйкес өтініш беруші бекіткен мәлімделген жұмыстарды жүргізу кезіндегі радиациялық қауіпсіздік жөніндегі нұсқаулық.</w:t>
      </w:r>
    </w:p>
    <w:bookmarkStart w:name="z521" w:id="354"/>
    <w:p>
      <w:pPr>
        <w:spacing w:after="0"/>
        <w:ind w:left="0"/>
        <w:jc w:val="both"/>
      </w:pPr>
      <w:r>
        <w:rPr>
          <w:rFonts w:ascii="Times New Roman"/>
          <w:b w:val="false"/>
          <w:i w:val="false"/>
          <w:color w:val="000000"/>
          <w:sz w:val="28"/>
        </w:rPr>
        <w:t>
      4. Өтініш беруші бекіткен жаңа және пайдаланылған отынды тасымалдау, қайта тиеу және сақтау кезінде ядролық қауіпсіздікті қамтамасыз ету жөніндегі нұсқаулық – жаңа және пайдаланылған ядролық отынды тасымалдау жағдайында ұсынылады.</w:t>
      </w:r>
    </w:p>
    <w:bookmarkEnd w:id="354"/>
    <w:bookmarkStart w:name="z522" w:id="355"/>
    <w:p>
      <w:pPr>
        <w:spacing w:after="0"/>
        <w:ind w:left="0"/>
        <w:jc w:val="both"/>
      </w:pPr>
      <w:r>
        <w:rPr>
          <w:rFonts w:ascii="Times New Roman"/>
          <w:b w:val="false"/>
          <w:i w:val="false"/>
          <w:color w:val="000000"/>
          <w:sz w:val="28"/>
        </w:rPr>
        <w:t>
      5. Өтініш беруші бекіткен авария жағдайында персоналдың іс-қимылы жөніндегі нұсқаулық.</w:t>
      </w:r>
    </w:p>
    <w:bookmarkEnd w:id="355"/>
    <w:bookmarkStart w:name="z523" w:id="356"/>
    <w:p>
      <w:pPr>
        <w:spacing w:after="0"/>
        <w:ind w:left="0"/>
        <w:jc w:val="both"/>
      </w:pPr>
      <w:r>
        <w:rPr>
          <w:rFonts w:ascii="Times New Roman"/>
          <w:b w:val="false"/>
          <w:i w:val="false"/>
          <w:color w:val="000000"/>
          <w:sz w:val="28"/>
        </w:rPr>
        <w:t>
      6.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 – еркін нысанда, түсіндірме жазбаға өтініш беруші немесе лицензиат қол қояды.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525" w:id="357"/>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3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20___ жылғы</w:t>
      </w:r>
    </w:p>
    <w:p>
      <w:pPr>
        <w:spacing w:after="0"/>
        <w:ind w:left="0"/>
        <w:jc w:val="both"/>
      </w:pPr>
      <w:r>
        <w:rPr>
          <w:rFonts w:ascii="Times New Roman"/>
          <w:b w:val="false"/>
          <w:i w:val="false"/>
          <w:color w:val="000000"/>
          <w:sz w:val="28"/>
        </w:rPr>
        <w:t>
      "___" __________ № __________, ______________ берілген, (лицензияны және</w:t>
      </w:r>
    </w:p>
    <w:p>
      <w:pPr>
        <w:spacing w:after="0"/>
        <w:ind w:left="0"/>
        <w:jc w:val="both"/>
      </w:pPr>
      <w:r>
        <w:rPr>
          <w:rFonts w:ascii="Times New Roman"/>
          <w:b w:val="false"/>
          <w:i w:val="false"/>
          <w:color w:val="000000"/>
          <w:sz w:val="28"/>
        </w:rPr>
        <w:t>
      (немесе) лицензияға қосымшаның(лардың) нөмірі(лері), берілген күні, лицензияны</w:t>
      </w:r>
    </w:p>
    <w:p>
      <w:pPr>
        <w:spacing w:after="0"/>
        <w:ind w:left="0"/>
        <w:jc w:val="both"/>
      </w:pPr>
      <w:r>
        <w:rPr>
          <w:rFonts w:ascii="Times New Roman"/>
          <w:b w:val="false"/>
          <w:i w:val="false"/>
          <w:color w:val="000000"/>
          <w:sz w:val="28"/>
        </w:rPr>
        <w:t>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 мынадай</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атының (ол болған жағдайда) өзгеруі;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атауының өзгеруі 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
      немесе объектілерді көрсете отырып, лицензияға қосымшалар үшін физикалық орын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мекенжайы___________________________________________________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27" w:id="35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35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жүзеге</w:t>
      </w:r>
    </w:p>
    <w:p>
      <w:pPr>
        <w:spacing w:after="0"/>
        <w:ind w:left="0"/>
        <w:jc w:val="both"/>
      </w:pPr>
      <w:r>
        <w:rPr>
          <w:rFonts w:ascii="Times New Roman"/>
          <w:b w:val="false"/>
          <w:i w:val="false"/>
          <w:color w:val="000000"/>
          <w:sz w:val="28"/>
        </w:rPr>
        <w:t>
      асыруға 20___ жылғы "___" __________ № 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Республикасы Заңының 34-бабында айқындалған тәртіпке сәйкес (тиісті жолға Х қою</w:t>
      </w:r>
    </w:p>
    <w:p>
      <w:pPr>
        <w:spacing w:after="0"/>
        <w:ind w:left="0"/>
        <w:jc w:val="both"/>
      </w:pPr>
      <w:r>
        <w:rPr>
          <w:rFonts w:ascii="Times New Roman"/>
          <w:b w:val="false"/>
          <w:i w:val="false"/>
          <w:color w:val="000000"/>
          <w:sz w:val="28"/>
        </w:rPr>
        <w:t>
      қажет): бірігу 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 қосылу</w:t>
      </w:r>
    </w:p>
    <w:p>
      <w:pPr>
        <w:spacing w:after="0"/>
        <w:ind w:left="0"/>
        <w:jc w:val="both"/>
      </w:pPr>
      <w:r>
        <w:rPr>
          <w:rFonts w:ascii="Times New Roman"/>
          <w:b w:val="false"/>
          <w:i w:val="false"/>
          <w:color w:val="000000"/>
          <w:sz w:val="28"/>
        </w:rPr>
        <w:t>
      ______________________________________________________________ бөліп шығару</w:t>
      </w:r>
    </w:p>
    <w:p>
      <w:pPr>
        <w:spacing w:after="0"/>
        <w:ind w:left="0"/>
        <w:jc w:val="both"/>
      </w:pPr>
      <w:r>
        <w:rPr>
          <w:rFonts w:ascii="Times New Roman"/>
          <w:b w:val="false"/>
          <w:i w:val="false"/>
          <w:color w:val="000000"/>
          <w:sz w:val="28"/>
        </w:rPr>
        <w:t>
      ____________________________________________________________________ бөліну</w:t>
      </w:r>
    </w:p>
    <w:p>
      <w:pPr>
        <w:spacing w:after="0"/>
        <w:ind w:left="0"/>
        <w:jc w:val="both"/>
      </w:pPr>
      <w:r>
        <w:rPr>
          <w:rFonts w:ascii="Times New Roman"/>
          <w:b w:val="false"/>
          <w:i w:val="false"/>
          <w:color w:val="000000"/>
          <w:sz w:val="28"/>
        </w:rPr>
        <w:t>
      ____________________________________________жолымен қайта ұйымдастырылған</w:t>
      </w:r>
    </w:p>
    <w:p>
      <w:pPr>
        <w:spacing w:after="0"/>
        <w:ind w:left="0"/>
        <w:jc w:val="both"/>
      </w:pPr>
      <w:r>
        <w:rPr>
          <w:rFonts w:ascii="Times New Roman"/>
          <w:b w:val="false"/>
          <w:i w:val="false"/>
          <w:color w:val="000000"/>
          <w:sz w:val="28"/>
        </w:rPr>
        <w:t>
      2) заңды тұлға-лицензиаттың атауының өзгеруі 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Қазақстан Республикасының Заңына 1-қосымшада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лицензияның иеліктен</w:t>
      </w:r>
    </w:p>
    <w:p>
      <w:pPr>
        <w:spacing w:after="0"/>
        <w:ind w:left="0"/>
        <w:jc w:val="both"/>
      </w:pPr>
      <w:r>
        <w:rPr>
          <w:rFonts w:ascii="Times New Roman"/>
          <w:b w:val="false"/>
          <w:i w:val="false"/>
          <w:color w:val="000000"/>
          <w:sz w:val="28"/>
        </w:rPr>
        <w:t>
      шығарылуы________________________________________________________________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29" w:id="359"/>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 салдарынан ластанған басқа да аумақтардағы қызметке лицензия беру" мемлекеттік қызмет көрсетуге қойылатын негізгі талаптар тізбесі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 бөліп шығару және бөліну нысанында қайта ұйымдастырылған жағдайда лицензияны және (немесе) лицензияға қосымшаны берген кезде, оның ішінде лицензия және (немесе) лицензияға қосымша қайта ресімделген кезде – 10 (он)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алушыларға ақылы негізде көрсетіледі. </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 үшін лицензияны беру кезінде лицензиялық алым 10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лицензияға қосымшаларды (лицензияға қосымшалардың төлнұсқаларын) беру кезінде лицензиялық алым алынбайды.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 арқылы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одексе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 және 2- қосымшаларға сәйкес көрсетілетін қызметті алушының ЭЦҚ-сымен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 алу кезінде талап етілмейді);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бұрынғы ядролық сынақ полигондарының аумақтарындағы және жүргізілген ядролық сынақтар салдарынан ластанған басқа аумақтардағы қызметке біліктілік талаптары мен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бұрынғы ядролық сынақ полигондарының аумақтарындағы және жүргізілген ядролық сынақтар салдарынан ластанған басқа аумақтардағы қызметке құжаттардың электрондық көшірмелері;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xml:space="preserve">
 3)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5 және 6-қосымшаларына сәйкес көрсетілетін қызметті алушының ЭЦҚ-сымен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ЭҮТШ-дан жекелеген қызмет түрлерiмен айналысу құқығы үшiн лицензиялық алымның төленгенiн растайтын мәліметтер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бұрынғы ядролық сынақ полигондарының аумақтарындағы және жүргізілген ядролық сынақтар салдарынан ластанған басқа аумақтардағы қызметке құжаттардың электрондық көшірмелері.</w:t>
            </w:r>
          </w:p>
          <w:p>
            <w:pPr>
              <w:spacing w:after="20"/>
              <w:ind w:left="20"/>
              <w:jc w:val="both"/>
            </w:pPr>
            <w:r>
              <w:rPr>
                <w:rFonts w:ascii="Times New Roman"/>
                <w:b w:val="false"/>
                <w:i w:val="false"/>
                <w:color w:val="000000"/>
                <w:sz w:val="20"/>
              </w:rPr>
              <w:t xml:space="preserve">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w:t>
            </w:r>
          </w:p>
          <w:p>
            <w:pPr>
              <w:spacing w:after="20"/>
              <w:ind w:left="20"/>
              <w:jc w:val="both"/>
            </w:pPr>
            <w:r>
              <w:rPr>
                <w:rFonts w:ascii="Times New Roman"/>
                <w:b w:val="false"/>
                <w:i w:val="false"/>
                <w:color w:val="000000"/>
                <w:sz w:val="20"/>
              </w:rPr>
              <w:t>
Қазақстан Республикасының заңдарында жеке және заңды тұлғалардың осы санаты үшін қызмет түрімен айналысуға тыйым салынғаны;</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болғаны;</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салғаны;</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 үшін қажетті құжаттарды ұсынбаса немесе тиісінше ресімдемесе;</w:t>
            </w:r>
          </w:p>
          <w:p>
            <w:pPr>
              <w:spacing w:after="20"/>
              <w:ind w:left="20"/>
              <w:jc w:val="both"/>
            </w:pPr>
            <w:r>
              <w:rPr>
                <w:rFonts w:ascii="Times New Roman"/>
                <w:b w:val="false"/>
                <w:i w:val="false"/>
                <w:color w:val="000000"/>
                <w:sz w:val="20"/>
              </w:rPr>
              <w:t xml:space="preserve">
 өтініш беруші біліктілік талаптарына сәйкес келмесе; </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болса;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 мемлекеттік органдарының интернет-ресурстары бірыңғай платформасының "Энергетика министрлігі" бөлімінің "Мемлекеттік көрсетілетін қызметтер"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алушыда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мемлекеттік қызмет көрсету кезінде портал арқылы көру қабілеті нашар адамдарға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 мемлекеттік органдарының интернет-ресурстары бірыңғай платформасының "Энергетика министрлігі"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31" w:id="360"/>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36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мекенжайы__________________________________________________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3" w:id="361"/>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3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орны,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bl>
    <w:bookmarkStart w:name="z535" w:id="362"/>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 салдарынан ластанған басқа да аумақтардағы қызметке қойылатын біліктілік талаптары және оларға сәйкестікті растайтын құжаттар тізбесіне мәліметтер нысаны</w:t>
      </w:r>
    </w:p>
    <w:bookmarkEnd w:id="362"/>
    <w:bookmarkStart w:name="z536" w:id="363"/>
    <w:p>
      <w:pPr>
        <w:spacing w:after="0"/>
        <w:ind w:left="0"/>
        <w:jc w:val="left"/>
      </w:pPr>
      <w:r>
        <w:rPr>
          <w:rFonts w:ascii="Times New Roman"/>
          <w:b/>
          <w:i w:val="false"/>
          <w:color w:val="000000"/>
        </w:rPr>
        <w:t xml:space="preserve"> 1-тарау. Персоналды жеке дозиметрлік бақылаумен қамтамасыз ету туралы ақпаратты қамтитын мәліметтер нысаны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Персоналды жеке дозиметрлік бақылаумен қамтамасыз ету туралы ақпаратты қамтитын мәліметтер осы тарауға сәйкес 1-кестеге енгізіледі *.</w:t>
      </w:r>
    </w:p>
    <w:p>
      <w:pPr>
        <w:spacing w:after="0"/>
        <w:ind w:left="0"/>
        <w:jc w:val="both"/>
      </w:pPr>
      <w:r>
        <w:rPr>
          <w:rFonts w:ascii="Times New Roman"/>
          <w:b w:val="false"/>
          <w:i w:val="false"/>
          <w:color w:val="000000"/>
          <w:sz w:val="28"/>
        </w:rPr>
        <w:t>
      * - персоналға жеке дозиметрлік бақылау жүргізуге арналған шарт атом энергиясын пайдалану саласында тиісті лицензиясы бар жеке немесе заңды тұлғамен жасалады.</w:t>
      </w:r>
    </w:p>
    <w:bookmarkStart w:name="z537" w:id="364"/>
    <w:p>
      <w:pPr>
        <w:spacing w:after="0"/>
        <w:ind w:left="0"/>
        <w:jc w:val="left"/>
      </w:pPr>
      <w:r>
        <w:rPr>
          <w:rFonts w:ascii="Times New Roman"/>
          <w:b/>
          <w:i w:val="false"/>
          <w:color w:val="000000"/>
        </w:rPr>
        <w:t xml:space="preserve"> 2-тарау. Атом энергиясын пайдалану саласында тиісті лицензиясы бар жеке немесе заңды тұлғамен қызметтер көрсетуге арналған келісімшарт туралы ақпаратты қамтитын мәліметтер нысаны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(осы мәліметтер иондаушы сәуле шығаруды генерациялайтын аспаптар мен қондырғыларға техникалық қызмет көрсету және жөндеу жөніндегі қызметтерді ұсыну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 дара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рұқсат беру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"Атом энергиясын пайдалану саласында қызметтер көрсету" және "Бұрынғы ядролық сынақ полигондары аумақтарындағы және жүргізілген ядролық сынақтар салдарынан ластанған басқа аумақтардағы қызмет" түрлеріне лицензиясы бар жеке немесе заңды тұлғамен жұмыс жүргізілетін жердегі өндірістік радиациялық бақылау бойынша қызметтер көрсетуге арналған шарт туралы ақпаратты қамтитын мәліметтер осы тарауға сәйкес 2-кестеге енгізіледі.</w:t>
      </w:r>
    </w:p>
    <w:bookmarkStart w:name="z538" w:id="365"/>
    <w:p>
      <w:pPr>
        <w:spacing w:after="0"/>
        <w:ind w:left="0"/>
        <w:jc w:val="left"/>
      </w:pPr>
      <w:r>
        <w:rPr>
          <w:rFonts w:ascii="Times New Roman"/>
          <w:b/>
          <w:i w:val="false"/>
          <w:color w:val="000000"/>
        </w:rPr>
        <w:t xml:space="preserve"> 3-тарау. Қызмет немесе жауапты адам туралы ақпаратты қамтитын мәліметтер нысаны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жүргізген жеке немесе заңды тұлғаның атауы (оның ядролық және радиациялық қауіпсіздікті қамтамасыз етуге жауапты персоналды арнайы даярлықтан өткізу құқығына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Радиациялық қауіпсіздік қызметі немесе жауапты адам туралы ақпаратты қамтитын мәліметтер осы тарауға сәйкес 3-кестеге енгізіледі *.</w:t>
      </w:r>
    </w:p>
    <w:p>
      <w:pPr>
        <w:spacing w:after="0"/>
        <w:ind w:left="0"/>
        <w:jc w:val="both"/>
      </w:pPr>
      <w:r>
        <w:rPr>
          <w:rFonts w:ascii="Times New Roman"/>
          <w:b w:val="false"/>
          <w:i w:val="false"/>
          <w:color w:val="000000"/>
          <w:sz w:val="28"/>
        </w:rPr>
        <w:t>
      * –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қызмет түріне немесе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bookmarkStart w:name="z539" w:id="366"/>
    <w:p>
      <w:pPr>
        <w:spacing w:after="0"/>
        <w:ind w:left="0"/>
        <w:jc w:val="left"/>
      </w:pPr>
      <w:r>
        <w:rPr>
          <w:rFonts w:ascii="Times New Roman"/>
          <w:b/>
          <w:i w:val="false"/>
          <w:color w:val="000000"/>
        </w:rPr>
        <w:t xml:space="preserve"> 4-тарау. Мамандардың, техниктердің, жұмысшылардың біліктілік құрамы туралы ақпаратты қамтитын мәліметтер нысаны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объектілердегі жұмыс өтілі туралы мәлімет (лауазымының атауы, жұмыс кезеңі,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құжаттың атауы (осы баған тек радиациялық қауіптілігі І және ІІ санатты объектілер де, ядролық материал дарды өткізуден басқа ядролық қондырғы ларда жұмыс істейтін мамандар мен техниктер үшін толтыры 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білімі, даярлығы бар және қызметтің мәлімделген түрі мен кіші түрлерін жүзеге асыруға жіберілген техниктер мен жұмысшылардың біліктілік құрамы туралы ақпаратты қамтитын мәліметтер осы тарауға сәйкес 4-кестеге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bl>
    <w:bookmarkStart w:name="z541" w:id="367"/>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 салдарынан ластанған басқа да аумақтардағы қызметке құжаттар</w:t>
      </w:r>
    </w:p>
    <w:bookmarkEnd w:id="367"/>
    <w:bookmarkStart w:name="z542" w:id="368"/>
    <w:p>
      <w:pPr>
        <w:spacing w:after="0"/>
        <w:ind w:left="0"/>
        <w:jc w:val="both"/>
      </w:pPr>
      <w:r>
        <w:rPr>
          <w:rFonts w:ascii="Times New Roman"/>
          <w:b w:val="false"/>
          <w:i w:val="false"/>
          <w:color w:val="000000"/>
          <w:sz w:val="28"/>
        </w:rPr>
        <w:t>
      1. Полигонда жүргізілетін болжамды жұмыстарының тізбесі бар түсіндірме жазба – еркін нысанда, түсіндірме жазбаға өтініш беруші немесе лицензиат қол қояды.</w:t>
      </w:r>
    </w:p>
    <w:bookmarkEnd w:id="368"/>
    <w:bookmarkStart w:name="z543" w:id="369"/>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қағидаларына 6-қосымшада көрсетілген талаптарға сәйкес өтініш беруші бекіткен мәлімделетін жұмыстарды жүргізу кезіндегі радиациялық қауіпсіздік жөніндегі нұсқаулық.</w:t>
      </w:r>
    </w:p>
    <w:bookmarkEnd w:id="369"/>
    <w:bookmarkStart w:name="z544" w:id="370"/>
    <w:p>
      <w:pPr>
        <w:spacing w:after="0"/>
        <w:ind w:left="0"/>
        <w:jc w:val="both"/>
      </w:pPr>
      <w:r>
        <w:rPr>
          <w:rFonts w:ascii="Times New Roman"/>
          <w:b w:val="false"/>
          <w:i w:val="false"/>
          <w:color w:val="000000"/>
          <w:sz w:val="28"/>
        </w:rPr>
        <w:t>
      3. Радиациялық бақылау жүргізу жоспары (меншікті радиациялық бақылау қызметі болған жағдайда).</w:t>
      </w:r>
    </w:p>
    <w:bookmarkEnd w:id="370"/>
    <w:bookmarkStart w:name="z545" w:id="371"/>
    <w:p>
      <w:pPr>
        <w:spacing w:after="0"/>
        <w:ind w:left="0"/>
        <w:jc w:val="both"/>
      </w:pPr>
      <w:r>
        <w:rPr>
          <w:rFonts w:ascii="Times New Roman"/>
          <w:b w:val="false"/>
          <w:i w:val="false"/>
          <w:color w:val="000000"/>
          <w:sz w:val="28"/>
        </w:rPr>
        <w:t>
      4. Радиациялық бақылау аспаптарын тексеру сертификаттары (меншікті радиациялық бақылау қызметі болған жағдайда).</w:t>
      </w:r>
    </w:p>
    <w:bookmarkEnd w:id="371"/>
    <w:bookmarkStart w:name="z546" w:id="372"/>
    <w:p>
      <w:pPr>
        <w:spacing w:after="0"/>
        <w:ind w:left="0"/>
        <w:jc w:val="both"/>
      </w:pPr>
      <w:r>
        <w:rPr>
          <w:rFonts w:ascii="Times New Roman"/>
          <w:b w:val="false"/>
          <w:i w:val="false"/>
          <w:color w:val="000000"/>
          <w:sz w:val="28"/>
        </w:rPr>
        <w:t>
      5. Радиациялық қауіпсіздік жөніндегі қызмет туралы ереже (немесе радиациялық қауіпсіздікке жауапты адамның лауазымдық нұсқаулығы).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8" w:id="37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37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20___ жылғы</w:t>
      </w:r>
    </w:p>
    <w:p>
      <w:pPr>
        <w:spacing w:after="0"/>
        <w:ind w:left="0"/>
        <w:jc w:val="both"/>
      </w:pPr>
      <w:r>
        <w:rPr>
          <w:rFonts w:ascii="Times New Roman"/>
          <w:b w:val="false"/>
          <w:i w:val="false"/>
          <w:color w:val="000000"/>
          <w:sz w:val="28"/>
        </w:rPr>
        <w:t>
      "___" __________ № __________, ______________ берілген, (лицензияны және</w:t>
      </w:r>
    </w:p>
    <w:p>
      <w:pPr>
        <w:spacing w:after="0"/>
        <w:ind w:left="0"/>
        <w:jc w:val="both"/>
      </w:pPr>
      <w:r>
        <w:rPr>
          <w:rFonts w:ascii="Times New Roman"/>
          <w:b w:val="false"/>
          <w:i w:val="false"/>
          <w:color w:val="000000"/>
          <w:sz w:val="28"/>
        </w:rPr>
        <w:t>
      (немесе) лицензияға қосымшаның(лардың) нөмірі(лері), берілген күні, лицензияны</w:t>
      </w:r>
    </w:p>
    <w:p>
      <w:pPr>
        <w:spacing w:after="0"/>
        <w:ind w:left="0"/>
        <w:jc w:val="both"/>
      </w:pPr>
      <w:r>
        <w:rPr>
          <w:rFonts w:ascii="Times New Roman"/>
          <w:b w:val="false"/>
          <w:i w:val="false"/>
          <w:color w:val="000000"/>
          <w:sz w:val="28"/>
        </w:rPr>
        <w:t>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 мынадай</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атының (ол болған жағдайда) өзгеруі;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дара кәсіпкер-лицензиатты қайта тіркеу, оның атауының өзгеруі _______________</w:t>
      </w:r>
    </w:p>
    <w:p>
      <w:pPr>
        <w:spacing w:after="0"/>
        <w:ind w:left="0"/>
        <w:jc w:val="both"/>
      </w:pPr>
      <w:r>
        <w:rPr>
          <w:rFonts w:ascii="Times New Roman"/>
          <w:b w:val="false"/>
          <w:i w:val="false"/>
          <w:color w:val="000000"/>
          <w:sz w:val="28"/>
        </w:rPr>
        <w:t>
      3) дара кәсіпкер-лицензиатты қайта тіркеу,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
      немесе объектілерді көрсете отырып, лицензияға қосымшалар үшін физикалық орын</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Жеке тұлғаның мекенжайы 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 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жеке тұлғаның электрондық цифрлық</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аумақтарындағы</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 салдарынан ластанған</w:t>
            </w:r>
            <w:r>
              <w:br/>
            </w:r>
            <w:r>
              <w:rPr>
                <w:rFonts w:ascii="Times New Roman"/>
                <w:b w:val="false"/>
                <w:i w:val="false"/>
                <w:color w:val="000000"/>
                <w:sz w:val="20"/>
              </w:rPr>
              <w:t>басқа да аумақтардағы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550" w:id="374"/>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3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 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түрінің(-лері)толық атауы) жүзеге</w:t>
      </w:r>
    </w:p>
    <w:p>
      <w:pPr>
        <w:spacing w:after="0"/>
        <w:ind w:left="0"/>
        <w:jc w:val="both"/>
      </w:pPr>
      <w:r>
        <w:rPr>
          <w:rFonts w:ascii="Times New Roman"/>
          <w:b w:val="false"/>
          <w:i w:val="false"/>
          <w:color w:val="000000"/>
          <w:sz w:val="28"/>
        </w:rPr>
        <w:t>
      асыруға 20___ жылғы "___" __________ № 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w:t>
      </w:r>
    </w:p>
    <w:p>
      <w:pPr>
        <w:spacing w:after="0"/>
        <w:ind w:left="0"/>
        <w:jc w:val="both"/>
      </w:pPr>
      <w:r>
        <w:rPr>
          <w:rFonts w:ascii="Times New Roman"/>
          <w:b w:val="false"/>
          <w:i w:val="false"/>
          <w:color w:val="000000"/>
          <w:sz w:val="28"/>
        </w:rPr>
        <w:t>
      қажет): бірігу</w:t>
      </w:r>
    </w:p>
    <w:p>
      <w:pPr>
        <w:spacing w:after="0"/>
        <w:ind w:left="0"/>
        <w:jc w:val="both"/>
      </w:pPr>
      <w:r>
        <w:rPr>
          <w:rFonts w:ascii="Times New Roman"/>
          <w:b w:val="false"/>
          <w:i w:val="false"/>
          <w:color w:val="000000"/>
          <w:sz w:val="28"/>
        </w:rPr>
        <w:t>
      _________________________________________________________________ қайта құру</w:t>
      </w:r>
    </w:p>
    <w:p>
      <w:pPr>
        <w:spacing w:after="0"/>
        <w:ind w:left="0"/>
        <w:jc w:val="both"/>
      </w:pPr>
      <w:r>
        <w:rPr>
          <w:rFonts w:ascii="Times New Roman"/>
          <w:b w:val="false"/>
          <w:i w:val="false"/>
          <w:color w:val="000000"/>
          <w:sz w:val="28"/>
        </w:rPr>
        <w:t>
      __________________________________________________________________ қосылу</w:t>
      </w:r>
    </w:p>
    <w:p>
      <w:pPr>
        <w:spacing w:after="0"/>
        <w:ind w:left="0"/>
        <w:jc w:val="both"/>
      </w:pPr>
      <w:r>
        <w:rPr>
          <w:rFonts w:ascii="Times New Roman"/>
          <w:b w:val="false"/>
          <w:i w:val="false"/>
          <w:color w:val="000000"/>
          <w:sz w:val="28"/>
        </w:rPr>
        <w:t>
      ______________________________________________________________бөліп шығару</w:t>
      </w:r>
    </w:p>
    <w:p>
      <w:pPr>
        <w:spacing w:after="0"/>
        <w:ind w:left="0"/>
        <w:jc w:val="both"/>
      </w:pPr>
      <w:r>
        <w:rPr>
          <w:rFonts w:ascii="Times New Roman"/>
          <w:b w:val="false"/>
          <w:i w:val="false"/>
          <w:color w:val="000000"/>
          <w:sz w:val="28"/>
        </w:rPr>
        <w:t>
      ___________________________________________________________________ бөліну</w:t>
      </w:r>
    </w:p>
    <w:p>
      <w:pPr>
        <w:spacing w:after="0"/>
        <w:ind w:left="0"/>
        <w:jc w:val="both"/>
      </w:pPr>
      <w:r>
        <w:rPr>
          <w:rFonts w:ascii="Times New Roman"/>
          <w:b w:val="false"/>
          <w:i w:val="false"/>
          <w:color w:val="000000"/>
          <w:sz w:val="28"/>
        </w:rPr>
        <w:t>
      ______________________________________________арқылы қайта ұйымдастырылған</w:t>
      </w:r>
    </w:p>
    <w:p>
      <w:pPr>
        <w:spacing w:after="0"/>
        <w:ind w:left="0"/>
        <w:jc w:val="both"/>
      </w:pPr>
      <w:r>
        <w:rPr>
          <w:rFonts w:ascii="Times New Roman"/>
          <w:b w:val="false"/>
          <w:i w:val="false"/>
          <w:color w:val="000000"/>
          <w:sz w:val="28"/>
        </w:rPr>
        <w:t>
      2) заңды тұлға-лицензиаттың атауының өзгеруі 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w:t>
      </w:r>
    </w:p>
    <w:p>
      <w:pPr>
        <w:spacing w:after="0"/>
        <w:ind w:left="0"/>
        <w:jc w:val="both"/>
      </w:pPr>
      <w:r>
        <w:rPr>
          <w:rFonts w:ascii="Times New Roman"/>
          <w:b w:val="false"/>
          <w:i w:val="false"/>
          <w:color w:val="000000"/>
          <w:sz w:val="28"/>
        </w:rPr>
        <w:t xml:space="preserve">
      4) егер лицензияның иеліктен шығарылуы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
      берілетін рұқсаттар" сыныбы бойынша берілген лицензияның иеліктен</w:t>
      </w:r>
    </w:p>
    <w:p>
      <w:pPr>
        <w:spacing w:after="0"/>
        <w:ind w:left="0"/>
        <w:jc w:val="both"/>
      </w:pPr>
      <w:r>
        <w:rPr>
          <w:rFonts w:ascii="Times New Roman"/>
          <w:b w:val="false"/>
          <w:i w:val="false"/>
          <w:color w:val="000000"/>
          <w:sz w:val="28"/>
        </w:rPr>
        <w:t>
      шығарылуы___________________________________________________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объектілерді көрсете отырып, лицензияға қосымшалар үшін оның физикалық орные</w:t>
      </w:r>
    </w:p>
    <w:p>
      <w:pPr>
        <w:spacing w:after="0"/>
        <w:ind w:left="0"/>
        <w:jc w:val="both"/>
      </w:pPr>
      <w:r>
        <w:rPr>
          <w:rFonts w:ascii="Times New Roman"/>
          <w:b w:val="false"/>
          <w:i w:val="false"/>
          <w:color w:val="000000"/>
          <w:sz w:val="28"/>
        </w:rPr>
        <w:t>
      ауыстырусыз объектінің орналасқан жерінің мекенжайының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
      болуы_____________________________________________________________________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______________________________________________</w:t>
      </w:r>
    </w:p>
    <w:p>
      <w:pPr>
        <w:spacing w:after="0"/>
        <w:ind w:left="0"/>
        <w:jc w:val="both"/>
      </w:pPr>
      <w:r>
        <w:rPr>
          <w:rFonts w:ascii="Times New Roman"/>
          <w:b w:val="false"/>
          <w:i w:val="false"/>
          <w:color w:val="000000"/>
          <w:sz w:val="28"/>
        </w:rPr>
        <w:t>
      8) қызметтің кіші түрі атауының өзгеруі _____________________________ жүзеге</w:t>
      </w:r>
    </w:p>
    <w:p>
      <w:pPr>
        <w:spacing w:after="0"/>
        <w:ind w:left="0"/>
        <w:jc w:val="both"/>
      </w:pPr>
      <w:r>
        <w:rPr>
          <w:rFonts w:ascii="Times New Roman"/>
          <w:b w:val="false"/>
          <w:i w:val="false"/>
          <w:color w:val="000000"/>
          <w:sz w:val="28"/>
        </w:rPr>
        <w:t>
      асыруға лицензияны және (немесе) лицензияға қосымшаны қағаз тасығышта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берілетін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цифрлық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ұйым басшысының электрондық цифрлық қолтаңбасы)</w:t>
      </w:r>
    </w:p>
    <w:p>
      <w:pPr>
        <w:spacing w:after="0"/>
        <w:ind w:left="0"/>
        <w:jc w:val="both"/>
      </w:pPr>
      <w:r>
        <w:rPr>
          <w:rFonts w:ascii="Times New Roman"/>
          <w:b w:val="false"/>
          <w:i w:val="false"/>
          <w:color w:val="000000"/>
          <w:sz w:val="28"/>
        </w:rPr>
        <w:t>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