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7c33" w14:textId="57c7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туралы арыздарды, хабарларды және өзге де ақпаратты қарау туралы" есеп нысанын, оны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9 қаңтардағы № 13 бұйрығы. Қазақстан Республикасының Әділет министрлігінде 2023 жылғы 13 қаңтарда № 31686 болып тіркелді</w:t>
      </w:r>
    </w:p>
    <w:p>
      <w:pPr>
        <w:spacing w:after="0"/>
        <w:ind w:left="0"/>
        <w:jc w:val="both"/>
      </w:pPr>
      <w:bookmarkStart w:name="z0" w:id="0"/>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Мынадай:</w:t>
      </w:r>
    </w:p>
    <w:bookmarkEnd w:id="1"/>
    <w:bookmarkStart w:name="z2"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құқық бұзушылықтар туралы арыздарды, хабарларды және өзге де ақпаратты қарау туралы" есеп нысаны;</w:t>
      </w:r>
    </w:p>
    <w:bookmarkEnd w:id="2"/>
    <w:bookmarkStart w:name="z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құқық бұзушылықтар туралы арыздарды, хабарларды және өзге де ақпараттарды қарау туралы" есепті қалыптастыру жөніндегі нұсқаулық бекітілсін.</w:t>
      </w:r>
    </w:p>
    <w:bookmarkEnd w:id="3"/>
    <w:bookmarkStart w:name="z4" w:id="4"/>
    <w:p>
      <w:pPr>
        <w:spacing w:after="0"/>
        <w:ind w:left="0"/>
        <w:jc w:val="both"/>
      </w:pPr>
      <w:r>
        <w:rPr>
          <w:rFonts w:ascii="Times New Roman"/>
          <w:b w:val="false"/>
          <w:i w:val="false"/>
          <w:color w:val="000000"/>
          <w:sz w:val="28"/>
        </w:rPr>
        <w:t xml:space="preserve">
      2. "Қылмыстық құқық бұзушылықтар туралы арыздарды, хабарларды және өзге де ақпаратты қарау туралы" есеп нысанын, оны қалыптастыру жөніндегі нұсқаулықты бекіту туралы" Қазақстан Республикасы Бас Прокурорының міндетін атқарушының 2020 жылғы 15 қаңтардағы № 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19886 болып тіркелген) күші жойылды деп танылсын.</w:t>
      </w:r>
    </w:p>
    <w:bookmarkEnd w:id="4"/>
    <w:bookmarkStart w:name="z5"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7"/>
    <w:bookmarkStart w:name="z8" w:id="8"/>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мәлімет үшін, сондай-ақ Комитеттің аумақтық органдарына орындау үшін жіберуді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9 қаңтардағы</w:t>
            </w:r>
            <w:r>
              <w:br/>
            </w:r>
            <w:r>
              <w:rPr>
                <w:rFonts w:ascii="Times New Roman"/>
                <w:b w:val="false"/>
                <w:i w:val="false"/>
                <w:color w:val="000000"/>
                <w:sz w:val="20"/>
              </w:rPr>
              <w:t>№ 13 бұйрығына</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bookmarkStart w:name="z12" w:id="11"/>
    <w:p>
      <w:pPr>
        <w:spacing w:after="0"/>
        <w:ind w:left="0"/>
        <w:jc w:val="left"/>
      </w:pPr>
      <w:r>
        <w:rPr>
          <w:rFonts w:ascii="Times New Roman"/>
          <w:b/>
          <w:i w:val="false"/>
          <w:color w:val="000000"/>
        </w:rPr>
        <w:t xml:space="preserve"> "Қылмыстық құқық бұзушылықтар туралы арыздарды, хабарларды және өзге де ақпаратты қарау туралы" есеп</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қаралмаған қылмыстық құқық бұзушылықтар туралы арыздар, хабарламалар және өзге де ақпараттар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қылмыстық құқық бұзушылықтар туралы жолданымдардың, хабарламалардың және өзге де ақпараттардың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 болуы бойынша берілгендер қатарынан қабылданды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бірыңғай тізілімінде (бұдан әрі – СДТБТ) жолданымдарды және хабарламаларды тіркеу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және номенклатуралық істе сақталған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кодексінің (бұдан әрі - ҚР ҚПК) 181-бабының 5-бөлігіне сәйкес, уәкілетті мемлекеттік органға немесе лауазымды адамға жіберілген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адамды әкімшілік немесе тәртіптік жауаптылыққа тарту туралы мәселелерді қарау құзыретіне кіретін уәкілетті органға (лауазымды адамға) жолданған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есепке алу кітабына қоса біріктірілген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СДТБТ-ға қоса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түскен жолданымдар мен хабарлар және өзге де ақпараттарды қарау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адамның жазбаша арызы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адамның ауызша арызы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немесе ұйымның лауазымды адамының хабарламасы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кінәсін мойындап келу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құралдарындағы хабар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баянаты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басқарма орталығының хабары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адамның арызы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бастамашылық баянаты (жедел іздестіру іс-шарасы барысында қызметкерлер анықтаған)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ҚР ҚПК 181-бабының 5-бөлігінің тәртібінде, уәкілетті мемлекеттік органнан келіп түскен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саладағы қылмыстық құқық бұзушылықтар туралы жолданымдар және хабарлардың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тексеріс шеңберінде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адамға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және кәмелетке толмағандарға қатысты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конституциялық және өзге де құқықтары мен бостандықтарына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Бейбітшілікке және адамзат қауіпсіздігіне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конституциялық құрылысының негіздеріне және қауіпсіздігіне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саласындағы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өзге де ұйымдардағы қызмет мүдделеріне қайшы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қауіпсіздікке және қоғамдық тәртіпке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және имандылыққа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пен мемлекеттік басқару мүдделеріне қарсы сыбайлас жемқорлық және өзге де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Баскару тәртібіне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төрелігіне және жазалардың орындалу тәртібіне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қылмыстық құқық бұзушылықтар туралы арыздар, хабарлар және өзге де ақпараттар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Азаптауларға қатысты қылмыстық құқық бұзушылықтар туралы жолданымдар және хабарлардың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қылмыстық құқық бұзушылықтар туралы жолданымдар және хабарлардың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мерзімдері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аумақтылығы бойынша берілген, бірақ жолданымдар, хабарламалар бойынша шешімдер қабылданбаған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жасырынған қылмыстық құқық бұзушылықтар туралы арыздарды, хабарламаларды және өзге ақпараттардың анықталған барлық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тәртіпте қарау үшін сотқа жолданған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181-бабының 3-бөлігінің талаптарына сәйкес келтіру үшін қайтарылды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аумақтылық, ведомствалық бойынша берілген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24 сағат ішінде қабылданған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тәуліктік мерзімді бұзып қабылданған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өткен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9 қаңтардағы</w:t>
            </w:r>
            <w:r>
              <w:br/>
            </w:r>
            <w:r>
              <w:rPr>
                <w:rFonts w:ascii="Times New Roman"/>
                <w:b w:val="false"/>
                <w:i w:val="false"/>
                <w:color w:val="000000"/>
                <w:sz w:val="20"/>
              </w:rPr>
              <w:t>№ 13 бұйрығына</w:t>
            </w:r>
            <w:r>
              <w:br/>
            </w:r>
            <w:r>
              <w:rPr>
                <w:rFonts w:ascii="Times New Roman"/>
                <w:b w:val="false"/>
                <w:i w:val="false"/>
                <w:color w:val="000000"/>
                <w:sz w:val="20"/>
              </w:rPr>
              <w:t>2 қосымша</w:t>
            </w:r>
          </w:p>
        </w:tc>
      </w:tr>
    </w:tbl>
    <w:bookmarkStart w:name="z14" w:id="12"/>
    <w:p>
      <w:pPr>
        <w:spacing w:after="0"/>
        <w:ind w:left="0"/>
        <w:jc w:val="left"/>
      </w:pPr>
      <w:r>
        <w:rPr>
          <w:rFonts w:ascii="Times New Roman"/>
          <w:b/>
          <w:i w:val="false"/>
          <w:color w:val="000000"/>
        </w:rPr>
        <w:t xml:space="preserve"> "Қылмыстық құқық бұзушылықтар туралы арыздарды, хабарларды және өзге де ақпаратты қарау туралы" есепті қалыптастыру жөніндегі нұсқаулық 1-тарау. Жалпы ережелер</w:t>
      </w:r>
    </w:p>
    <w:bookmarkEnd w:id="12"/>
    <w:bookmarkStart w:name="z15" w:id="13"/>
    <w:p>
      <w:pPr>
        <w:spacing w:after="0"/>
        <w:ind w:left="0"/>
        <w:jc w:val="both"/>
      </w:pPr>
      <w:r>
        <w:rPr>
          <w:rFonts w:ascii="Times New Roman"/>
          <w:b w:val="false"/>
          <w:i w:val="false"/>
          <w:color w:val="000000"/>
          <w:sz w:val="28"/>
        </w:rPr>
        <w:t>
      1. Осы "Қылмыстық құқық бұзушылықтар туралы арыздарды, хабарларды және өзге де ақпаратты қарау туралы" есепті қалыптастыру жөніндегі нұсқаулық қылмыстық құқық бұзушылықтар туралы арыздар, хабарлар және өзге де ақпарат туралы есепті қалыптастырудың негізгі ережелерін анықтайды (бұдан әрі – есеп).</w:t>
      </w:r>
    </w:p>
    <w:bookmarkEnd w:id="13"/>
    <w:bookmarkStart w:name="z16" w:id="14"/>
    <w:p>
      <w:pPr>
        <w:spacing w:after="0"/>
        <w:ind w:left="0"/>
        <w:jc w:val="both"/>
      </w:pPr>
      <w:r>
        <w:rPr>
          <w:rFonts w:ascii="Times New Roman"/>
          <w:b w:val="false"/>
          <w:i w:val="false"/>
          <w:color w:val="000000"/>
          <w:sz w:val="28"/>
        </w:rPr>
        <w:t>
      2. Есептің мақсаты есептің субъектілеріне келіп түсетін қылмыстық құқық бұзушылықтар туралы Ақпараттарды есепке алу кітабында (бұдан әрі – АЕК) тіркелген арыздардың, хабарлардың және өзге де ақпараттың мазмұнын сипаттайтын құқықтық статистикалық ақпаратты және оларды қарау нәтижелерін, олар бойынша қабылданған шешімдердің мерзімдері мен негізділігін есепке алудан, жинақтаудан және жүйелеуден тұрады.</w:t>
      </w:r>
    </w:p>
    <w:bookmarkEnd w:id="14"/>
    <w:bookmarkStart w:name="z17" w:id="15"/>
    <w:p>
      <w:pPr>
        <w:spacing w:after="0"/>
        <w:ind w:left="0"/>
        <w:jc w:val="both"/>
      </w:pPr>
      <w:r>
        <w:rPr>
          <w:rFonts w:ascii="Times New Roman"/>
          <w:b w:val="false"/>
          <w:i w:val="false"/>
          <w:color w:val="000000"/>
          <w:sz w:val="28"/>
        </w:rPr>
        <w:t>
      3. Есептің субъектілері "</w:t>
      </w:r>
      <w:r>
        <w:rPr>
          <w:rFonts w:ascii="Times New Roman"/>
          <w:b w:val="false"/>
          <w:i w:val="false"/>
          <w:color w:val="000000"/>
          <w:sz w:val="28"/>
        </w:rPr>
        <w:t>Құқық қорғау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Қазақстан Республикасының заңдарымен көзделген мемлекеттік органдары (бұдан әрі – құқықтық статистика субъектілері) болып табылады.</w:t>
      </w:r>
    </w:p>
    <w:bookmarkEnd w:id="15"/>
    <w:bookmarkStart w:name="z18" w:id="16"/>
    <w:p>
      <w:pPr>
        <w:spacing w:after="0"/>
        <w:ind w:left="0"/>
        <w:jc w:val="both"/>
      </w:pPr>
      <w:r>
        <w:rPr>
          <w:rFonts w:ascii="Times New Roman"/>
          <w:b w:val="false"/>
          <w:i w:val="false"/>
          <w:color w:val="000000"/>
          <w:sz w:val="28"/>
        </w:rPr>
        <w:t xml:space="preserve">
      4. Есеп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Қылмыстық құқық бұзушылықтар туралы арызды, хабарларды немесе баянатты қабылдау және тіркеу, сондай-ақ Сотқа дейінгі тергеп-тексерулердің бірыңғай тізілімін жүргізу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Қағидалар) К-1 "АЕК-ке есепке алу"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К-2 "АЕК бойынша шешім" нысандарының (бұдан әрі – нысандар) негізінде қалыптастырылады.</w:t>
      </w:r>
    </w:p>
    <w:bookmarkEnd w:id="16"/>
    <w:bookmarkStart w:name="z19" w:id="17"/>
    <w:p>
      <w:pPr>
        <w:spacing w:after="0"/>
        <w:ind w:left="0"/>
        <w:jc w:val="both"/>
      </w:pPr>
      <w:r>
        <w:rPr>
          <w:rFonts w:ascii="Times New Roman"/>
          <w:b w:val="false"/>
          <w:i w:val="false"/>
          <w:color w:val="000000"/>
          <w:sz w:val="28"/>
        </w:rPr>
        <w:t>
      5. Қылмыстық құқық бұзушылықтар туралы арызды, хабарды немесе баянатты қабылдау және тіркеу тәртібі Қағидалармен регламенттелген.</w:t>
      </w:r>
    </w:p>
    <w:bookmarkEnd w:id="17"/>
    <w:bookmarkStart w:name="z20" w:id="18"/>
    <w:p>
      <w:pPr>
        <w:spacing w:after="0"/>
        <w:ind w:left="0"/>
        <w:jc w:val="both"/>
      </w:pPr>
      <w:r>
        <w:rPr>
          <w:rFonts w:ascii="Times New Roman"/>
          <w:b w:val="false"/>
          <w:i w:val="false"/>
          <w:color w:val="000000"/>
          <w:sz w:val="28"/>
        </w:rPr>
        <w:t>
      6. Есеп республика бойынша, өңірлер бойынша, әрбір құқықтық статистика субъектісі бойынша жиынтық есептен тұрады.</w:t>
      </w:r>
    </w:p>
    <w:bookmarkEnd w:id="18"/>
    <w:bookmarkStart w:name="z21" w:id="19"/>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(бұдан әрі – Комитет) аумақтық органдарының бастықтары Комитеттің ақпараттық жүйелеріне келіп түсетін мәліметтердің дұрыстығын қамтамасыз етеді.</w:t>
      </w:r>
    </w:p>
    <w:bookmarkEnd w:id="19"/>
    <w:bookmarkStart w:name="z22" w:id="20"/>
    <w:p>
      <w:pPr>
        <w:spacing w:after="0"/>
        <w:ind w:left="0"/>
        <w:jc w:val="left"/>
      </w:pPr>
      <w:r>
        <w:rPr>
          <w:rFonts w:ascii="Times New Roman"/>
          <w:b/>
          <w:i w:val="false"/>
          <w:color w:val="000000"/>
        </w:rPr>
        <w:t xml:space="preserve"> 2-тарау. Есепті қалыптастыру мерзімдері</w:t>
      </w:r>
    </w:p>
    <w:bookmarkEnd w:id="20"/>
    <w:bookmarkStart w:name="z23" w:id="21"/>
    <w:p>
      <w:pPr>
        <w:spacing w:after="0"/>
        <w:ind w:left="0"/>
        <w:jc w:val="both"/>
      </w:pPr>
      <w:r>
        <w:rPr>
          <w:rFonts w:ascii="Times New Roman"/>
          <w:b w:val="false"/>
          <w:i w:val="false"/>
          <w:color w:val="000000"/>
          <w:sz w:val="28"/>
        </w:rPr>
        <w:t>
      7. Есеп тоқсан сайын үдемелі қорытындымен Комитеттің орталық аппаратында автоматтандырылған режимде қалыптастырылады.</w:t>
      </w:r>
    </w:p>
    <w:bookmarkEnd w:id="21"/>
    <w:p>
      <w:pPr>
        <w:spacing w:after="0"/>
        <w:ind w:left="0"/>
        <w:jc w:val="both"/>
      </w:pPr>
      <w:r>
        <w:rPr>
          <w:rFonts w:ascii="Times New Roman"/>
          <w:b w:val="false"/>
          <w:i w:val="false"/>
          <w:color w:val="000000"/>
          <w:sz w:val="28"/>
        </w:rPr>
        <w:t>
      Нысандарды Комитеттің ақпараттық жүйелеріне соңғы рет есепті кезеңнің соңғы күнінде 00:00 сағатқа дейін (Астана қаласының уақыты бойынша) жүктегеннен кейін белгілі бір уақыт аралығында қалыптастырылған (статистикалық кесім) есепті есептеу жүргізіледі.</w:t>
      </w:r>
    </w:p>
    <w:p>
      <w:pPr>
        <w:spacing w:after="0"/>
        <w:ind w:left="0"/>
        <w:jc w:val="both"/>
      </w:pPr>
      <w:r>
        <w:rPr>
          <w:rFonts w:ascii="Times New Roman"/>
          <w:b w:val="false"/>
          <w:i w:val="false"/>
          <w:color w:val="000000"/>
          <w:sz w:val="28"/>
        </w:rPr>
        <w:t>
      Белгілі бір уақыт аралығында қалыптастырылған (статистикалық кесім), бекітілген есепке кез-келген түзетулер енгізуге тыйым салынады.</w:t>
      </w:r>
    </w:p>
    <w:bookmarkStart w:name="z24" w:id="22"/>
    <w:p>
      <w:pPr>
        <w:spacing w:after="0"/>
        <w:ind w:left="0"/>
        <w:jc w:val="both"/>
      </w:pPr>
      <w:r>
        <w:rPr>
          <w:rFonts w:ascii="Times New Roman"/>
          <w:b w:val="false"/>
          <w:i w:val="false"/>
          <w:color w:val="000000"/>
          <w:sz w:val="28"/>
        </w:rPr>
        <w:t>
      8. Комитет есепті электрондық форматта құқықтық статистика субъектілерінің және Қазақстан Республикасы Бас прокуратурасының құрылымдық бөлімшелерінің ресми электрондық мекенжайларына есепті кезеңнен кейінгі айдың 4-күніне орай жібереді.</w:t>
      </w:r>
    </w:p>
    <w:bookmarkEnd w:id="22"/>
    <w:p>
      <w:pPr>
        <w:spacing w:after="0"/>
        <w:ind w:left="0"/>
        <w:jc w:val="both"/>
      </w:pPr>
      <w:r>
        <w:rPr>
          <w:rFonts w:ascii="Times New Roman"/>
          <w:b w:val="false"/>
          <w:i w:val="false"/>
          <w:color w:val="000000"/>
          <w:sz w:val="28"/>
        </w:rPr>
        <w:t>
      Егер мерзімнің аяқталуы жұмыс күніне тура келмесе (демалыс, мереке), онда одан кейінгі бірінші жұмыс күні мерзімнің соңғы күні болып есептеледі</w:t>
      </w:r>
    </w:p>
    <w:bookmarkStart w:name="z25" w:id="23"/>
    <w:p>
      <w:pPr>
        <w:spacing w:after="0"/>
        <w:ind w:left="0"/>
        <w:jc w:val="left"/>
      </w:pPr>
      <w:r>
        <w:rPr>
          <w:rFonts w:ascii="Times New Roman"/>
          <w:b/>
          <w:i w:val="false"/>
          <w:color w:val="000000"/>
        </w:rPr>
        <w:t xml:space="preserve"> 3-тарау. Есепті құрылымы және қалыптастыру тәртібі</w:t>
      </w:r>
    </w:p>
    <w:bookmarkEnd w:id="23"/>
    <w:bookmarkStart w:name="z26" w:id="24"/>
    <w:p>
      <w:pPr>
        <w:spacing w:after="0"/>
        <w:ind w:left="0"/>
        <w:jc w:val="both"/>
      </w:pPr>
      <w:r>
        <w:rPr>
          <w:rFonts w:ascii="Times New Roman"/>
          <w:b w:val="false"/>
          <w:i w:val="false"/>
          <w:color w:val="000000"/>
          <w:sz w:val="28"/>
        </w:rPr>
        <w:t>
      9. Есеп құқықтық статистика субъектілері тіркеген қылмыстық құқық бұзушылықтар туралы арыздар, хабарлар және өзге де ақпараттар, сондай-ақ, есептік кезеңнің басы мен соңында шешімдер қабылданбаған, оларды қарау мерзімдері туралы мәліметтерді көрсетеді.</w:t>
      </w:r>
    </w:p>
    <w:bookmarkEnd w:id="24"/>
    <w:bookmarkStart w:name="z27" w:id="25"/>
    <w:p>
      <w:pPr>
        <w:spacing w:after="0"/>
        <w:ind w:left="0"/>
        <w:jc w:val="both"/>
      </w:pPr>
      <w:r>
        <w:rPr>
          <w:rFonts w:ascii="Times New Roman"/>
          <w:b w:val="false"/>
          <w:i w:val="false"/>
          <w:color w:val="000000"/>
          <w:sz w:val="28"/>
        </w:rPr>
        <w:t>
      10. 1-бағанда есептік жылдың басындағы шешімдері қабылданбаған қылмыстық құқық бұзушылықтар туралы қаралмаған арыздардың, хабарлардың және өзге де ақпараттың қалдығы ұлғаю қорытындысымен көрсетіледі.</w:t>
      </w:r>
    </w:p>
    <w:bookmarkEnd w:id="25"/>
    <w:bookmarkStart w:name="z28" w:id="26"/>
    <w:p>
      <w:pPr>
        <w:spacing w:after="0"/>
        <w:ind w:left="0"/>
        <w:jc w:val="both"/>
      </w:pPr>
      <w:r>
        <w:rPr>
          <w:rFonts w:ascii="Times New Roman"/>
          <w:b w:val="false"/>
          <w:i w:val="false"/>
          <w:color w:val="000000"/>
          <w:sz w:val="28"/>
        </w:rPr>
        <w:t>
      11. 2-бағанда АЕК-да есептік кезеңде тіркелген қылмыстық құқық бұзушылықтар туралы арыздардың, хабарлардың және өзге де ақпараттың саны көрсетіледі.</w:t>
      </w:r>
    </w:p>
    <w:bookmarkEnd w:id="26"/>
    <w:bookmarkStart w:name="z29" w:id="27"/>
    <w:p>
      <w:pPr>
        <w:spacing w:after="0"/>
        <w:ind w:left="0"/>
        <w:jc w:val="both"/>
      </w:pPr>
      <w:r>
        <w:rPr>
          <w:rFonts w:ascii="Times New Roman"/>
          <w:b w:val="false"/>
          <w:i w:val="false"/>
          <w:color w:val="000000"/>
          <w:sz w:val="28"/>
        </w:rPr>
        <w:t>
      12. Есептік жылдың басындағы қаралмаған қылмыстық құқық бұзушылықтар туралы арыздар, хабарлар және өзге де ақпараттар көрсеткіштерінің мөлшері (1-баған) және есептік кезеңде тіркелген қылмыстық құқық бұзушылықтар туралы арыздар, хабарлар және өзге де ақпараттар саны (2-баған) қабылданған шешімдер жөніндегі көрсеткіштер сомасына тең болуы тиіс.</w:t>
      </w:r>
    </w:p>
    <w:bookmarkEnd w:id="27"/>
    <w:bookmarkStart w:name="z30" w:id="28"/>
    <w:p>
      <w:pPr>
        <w:spacing w:after="0"/>
        <w:ind w:left="0"/>
        <w:jc w:val="both"/>
      </w:pPr>
      <w:r>
        <w:rPr>
          <w:rFonts w:ascii="Times New Roman"/>
          <w:b w:val="false"/>
          <w:i w:val="false"/>
          <w:color w:val="000000"/>
          <w:sz w:val="28"/>
        </w:rPr>
        <w:t>
      3-бағанда берілгендер арасынан АЕК-да қабылданған қылмыстық құқық бұзушылықтар туралы арыздар, хабарлар және өзге де ақпараттардың саны көрсетіледі.</w:t>
      </w:r>
    </w:p>
    <w:bookmarkEnd w:id="28"/>
    <w:bookmarkStart w:name="z31" w:id="29"/>
    <w:p>
      <w:pPr>
        <w:spacing w:after="0"/>
        <w:ind w:left="0"/>
        <w:jc w:val="both"/>
      </w:pPr>
      <w:r>
        <w:rPr>
          <w:rFonts w:ascii="Times New Roman"/>
          <w:b w:val="false"/>
          <w:i w:val="false"/>
          <w:color w:val="000000"/>
          <w:sz w:val="28"/>
        </w:rPr>
        <w:t>
      13. 4-бағанда құқықтық статистика субъектілері шешім қабылдаған қылмыстық құқық бұзушылықтар туралы арыздар, хабарлар және өзге де ақпараттар есепке алынады.</w:t>
      </w:r>
    </w:p>
    <w:bookmarkEnd w:id="29"/>
    <w:bookmarkStart w:name="z32" w:id="30"/>
    <w:p>
      <w:pPr>
        <w:spacing w:after="0"/>
        <w:ind w:left="0"/>
        <w:jc w:val="both"/>
      </w:pPr>
      <w:r>
        <w:rPr>
          <w:rFonts w:ascii="Times New Roman"/>
          <w:b w:val="false"/>
          <w:i w:val="false"/>
          <w:color w:val="000000"/>
          <w:sz w:val="28"/>
        </w:rPr>
        <w:t>
      14. 5-бағанда қабылданған шешімдердің жалпы санынан Сотқа дейінгі тергеп-тексерулердің бірыңғай тізілімінде тіркелген қылмыстық құқық бұзушылықтар туралы арыздар мен хабарлардың және өзге де ақпараттардың саны көрсетіледі.</w:t>
      </w:r>
    </w:p>
    <w:bookmarkEnd w:id="30"/>
    <w:bookmarkStart w:name="z33" w:id="31"/>
    <w:p>
      <w:pPr>
        <w:spacing w:after="0"/>
        <w:ind w:left="0"/>
        <w:jc w:val="both"/>
      </w:pPr>
      <w:r>
        <w:rPr>
          <w:rFonts w:ascii="Times New Roman"/>
          <w:b w:val="false"/>
          <w:i w:val="false"/>
          <w:color w:val="000000"/>
          <w:sz w:val="28"/>
        </w:rPr>
        <w:t>
      15. 6-бағанда номенклатуралық іске шығару туралы қабылданған шешімдермен расталмаған ақпарат есепке алынады, ол кейіннен номенклатуралық істе (нарядта) сақталады (4-бағанның көрсеткішінен).</w:t>
      </w:r>
    </w:p>
    <w:bookmarkEnd w:id="31"/>
    <w:bookmarkStart w:name="z34" w:id="32"/>
    <w:p>
      <w:pPr>
        <w:spacing w:after="0"/>
        <w:ind w:left="0"/>
        <w:jc w:val="both"/>
      </w:pPr>
      <w:r>
        <w:rPr>
          <w:rFonts w:ascii="Times New Roman"/>
          <w:b w:val="false"/>
          <w:i w:val="false"/>
          <w:color w:val="000000"/>
          <w:sz w:val="28"/>
        </w:rPr>
        <w:t xml:space="preserve">
      16. Қазақстан Республикасы Қылмыстық-процестік кодексінің (бұдан әрі - ҚР ҚПК) </w:t>
      </w:r>
      <w:r>
        <w:rPr>
          <w:rFonts w:ascii="Times New Roman"/>
          <w:b w:val="false"/>
          <w:i w:val="false"/>
          <w:color w:val="000000"/>
          <w:sz w:val="28"/>
        </w:rPr>
        <w:t>181-бабының</w:t>
      </w:r>
      <w:r>
        <w:rPr>
          <w:rFonts w:ascii="Times New Roman"/>
          <w:b w:val="false"/>
          <w:i w:val="false"/>
          <w:color w:val="000000"/>
          <w:sz w:val="28"/>
        </w:rPr>
        <w:t xml:space="preserve"> 5-бөлігі бойынша шешім қабылданған қылмыстық құқық бұзушылықтар туралы арыздар мен хабарлар және өзге де ақпарат есептің 7-бағанында көрсетіледі.</w:t>
      </w:r>
    </w:p>
    <w:bookmarkEnd w:id="32"/>
    <w:bookmarkStart w:name="z35" w:id="33"/>
    <w:p>
      <w:pPr>
        <w:spacing w:after="0"/>
        <w:ind w:left="0"/>
        <w:jc w:val="both"/>
      </w:pPr>
      <w:r>
        <w:rPr>
          <w:rFonts w:ascii="Times New Roman"/>
          <w:b w:val="false"/>
          <w:i w:val="false"/>
          <w:color w:val="000000"/>
          <w:sz w:val="28"/>
        </w:rPr>
        <w:t xml:space="preserve">
      17. Қылмыстық құқық бұзушылықтар туралы арыздар мен хабарлардың және өзге де ақпараттың басқа негіздері болған кезде, ҚР ҚПК-нің </w:t>
      </w:r>
      <w:r>
        <w:rPr>
          <w:rFonts w:ascii="Times New Roman"/>
          <w:b w:val="false"/>
          <w:i w:val="false"/>
          <w:color w:val="000000"/>
          <w:sz w:val="28"/>
        </w:rPr>
        <w:t>179-бабының</w:t>
      </w:r>
      <w:r>
        <w:rPr>
          <w:rFonts w:ascii="Times New Roman"/>
          <w:b w:val="false"/>
          <w:i w:val="false"/>
          <w:color w:val="000000"/>
          <w:sz w:val="28"/>
        </w:rPr>
        <w:t xml:space="preserve"> 4-бөлігі бойынша шешимдер қабылданады, олар 8-бағанда көрсетіледі.</w:t>
      </w:r>
    </w:p>
    <w:bookmarkEnd w:id="33"/>
    <w:bookmarkStart w:name="z36" w:id="34"/>
    <w:p>
      <w:pPr>
        <w:spacing w:after="0"/>
        <w:ind w:left="0"/>
        <w:jc w:val="both"/>
      </w:pPr>
      <w:r>
        <w:rPr>
          <w:rFonts w:ascii="Times New Roman"/>
          <w:b w:val="false"/>
          <w:i w:val="false"/>
          <w:color w:val="000000"/>
          <w:sz w:val="28"/>
        </w:rPr>
        <w:t>
      18. 9, 10-бағандарда бағанда бір факті бойынша АЕК-да бұдан бұрын тіркелгенге қоса біріктірілген қылмыстық құқық бұзушылықтар туралы арыздар, хабарлар және өзге де ақпараттар есепке алынады.</w:t>
      </w:r>
    </w:p>
    <w:bookmarkEnd w:id="34"/>
    <w:bookmarkStart w:name="z37" w:id="35"/>
    <w:p>
      <w:pPr>
        <w:spacing w:after="0"/>
        <w:ind w:left="0"/>
        <w:jc w:val="both"/>
      </w:pPr>
      <w:r>
        <w:rPr>
          <w:rFonts w:ascii="Times New Roman"/>
          <w:b w:val="false"/>
          <w:i w:val="false"/>
          <w:color w:val="000000"/>
          <w:sz w:val="28"/>
        </w:rPr>
        <w:t>
      Бұл ретте, олар бойынша қабылданған процестік шешімдер есепке алынбайды.</w:t>
      </w:r>
    </w:p>
    <w:bookmarkEnd w:id="35"/>
    <w:bookmarkStart w:name="z38" w:id="36"/>
    <w:p>
      <w:pPr>
        <w:spacing w:after="0"/>
        <w:ind w:left="0"/>
        <w:jc w:val="both"/>
      </w:pPr>
      <w:r>
        <w:rPr>
          <w:rFonts w:ascii="Times New Roman"/>
          <w:b w:val="false"/>
          <w:i w:val="false"/>
          <w:color w:val="000000"/>
          <w:sz w:val="28"/>
        </w:rPr>
        <w:t>
      19. Сотқа жеке тәртіппен жіберілген қылмыстық құқық бұзушылықтар туралы арыздардың, хабарлардың және өзге де ақпараттың саны туралы деректер 11-бағанда көрсетіледі.</w:t>
      </w:r>
    </w:p>
    <w:bookmarkEnd w:id="36"/>
    <w:bookmarkStart w:name="z39" w:id="37"/>
    <w:p>
      <w:pPr>
        <w:spacing w:after="0"/>
        <w:ind w:left="0"/>
        <w:jc w:val="both"/>
      </w:pPr>
      <w:r>
        <w:rPr>
          <w:rFonts w:ascii="Times New Roman"/>
          <w:b w:val="false"/>
          <w:i w:val="false"/>
          <w:color w:val="000000"/>
          <w:sz w:val="28"/>
        </w:rPr>
        <w:t>
      20. 12, 13-бағандарда, егер ақпаратты қарау құқықтық статистика субъектінің құзыретіне жататын болса, аумақтылығы немесе ведомстволық бағыныстылығы бойынша қылмыстық құқық бұзушылықтар туралы арыздар мен хабарларды және өзге де ақпаратты жолдау туралы мәліметтер қамтылады.</w:t>
      </w:r>
    </w:p>
    <w:bookmarkEnd w:id="37"/>
    <w:bookmarkStart w:name="z40" w:id="38"/>
    <w:p>
      <w:pPr>
        <w:spacing w:after="0"/>
        <w:ind w:left="0"/>
        <w:jc w:val="both"/>
      </w:pPr>
      <w:r>
        <w:rPr>
          <w:rFonts w:ascii="Times New Roman"/>
          <w:b w:val="false"/>
          <w:i w:val="false"/>
          <w:color w:val="000000"/>
          <w:sz w:val="28"/>
        </w:rPr>
        <w:t>
      21. Қылмыстық құқық бұзушылықтар туралы арыздарды, хабарларды және өзге де ақпаратты қарау мерзімдері туралы мәліметтер 14-17-бағандарда, оның ішінде 14-бағанда - жиырма төрт (24) сағат мерзімі ішінде, 15-бағанда бір тәулікке мерзімі бұзылған, 16-бағанда – қабылданбаған шешімдер бойынша, 17-бағанда оның ішінде, олар бойынша мерзімдері өткендер (14-бағаннан) көрсетіледі.</w:t>
      </w:r>
    </w:p>
    <w:bookmarkEnd w:id="38"/>
    <w:bookmarkStart w:name="z41" w:id="39"/>
    <w:p>
      <w:pPr>
        <w:spacing w:after="0"/>
        <w:ind w:left="0"/>
        <w:jc w:val="both"/>
      </w:pPr>
      <w:r>
        <w:rPr>
          <w:rFonts w:ascii="Times New Roman"/>
          <w:b w:val="false"/>
          <w:i w:val="false"/>
          <w:color w:val="000000"/>
          <w:sz w:val="28"/>
        </w:rPr>
        <w:t>
      22. 18-бағандарда аумақтылығы бойынша жіберілген, олар бойынша шешім қабылданбаған қылмыстық құқық бұзушылықтар туралы арыздар мен хабарлар жөніндегі мәліметтер көрсетіледі.</w:t>
      </w:r>
    </w:p>
    <w:bookmarkEnd w:id="39"/>
    <w:bookmarkStart w:name="z42" w:id="40"/>
    <w:p>
      <w:pPr>
        <w:spacing w:after="0"/>
        <w:ind w:left="0"/>
        <w:jc w:val="both"/>
      </w:pPr>
      <w:r>
        <w:rPr>
          <w:rFonts w:ascii="Times New Roman"/>
          <w:b w:val="false"/>
          <w:i w:val="false"/>
          <w:color w:val="000000"/>
          <w:sz w:val="28"/>
        </w:rPr>
        <w:t>
      23. 19-бағанында тіркеуден жасырынған, бірақ нәтижесінде анықталған және тиісті түрде тіркелген құқық бұзушылықтар туралы арыздардың, хабарлардың және өзге де ақпараттартың саны көрсетіледі.</w:t>
      </w:r>
    </w:p>
    <w:bookmarkEnd w:id="40"/>
    <w:bookmarkStart w:name="z43" w:id="41"/>
    <w:p>
      <w:pPr>
        <w:spacing w:after="0"/>
        <w:ind w:left="0"/>
        <w:jc w:val="both"/>
      </w:pPr>
      <w:r>
        <w:rPr>
          <w:rFonts w:ascii="Times New Roman"/>
          <w:b w:val="false"/>
          <w:i w:val="false"/>
          <w:color w:val="000000"/>
          <w:sz w:val="28"/>
        </w:rPr>
        <w:t>
      Жасырын қалған құқық бұзушылықтар туралы арыздар мен хабарлар, және өзге де ақпарат есепке алынады және есепке алу-тіркеу тәртіп бұзушылығы анықталған құқықтық статистика субъектісінің бөлімшесінің есебіне тіркеуге жатады.</w:t>
      </w:r>
    </w:p>
    <w:bookmarkEnd w:id="41"/>
    <w:bookmarkStart w:name="z44" w:id="42"/>
    <w:p>
      <w:pPr>
        <w:spacing w:after="0"/>
        <w:ind w:left="0"/>
        <w:jc w:val="both"/>
      </w:pPr>
      <w:r>
        <w:rPr>
          <w:rFonts w:ascii="Times New Roman"/>
          <w:b w:val="false"/>
          <w:i w:val="false"/>
          <w:color w:val="000000"/>
          <w:sz w:val="28"/>
        </w:rPr>
        <w:t>
      24. 1-жолда есептік кезеңде келіп түскен қылмыстық құқық бұзушылықтар туралы арыздардың, хабарлардың және өзге де ақпараттың жалпы саны көрсетіледі.</w:t>
      </w:r>
    </w:p>
    <w:bookmarkEnd w:id="42"/>
    <w:bookmarkStart w:name="z45" w:id="43"/>
    <w:p>
      <w:pPr>
        <w:spacing w:after="0"/>
        <w:ind w:left="0"/>
        <w:jc w:val="both"/>
      </w:pPr>
      <w:r>
        <w:rPr>
          <w:rFonts w:ascii="Times New Roman"/>
          <w:b w:val="false"/>
          <w:i w:val="false"/>
          <w:color w:val="000000"/>
          <w:sz w:val="28"/>
        </w:rPr>
        <w:t xml:space="preserve">
      25. 2 – 11 жолдарда ҚР ҚПК-нің </w:t>
      </w:r>
      <w:r>
        <w:rPr>
          <w:rFonts w:ascii="Times New Roman"/>
          <w:b w:val="false"/>
          <w:i w:val="false"/>
          <w:color w:val="000000"/>
          <w:sz w:val="28"/>
        </w:rPr>
        <w:t>180-бабына</w:t>
      </w:r>
      <w:r>
        <w:rPr>
          <w:rFonts w:ascii="Times New Roman"/>
          <w:b w:val="false"/>
          <w:i w:val="false"/>
          <w:color w:val="000000"/>
          <w:sz w:val="28"/>
        </w:rPr>
        <w:t xml:space="preserve"> сәйкес сотқа дейінгі тергеп-тексеруді бастауға себеп болған қылмыстық құқық бұзушылықтар туралы арыздар, хабарлар және өзге де ақпараттар есепке алынады.</w:t>
      </w:r>
    </w:p>
    <w:bookmarkEnd w:id="43"/>
    <w:bookmarkStart w:name="z46" w:id="44"/>
    <w:p>
      <w:pPr>
        <w:spacing w:after="0"/>
        <w:ind w:left="0"/>
        <w:jc w:val="both"/>
      </w:pPr>
      <w:r>
        <w:rPr>
          <w:rFonts w:ascii="Times New Roman"/>
          <w:b w:val="false"/>
          <w:i w:val="false"/>
          <w:color w:val="000000"/>
          <w:sz w:val="28"/>
        </w:rPr>
        <w:t>
      26. 12-жолда отбасылық-тұрмыстық саладағы құқық бұзушылықтар туралы арыздар мен хабарлардың саны туралы мәліметтер көрсетіледі.</w:t>
      </w:r>
    </w:p>
    <w:bookmarkEnd w:id="44"/>
    <w:bookmarkStart w:name="z47" w:id="45"/>
    <w:p>
      <w:pPr>
        <w:spacing w:after="0"/>
        <w:ind w:left="0"/>
        <w:jc w:val="both"/>
      </w:pPr>
      <w:r>
        <w:rPr>
          <w:rFonts w:ascii="Times New Roman"/>
          <w:b w:val="false"/>
          <w:i w:val="false"/>
          <w:color w:val="000000"/>
          <w:sz w:val="28"/>
        </w:rPr>
        <w:t>
      13-жолда салықтық тексеру шеңберінде жасалған құқық бұзушылықтар туралы мәліметтер көрсетіледі.</w:t>
      </w:r>
    </w:p>
    <w:bookmarkEnd w:id="45"/>
    <w:bookmarkStart w:name="z48" w:id="46"/>
    <w:p>
      <w:pPr>
        <w:spacing w:after="0"/>
        <w:ind w:left="0"/>
        <w:jc w:val="both"/>
      </w:pPr>
      <w:r>
        <w:rPr>
          <w:rFonts w:ascii="Times New Roman"/>
          <w:b w:val="false"/>
          <w:i w:val="false"/>
          <w:color w:val="000000"/>
          <w:sz w:val="28"/>
        </w:rPr>
        <w:t>
      27. 14-тен 31-ге дейінгі жолдарда Қазақстан Республикасы Қылмыстық кодексінің Ерекше бөлігінің тарауларында көзделген қылмыстық құқық бұзушылықтар туралы арыздар мен хабарлардың саны туралы мәліметтер көрсетіледі.</w:t>
      </w:r>
    </w:p>
    <w:bookmarkEnd w:id="46"/>
    <w:bookmarkStart w:name="z49" w:id="47"/>
    <w:p>
      <w:pPr>
        <w:spacing w:after="0"/>
        <w:ind w:left="0"/>
        <w:jc w:val="both"/>
      </w:pPr>
      <w:r>
        <w:rPr>
          <w:rFonts w:ascii="Times New Roman"/>
          <w:b w:val="false"/>
          <w:i w:val="false"/>
          <w:color w:val="000000"/>
          <w:sz w:val="28"/>
        </w:rPr>
        <w:t>
      28. 32-жолда адам саудасына байланысты, 33-жолда азаптаулар жасау туралы арыздар мен хабарлардың саны туралы мәліметтер көрсетіледі.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