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a07d" w14:textId="15fa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Ақпарат және қоғамдық даму министрінің кейбір бұйрықтарына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Ақпарат және қоғамдық даму министрінің 2023 жылғы 12 қаңтардағы № 18 бұйрығы. Қазақстан Республикасының Әділет министрлігінде 2023 жылғы 16 қаңтарда № 31690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Күші жойылды - ҚР Мәдениет және ақпарат министрінің м.а. 28.03.2025 </w:t>
      </w:r>
      <w:r>
        <w:rPr>
          <w:rFonts w:ascii="Times New Roman"/>
          <w:b w:val="false"/>
          <w:i w:val="false"/>
          <w:color w:val="000000"/>
          <w:sz w:val="28"/>
        </w:rPr>
        <w:t>№ 112-НҚ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"Қоғамдық бақылауды ұйымдастыру мен жүргізу қағидаларын бекіту туралы" Қазақстан Республикасы Ақпарат және қоғамдық даму министрінің 2021 жылғы 26 ақпандағы № 73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22263 болып тіркелген) мынадай өзгерістер енгізілсін:</w:t>
      </w:r>
    </w:p>
    <w:bookmarkEnd w:id="1"/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Қоғамдық бақылауды ұйымдастыру мен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Тыңдау Заңның 18-бабы 4-тармағында көрсетілген өкілеттіктерге сәйкес республикалық деңгейдегі мемлекеттік органның бірінші басшысының, квазимемлекеттік сектор субъектісінің атқарушы органы басшысының баяндамасын және Қоғамдық кеңес төрағасының қосымша баяндамасын, ал аумақтарда әкімшілік – аумақтық бірлік әкімінің баяндамасын және мәслихат төрағасының, Қоғамдық кеңес төрағасының қосымша баяндамаларын қамтиды.".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Ақпарат және қоғамдық даму министрлігінің Азаматтық қоғам істері комитеті Қазақстан Республикасының заңнамасында белгіленген тәртіппен: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Ақпарат және қоғамдық даму министрлігінің ресми интернет-ресурсында орналастыруды;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Ақпарат және қоғамдық даму вице-министріне жүктелсін.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 және қоғамдық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Қыдырәлі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 және жоғарғы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және спорт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Сыбайлас жемқорлыққа қарсы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іс-қимыл агенттігі (Сыбайлас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жемқорлыққа қарсы қызмет)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