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90db" w14:textId="d189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"Спорт резерві және жоғары дәрежедегі спортшыларды даярлау бойынша оқу-жаттығу процесін жүзеге асыратын дене шынықтыру-спорт ұйымдарында спорт түрлері бойынша спортшылардың жас шамасын бекіту туралы" Қазақстан Республикасы Мәдениет және спорт министрінің 2014 жылғы 20 қазандағы № 42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2023 жылғы 13 қаңтардағы № 5 бұйрығы. Қазақстан Республикасының Әділет министрлігінде 2023 жылғы 16 қаңтарда № 31695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"Спорт резерві және жоғары дәрежедегі спортшыларды даярлау бойынша оқу-жаттығу процесін жүзеге асыратын дене шынықтыру-спорт ұйымдарында спорт түрлері бойынша спортшылардың жас шамасын бекіту туралы" Қазақстан Республикасы Мәдениет және спорт министрінің 2014 жылғы 20 қазандағы № 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9881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32)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Спорт резерві және жоғары дәрежедегі спортшыларды даярлау бойынша оқу-жаттығу процесін жүзеге асыратын дене шынықтыру-спорт ұйымдарында спорт түрлері бойынша спортшылардың жас </w:t>
      </w:r>
      <w:r>
        <w:rPr>
          <w:rFonts w:ascii="Times New Roman"/>
          <w:b w:val="false"/>
          <w:i w:val="false"/>
          <w:color w:val="000000"/>
          <w:sz w:val="28"/>
        </w:rPr>
        <w:t>шамасы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Оқу-ағарту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министрлігі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резервін және жоғары дәрежедегі спортшыларды даярлау бойынша оқу-жаттығу процесін жүзеге асыратын дене шынықтыру-спорт ұйымдарындағы спорт түрлері бойынша спортшылардың жас шамасы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жасы (жас)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жасы (жас)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Юниорлар жасы (жас)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жасы (жас)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жасы (жас)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 ұлдар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 қыздар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 ұлдар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 қыздар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Жазғы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есу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17-18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Әртістік жүзу (үйлесімді жүзу)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Батуттық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19- 40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19 - 40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 (тас жол)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Велосипедтік мотокросс (BMX)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22-65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 есу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15- 16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 есу слаломы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19- 23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16- 17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Желкенді қайық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суда жүзу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волейболы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секіру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Батутта және акробатикалық жолақта секіру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 көздеу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9-14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15-17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18-20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18-20 жас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Скейтбординг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5-10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11-13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11-13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14-15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14-15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16-20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16-20 жас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бессайыс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10-18 жас; "В" 10-16 жас; "С" 10-14 жас; "D" 10 - 12 жас; "Е" 9-10 жас;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А" 10-18 жас; "В" 10-16 жас; "С" 10-14 жас; "D" 10 - 12 жас; "Е" 9-10 жас;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17-18 жас; "В" 15-16 жас; "С" 13-14 жас; "D" 11-12 жас; "Е" 9-10 жас;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17-18 жас; "В" 15-16 жас; "С" 13-14 жас; "D" 11-12 жас; "Е" 9-10 жас;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 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жартасқа өрмелеу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17-18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жасқа дейін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Көгалдағы хоккей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Қысқы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шаңғысы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қоссайысы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жастан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жастан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12-18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12-18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Шаңғымен тұғырдан секіру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6-9 жас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могул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Олимпиадалық емес спорт түрлері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18-36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18-36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Аэробты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жас,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Варминтинг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(AIGA нұсқасы)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жастан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20-40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Делбеші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Индорхоккей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 (ката)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 (кумите)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кекушинкай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Кекусин-кан каратэ-до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КҰкушин Будокай 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Мейбукан Годзю-рю карате-до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(Тунгал, Регу, Ганда)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 (Тандинг)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Петанк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спорты (ескекаяқпен жүзу)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өрттен құтқару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ату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Регби-15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самбо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самбо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түрлері (ММА)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Пилондағы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30 -49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30-49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акробатика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жастан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балық аулау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туризм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нысана көздеу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(I.T.F.)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18-39 жас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 (спорттық би)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жасқа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(саньда)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(таoлу)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хоккей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Эстетикалық топтық гимнастика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Қолданбалы және техникалық спорт түрлері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21-28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модельдеу спорты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 Автомотоспорт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Автослалом, ралли - спринт, мәнерлеп жүргізу, дрифт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Авторалли, трофи-рейд, ралли-рейд, джип-спринт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Дрэг-рэйсинг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трек жарыстары, автомобильдік кросс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 кросы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Әуе спорты түрлері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Авиамодельдік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Дельтапланерлік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Парапланерлік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Парашюттік 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Ұлттық спорт түрлері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жас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және одан әрі оқу-жаттығу процесін жүзеге асыру үшін: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балалар мен жасөспірімдерге арналған спорт мектептерінде, мүгедектерге арналған спорт мектептерінде 18 жасқа дейінгі балалар, жасөспірімдер, юниорлар және жастар (спорт түрінің өзіне тән ерекшелігін ескеріп) жасындағы спортшыларды даярлау жүзеге асырылады.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Әкімшілік-аумақтық бірлікте спорт резервін және жоғары дәрежедегі спортшыларды даярлау бойынша оқу-жаттығу процесін жүзеге асыратын, мүгедектігі бар тұлғаларға арналған дене шынықтыру-спорт ұйымдары болмаған жағдайда балалар мен жасөспірімдерге арналған спорт мектептері, мүгедектігі бар тұлғаларға арналған спорт мектептері барлық жас топтарындағы мүгедектігі бар спортшыларды спорттық даярлауды жүзеге асырады;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олимпиадалық даярлау орталықтарында және олимпиадалық резервті даярлау орталықтарында жасөспірімдер, юниорлар және жастар жасындағы спортшыларды спорттық даярлау жүзеге асырылады;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жоғары спорттық шеберлік мектептерінде жасөспірімдер, юниорлар және жастар жасындағы спортшыларды спорттық даярлау жүзеге асырылады;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 түрлері бойынша кәсіпқой спорт клубтарында барлық жас топтарындағы спортшыларды спорттық даярлау жүзеге асырылады;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 клубтарында, мүгедектігі бар тұлғаларға арналған спорт клубтарында барлық жас топтарындағы спортшыларды спорттық даярлау жүзеге асырылады;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балалар мен жасөспірімдерге арналған дене шынықтыру даярлығы клубтарында 18 жасқа дейінгі балалар мен жасөспірімдер жасындағы спортшыларды спорттық даярлау жүзеге асырылады;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мүгедектігі бар тұлғаларға арналған спорттық даярлау орталығында жасөспірімдер, юниорлар, жастар және ересектер жасындағы спортшыларды спорттық даярлау жүзеге асырылады.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