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df8d" w14:textId="9d0d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органдарында жеке тұлғалардың және заңды тұлғалар өкілдерінің жолданымдарын қарау мен оларды жеке қабылдаудың кейбір мәселелері туралы</w:t>
      </w:r>
    </w:p>
    <w:p>
      <w:pPr>
        <w:spacing w:after="0"/>
        <w:ind w:left="0"/>
        <w:jc w:val="both"/>
      </w:pPr>
      <w:r>
        <w:rPr>
          <w:rFonts w:ascii="Times New Roman"/>
          <w:b w:val="false"/>
          <w:i w:val="false"/>
          <w:color w:val="000000"/>
          <w:sz w:val="28"/>
        </w:rPr>
        <w:t>Қазақстан Республикасы Бас Прокурорының 2023 жылғы 17 қаңтардағы № 29 бұйрығы. Қазақстан Республикасының Әділет министрлігінде 2023 жылғы 19 қаңтарда № 31715 болып тіркелді.</w:t>
      </w:r>
    </w:p>
    <w:p>
      <w:pPr>
        <w:spacing w:after="0"/>
        <w:ind w:left="0"/>
        <w:jc w:val="both"/>
      </w:pPr>
      <w:bookmarkStart w:name="z5" w:id="0"/>
      <w:r>
        <w:rPr>
          <w:rFonts w:ascii="Times New Roman"/>
          <w:b w:val="false"/>
          <w:i w:val="false"/>
          <w:color w:val="000000"/>
          <w:sz w:val="28"/>
        </w:rPr>
        <w:t xml:space="preserve">
      "Прокуратура туралы" Қазақстан Республикасы Конституциялық заңының 9-бабы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тармақшаларына</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прокуратурасының органдарында жолданымдарды қарау жөніндегі нұсқаулық;</w:t>
      </w:r>
    </w:p>
    <w:bookmarkEnd w:id="2"/>
    <w:bookmarkStart w:name="z8"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прокуратура органдары лауазымды адамдарының жеке тұлғаларды және заңды тұлғалардың өкілдерін жеке қабылдау қағидалары бекітілсін.</w:t>
      </w:r>
    </w:p>
    <w:bookmarkEnd w:id="3"/>
    <w:bookmarkStart w:name="z9"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4"/>
    <w:bookmarkStart w:name="z10" w:id="5"/>
    <w:p>
      <w:pPr>
        <w:spacing w:after="0"/>
        <w:ind w:left="0"/>
        <w:jc w:val="both"/>
      </w:pPr>
      <w:r>
        <w:rPr>
          <w:rFonts w:ascii="Times New Roman"/>
          <w:b w:val="false"/>
          <w:i w:val="false"/>
          <w:color w:val="000000"/>
          <w:sz w:val="28"/>
        </w:rPr>
        <w:t>
      3. Бас прокуратураның өтініштермен жұмыс және іс жүргізу жөніндегі құрылымдық бөлімшесі:</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бұйрықтың көшірмесін Қазақстан Республикасы Бас прокуратурасының ресми интернет-ресурсына орналастыруды;</w:t>
      </w:r>
    </w:p>
    <w:bookmarkEnd w:id="7"/>
    <w:bookmarkStart w:name="z13" w:id="8"/>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 құрылымдық бөлімшелерінің, Қазақстан Республикасы прокуратурасы ведомствосының, мекемелерінің және білім беру ұйымының, әскери және көлік прокуратуралары органдарының басшыларына, облыстар прокурорларына және оларға теңестірілген прокурорларға, аудандардың прокурорларына және оларға теңестірілген прокурорларға жіберуді қамтамасыз етсін.</w:t>
      </w:r>
    </w:p>
    <w:bookmarkEnd w:id="8"/>
    <w:bookmarkStart w:name="z14" w:id="9"/>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прокуратурасы құрылымдық бөлімшелерінің, Қазақстан Республикасы прокуратурасы ведомствосының, мекемелерінің және білім беру ұйымының, әскери және көлік прокуратуралары органдарының басшыларына, облыстар прокурорларына және оларға теңестірілген прокурорларға, аудандардың прокурорларына және оларға теңестірілген прокурорларға жүктелсін.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29 бұйрығына</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Қазақстан Республикасы прокуратурасының органдарында жолданымдарды қарау жөніндегі нұсқаулық</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Қазақстан Республикасының прокуратурасы органдарында жолданымдарды қарау жөніндегі нұсқаулық (бұдан әрі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w:t>
      </w:r>
      <w:r>
        <w:rPr>
          <w:rFonts w:ascii="Times New Roman"/>
          <w:b w:val="false"/>
          <w:i w:val="false"/>
          <w:color w:val="000000"/>
          <w:sz w:val="28"/>
        </w:rPr>
        <w:t>Қазақстан Республикасының Қылмыстық-процестік кодексіне</w:t>
      </w:r>
      <w:r>
        <w:rPr>
          <w:rFonts w:ascii="Times New Roman"/>
          <w:b w:val="false"/>
          <w:i w:val="false"/>
          <w:color w:val="000000"/>
          <w:sz w:val="28"/>
        </w:rPr>
        <w:t xml:space="preserve"> (бұдан әрі – ҚПК), </w:t>
      </w:r>
      <w:r>
        <w:rPr>
          <w:rFonts w:ascii="Times New Roman"/>
          <w:b w:val="false"/>
          <w:i w:val="false"/>
          <w:color w:val="000000"/>
          <w:sz w:val="28"/>
        </w:rPr>
        <w:t>Қазақстан Республикасының Қылмыстық-атқару кодексіне</w:t>
      </w:r>
      <w:r>
        <w:rPr>
          <w:rFonts w:ascii="Times New Roman"/>
          <w:b w:val="false"/>
          <w:i w:val="false"/>
          <w:color w:val="000000"/>
          <w:sz w:val="28"/>
        </w:rPr>
        <w:t xml:space="preserve"> (бұдан әрі – ҚАК),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АПК),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(бұдан әрі – ӘҚБтК),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(бұдан әрі – ӘРПК), "</w:t>
      </w:r>
      <w:r>
        <w:rPr>
          <w:rFonts w:ascii="Times New Roman"/>
          <w:b w:val="false"/>
          <w:i w:val="false"/>
          <w:color w:val="000000"/>
          <w:sz w:val="28"/>
        </w:rPr>
        <w:t>Заңсыз иемденілген активтерді мемлекетке қайтару туралы</w:t>
      </w:r>
      <w:r>
        <w:rPr>
          <w:rFonts w:ascii="Times New Roman"/>
          <w:b w:val="false"/>
          <w:i w:val="false"/>
          <w:color w:val="000000"/>
          <w:sz w:val="28"/>
        </w:rPr>
        <w:t>" Қазақстан Республикасының Заңы (бұдан әрі – Заң), өзге де заңнамалық актілерді және Қазақстан Республикасының прокуратура органдарында, ведомствосында, білім беру мекемелері мен ұйымдарында (бұдан әрі – прокуратура органдары) жолданымдарды қарау мәселелерін нақтылайды.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14"/>
    <w:bookmarkStart w:name="z22" w:id="15"/>
    <w:p>
      <w:pPr>
        <w:spacing w:after="0"/>
        <w:ind w:left="0"/>
        <w:jc w:val="both"/>
      </w:pPr>
      <w:r>
        <w:rPr>
          <w:rFonts w:ascii="Times New Roman"/>
          <w:b w:val="false"/>
          <w:i w:val="false"/>
          <w:color w:val="000000"/>
          <w:sz w:val="28"/>
        </w:rPr>
        <w:t>
      1) арыз – әкімшілік рәсімге қатысушының өз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 қамтылған жолданым нысандарының бірі;</w:t>
      </w:r>
    </w:p>
    <w:bookmarkEnd w:id="15"/>
    <w:bookmarkStart w:name="z23" w:id="16"/>
    <w:p>
      <w:pPr>
        <w:spacing w:after="0"/>
        <w:ind w:left="0"/>
        <w:jc w:val="both"/>
      </w:pPr>
      <w:r>
        <w:rPr>
          <w:rFonts w:ascii="Times New Roman"/>
          <w:b w:val="false"/>
          <w:i w:val="false"/>
          <w:color w:val="000000"/>
          <w:sz w:val="28"/>
        </w:rPr>
        <w:t>
      2)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bookmarkEnd w:id="16"/>
    <w:bookmarkStart w:name="z24" w:id="17"/>
    <w:p>
      <w:pPr>
        <w:spacing w:after="0"/>
        <w:ind w:left="0"/>
        <w:jc w:val="both"/>
      </w:pPr>
      <w:r>
        <w:rPr>
          <w:rFonts w:ascii="Times New Roman"/>
          <w:b w:val="false"/>
          <w:i w:val="false"/>
          <w:color w:val="000000"/>
          <w:sz w:val="28"/>
        </w:rPr>
        <w:t>
      3)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bookmarkEnd w:id="17"/>
    <w:bookmarkStart w:name="z25" w:id="18"/>
    <w:p>
      <w:pPr>
        <w:spacing w:after="0"/>
        <w:ind w:left="0"/>
        <w:jc w:val="both"/>
      </w:pPr>
      <w:r>
        <w:rPr>
          <w:rFonts w:ascii="Times New Roman"/>
          <w:b w:val="false"/>
          <w:i w:val="false"/>
          <w:color w:val="000000"/>
          <w:sz w:val="28"/>
        </w:rPr>
        <w:t>
      4)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18"/>
    <w:bookmarkStart w:name="z26" w:id="19"/>
    <w:p>
      <w:pPr>
        <w:spacing w:after="0"/>
        <w:ind w:left="0"/>
        <w:jc w:val="both"/>
      </w:pPr>
      <w:r>
        <w:rPr>
          <w:rFonts w:ascii="Times New Roman"/>
          <w:b w:val="false"/>
          <w:i w:val="false"/>
          <w:color w:val="000000"/>
          <w:sz w:val="28"/>
        </w:rPr>
        <w:t xml:space="preserve">
      5) Бас прокуратураның құрылымдық бөлімшесі – Қазақстан Республикасы Президентінің "Қазақстан Республикасының прокуратура органдарының кейбір мәселелері туралы" 2017 жылғы 13 қазандағы № 563 </w:t>
      </w:r>
      <w:r>
        <w:rPr>
          <w:rFonts w:ascii="Times New Roman"/>
          <w:b w:val="false"/>
          <w:i w:val="false"/>
          <w:color w:val="000000"/>
          <w:sz w:val="28"/>
        </w:rPr>
        <w:t>Жарлығымен</w:t>
      </w:r>
      <w:r>
        <w:rPr>
          <w:rFonts w:ascii="Times New Roman"/>
          <w:b w:val="false"/>
          <w:i w:val="false"/>
          <w:color w:val="000000"/>
          <w:sz w:val="28"/>
        </w:rPr>
        <w:t xml:space="preserve"> бекітілген Бас прокуратураның құрылымында көзделген бөлімше;</w:t>
      </w:r>
    </w:p>
    <w:bookmarkEnd w:id="19"/>
    <w:bookmarkStart w:name="z27" w:id="20"/>
    <w:p>
      <w:pPr>
        <w:spacing w:after="0"/>
        <w:ind w:left="0"/>
        <w:jc w:val="both"/>
      </w:pPr>
      <w:r>
        <w:rPr>
          <w:rFonts w:ascii="Times New Roman"/>
          <w:b w:val="false"/>
          <w:i w:val="false"/>
          <w:color w:val="000000"/>
          <w:sz w:val="28"/>
        </w:rPr>
        <w:t>
      6) бастапқы жолданым, хабар, сұрау салу, үн қосу және ұсыныс – осы прокуратура органында бұрын қаралмаған мәселе жөніндегі жолданым, хабар, сұрау салу, үн қосу және ұсыныс;</w:t>
      </w:r>
    </w:p>
    <w:bookmarkEnd w:id="20"/>
    <w:bookmarkStart w:name="z28" w:id="21"/>
    <w:p>
      <w:pPr>
        <w:spacing w:after="0"/>
        <w:ind w:left="0"/>
        <w:jc w:val="both"/>
      </w:pPr>
      <w:r>
        <w:rPr>
          <w:rFonts w:ascii="Times New Roman"/>
          <w:b w:val="false"/>
          <w:i w:val="false"/>
          <w:color w:val="000000"/>
          <w:sz w:val="28"/>
        </w:rPr>
        <w:t>
      7) депутаттың жолданымы (депутаттық жолданым) – депутаттың, Қазақстан Республикасы Парламентінің Палаталары лауазымды адамының прокуратура органдарына жіберген депутаттық сауал түрінде ресімделмеген жеке немесе заңды тұлғаның жолданымын, хабарын, ұсыныстарын, үн қосуларын және сұрау салуларын қарауды өтінген, ақпарат беру туралы жолданымы;</w:t>
      </w:r>
    </w:p>
    <w:bookmarkEnd w:id="21"/>
    <w:bookmarkStart w:name="z29" w:id="22"/>
    <w:p>
      <w:pPr>
        <w:spacing w:after="0"/>
        <w:ind w:left="0"/>
        <w:jc w:val="both"/>
      </w:pPr>
      <w:r>
        <w:rPr>
          <w:rFonts w:ascii="Times New Roman"/>
          <w:b w:val="false"/>
          <w:i w:val="false"/>
          <w:color w:val="000000"/>
          <w:sz w:val="28"/>
        </w:rPr>
        <w:t>
      8) депутаттық сауал – Қазақстан Республикасы Парламенті Палаталарының бірлескен және бөлек отырыстарында депутаттың әкімшілік органдардың лауазымды адамдарына осы органның немесе лауазымды адамның құзыретіне кіретін мәселелер жөнінде Парламент сессиясында негізделген түсініктеме беруін немесе өз көзқарасын баяндауын ресми сұраған талабы;</w:t>
      </w:r>
    </w:p>
    <w:bookmarkEnd w:id="22"/>
    <w:bookmarkStart w:name="z30" w:id="23"/>
    <w:p>
      <w:pPr>
        <w:spacing w:after="0"/>
        <w:ind w:left="0"/>
        <w:jc w:val="both"/>
      </w:pPr>
      <w:r>
        <w:rPr>
          <w:rFonts w:ascii="Times New Roman"/>
          <w:b w:val="false"/>
          <w:i w:val="false"/>
          <w:color w:val="000000"/>
          <w:sz w:val="28"/>
        </w:rPr>
        <w:t>
      9) жолданым – прокуратура органына немесе лауазымды адамға жазбаша (қағаз және (немесе) электрондық) немесе ауызша нысанда, сондай-ақ бейнеконференц-байланыс, бейнежолданым нысанында жіберілген арыз немесе шағым;</w:t>
      </w:r>
    </w:p>
    <w:bookmarkEnd w:id="23"/>
    <w:bookmarkStart w:name="z31" w:id="24"/>
    <w:p>
      <w:pPr>
        <w:spacing w:after="0"/>
        <w:ind w:left="0"/>
        <w:jc w:val="both"/>
      </w:pPr>
      <w:r>
        <w:rPr>
          <w:rFonts w:ascii="Times New Roman"/>
          <w:b w:val="false"/>
          <w:i w:val="false"/>
          <w:color w:val="000000"/>
          <w:sz w:val="28"/>
        </w:rPr>
        <w:t>
      10) жолданымның, хабардың, сұрау салудың, үн қосудың, ұсыныстың көшірмесі – мәтіні мен заңды күші түпнұсқасымен бірдей сол мәселені және сол бір адамның мүддесін білдіретін алдыңғы жолданымның, хабардың, сұрау салудың, үн қосудың, ұсыныстың көшірмесі не данасы;</w:t>
      </w:r>
    </w:p>
    <w:bookmarkEnd w:id="24"/>
    <w:bookmarkStart w:name="z32" w:id="25"/>
    <w:p>
      <w:pPr>
        <w:spacing w:after="0"/>
        <w:ind w:left="0"/>
        <w:jc w:val="both"/>
      </w:pPr>
      <w:r>
        <w:rPr>
          <w:rFonts w:ascii="Times New Roman"/>
          <w:b w:val="false"/>
          <w:i w:val="false"/>
          <w:color w:val="000000"/>
          <w:sz w:val="28"/>
        </w:rPr>
        <w:t>
      11) иесі бүркемеленген жолданым, хабар, ұсыныс, үн қосу және сұрау салу – ол бойынша иесін анықтау мүмкін емес және (немесе) арыз иесінің қолтаңбасы, оның ішінде арыз иесінің электрондық цифрлық қолтаңбасы, пошталық мекенжайы жоқ жолданым, хабар, ұсыныс, үн қосу және сұрау салу;</w:t>
      </w:r>
    </w:p>
    <w:bookmarkEnd w:id="25"/>
    <w:bookmarkStart w:name="z33" w:id="26"/>
    <w:p>
      <w:pPr>
        <w:spacing w:after="0"/>
        <w:ind w:left="0"/>
        <w:jc w:val="both"/>
      </w:pPr>
      <w:r>
        <w:rPr>
          <w:rFonts w:ascii="Times New Roman"/>
          <w:b w:val="false"/>
          <w:i w:val="false"/>
          <w:color w:val="000000"/>
          <w:sz w:val="28"/>
        </w:rPr>
        <w:t>
      12) қайталама жолданым, хабар, ұсыныс, үн қосу және сұрау салу – бір мәселе бойынша бір адамнан екі реттен кем емес келіп түскен алдыңғы жолданым, хабар, ұсыныс, үн қосу және сұрау салу бойынша қабылданған шешім шағымдалатын, бұдан бұрын жіберілген жолданымның, хабардың, ұсыныстың, үн қосудың және сұрау салудың уақтылы қаралмағаны туралы, егер келіп түскен уақытынан белгіленген қарау мерзімі аяқталған болса, бірақ арыз иесі жауап алмағаны туралы хабарланатын, алдыңғы жолданымды қараған және шешкен кезде жол берілген басқа да кемшіліктер көрсетілген жолданым, хабар, сұрау салу, үн қосу және ұсыныс;</w:t>
      </w:r>
    </w:p>
    <w:bookmarkEnd w:id="26"/>
    <w:bookmarkStart w:name="z34" w:id="27"/>
    <w:p>
      <w:pPr>
        <w:spacing w:after="0"/>
        <w:ind w:left="0"/>
        <w:jc w:val="both"/>
      </w:pPr>
      <w:r>
        <w:rPr>
          <w:rFonts w:ascii="Times New Roman"/>
          <w:b w:val="false"/>
          <w:i w:val="false"/>
          <w:color w:val="000000"/>
          <w:sz w:val="28"/>
        </w:rPr>
        <w:t>
      13) қылмыстық, азаматтық істер және әкімшілік құқық бұзушылықтар туралы істер бойынша қатысушы адамдардың, сондай-ақ сотталған адамдардың өтінішхаты (бұдан әрі – өтінішхат) – қылмыстық, азаматтық істер және әкімшілік құқық бұзушылықтар туралы істер бойынша шартты түрде мерзімінен бұрын босату, сотталғанға кешірім жасау мәселелері бойынша заңды күшіне енген сот актілеріне наразылық келтіру туралы жазбаша нысанда баяндалған өтініш;</w:t>
      </w:r>
    </w:p>
    <w:bookmarkEnd w:id="27"/>
    <w:bookmarkStart w:name="z35" w:id="28"/>
    <w:p>
      <w:pPr>
        <w:spacing w:after="0"/>
        <w:ind w:left="0"/>
        <w:jc w:val="both"/>
      </w:pPr>
      <w:r>
        <w:rPr>
          <w:rFonts w:ascii="Times New Roman"/>
          <w:b w:val="false"/>
          <w:i w:val="false"/>
          <w:color w:val="000000"/>
          <w:sz w:val="28"/>
        </w:rPr>
        <w:t>
      14) лауазымды адам – Қазақстан Республикасының заңдарына сәйкес әкімшілік актіні қабылдау, әкімшілік әрекет жасау (әрекетсіздік таныту) жөнінде өкілеттіктер берілген адам;</w:t>
      </w:r>
    </w:p>
    <w:bookmarkEnd w:id="28"/>
    <w:bookmarkStart w:name="z36" w:id="29"/>
    <w:p>
      <w:pPr>
        <w:spacing w:after="0"/>
        <w:ind w:left="0"/>
        <w:jc w:val="both"/>
      </w:pPr>
      <w:r>
        <w:rPr>
          <w:rFonts w:ascii="Times New Roman"/>
          <w:b w:val="false"/>
          <w:i w:val="false"/>
          <w:color w:val="000000"/>
          <w:sz w:val="28"/>
        </w:rPr>
        <w:t>
      15) сұрау салу – әкімшілік рәсімге қатысушының жеке немесе қоғамдық сипаттағы қызығушылық туғызатын мәселелер бойынша ақпарат беру туралы өтініші;</w:t>
      </w:r>
    </w:p>
    <w:bookmarkEnd w:id="29"/>
    <w:bookmarkStart w:name="z37" w:id="30"/>
    <w:p>
      <w:pPr>
        <w:spacing w:after="0"/>
        <w:ind w:left="0"/>
        <w:jc w:val="both"/>
      </w:pPr>
      <w:r>
        <w:rPr>
          <w:rFonts w:ascii="Times New Roman"/>
          <w:b w:val="false"/>
          <w:i w:val="false"/>
          <w:color w:val="000000"/>
          <w:sz w:val="28"/>
        </w:rPr>
        <w:t>
      16) ұсыныс – әкімшілік рәсімге қатысушының Қазақстан Республикасының заңдарын және өзге де нормативтік құқықтық актілерін, мемлекеттік органдардың қызметін жетілдіру, қоғамдық қатынастарды дамыту, мемлекет пен қоғамның әлеуметтік-экономикалық және өзге де қызметі салаларын жақсарту жөніндегі ұсынымы;</w:t>
      </w:r>
    </w:p>
    <w:bookmarkEnd w:id="30"/>
    <w:bookmarkStart w:name="z38" w:id="31"/>
    <w:p>
      <w:pPr>
        <w:spacing w:after="0"/>
        <w:ind w:left="0"/>
        <w:jc w:val="both"/>
      </w:pPr>
      <w:r>
        <w:rPr>
          <w:rFonts w:ascii="Times New Roman"/>
          <w:b w:val="false"/>
          <w:i w:val="false"/>
          <w:color w:val="000000"/>
          <w:sz w:val="28"/>
        </w:rPr>
        <w:t>
      17) үн қосу – әкімшілік рәсімге қатысушының мемлекет жүргізіп отырған ішкі және сыртқы саясатқа, сондай-ақ қоғамдық сипаттағы оқиғалар мен құбылыстарға өз көзқарасын білдіруі;</w:t>
      </w:r>
    </w:p>
    <w:bookmarkEnd w:id="31"/>
    <w:bookmarkStart w:name="z39" w:id="32"/>
    <w:p>
      <w:pPr>
        <w:spacing w:after="0"/>
        <w:ind w:left="0"/>
        <w:jc w:val="both"/>
      </w:pPr>
      <w:r>
        <w:rPr>
          <w:rFonts w:ascii="Times New Roman"/>
          <w:b w:val="false"/>
          <w:i w:val="false"/>
          <w:color w:val="000000"/>
          <w:sz w:val="28"/>
        </w:rPr>
        <w:t>
      18) хабар – әкімшілік рәсімге қатысушының Қазақстан Республикасының заңдары мен өзге де нормативтік құқықтық актілерінің бұзылғаны, мемлекеттік органдардың, жергілікті өзін-өзі басқару органдарының, мемлекет жүз пайыз қатысатын заңды тұлғалардың және олардың лауазымды адамдарының жұмысындағы кемшіліктер туралы хабардар етуі;</w:t>
      </w:r>
    </w:p>
    <w:bookmarkEnd w:id="32"/>
    <w:bookmarkStart w:name="z40" w:id="33"/>
    <w:p>
      <w:pPr>
        <w:spacing w:after="0"/>
        <w:ind w:left="0"/>
        <w:jc w:val="both"/>
      </w:pPr>
      <w:r>
        <w:rPr>
          <w:rFonts w:ascii="Times New Roman"/>
          <w:b w:val="false"/>
          <w:i w:val="false"/>
          <w:color w:val="000000"/>
          <w:sz w:val="28"/>
        </w:rPr>
        <w:t>
      19) шағым – әкімшілік рәсімге қатысушының өзінің және басқа да адамдардың әкімшілік акт, әкімшілік әрекет (әрекетсіздік) бұзған құқықтарын, бостандықтарын немесе заңды мүдделерін қалпына келтіру немесе қорғау туралы талабы қамтылатын жолданым нысандарының бірі.</w:t>
      </w:r>
    </w:p>
    <w:bookmarkEnd w:id="33"/>
    <w:bookmarkStart w:name="z41" w:id="34"/>
    <w:p>
      <w:pPr>
        <w:spacing w:after="0"/>
        <w:ind w:left="0"/>
        <w:jc w:val="both"/>
      </w:pPr>
      <w:r>
        <w:rPr>
          <w:rFonts w:ascii="Times New Roman"/>
          <w:b w:val="false"/>
          <w:i w:val="false"/>
          <w:color w:val="000000"/>
          <w:sz w:val="28"/>
        </w:rPr>
        <w:t>
      3. Осы Нұсқаулықтың ережелері жолданымдарға, хабарларға, ұсыныстарға, үн қосуларға және сұрау салуларға, оның ішінде Қазақстан Республикасы Президентінің Әкімшілігінен, әкімшілік органдардан, саяси партиялардан және өзге де ұйымдардан келіп түсетін, сондай-ақ депутаттық сауалдар мен жолданымдарға қолданылады.</w:t>
      </w:r>
    </w:p>
    <w:bookmarkEnd w:id="34"/>
    <w:bookmarkStart w:name="z42" w:id="35"/>
    <w:p>
      <w:pPr>
        <w:spacing w:after="0"/>
        <w:ind w:left="0"/>
        <w:jc w:val="both"/>
      </w:pPr>
      <w:r>
        <w:rPr>
          <w:rFonts w:ascii="Times New Roman"/>
          <w:b w:val="false"/>
          <w:i w:val="false"/>
          <w:color w:val="000000"/>
          <w:sz w:val="28"/>
        </w:rPr>
        <w:t xml:space="preserve">
      4. Конституциялық заңның </w:t>
      </w:r>
      <w:r>
        <w:rPr>
          <w:rFonts w:ascii="Times New Roman"/>
          <w:b w:val="false"/>
          <w:i w:val="false"/>
          <w:color w:val="000000"/>
          <w:sz w:val="28"/>
        </w:rPr>
        <w:t>24-бабының</w:t>
      </w:r>
      <w:r>
        <w:rPr>
          <w:rFonts w:ascii="Times New Roman"/>
          <w:b w:val="false"/>
          <w:i w:val="false"/>
          <w:color w:val="000000"/>
          <w:sz w:val="28"/>
        </w:rPr>
        <w:t xml:space="preserve"> 1-тармағына сәйкес прокуратура органдары жолданымдарды, хабарларды, ұсыныстарды, үн қосуларды және сұрау салуларды:</w:t>
      </w:r>
    </w:p>
    <w:bookmarkEnd w:id="35"/>
    <w:bookmarkStart w:name="z43" w:id="36"/>
    <w:p>
      <w:pPr>
        <w:spacing w:after="0"/>
        <w:ind w:left="0"/>
        <w:jc w:val="both"/>
      </w:pPr>
      <w:r>
        <w:rPr>
          <w:rFonts w:ascii="Times New Roman"/>
          <w:b w:val="false"/>
          <w:i w:val="false"/>
          <w:color w:val="000000"/>
          <w:sz w:val="28"/>
        </w:rPr>
        <w:t>
      1) егер адамның және азаматтың физиологиялық ерекшеліктеріне, психикалық ауытқуларына және өзге де мән-жайларға байланысты өз құқықтарын, кәмелетке толмаған адамдарды, сондай-ақ шектелмеген адамдар тобын қорғауды өз бетінше жүзеге асыра алмаса, оның құқықтары мен заңды мүдделерін қорғау және қалпына келтіру үшін;</w:t>
      </w:r>
    </w:p>
    <w:bookmarkEnd w:id="36"/>
    <w:bookmarkStart w:name="z44" w:id="37"/>
    <w:p>
      <w:pPr>
        <w:spacing w:after="0"/>
        <w:ind w:left="0"/>
        <w:jc w:val="both"/>
      </w:pPr>
      <w:r>
        <w:rPr>
          <w:rFonts w:ascii="Times New Roman"/>
          <w:b w:val="false"/>
          <w:i w:val="false"/>
          <w:color w:val="000000"/>
          <w:sz w:val="28"/>
        </w:rPr>
        <w:t>
      2) адамның және азаматтың, қоғамның немесе мемлекеттің құқықтары мен заңды мүдделерін қорғау және қалпына келтіру үшін, егер бұл мүдделерді қорғауды құзыретіне тиісті өкілеттіктер жатқызылған уәкілетті орган тиісті түрде қамтамасыз етпесе не мұндай орган болмаған жағдайда;</w:t>
      </w:r>
    </w:p>
    <w:bookmarkEnd w:id="37"/>
    <w:bookmarkStart w:name="z45" w:id="38"/>
    <w:p>
      <w:pPr>
        <w:spacing w:after="0"/>
        <w:ind w:left="0"/>
        <w:jc w:val="both"/>
      </w:pPr>
      <w:r>
        <w:rPr>
          <w:rFonts w:ascii="Times New Roman"/>
          <w:b w:val="false"/>
          <w:i w:val="false"/>
          <w:color w:val="000000"/>
          <w:sz w:val="28"/>
        </w:rPr>
        <w:t>
      3) мемлекеттік, жергілікті өкілді және атқарушы органдар, жергілікті өзін-өзі басқару органдары, мекемелер, олардың лауазымды адамдары, меншік нысанына қарамастан өзге де ұйымдар тарапынан жеке кәсіпкерлік субъектілерінің қызметіне араласу фактілері бойынша олардың құқықтары мен заңды мүдделерін қорғау және қалпына келтіру үшін;</w:t>
      </w:r>
    </w:p>
    <w:bookmarkEnd w:id="38"/>
    <w:bookmarkStart w:name="z46" w:id="39"/>
    <w:p>
      <w:pPr>
        <w:spacing w:after="0"/>
        <w:ind w:left="0"/>
        <w:jc w:val="both"/>
      </w:pPr>
      <w:r>
        <w:rPr>
          <w:rFonts w:ascii="Times New Roman"/>
          <w:b w:val="false"/>
          <w:i w:val="false"/>
          <w:color w:val="000000"/>
          <w:sz w:val="28"/>
        </w:rPr>
        <w:t>
      4) Қазақстан Республикасының конституциялық құрылысына және ұлттық қауіпсіздігіне қатер төндіруді болғызбау мақсатында;</w:t>
      </w:r>
    </w:p>
    <w:bookmarkEnd w:id="39"/>
    <w:bookmarkStart w:name="z47" w:id="40"/>
    <w:p>
      <w:pPr>
        <w:spacing w:after="0"/>
        <w:ind w:left="0"/>
        <w:jc w:val="both"/>
      </w:pPr>
      <w:r>
        <w:rPr>
          <w:rFonts w:ascii="Times New Roman"/>
          <w:b w:val="false"/>
          <w:i w:val="false"/>
          <w:color w:val="000000"/>
          <w:sz w:val="28"/>
        </w:rPr>
        <w:t>
      5) жойылмауы адамның өмірі мен денсаулығына зиян келтіруге әкеп соғатын заңдылықты бұзу фактілері бойынша;</w:t>
      </w:r>
    </w:p>
    <w:bookmarkEnd w:id="40"/>
    <w:bookmarkStart w:name="z48" w:id="41"/>
    <w:p>
      <w:pPr>
        <w:spacing w:after="0"/>
        <w:ind w:left="0"/>
        <w:jc w:val="both"/>
      </w:pPr>
      <w:r>
        <w:rPr>
          <w:rFonts w:ascii="Times New Roman"/>
          <w:b w:val="false"/>
          <w:i w:val="false"/>
          <w:color w:val="000000"/>
          <w:sz w:val="28"/>
        </w:rPr>
        <w:t>
      6) Қазақстан Республикасы Президентінің тапсырмалары бойынша;</w:t>
      </w:r>
    </w:p>
    <w:bookmarkEnd w:id="41"/>
    <w:bookmarkStart w:name="z49" w:id="42"/>
    <w:p>
      <w:pPr>
        <w:spacing w:after="0"/>
        <w:ind w:left="0"/>
        <w:jc w:val="both"/>
      </w:pPr>
      <w:r>
        <w:rPr>
          <w:rFonts w:ascii="Times New Roman"/>
          <w:b w:val="false"/>
          <w:i w:val="false"/>
          <w:color w:val="000000"/>
          <w:sz w:val="28"/>
        </w:rPr>
        <w:t>
      7) Қазақстан Республикасы Бас Прокурорының (бұдан әрі – Бас Прокурор) тапсырмалары бойынша қарайды.</w:t>
      </w:r>
    </w:p>
    <w:bookmarkEnd w:id="42"/>
    <w:bookmarkStart w:name="z50" w:id="4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көрсетілген адамдардың және мән-жайлардың санаты Конституциялық заңның </w:t>
      </w:r>
      <w:r>
        <w:rPr>
          <w:rFonts w:ascii="Times New Roman"/>
          <w:b w:val="false"/>
          <w:i w:val="false"/>
          <w:color w:val="000000"/>
          <w:sz w:val="28"/>
        </w:rPr>
        <w:t>9-бабы</w:t>
      </w:r>
      <w:r>
        <w:rPr>
          <w:rFonts w:ascii="Times New Roman"/>
          <w:b w:val="false"/>
          <w:i w:val="false"/>
          <w:color w:val="000000"/>
          <w:sz w:val="28"/>
        </w:rPr>
        <w:t xml:space="preserve"> 22) тармақшасына сәйкес қабылданған Қазақстан Республикасы Бас Прокурорының нормативтік құқықтық актісінде нақтыланған.</w:t>
      </w:r>
    </w:p>
    <w:bookmarkEnd w:id="43"/>
    <w:bookmarkStart w:name="z51" w:id="44"/>
    <w:p>
      <w:pPr>
        <w:spacing w:after="0"/>
        <w:ind w:left="0"/>
        <w:jc w:val="both"/>
      </w:pPr>
      <w:r>
        <w:rPr>
          <w:rFonts w:ascii="Times New Roman"/>
          <w:b w:val="false"/>
          <w:i w:val="false"/>
          <w:color w:val="000000"/>
          <w:sz w:val="28"/>
        </w:rPr>
        <w:t>
      5. ӘРПК-да белгіленген әкімшілік рәсімдерді жүзеге асыру тәртібі, сондай-ақ осы Нұсқаулықтың 4-тармағының талабы қарау тәртібі қылмыстық-процестік, азаматтық процестік, қылмыстық-атқару заңнамасында, әкімшілік құқық бұзушылық туралы заңнамада, сондай-ақ қарсы барлау және жедел-іздестіру қызметі салаларында, заңсыз иемденілген активтерді мемлекетке қайтару туралы Қазақстан Республикасының заңнамасында белгіленген жолданымдар мен хабарларға қолданылмайды.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6. Қылмыстық-процестік, азаматтық процестік, қылмыстық-атқару заңнамасында, әкімшілік құқық бұзушылық туралы заңнамасында, заңсыз иемденілген активтерді мемлекетке қайтару туралы заңнамада реттелмеген бөлігінде осы Нұсқаулықтың ережесі қолданылады.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xml:space="preserve">
      7. Хабарлар, ұсыныстар, үн қосулар және сұрау салулар ӘРПК-нің </w:t>
      </w:r>
      <w:r>
        <w:rPr>
          <w:rFonts w:ascii="Times New Roman"/>
          <w:b w:val="false"/>
          <w:i w:val="false"/>
          <w:color w:val="000000"/>
          <w:sz w:val="28"/>
        </w:rPr>
        <w:t>12-тарауында</w:t>
      </w:r>
      <w:r>
        <w:rPr>
          <w:rFonts w:ascii="Times New Roman"/>
          <w:b w:val="false"/>
          <w:i w:val="false"/>
          <w:color w:val="000000"/>
          <w:sz w:val="28"/>
        </w:rPr>
        <w:t xml:space="preserve"> белгіленген оңайлатылған әкімшілік рәсім тәртібінде қаралады.</w:t>
      </w:r>
    </w:p>
    <w:bookmarkEnd w:id="46"/>
    <w:bookmarkStart w:name="z54" w:id="47"/>
    <w:p>
      <w:pPr>
        <w:spacing w:after="0"/>
        <w:ind w:left="0"/>
        <w:jc w:val="both"/>
      </w:pPr>
      <w:r>
        <w:rPr>
          <w:rFonts w:ascii="Times New Roman"/>
          <w:b w:val="false"/>
          <w:i w:val="false"/>
          <w:color w:val="000000"/>
          <w:sz w:val="28"/>
        </w:rPr>
        <w:t xml:space="preserve">
      8. Егер осы мәселелердің іске асырылуы прокуратура органдарының функциясына кіретін жағдайда, арызды берген адамдардың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 бар прокуратура органдарына келіп түскен арыздар ӘРПК-нің </w:t>
      </w:r>
      <w:r>
        <w:rPr>
          <w:rFonts w:ascii="Times New Roman"/>
          <w:b w:val="false"/>
          <w:i w:val="false"/>
          <w:color w:val="000000"/>
          <w:sz w:val="28"/>
        </w:rPr>
        <w:t>9-тарауында</w:t>
      </w:r>
      <w:r>
        <w:rPr>
          <w:rFonts w:ascii="Times New Roman"/>
          <w:b w:val="false"/>
          <w:i w:val="false"/>
          <w:color w:val="000000"/>
          <w:sz w:val="28"/>
        </w:rPr>
        <w:t xml:space="preserve"> белгіленген тәртіппен қаралады.</w:t>
      </w:r>
    </w:p>
    <w:bookmarkEnd w:id="47"/>
    <w:bookmarkStart w:name="z55" w:id="48"/>
    <w:p>
      <w:pPr>
        <w:spacing w:after="0"/>
        <w:ind w:left="0"/>
        <w:jc w:val="both"/>
      </w:pPr>
      <w:r>
        <w:rPr>
          <w:rFonts w:ascii="Times New Roman"/>
          <w:b w:val="false"/>
          <w:i w:val="false"/>
          <w:color w:val="000000"/>
          <w:sz w:val="28"/>
        </w:rPr>
        <w:t xml:space="preserve">
      9. Прокуратура органдарының шағымды қарауы Конституциялық заңның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25-баптарымен</w:t>
      </w:r>
      <w:r>
        <w:rPr>
          <w:rFonts w:ascii="Times New Roman"/>
          <w:b w:val="false"/>
          <w:i w:val="false"/>
          <w:color w:val="000000"/>
          <w:sz w:val="28"/>
        </w:rPr>
        <w:t xml:space="preserve"> белгіленген негіздерде және шектерде жүзеге асырылады.</w:t>
      </w:r>
    </w:p>
    <w:bookmarkEnd w:id="48"/>
    <w:bookmarkStart w:name="z56" w:id="49"/>
    <w:p>
      <w:pPr>
        <w:spacing w:after="0"/>
        <w:ind w:left="0"/>
        <w:jc w:val="both"/>
      </w:pPr>
      <w:r>
        <w:rPr>
          <w:rFonts w:ascii="Times New Roman"/>
          <w:b w:val="false"/>
          <w:i w:val="false"/>
          <w:color w:val="000000"/>
          <w:sz w:val="28"/>
        </w:rPr>
        <w:t>
      10. Жасалған немесе дайындалып жатқан қылмыстық құқық бұзушылықтар туралы арыздар мен хабарлар, қылмыстық іс бойынша істі жүргізуді жүзеге асыратын әкімшілік органдар мен лауазымды адамдардың әрекеттері (әрекетсіздігі) мен шешімдеріне берілетін шағымдар ҚПК-де, сондай-ақ ҚПК-ні қолдану мәселелері жөніндегі Бас Прокурорының нормативтік құқықтық актілеріне сәйкес қаралады.</w:t>
      </w:r>
    </w:p>
    <w:bookmarkEnd w:id="49"/>
    <w:bookmarkStart w:name="z57" w:id="50"/>
    <w:p>
      <w:pPr>
        <w:spacing w:after="0"/>
        <w:ind w:left="0"/>
        <w:jc w:val="both"/>
      </w:pPr>
      <w:r>
        <w:rPr>
          <w:rFonts w:ascii="Times New Roman"/>
          <w:b w:val="false"/>
          <w:i w:val="false"/>
          <w:color w:val="000000"/>
          <w:sz w:val="28"/>
        </w:rPr>
        <w:t>
      Жедел-іздестіру және қарсы барлау қызметі саласындағы жолданымдар мен хабарлар жедел-іздестіру және қарсы барлау қызметінің заңнамаларына сәйкес қаралады.</w:t>
      </w:r>
    </w:p>
    <w:bookmarkEnd w:id="50"/>
    <w:bookmarkStart w:name="z58" w:id="51"/>
    <w:p>
      <w:pPr>
        <w:spacing w:after="0"/>
        <w:ind w:left="0"/>
        <w:jc w:val="both"/>
      </w:pPr>
      <w:r>
        <w:rPr>
          <w:rFonts w:ascii="Times New Roman"/>
          <w:b w:val="false"/>
          <w:i w:val="false"/>
          <w:color w:val="000000"/>
          <w:sz w:val="28"/>
        </w:rPr>
        <w:t>
      11. Қылмыстық істер бойынша, оның ішінде жазасын өтеуден шартты түрде мерзімінен бұрын босату мәселелері бойынша, азаматтық істер және әкімшілік құқық бұзушылықтар туралы істер бойынша сот актілеріне наразылық келтіру туралы шағымдар мен өтінішхаттар тиісінше ҚПК-де, ҚАК-де, АПК-де, ӘҚБтК-де және ӘРПК-де көзделген прокуратура органдарының өкілеттіктері тәртібінде және шегінде қаралады.</w:t>
      </w:r>
    </w:p>
    <w:bookmarkEnd w:id="51"/>
    <w:bookmarkStart w:name="z59" w:id="52"/>
    <w:p>
      <w:pPr>
        <w:spacing w:after="0"/>
        <w:ind w:left="0"/>
        <w:jc w:val="both"/>
      </w:pPr>
      <w:r>
        <w:rPr>
          <w:rFonts w:ascii="Times New Roman"/>
          <w:b w:val="false"/>
          <w:i w:val="false"/>
          <w:color w:val="000000"/>
          <w:sz w:val="28"/>
        </w:rPr>
        <w:t>
      12. Депутаттық сауалдар (оның ішінде азаматтардың ақталуына байланысты мәселелер бойынша) сауал келіп түскен күннен бастап бір айдан кешіктірілмеген мерзімде қаралады.</w:t>
      </w:r>
    </w:p>
    <w:bookmarkEnd w:id="52"/>
    <w:bookmarkStart w:name="z60" w:id="53"/>
    <w:p>
      <w:pPr>
        <w:spacing w:after="0"/>
        <w:ind w:left="0"/>
        <w:jc w:val="both"/>
      </w:pPr>
      <w:r>
        <w:rPr>
          <w:rFonts w:ascii="Times New Roman"/>
          <w:b w:val="false"/>
          <w:i w:val="false"/>
          <w:color w:val="000000"/>
          <w:sz w:val="28"/>
        </w:rPr>
        <w:t>
      Депутаттық сауал бойынша барлық қажетті тексеріс материалдары шешімнің (жауаптың) немесе Қазақстан Республикасы Парламентінде жасалатын сөз сөйлеудің жобасымен бірге Бас Прокурорға сауалды қарау мерзімі аяқталғанға дейін үш жұмыс күнінен кешіктірмей беріледі.</w:t>
      </w:r>
    </w:p>
    <w:bookmarkEnd w:id="53"/>
    <w:bookmarkStart w:name="z61" w:id="54"/>
    <w:p>
      <w:pPr>
        <w:spacing w:after="0"/>
        <w:ind w:left="0"/>
        <w:jc w:val="both"/>
      </w:pPr>
      <w:r>
        <w:rPr>
          <w:rFonts w:ascii="Times New Roman"/>
          <w:b w:val="false"/>
          <w:i w:val="false"/>
          <w:color w:val="000000"/>
          <w:sz w:val="28"/>
        </w:rPr>
        <w:t>
      13. Ұсталған, күзетпен ұсталған және қылмыстық жазасын өтеп жүрген адамдардың жолданымдары мен хабарларын қарау тәртібі қылмыстық-процестік және қылмыстық-атқару заңнамаларымен айқындалады.</w:t>
      </w:r>
    </w:p>
    <w:bookmarkEnd w:id="54"/>
    <w:bookmarkStart w:name="z62" w:id="55"/>
    <w:p>
      <w:pPr>
        <w:spacing w:after="0"/>
        <w:ind w:left="0"/>
        <w:jc w:val="both"/>
      </w:pPr>
      <w:r>
        <w:rPr>
          <w:rFonts w:ascii="Times New Roman"/>
          <w:b w:val="false"/>
          <w:i w:val="false"/>
          <w:color w:val="000000"/>
          <w:sz w:val="28"/>
        </w:rPr>
        <w:t xml:space="preserve">
      14. Қуғын-сүргінге ұшыраған адамдарды ақтау туралы арыздар "Жаппай саяси қуғын-сүргiн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қаралады.</w:t>
      </w:r>
    </w:p>
    <w:bookmarkEnd w:id="55"/>
    <w:bookmarkStart w:name="z63" w:id="56"/>
    <w:p>
      <w:pPr>
        <w:spacing w:after="0"/>
        <w:ind w:left="0"/>
        <w:jc w:val="both"/>
      </w:pPr>
      <w:r>
        <w:rPr>
          <w:rFonts w:ascii="Times New Roman"/>
          <w:b w:val="false"/>
          <w:i w:val="false"/>
          <w:color w:val="000000"/>
          <w:sz w:val="28"/>
        </w:rPr>
        <w:t xml:space="preserve">
      15. Мемлекеттік органдардың мемлекеттік қызметтер көрсету мәселелері бойынша шағымдар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ӘРПК-де көзделген тәртіппен қаралады.</w:t>
      </w:r>
    </w:p>
    <w:bookmarkEnd w:id="56"/>
    <w:bookmarkStart w:name="z64" w:id="57"/>
    <w:p>
      <w:pPr>
        <w:spacing w:after="0"/>
        <w:ind w:left="0"/>
        <w:jc w:val="both"/>
      </w:pPr>
      <w:r>
        <w:rPr>
          <w:rFonts w:ascii="Times New Roman"/>
          <w:b w:val="false"/>
          <w:i w:val="false"/>
          <w:color w:val="000000"/>
          <w:sz w:val="28"/>
        </w:rPr>
        <w:t>
      16. Мемлекеттік сатып алу саласындағы шағымды қарау тәртібі Қазақстан Республикасының мемлекеттік сатып алулар туралы заңнамасында белгіленген ерекшеліктерді ескере отырып, осы Нұсқаулыққа сәйкес жүзеге асырылады.</w:t>
      </w:r>
    </w:p>
    <w:bookmarkEnd w:id="57"/>
    <w:bookmarkStart w:name="z65" w:id="58"/>
    <w:p>
      <w:pPr>
        <w:spacing w:after="0"/>
        <w:ind w:left="0"/>
        <w:jc w:val="both"/>
      </w:pPr>
      <w:r>
        <w:rPr>
          <w:rFonts w:ascii="Times New Roman"/>
          <w:b w:val="false"/>
          <w:i w:val="false"/>
          <w:color w:val="000000"/>
          <w:sz w:val="28"/>
        </w:rPr>
        <w:t>
      17. Салық салу және кедендік реттеу мәселелері бойынша шағымдарды қарау тәртібі Қазақстан Республикасының салық және кеден заңнамасында белгіленген ерекшеліктерді ескере отырып, осы Нұсқаулыққа сәйкес жүзеге асырылады.</w:t>
      </w:r>
    </w:p>
    <w:bookmarkEnd w:id="58"/>
    <w:bookmarkStart w:name="z66" w:id="59"/>
    <w:p>
      <w:pPr>
        <w:spacing w:after="0"/>
        <w:ind w:left="0"/>
        <w:jc w:val="both"/>
      </w:pPr>
      <w:r>
        <w:rPr>
          <w:rFonts w:ascii="Times New Roman"/>
          <w:b w:val="false"/>
          <w:i w:val="false"/>
          <w:color w:val="000000"/>
          <w:sz w:val="28"/>
        </w:rPr>
        <w:t>
      18. Мемлекеттік құпияға жататын мәліметтері бар жолданымдар мен хабарлар Қазақстан Республикасының мемлекеттік құпиялар туралы заңнамасының талаптарына сәйкес қаралады.</w:t>
      </w:r>
    </w:p>
    <w:bookmarkEnd w:id="59"/>
    <w:bookmarkStart w:name="z67" w:id="60"/>
    <w:p>
      <w:pPr>
        <w:spacing w:after="0"/>
        <w:ind w:left="0"/>
        <w:jc w:val="both"/>
      </w:pPr>
      <w:r>
        <w:rPr>
          <w:rFonts w:ascii="Times New Roman"/>
          <w:b w:val="false"/>
          <w:i w:val="false"/>
          <w:color w:val="000000"/>
          <w:sz w:val="28"/>
        </w:rPr>
        <w:t>
      19. Бұқаралық ақпарат құралдарының жолданымдары, хабарлары, сұрау салулары Қазақстан Республикасының бұқаралық ақпарат құралдары туралы заңнамасында көзделген тәртіппен қаралады.</w:t>
      </w:r>
    </w:p>
    <w:bookmarkEnd w:id="60"/>
    <w:bookmarkStart w:name="z68" w:id="61"/>
    <w:p>
      <w:pPr>
        <w:spacing w:after="0"/>
        <w:ind w:left="0"/>
        <w:jc w:val="both"/>
      </w:pPr>
      <w:r>
        <w:rPr>
          <w:rFonts w:ascii="Times New Roman"/>
          <w:b w:val="false"/>
          <w:i w:val="false"/>
          <w:color w:val="000000"/>
          <w:sz w:val="28"/>
        </w:rPr>
        <w:t>
      20. Адвокаттар мен заң консультанттарының заң көмегін көрсетуге байланысты олардың жолданымдары, хабарлары, сұрау салулары Қазақстан Республикасының адвокаттық қызмет және заң көмегі туралы заңнамасында көзделген тәртіппен қаралады.</w:t>
      </w:r>
    </w:p>
    <w:bookmarkEnd w:id="61"/>
    <w:bookmarkStart w:name="z69" w:id="62"/>
    <w:p>
      <w:pPr>
        <w:spacing w:after="0"/>
        <w:ind w:left="0"/>
        <w:jc w:val="both"/>
      </w:pPr>
      <w:r>
        <w:rPr>
          <w:rFonts w:ascii="Times New Roman"/>
          <w:b w:val="false"/>
          <w:i w:val="false"/>
          <w:color w:val="000000"/>
          <w:sz w:val="28"/>
        </w:rPr>
        <w:t>
      21. Нұсқаулықтың осы тарауында көрсетілген нормативтік құқықтық актілермен реттелмеген бөлікте Қазақстан Республикасы ратификациялаған халықаралық шарттардың, ӘРПК-нің және осы Нұсқаулықтың ережелері қолданылады.</w:t>
      </w:r>
    </w:p>
    <w:bookmarkEnd w:id="62"/>
    <w:bookmarkStart w:name="z428" w:id="63"/>
    <w:p>
      <w:pPr>
        <w:spacing w:after="0"/>
        <w:ind w:left="0"/>
        <w:jc w:val="both"/>
      </w:pPr>
      <w:r>
        <w:rPr>
          <w:rFonts w:ascii="Times New Roman"/>
          <w:b w:val="false"/>
          <w:i w:val="false"/>
          <w:color w:val="000000"/>
          <w:sz w:val="28"/>
        </w:rPr>
        <w:t>
      21-1. Активтерді қайтаруға байланысты жолданымдарды, өтініштерді және шағымдарды, қарау тәртібі осы нұсқаулыққа сәйкес Заңда белгіленген ерекшеліктерді ескере отырып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21-1-тармақпен толықтырылды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4"/>
    <w:p>
      <w:pPr>
        <w:spacing w:after="0"/>
        <w:ind w:left="0"/>
        <w:jc w:val="left"/>
      </w:pPr>
      <w:r>
        <w:rPr>
          <w:rFonts w:ascii="Times New Roman"/>
          <w:b/>
          <w:i w:val="false"/>
          <w:color w:val="000000"/>
        </w:rPr>
        <w:t xml:space="preserve"> 2-тарау. Жолданымдарды, хабарларды, ұсыныстарды, үн қосуларды және сұрау салуларды қарау</w:t>
      </w:r>
    </w:p>
    <w:bookmarkEnd w:id="64"/>
    <w:bookmarkStart w:name="z71" w:id="65"/>
    <w:p>
      <w:pPr>
        <w:spacing w:after="0"/>
        <w:ind w:left="0"/>
        <w:jc w:val="both"/>
      </w:pPr>
      <w:r>
        <w:rPr>
          <w:rFonts w:ascii="Times New Roman"/>
          <w:b w:val="false"/>
          <w:i w:val="false"/>
          <w:color w:val="000000"/>
          <w:sz w:val="28"/>
        </w:rPr>
        <w:t xml:space="preserve">
      22. Прокуратура органдарында жолданымдарды, хабарларды, ұсыныстарды, үн қосуларды және сұрау салуларды есепке алуға және тіркеуге қойылатын жалпы талаптар ӘРПК-нің </w:t>
      </w:r>
      <w:r>
        <w:rPr>
          <w:rFonts w:ascii="Times New Roman"/>
          <w:b w:val="false"/>
          <w:i w:val="false"/>
          <w:color w:val="000000"/>
          <w:sz w:val="28"/>
        </w:rPr>
        <w:t>69-бабының</w:t>
      </w:r>
      <w:r>
        <w:rPr>
          <w:rFonts w:ascii="Times New Roman"/>
          <w:b w:val="false"/>
          <w:i w:val="false"/>
          <w:color w:val="000000"/>
          <w:sz w:val="28"/>
        </w:rPr>
        <w:t xml:space="preserve"> 3-бөлігіне, Конституциялық заңның 9-бабының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w:t>
      </w:r>
      <w:r>
        <w:rPr>
          <w:rFonts w:ascii="Times New Roman"/>
          <w:b w:val="false"/>
          <w:i w:val="false"/>
          <w:color w:val="000000"/>
          <w:sz w:val="28"/>
        </w:rPr>
        <w:t xml:space="preserve"> тармақшаларына сәйкес қабылданған Бас Прокурордың ведомстволық құқықтық актілерімен регламенттеледі.</w:t>
      </w:r>
    </w:p>
    <w:bookmarkEnd w:id="65"/>
    <w:bookmarkStart w:name="z72" w:id="66"/>
    <w:p>
      <w:pPr>
        <w:spacing w:after="0"/>
        <w:ind w:left="0"/>
        <w:jc w:val="both"/>
      </w:pPr>
      <w:r>
        <w:rPr>
          <w:rFonts w:ascii="Times New Roman"/>
          <w:b w:val="false"/>
          <w:i w:val="false"/>
          <w:color w:val="000000"/>
          <w:sz w:val="28"/>
        </w:rPr>
        <w:t>
      23. Қағаз жеткізгіштерде келіп түскен жолданымдар, хабарлар, ұсыныстар, үн қосулар, сұрау салулар және депутаттық сауалдар және қосымша тіркелген құжаттары бар жолданымдар келіп түскен күні тіркеліп, Жолданымдарды, хабарларды, ұсыныстарды, үн қосуларды және сұрау салуларды тіркеу, қарау және есепке алу бойынша ақпараттық жүйеге (бұдан әрі – Ақпараттық жүйе) енгізіледі.</w:t>
      </w:r>
    </w:p>
    <w:bookmarkEnd w:id="66"/>
    <w:bookmarkStart w:name="z73" w:id="67"/>
    <w:p>
      <w:pPr>
        <w:spacing w:after="0"/>
        <w:ind w:left="0"/>
        <w:jc w:val="both"/>
      </w:pPr>
      <w:r>
        <w:rPr>
          <w:rFonts w:ascii="Times New Roman"/>
          <w:b w:val="false"/>
          <w:i w:val="false"/>
          <w:color w:val="000000"/>
          <w:sz w:val="28"/>
        </w:rPr>
        <w:t>
      Қазақстан Республикасы Бас прокуратурасының (бұдан әрі – Бас прокуратура) Cаll-орталығына келіп түскен жолданымдар, хабарлар, ұсыныстар, үн қосулар және сұрау салулар дереу Ақпараттық жүйеде тіркеліп, қарау үшін Бас прокуратураның өтініштермен жұмыс және іс жүргізу жөніндегі құрылымдық бөлімшесіне, төмен тұрған прокуратураларда – осы жұмыс жүктелген қызметкерлерге тапсырылады.</w:t>
      </w:r>
    </w:p>
    <w:bookmarkEnd w:id="67"/>
    <w:bookmarkStart w:name="z74" w:id="68"/>
    <w:p>
      <w:pPr>
        <w:spacing w:after="0"/>
        <w:ind w:left="0"/>
        <w:jc w:val="both"/>
      </w:pPr>
      <w:r>
        <w:rPr>
          <w:rFonts w:ascii="Times New Roman"/>
          <w:b w:val="false"/>
          <w:i w:val="false"/>
          <w:color w:val="000000"/>
          <w:sz w:val="28"/>
        </w:rPr>
        <w:t>
      24. Жұмыс істемейтін күні келіп түскен жолданым, хабар, ұсыныс, үн қосу және сұрау салу жақын уақыттағы кейінгі жұмыс күнімен тіркеледі.</w:t>
      </w:r>
    </w:p>
    <w:bookmarkEnd w:id="68"/>
    <w:bookmarkStart w:name="z75" w:id="69"/>
    <w:p>
      <w:pPr>
        <w:spacing w:after="0"/>
        <w:ind w:left="0"/>
        <w:jc w:val="both"/>
      </w:pPr>
      <w:r>
        <w:rPr>
          <w:rFonts w:ascii="Times New Roman"/>
          <w:b w:val="false"/>
          <w:i w:val="false"/>
          <w:color w:val="000000"/>
          <w:sz w:val="28"/>
        </w:rPr>
        <w:t xml:space="preserve">
      25. Жолданым, хабар, ұсыныс, үн қосу және сұрау салу ӘРПК-нің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талаптарына сәйкес келмеген жағдайда, прокуратура органы арыз иесіне қандай талаптарға сәйкес келмейтінін жазбаша (оның ішінде электрондық нысанда) көрсетеді және оны талаптарға сәйкес келтіру үшін ақылға қонымды мерзімді белгілейді.</w:t>
      </w:r>
    </w:p>
    <w:bookmarkEnd w:id="69"/>
    <w:bookmarkStart w:name="z76" w:id="70"/>
    <w:p>
      <w:pPr>
        <w:spacing w:after="0"/>
        <w:ind w:left="0"/>
        <w:jc w:val="both"/>
      </w:pPr>
      <w:r>
        <w:rPr>
          <w:rFonts w:ascii="Times New Roman"/>
          <w:b w:val="false"/>
          <w:i w:val="false"/>
          <w:color w:val="000000"/>
          <w:sz w:val="28"/>
        </w:rPr>
        <w:t xml:space="preserve">
      Егер арыз иесі арызды, хабарды, ұсынысты, үн қосуды және сұрау салуды ӘРПК-нің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келтірмеген болса, онда ондай жолданым арыз иесіне прокуратура органының лауазымды адамы белгілеген мерзімде қайтарылады.</w:t>
      </w:r>
    </w:p>
    <w:bookmarkEnd w:id="70"/>
    <w:bookmarkStart w:name="z77" w:id="71"/>
    <w:p>
      <w:pPr>
        <w:spacing w:after="0"/>
        <w:ind w:left="0"/>
        <w:jc w:val="both"/>
      </w:pPr>
      <w:r>
        <w:rPr>
          <w:rFonts w:ascii="Times New Roman"/>
          <w:b w:val="false"/>
          <w:i w:val="false"/>
          <w:color w:val="000000"/>
          <w:sz w:val="28"/>
        </w:rPr>
        <w:t>
      Жолданымды қайтару қайта жүгінуге кедергі келтірмейді.</w:t>
      </w:r>
    </w:p>
    <w:bookmarkEnd w:id="71"/>
    <w:bookmarkStart w:name="z78" w:id="72"/>
    <w:p>
      <w:pPr>
        <w:spacing w:after="0"/>
        <w:ind w:left="0"/>
        <w:jc w:val="both"/>
      </w:pPr>
      <w:r>
        <w:rPr>
          <w:rFonts w:ascii="Times New Roman"/>
          <w:b w:val="false"/>
          <w:i w:val="false"/>
          <w:color w:val="000000"/>
          <w:sz w:val="28"/>
        </w:rPr>
        <w:t>
      26. Бас прокуратураға келіп түскен жолданымдар, хабарлар, ұсыныстар, үн қосулар және сұрау салуларды Бас прокуратураның өтініштермен жұмыс және іс жүргізу жөніндегі құрылымдық бөлімшесі Бас прокуратураның басшылығына баяндауға жібереді не мәселенің сипатына байланысты қолдағы материалдар мен қадағалау іс жүргізуін зерделей отырып, Бас прокуратураның құрылымдық бөлімшелеріне келіп түскен күні береді.</w:t>
      </w:r>
    </w:p>
    <w:bookmarkEnd w:id="72"/>
    <w:bookmarkStart w:name="z79" w:id="73"/>
    <w:p>
      <w:pPr>
        <w:spacing w:after="0"/>
        <w:ind w:left="0"/>
        <w:jc w:val="both"/>
      </w:pPr>
      <w:r>
        <w:rPr>
          <w:rFonts w:ascii="Times New Roman"/>
          <w:b w:val="false"/>
          <w:i w:val="false"/>
          <w:color w:val="000000"/>
          <w:sz w:val="28"/>
        </w:rPr>
        <w:t>
      Төмен тұрған прокуратураларда жолданымдарды, хабарларды, ұсыныстарды, үн қосуларды және сұрау салуларды прокуратура басшылығына баяндауды немесе құрылымдық бөлімшелеріне жіберуді осы міндет жүктелген адамдар осы тармақпен белгіленген мерзімде жүзеге асырады.</w:t>
      </w:r>
    </w:p>
    <w:bookmarkEnd w:id="73"/>
    <w:bookmarkStart w:name="z80" w:id="74"/>
    <w:p>
      <w:pPr>
        <w:spacing w:after="0"/>
        <w:ind w:left="0"/>
        <w:jc w:val="both"/>
      </w:pPr>
      <w:r>
        <w:rPr>
          <w:rFonts w:ascii="Times New Roman"/>
          <w:b w:val="false"/>
          <w:i w:val="false"/>
          <w:color w:val="000000"/>
          <w:sz w:val="28"/>
        </w:rPr>
        <w:t>
      27. Бас прокуратураның өтініштермен жұмыс және іс жүргізу жөніндегі құрылымдық бөлімшесі мыналарды қарайды:</w:t>
      </w:r>
    </w:p>
    <w:bookmarkEnd w:id="74"/>
    <w:bookmarkStart w:name="z81" w:id="75"/>
    <w:p>
      <w:pPr>
        <w:spacing w:after="0"/>
        <w:ind w:left="0"/>
        <w:jc w:val="both"/>
      </w:pPr>
      <w:r>
        <w:rPr>
          <w:rFonts w:ascii="Times New Roman"/>
          <w:b w:val="false"/>
          <w:i w:val="false"/>
          <w:color w:val="000000"/>
          <w:sz w:val="28"/>
        </w:rPr>
        <w:t>
      1) төмен тұрған прокуратураларға, құзыреті бойынша өзге де әкімшілік органдарға және ұйымдарға жіберуге жататын бастапқы жолданымдар, хабарлар, ұсыныстар, үн қосулар, сұрау салулар, оның ішінде Қазақстан Республикасының Президенті Әкімшілігінен (қарау нәтижесі туралы ақпарат жіберуді қажет етпейтін), Қазақстан Республикасы Парламенті Палаталарының депутаттарынан, лауазымды адамдарынан (депутаттық сауалдан басқасы), Қазақстан Республикасы Премьер-Министрі Кеңсесінен, Қазақстан Республикасының Конституциялық Соты және Қазақстан Республикасының Жоғарғы Сотынан, басқа да орталық мемлекеттік және әкімшілік органдардан, Адам құқықтары жөніндегі ұлттық орталықтан, саяси партиялардан келіп түскендер.</w:t>
      </w:r>
    </w:p>
    <w:bookmarkEnd w:id="75"/>
    <w:bookmarkStart w:name="z82" w:id="76"/>
    <w:p>
      <w:pPr>
        <w:spacing w:after="0"/>
        <w:ind w:left="0"/>
        <w:jc w:val="both"/>
      </w:pPr>
      <w:r>
        <w:rPr>
          <w:rFonts w:ascii="Times New Roman"/>
          <w:b w:val="false"/>
          <w:i w:val="false"/>
          <w:color w:val="000000"/>
          <w:sz w:val="28"/>
        </w:rPr>
        <w:t>
      Бастапқы жолданымдар, хабарлар, ұсыныстар, үн қосулар, сұрау салулар Бас прокуратураға келіп түскен кезден бастап үш жұмыс күнінен кешіктірілмеген мерзімде, арыз иесін жазбаша хабарландыра отырып, төмен тұрған прокуратура органдарына, басқа да әкімшілік органдарға және ұйымдарға қарау үшін жіберіледі;</w:t>
      </w:r>
    </w:p>
    <w:bookmarkEnd w:id="76"/>
    <w:bookmarkStart w:name="z83" w:id="77"/>
    <w:p>
      <w:pPr>
        <w:spacing w:after="0"/>
        <w:ind w:left="0"/>
        <w:jc w:val="both"/>
      </w:pPr>
      <w:r>
        <w:rPr>
          <w:rFonts w:ascii="Times New Roman"/>
          <w:b w:val="false"/>
          <w:i w:val="false"/>
          <w:color w:val="000000"/>
          <w:sz w:val="28"/>
        </w:rPr>
        <w:t>
      2) Бас прокуратураның құрылымдық бөлімшелерінің, Бас прокуратураның Құқықтық статистика және арнайы есепке алу жөніндегі комитеті төрағасының, Бас прокуратураның Активтерді қайтару жөніндегі комитет төрағасының, Бас прокуратураның жанындағы Құқық қорғау органдары академиясы ректорының, Бас әскери прокурордың, Бас көлік прокурорының, облыстар прокурорының және оған теңестірілген прокурорының не оны алмастыратын адамның шешімі (жауабы) жоқ қайталама жолданымдар, хабарлар, ұсыныстар, үн қосулар және сұрау салулар.</w:t>
      </w:r>
    </w:p>
    <w:bookmarkEnd w:id="77"/>
    <w:bookmarkStart w:name="z86" w:id="78"/>
    <w:p>
      <w:pPr>
        <w:spacing w:after="0"/>
        <w:ind w:left="0"/>
        <w:jc w:val="both"/>
      </w:pPr>
      <w:r>
        <w:rPr>
          <w:rFonts w:ascii="Times New Roman"/>
          <w:b w:val="false"/>
          <w:i w:val="false"/>
          <w:color w:val="000000"/>
          <w:sz w:val="28"/>
        </w:rPr>
        <w:t>
      3) прокуратура органдарында оларды қарау тәртібін түсіндіруді талап ететін жолданымдар, хабарлар, ұсыныстар, үн қосулар, сұрау салулар;</w:t>
      </w:r>
    </w:p>
    <w:bookmarkEnd w:id="78"/>
    <w:bookmarkStart w:name="z87" w:id="79"/>
    <w:p>
      <w:pPr>
        <w:spacing w:after="0"/>
        <w:ind w:left="0"/>
        <w:jc w:val="both"/>
      </w:pPr>
      <w:r>
        <w:rPr>
          <w:rFonts w:ascii="Times New Roman"/>
          <w:b w:val="false"/>
          <w:i w:val="false"/>
          <w:color w:val="000000"/>
          <w:sz w:val="28"/>
        </w:rPr>
        <w:t>
      4) ҚПК-да, ҚАК-та, АПК-да, ӘҚБтК-де, ӘРПК-да және Заңда көзделген жолданымдарды, хабарларды, ұсыныстарды, үн қосуларды және сұрау салуларды қарау тәртібін бұзумен байланысты прокуратура органдары қызметкерлерінің әрекеттеріне (әрекетсіздігіне) шағымдар.</w:t>
      </w:r>
    </w:p>
    <w:bookmarkEnd w:id="79"/>
    <w:bookmarkStart w:name="z88" w:id="8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талаптар прокуратура органдарына, оның ішінде Бас прокуратураның құрылымдық бөлімшелеріне келіп түскен ұқсас сипаттағы жолданымдарға, хабарларға, ұсыныстарға, үн қосуларға және сұрау салуларға қолданылады.</w:t>
      </w:r>
    </w:p>
    <w:bookmarkEnd w:id="80"/>
    <w:bookmarkStart w:name="z89" w:id="8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 прокуратура органдарына қолданылады.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28. Бас прокуратураның құрылымдық бөлімшелері:</w:t>
      </w:r>
    </w:p>
    <w:bookmarkEnd w:id="82"/>
    <w:bookmarkStart w:name="z91" w:id="83"/>
    <w:p>
      <w:pPr>
        <w:spacing w:after="0"/>
        <w:ind w:left="0"/>
        <w:jc w:val="both"/>
      </w:pPr>
      <w:r>
        <w:rPr>
          <w:rFonts w:ascii="Times New Roman"/>
          <w:b w:val="false"/>
          <w:i w:val="false"/>
          <w:color w:val="000000"/>
          <w:sz w:val="28"/>
        </w:rPr>
        <w:t>
      1) Қазақстан Республикасы Президентінің тапсырмасы бар жолданымдарды, хабарларды, ұсыныстарды, үн қосуларды, сұрау салуларды;</w:t>
      </w:r>
    </w:p>
    <w:bookmarkEnd w:id="83"/>
    <w:bookmarkStart w:name="z92" w:id="84"/>
    <w:p>
      <w:pPr>
        <w:spacing w:after="0"/>
        <w:ind w:left="0"/>
        <w:jc w:val="both"/>
      </w:pPr>
      <w:r>
        <w:rPr>
          <w:rFonts w:ascii="Times New Roman"/>
          <w:b w:val="false"/>
          <w:i w:val="false"/>
          <w:color w:val="000000"/>
          <w:sz w:val="28"/>
        </w:rPr>
        <w:t>
      2) Қазақстан Республикасы Президенті Әкімшілігінен келіп түскен, олар бойынша қарау нәтижесі туралы ақпарат ұсынуды талап ететін жолданымдарды, хабарларды, ұсыныстарды, үн қосуларды, сұрау салуларды;</w:t>
      </w:r>
    </w:p>
    <w:bookmarkEnd w:id="84"/>
    <w:bookmarkStart w:name="z93" w:id="85"/>
    <w:p>
      <w:pPr>
        <w:spacing w:after="0"/>
        <w:ind w:left="0"/>
        <w:jc w:val="both"/>
      </w:pPr>
      <w:r>
        <w:rPr>
          <w:rFonts w:ascii="Times New Roman"/>
          <w:b w:val="false"/>
          <w:i w:val="false"/>
          <w:color w:val="000000"/>
          <w:sz w:val="28"/>
        </w:rPr>
        <w:t>
      3) Қазақстан Республикасы Президенті Әкімшілігінің басшылығы, Қазақстан Республикасы Премьер-Министрі және оның орынбасарлары, Қазақстан Республикасы Конституциялық Соттың Төрағасы, Қазақстан Республикасы Парламенті Палаталарының төрағалары, Қазақстан Республикасының Адам құқықтары жөніндегі уәкілі бақылауға алған жолданымдарды, хабарларды, ұсыныстарды, үн қосуларды, сұрау салуларды;</w:t>
      </w:r>
    </w:p>
    <w:bookmarkEnd w:id="85"/>
    <w:bookmarkStart w:name="z94" w:id="86"/>
    <w:p>
      <w:pPr>
        <w:spacing w:after="0"/>
        <w:ind w:left="0"/>
        <w:jc w:val="both"/>
      </w:pPr>
      <w:r>
        <w:rPr>
          <w:rFonts w:ascii="Times New Roman"/>
          <w:b w:val="false"/>
          <w:i w:val="false"/>
          <w:color w:val="000000"/>
          <w:sz w:val="28"/>
        </w:rPr>
        <w:t>
      4) депутаттық сауалдарды;</w:t>
      </w:r>
    </w:p>
    <w:bookmarkEnd w:id="86"/>
    <w:bookmarkStart w:name="z95" w:id="87"/>
    <w:p>
      <w:pPr>
        <w:spacing w:after="0"/>
        <w:ind w:left="0"/>
        <w:jc w:val="both"/>
      </w:pPr>
      <w:r>
        <w:rPr>
          <w:rFonts w:ascii="Times New Roman"/>
          <w:b w:val="false"/>
          <w:i w:val="false"/>
          <w:color w:val="000000"/>
          <w:sz w:val="28"/>
        </w:rPr>
        <w:t>
      5) Бас Прокурор және оның орынбасарлары бақылауға алған жолданымдарды, хабарларды, ұсыныстарды, үн қосуларды, сұрау салуларды;</w:t>
      </w:r>
    </w:p>
    <w:bookmarkEnd w:id="87"/>
    <w:bookmarkStart w:name="z96" w:id="88"/>
    <w:p>
      <w:pPr>
        <w:spacing w:after="0"/>
        <w:ind w:left="0"/>
        <w:jc w:val="both"/>
      </w:pPr>
      <w:r>
        <w:rPr>
          <w:rFonts w:ascii="Times New Roman"/>
          <w:b w:val="false"/>
          <w:i w:val="false"/>
          <w:color w:val="000000"/>
          <w:sz w:val="28"/>
        </w:rPr>
        <w:t>
      6) егер Бас прокуратураға жүгінген адам прокуратура органы басшылығының шешімімен (жауабымен) келіспеген болса, Бас прокуратураның құрылымдық бөлімшелерінің, Бас прокуратураның Құқықтық статистика және арнайы есепке алу жөніндегі комитеті төрағасының, Бас прокуратураның Активтерді қайтару жөніндегі комитет төрағасының, Бас прокуратураның жанындағы Құқық қорғау органдары академиясы ректорының, Бас әскери прокурордың, Бас көлік прокурорының, облыстар прокурорының және оған теңестірілген прокурорының не оны алмастыратын адамның шешімі (жауабы) бар жолданымдарды, хабарларды, ұсыныстарды, үн қосуларды, сұрау салуларды;</w:t>
      </w:r>
    </w:p>
    <w:bookmarkEnd w:id="88"/>
    <w:bookmarkStart w:name="z97" w:id="89"/>
    <w:p>
      <w:pPr>
        <w:spacing w:after="0"/>
        <w:ind w:left="0"/>
        <w:jc w:val="both"/>
      </w:pPr>
      <w:r>
        <w:rPr>
          <w:rFonts w:ascii="Times New Roman"/>
          <w:b w:val="false"/>
          <w:i w:val="false"/>
          <w:color w:val="000000"/>
          <w:sz w:val="28"/>
        </w:rPr>
        <w:t>
      7) заңды күшіне енген сот актілеріне кассациялық наразылық келтіру туралы, сондай-ақ сот актісінің орындалуын тоқтата тұру туралы өтінішхаттарды;</w:t>
      </w:r>
    </w:p>
    <w:bookmarkEnd w:id="89"/>
    <w:bookmarkStart w:name="z98" w:id="90"/>
    <w:p>
      <w:pPr>
        <w:spacing w:after="0"/>
        <w:ind w:left="0"/>
        <w:jc w:val="both"/>
      </w:pPr>
      <w:r>
        <w:rPr>
          <w:rFonts w:ascii="Times New Roman"/>
          <w:b w:val="false"/>
          <w:i w:val="false"/>
          <w:color w:val="000000"/>
          <w:sz w:val="28"/>
        </w:rPr>
        <w:t>
      8) орталық мемлекеттік органның басшысы не оның орынбасары қол қойған шешімі (жауабы) бар жолданымдарды, хабарларды, ұсыныстарды, үн қосуларды, сұрау салуларды қарайды.</w:t>
      </w:r>
    </w:p>
    <w:bookmarkEnd w:id="90"/>
    <w:bookmarkStart w:name="z99" w:id="9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488-бабының</w:t>
      </w:r>
      <w:r>
        <w:rPr>
          <w:rFonts w:ascii="Times New Roman"/>
          <w:b w:val="false"/>
          <w:i w:val="false"/>
          <w:color w:val="000000"/>
          <w:sz w:val="28"/>
        </w:rPr>
        <w:t xml:space="preserve"> талаптарына сәйкес келмейтін қылмыстық істер бойынша кассациялық наразылық келтіру туралы өтінішхаттар ҚПК-нің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489-баптарының</w:t>
      </w:r>
      <w:r>
        <w:rPr>
          <w:rFonts w:ascii="Times New Roman"/>
          <w:b w:val="false"/>
          <w:i w:val="false"/>
          <w:color w:val="000000"/>
          <w:sz w:val="28"/>
        </w:rPr>
        <w:t xml:space="preserve"> негізінде прокуратура органдарына келіп түскен кезден бастап үш жұмыс күнінен кешіктірілмей, қараусыз кері қайтарылады. Бұл ретте, кассациялық наразылық келтіру туралы өтінішхат берген адамға өтінішхатты кері қайтаруға негіз болған кемшіліктерді жойғаннан кейін Бас прокуратураға қайталама жолданым жіберу немесе тікелей Қазақстан Республикасы Жоғарғы Сотына сот актілерін кассациялық тәртіпте қайта қарау туралы өтінішхатпен жүгіну құқығы түсіндіріледі.</w:t>
      </w:r>
    </w:p>
    <w:bookmarkEnd w:id="91"/>
    <w:bookmarkStart w:name="z100" w:id="9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487-бабымен</w:t>
      </w:r>
      <w:r>
        <w:rPr>
          <w:rFonts w:ascii="Times New Roman"/>
          <w:b w:val="false"/>
          <w:i w:val="false"/>
          <w:color w:val="000000"/>
          <w:sz w:val="28"/>
        </w:rPr>
        <w:t xml:space="preserve"> көзделген кассациялық наразылық келтіру мерзімдері өтіп кеткен сот актілеріне кассациялық наразылық келтіру туралы өтінішхаттар прокуратура органдарына келіп түскен кезден бастап үш жұмыс күнінен кешіктірілмей, тиісті түрде заңды түсіндіре отырып, қараусыз кері қайтарылады.</w:t>
      </w:r>
    </w:p>
    <w:bookmarkEnd w:id="92"/>
    <w:bookmarkStart w:name="z101" w:id="93"/>
    <w:p>
      <w:pPr>
        <w:spacing w:after="0"/>
        <w:ind w:left="0"/>
        <w:jc w:val="both"/>
      </w:pPr>
      <w:r>
        <w:rPr>
          <w:rFonts w:ascii="Times New Roman"/>
          <w:b w:val="false"/>
          <w:i w:val="false"/>
          <w:color w:val="000000"/>
          <w:sz w:val="28"/>
        </w:rPr>
        <w:t>
      9) Бас прокуратураның құрылымдық бөлімшелерінің құзыретіне кіретін өзге де жолданымдар, хабарлар, ұсыныстар, үн қосулар, сұрау салулар мен өтінішхаттарды қарайды.</w:t>
      </w:r>
    </w:p>
    <w:bookmarkEnd w:id="93"/>
    <w:bookmarkStart w:name="z102" w:id="94"/>
    <w:p>
      <w:pPr>
        <w:spacing w:after="0"/>
        <w:ind w:left="0"/>
        <w:jc w:val="both"/>
      </w:pPr>
      <w:r>
        <w:rPr>
          <w:rFonts w:ascii="Times New Roman"/>
          <w:b w:val="false"/>
          <w:i w:val="false"/>
          <w:color w:val="000000"/>
          <w:sz w:val="28"/>
        </w:rPr>
        <w:t>
      Осы тармақта көрсетілген жолданымдарды, хабарларды, ұсыныстарды, үн қосуларды, сұрау салуларды Бас прокуратураның Құқықтық статистика және арнайы есепке алу жөніндегі комитетіне (бұдан әрі – Комитет), Бас прокуратурасының жанындағы Құқық қорғау органдары академиясына (бұдан әрі – Академия), Бас әскери прокурорға, Бас көлік прокурорына, облыстар прокурорларына және оларға теңестірілген прокурорларға жіберуге жол берілмейді.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29. Бас прокуратураның, Бас әскери прокуратурасының, Бас көлік прокуратурасының, облыстар прокуратуралары мен оларға теңестірілген прокуратураларының ведомстволарында:</w:t>
      </w:r>
    </w:p>
    <w:bookmarkEnd w:id="95"/>
    <w:p>
      <w:pPr>
        <w:spacing w:after="0"/>
        <w:ind w:left="0"/>
        <w:jc w:val="both"/>
      </w:pPr>
      <w:r>
        <w:rPr>
          <w:rFonts w:ascii="Times New Roman"/>
          <w:b w:val="false"/>
          <w:i w:val="false"/>
          <w:color w:val="000000"/>
          <w:sz w:val="28"/>
        </w:rPr>
        <w:t>
      1) Қазақстан Республикасы Президенті Әкімшілігінен, Қазақстан Республикасы Парламенті Палаталарының депутаттарынан (депутаттық сауалдардан басқасы), Қазақстан Республикасының Үкіметі Аппаратынан, Қазақстан Республикасының Конституциялық Соты және Қазақстан Республикасының Жоғарғы Сотынан, басқа да әкімшілік органдардан келіп түскен, олар бойынша қарау нәтижелері туралы ақпарат ұсынуды талап ететін жолданымдарды, хабарларды, ұсыныстарды, үн қосуларды, сұрау салуларды;</w:t>
      </w:r>
    </w:p>
    <w:p>
      <w:pPr>
        <w:spacing w:after="0"/>
        <w:ind w:left="0"/>
        <w:jc w:val="both"/>
      </w:pPr>
      <w:r>
        <w:rPr>
          <w:rFonts w:ascii="Times New Roman"/>
          <w:b w:val="false"/>
          <w:i w:val="false"/>
          <w:color w:val="000000"/>
          <w:sz w:val="28"/>
        </w:rPr>
        <w:t>
      2) Бас прокуратура бақылауына алған жолданымдарды, хабарларды, ұсыныстарды, үн қосуларды, сұрау салуларды;</w:t>
      </w:r>
    </w:p>
    <w:p>
      <w:pPr>
        <w:spacing w:after="0"/>
        <w:ind w:left="0"/>
        <w:jc w:val="both"/>
      </w:pPr>
      <w:r>
        <w:rPr>
          <w:rFonts w:ascii="Times New Roman"/>
          <w:b w:val="false"/>
          <w:i w:val="false"/>
          <w:color w:val="000000"/>
          <w:sz w:val="28"/>
        </w:rPr>
        <w:t>
      3) Ведомстволар және Құқықтық статистика және арнайы есепке алу жөніндегі комитетінің аумақтық органдарының, әскери және көлік прокуратуралары органдарының, облыстар прокуратуралары және оларға теңестірілген прокуратуралардың, аудандық және оларға теңестірілген прокуратуралардың шешімі (жауабы) бар жолданымдарды, хабарларды, ұсыныстарды, үн қосуларды, сұрау салуларды;</w:t>
      </w:r>
    </w:p>
    <w:p>
      <w:pPr>
        <w:spacing w:after="0"/>
        <w:ind w:left="0"/>
        <w:jc w:val="both"/>
      </w:pPr>
      <w:r>
        <w:rPr>
          <w:rFonts w:ascii="Times New Roman"/>
          <w:b w:val="false"/>
          <w:i w:val="false"/>
          <w:color w:val="000000"/>
          <w:sz w:val="28"/>
        </w:rPr>
        <w:t>
      4) облыстық маңызы бар әкімшілік орган басшысының қолы қойылған шешімі (жауабы) бар жолданымдарды, хабарларды, ұсыныстарды, үн қосуларды, сұрау салуларды;</w:t>
      </w:r>
    </w:p>
    <w:p>
      <w:pPr>
        <w:spacing w:after="0"/>
        <w:ind w:left="0"/>
        <w:jc w:val="both"/>
      </w:pPr>
      <w:r>
        <w:rPr>
          <w:rFonts w:ascii="Times New Roman"/>
          <w:b w:val="false"/>
          <w:i w:val="false"/>
          <w:color w:val="000000"/>
          <w:sz w:val="28"/>
        </w:rPr>
        <w:t>
      5) Комитетінің, әскери және көлік прокуратуралары органдарының, облыстар прокуратуралары және оларға теңестірілген прокуратуралардың құзыретіне кіретін өзге де жолданымдарды, хабарларды, ұсыныстарды, үн қосуларды, сұрау салуларды және өтінішхаттарды Конституциялық заңның және Қазақстан Республикасының өзге де заңдарында белгіленген құзыреті шеңберінде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30. Комитетінің аумақтық органдарында, аудандық және оларға теңестірілген прокуратуралар:</w:t>
      </w:r>
    </w:p>
    <w:bookmarkEnd w:id="96"/>
    <w:bookmarkStart w:name="z110" w:id="97"/>
    <w:p>
      <w:pPr>
        <w:spacing w:after="0"/>
        <w:ind w:left="0"/>
        <w:jc w:val="both"/>
      </w:pPr>
      <w:r>
        <w:rPr>
          <w:rFonts w:ascii="Times New Roman"/>
          <w:b w:val="false"/>
          <w:i w:val="false"/>
          <w:color w:val="000000"/>
          <w:sz w:val="28"/>
        </w:rPr>
        <w:t>
      1) Комитет, Бас әскери прокуратура, Бас көлік прокуратурасы, облыс прокуратурасы және оған теңестірілген прокуратура, бақылауға алған жолданымдарды, хабарларды, ұсыныстарды, үн қосуларды, сұрау салуларды;</w:t>
      </w:r>
    </w:p>
    <w:bookmarkEnd w:id="97"/>
    <w:bookmarkStart w:name="z111" w:id="98"/>
    <w:p>
      <w:pPr>
        <w:spacing w:after="0"/>
        <w:ind w:left="0"/>
        <w:jc w:val="both"/>
      </w:pPr>
      <w:r>
        <w:rPr>
          <w:rFonts w:ascii="Times New Roman"/>
          <w:b w:val="false"/>
          <w:i w:val="false"/>
          <w:color w:val="000000"/>
          <w:sz w:val="28"/>
        </w:rPr>
        <w:t>
      2) аудандық маңызы бар әкімшілік орган басшысының қойылған қолымен шешімі (жауабы) бар жолданымдарды, хабарларды, ұсыныстарды, үн қосуларды, сұрау салуларды;</w:t>
      </w:r>
    </w:p>
    <w:bookmarkEnd w:id="98"/>
    <w:bookmarkStart w:name="z112" w:id="99"/>
    <w:p>
      <w:pPr>
        <w:spacing w:after="0"/>
        <w:ind w:left="0"/>
        <w:jc w:val="both"/>
      </w:pPr>
      <w:r>
        <w:rPr>
          <w:rFonts w:ascii="Times New Roman"/>
          <w:b w:val="false"/>
          <w:i w:val="false"/>
          <w:color w:val="000000"/>
          <w:sz w:val="28"/>
        </w:rPr>
        <w:t>
      3) Комитетінің аумақтық органдарының, аудандық және оған теңестірілген прокуратураның құзыретіне кіретін жолданымдарды, хабарларды, ұсыныстарды, үн қосуларды, сұрау салуларды қарайды.</w:t>
      </w:r>
    </w:p>
    <w:bookmarkEnd w:id="99"/>
    <w:bookmarkStart w:name="z113" w:id="100"/>
    <w:p>
      <w:pPr>
        <w:spacing w:after="0"/>
        <w:ind w:left="0"/>
        <w:jc w:val="both"/>
      </w:pPr>
      <w:r>
        <w:rPr>
          <w:rFonts w:ascii="Times New Roman"/>
          <w:b w:val="false"/>
          <w:i w:val="false"/>
          <w:color w:val="000000"/>
          <w:sz w:val="28"/>
        </w:rPr>
        <w:t>
      31. Қаралуы прокуратура органының құзыретіне кірмейтін жолданымдар, хабарлар, ұсыныстар, үн қосулар, сұрау салулар прокуратура органына, лауазымды адамға келіп түскен кезден бастап үш жұмыс күнінен кешіктірілмеген мерзімде, ол туралы бір мезгілде әкімшілік рәсімнің қатысушысын, прокуратура органына жүгінген адамды хабарландыра (хабархат бере) отырып, тиісті мемлекеттік органға, лауазымды адамға, прокуратура органдарына жіберілуі тиіс.</w:t>
      </w:r>
    </w:p>
    <w:bookmarkEnd w:id="100"/>
    <w:p>
      <w:pPr>
        <w:spacing w:after="0"/>
        <w:ind w:left="0"/>
        <w:jc w:val="both"/>
      </w:pPr>
      <w:r>
        <w:rPr>
          <w:rFonts w:ascii="Times New Roman"/>
          <w:b w:val="false"/>
          <w:i w:val="false"/>
          <w:color w:val="000000"/>
          <w:sz w:val="28"/>
        </w:rPr>
        <w:t>
      Жолданымды, хабарды, ұсынысты, үн қосуды, сұрау салуды тиісті әкімшілік органға, ұйымға, прокуратура органына уақтылы жіберместен, уәкілетті субъектілердің құзыретін түсіндіруге рұқсат етілмейді.</w:t>
      </w:r>
    </w:p>
    <w:p>
      <w:pPr>
        <w:spacing w:after="0"/>
        <w:ind w:left="0"/>
        <w:jc w:val="both"/>
      </w:pPr>
      <w:r>
        <w:rPr>
          <w:rFonts w:ascii="Times New Roman"/>
          <w:b w:val="false"/>
          <w:i w:val="false"/>
          <w:color w:val="000000"/>
          <w:sz w:val="28"/>
        </w:rPr>
        <w:t>
      Осы тармақта көрсетілген жолданым, хабар, ұсыныс, үн қосу, сұрау салу мыналардың:</w:t>
      </w:r>
    </w:p>
    <w:p>
      <w:pPr>
        <w:spacing w:after="0"/>
        <w:ind w:left="0"/>
        <w:jc w:val="both"/>
      </w:pPr>
      <w:r>
        <w:rPr>
          <w:rFonts w:ascii="Times New Roman"/>
          <w:b w:val="false"/>
          <w:i w:val="false"/>
          <w:color w:val="000000"/>
          <w:sz w:val="28"/>
        </w:rPr>
        <w:t>
      Бас прокуратурада – Бас прокуратураның құрылымдық бөлімшелері басшыларының, олардың орынбасарларының, Бас прокуратура басқармалары бастықтарының, өтініштермен жұмыс және іс жүргізу жөніндегі құрылымдық бөлімше қызметкерлерінің;</w:t>
      </w:r>
    </w:p>
    <w:p>
      <w:pPr>
        <w:spacing w:after="0"/>
        <w:ind w:left="0"/>
        <w:jc w:val="both"/>
      </w:pPr>
      <w:r>
        <w:rPr>
          <w:rFonts w:ascii="Times New Roman"/>
          <w:b w:val="false"/>
          <w:i w:val="false"/>
          <w:color w:val="000000"/>
          <w:sz w:val="28"/>
        </w:rPr>
        <w:t>
      Бас әскери прокуратурада, Бас көлік прокуратурасында, облыстар прокуратураларында және оларға теңестірілген прокуратураларда – Бас әскери прокурордың, Бас көлік прокурорының, облыстар прокурорларының және оларға теңестірілген прокурорлардың және олардың орынбасарларының, облыстар прокуратуралары және оларға теңестірілген прокуратуралар аппараттары басшыларының, Бас әскери прокурордың, Бас көлік прокурорының, облыстар прокурорлары және оларға теңестірілген прокурорлардың өтініштермен жұмыс және іс жүргізу жөніндегі аға көмекшілерінің (көмекшілерінің);</w:t>
      </w:r>
    </w:p>
    <w:p>
      <w:pPr>
        <w:spacing w:after="0"/>
        <w:ind w:left="0"/>
        <w:jc w:val="both"/>
      </w:pPr>
      <w:r>
        <w:rPr>
          <w:rFonts w:ascii="Times New Roman"/>
          <w:b w:val="false"/>
          <w:i w:val="false"/>
          <w:color w:val="000000"/>
          <w:sz w:val="28"/>
        </w:rPr>
        <w:t>
      Академияда – ректорының, проректорларының, Академия Аппараты басшысының;</w:t>
      </w:r>
    </w:p>
    <w:p>
      <w:pPr>
        <w:spacing w:after="0"/>
        <w:ind w:left="0"/>
        <w:jc w:val="both"/>
      </w:pPr>
      <w:r>
        <w:rPr>
          <w:rFonts w:ascii="Times New Roman"/>
          <w:b w:val="false"/>
          <w:i w:val="false"/>
          <w:color w:val="000000"/>
          <w:sz w:val="28"/>
        </w:rPr>
        <w:t>
      Комитетте және оның аумақтық органдарында – басшыларының және оның орынбасарларының;</w:t>
      </w:r>
    </w:p>
    <w:p>
      <w:pPr>
        <w:spacing w:after="0"/>
        <w:ind w:left="0"/>
        <w:jc w:val="both"/>
      </w:pPr>
      <w:r>
        <w:rPr>
          <w:rFonts w:ascii="Times New Roman"/>
          <w:b w:val="false"/>
          <w:i w:val="false"/>
          <w:color w:val="000000"/>
          <w:sz w:val="28"/>
        </w:rPr>
        <w:t>
      Бас прокуратураның Активтерді қайтару жөніндегі комитетінде – төрағаның, төраға орынбасарының, басқарма бастықтарының;</w:t>
      </w:r>
    </w:p>
    <w:p>
      <w:pPr>
        <w:spacing w:after="0"/>
        <w:ind w:left="0"/>
        <w:jc w:val="both"/>
      </w:pPr>
      <w:r>
        <w:rPr>
          <w:rFonts w:ascii="Times New Roman"/>
          <w:b w:val="false"/>
          <w:i w:val="false"/>
          <w:color w:val="000000"/>
          <w:sz w:val="28"/>
        </w:rPr>
        <w:t>
      аудандық және оларға теңестірілген прокуратураларда – аудандық және оларға теңестірілген прокурорлардың және олардың орынбасарларының қолы қойылып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01"/>
    <w:p>
      <w:pPr>
        <w:spacing w:after="0"/>
        <w:ind w:left="0"/>
        <w:jc w:val="both"/>
      </w:pPr>
      <w:r>
        <w:rPr>
          <w:rFonts w:ascii="Times New Roman"/>
          <w:b w:val="false"/>
          <w:i w:val="false"/>
          <w:color w:val="000000"/>
          <w:sz w:val="28"/>
        </w:rPr>
        <w:t>
      32. Прокуратура органдары құзыреті бойынша жолданымдарды, хабарларды, ұсыныстарды, үн қосуларды, сұрау салуларды сатылығымен жоғары тұрған әкімшілік органға жіберген жағдайда, олардың ілеспе хаты прокуратура органдары басшысының не оны алмастыратын адамның қолы қойылып жіберіледі.</w:t>
      </w:r>
    </w:p>
    <w:bookmarkEnd w:id="101"/>
    <w:bookmarkStart w:name="z122" w:id="102"/>
    <w:p>
      <w:pPr>
        <w:spacing w:after="0"/>
        <w:ind w:left="0"/>
        <w:jc w:val="both"/>
      </w:pPr>
      <w:r>
        <w:rPr>
          <w:rFonts w:ascii="Times New Roman"/>
          <w:b w:val="false"/>
          <w:i w:val="false"/>
          <w:color w:val="000000"/>
          <w:sz w:val="28"/>
        </w:rPr>
        <w:t>
      33. Жолданым, хабар, ұсыныс, үн қосу, сұрау салуда прокуратураның бірнеше бөлімшелерінің құзыреттеріне қатысты мәселелер болған кезде, оны қарау тиісті құрылымдық бөлімшелердің басшыларына тапсырылады. Тапсырмада бірінші болып көрсетілген құрылымдық бөлімшенің басшысы арыз иесіне жиынтық шешім (жауап) әзірлеуге жауапты болып табылады.</w:t>
      </w:r>
    </w:p>
    <w:bookmarkEnd w:id="102"/>
    <w:bookmarkStart w:name="z123" w:id="103"/>
    <w:p>
      <w:pPr>
        <w:spacing w:after="0"/>
        <w:ind w:left="0"/>
        <w:jc w:val="both"/>
      </w:pPr>
      <w:r>
        <w:rPr>
          <w:rFonts w:ascii="Times New Roman"/>
          <w:b w:val="false"/>
          <w:i w:val="false"/>
          <w:color w:val="000000"/>
          <w:sz w:val="28"/>
        </w:rPr>
        <w:t>
      Бірлесіп орындаушы – құрылымдық бөлімшелердің басшылары жолданымды, хабарды, ұсынысты, үн қосуды және сұрау салуды қарау мерзімі аяқталуына дейін күнтізбелік бес күн бұрын бірінші орындаушыға толық ақпарат беруді қамтамасыз етеді.</w:t>
      </w:r>
    </w:p>
    <w:bookmarkEnd w:id="103"/>
    <w:bookmarkStart w:name="z124" w:id="104"/>
    <w:p>
      <w:pPr>
        <w:spacing w:after="0"/>
        <w:ind w:left="0"/>
        <w:jc w:val="both"/>
      </w:pPr>
      <w:r>
        <w:rPr>
          <w:rFonts w:ascii="Times New Roman"/>
          <w:b w:val="false"/>
          <w:i w:val="false"/>
          <w:color w:val="000000"/>
          <w:sz w:val="28"/>
        </w:rPr>
        <w:t>
      34. Жолданымдар, хабарлар, ұсыныстар, үн қосулар, сұрау салулар бір құрылымдық бөлімшеден екіншісіне бөлімшелердің басшылары арасындағы келісім бойынша не прокуратура басшылығының тапсырмасы бойынша беріледі. Осындай жағдайларда жолданымды, хабарды, ұсынысты, үн қосуды, сұрау салуды беру, оларды беру себебі көрсетіле отырып, оларды тікелей қарайтын лауазымды адамға олардың келіп түскен сәтінен бастап тиісті баянатпен үш жұмыс күні ішінде ресімделеді.</w:t>
      </w:r>
    </w:p>
    <w:bookmarkEnd w:id="104"/>
    <w:bookmarkStart w:name="z125" w:id="105"/>
    <w:p>
      <w:pPr>
        <w:spacing w:after="0"/>
        <w:ind w:left="0"/>
        <w:jc w:val="both"/>
      </w:pPr>
      <w:r>
        <w:rPr>
          <w:rFonts w:ascii="Times New Roman"/>
          <w:b w:val="false"/>
          <w:i w:val="false"/>
          <w:color w:val="000000"/>
          <w:sz w:val="28"/>
        </w:rPr>
        <w:t>
      Жолданымды, хабарды, ұсынысты, үн қосуды, сұрау салуды арыз иесіне түпкілікті шешім (жауап) әзірлеген құрылымдық бөлімше қарады деп есептеледі.</w:t>
      </w:r>
    </w:p>
    <w:bookmarkEnd w:id="105"/>
    <w:bookmarkStart w:name="z126" w:id="106"/>
    <w:p>
      <w:pPr>
        <w:spacing w:after="0"/>
        <w:ind w:left="0"/>
        <w:jc w:val="both"/>
      </w:pPr>
      <w:r>
        <w:rPr>
          <w:rFonts w:ascii="Times New Roman"/>
          <w:b w:val="false"/>
          <w:i w:val="false"/>
          <w:color w:val="000000"/>
          <w:sz w:val="28"/>
        </w:rPr>
        <w:t>
      35. Жолданымның, хабардың, ұсыныстың, үн қосудың, сұрау салудың көшірмесі келіп түскен кезде бастапқысы негізгісі ретінде тіркеледі, ал келесілері негізгі жолданымға, хабарға, ұсынысқа, үн қосуға, сұрау салуға қосылып, әкімшілік рәсімнің қатысушысына негізгі жолданым, хабар, ұсыныс, үн қосу, сұрау салу келіп түскен күннен бастап есептелетін мерзім шегінде қарау нәтижелері туралы хабарлана отырып, бір жолданым ретінде қаралады.</w:t>
      </w:r>
    </w:p>
    <w:bookmarkEnd w:id="106"/>
    <w:bookmarkStart w:name="z127" w:id="107"/>
    <w:p>
      <w:pPr>
        <w:spacing w:after="0"/>
        <w:ind w:left="0"/>
        <w:jc w:val="both"/>
      </w:pPr>
      <w:r>
        <w:rPr>
          <w:rFonts w:ascii="Times New Roman"/>
          <w:b w:val="false"/>
          <w:i w:val="false"/>
          <w:color w:val="000000"/>
          <w:sz w:val="28"/>
        </w:rPr>
        <w:t>
      Егер көшірмесі негізгі жолданым, хабар, ұсыныс, үн қосу, сұрау салу қаралғаннан кейін келіп түссе, онда күнтізбелік он күннен кешіктірмей, ол бойынша шешім (жауап) жіберілген жауаптың шығыс нөмірі мен күніне сілтеме жасай отырып және оның көшірмесі қоса тіркеліп, бұдан бұрын қабылданған шешімнің қысқаша мәні жазыла отырып жіберіледі.</w:t>
      </w:r>
    </w:p>
    <w:bookmarkEnd w:id="107"/>
    <w:bookmarkStart w:name="z128" w:id="108"/>
    <w:p>
      <w:pPr>
        <w:spacing w:after="0"/>
        <w:ind w:left="0"/>
        <w:jc w:val="both"/>
      </w:pPr>
      <w:r>
        <w:rPr>
          <w:rFonts w:ascii="Times New Roman"/>
          <w:b w:val="false"/>
          <w:i w:val="false"/>
          <w:color w:val="000000"/>
          <w:sz w:val="28"/>
        </w:rPr>
        <w:t>
      36. Әкімшілік рәсімді қозғау үшін жария-құқықтық қатынастарда белгілі бір адамның немесе жеке-дара айқындалған адамдар тобының Қазақстан Республикасының заңдарында белгіленген құқықтары мен міндеттерін іске асыратын прокуратура органдары қабылдаған әкімшілік актілерге және әрекеттерге арыздар немесе шағымдар негіз болып табылады.</w:t>
      </w:r>
    </w:p>
    <w:bookmarkEnd w:id="108"/>
    <w:bookmarkStart w:name="z129" w:id="109"/>
    <w:p>
      <w:pPr>
        <w:spacing w:after="0"/>
        <w:ind w:left="0"/>
        <w:jc w:val="both"/>
      </w:pPr>
      <w:r>
        <w:rPr>
          <w:rFonts w:ascii="Times New Roman"/>
          <w:b w:val="false"/>
          <w:i w:val="false"/>
          <w:color w:val="000000"/>
          <w:sz w:val="28"/>
        </w:rPr>
        <w:t>
      37. Aуызша нысанда берілген жолданымды, хабарды, ұсынысты, үн қосуды және сұрау салуды прокуратура органының жолданымды, хабарды, ұсынысты, үн қосуды және сұрау салуды қабылдаған жұмыскері немесе қызметкері жекелеген хаттамаға енгізеді.</w:t>
      </w:r>
    </w:p>
    <w:bookmarkEnd w:id="109"/>
    <w:bookmarkStart w:name="z130" w:id="110"/>
    <w:p>
      <w:pPr>
        <w:spacing w:after="0"/>
        <w:ind w:left="0"/>
        <w:jc w:val="both"/>
      </w:pPr>
      <w:r>
        <w:rPr>
          <w:rFonts w:ascii="Times New Roman"/>
          <w:b w:val="false"/>
          <w:i w:val="false"/>
          <w:color w:val="000000"/>
          <w:sz w:val="28"/>
        </w:rPr>
        <w:t>
      38. Жазбаша нысанда не электрондық құжат нысанында берілген жолданым, хабар, ұсыныс, үн қосу және сұрау салу, сондай-ақ ауызша жүгінгені туралы хаттама онда қойылған мәселелерді қарау құзыретіне кіретін прокуратура органына немесе оның лауазымды адамына жіберіледі.</w:t>
      </w:r>
    </w:p>
    <w:bookmarkEnd w:id="110"/>
    <w:bookmarkStart w:name="z131" w:id="111"/>
    <w:p>
      <w:pPr>
        <w:spacing w:after="0"/>
        <w:ind w:left="0"/>
        <w:jc w:val="both"/>
      </w:pPr>
      <w:r>
        <w:rPr>
          <w:rFonts w:ascii="Times New Roman"/>
          <w:b w:val="false"/>
          <w:i w:val="false"/>
          <w:color w:val="000000"/>
          <w:sz w:val="28"/>
        </w:rPr>
        <w:t>
      39. Жазбаша нысанда не электрондық құжат нысанында берілген жолданымда, хабарда, ұсыныста, үн қосуда және сұрау салуда, сондай-ақ ауызша жүгінгені туралы хаттамада арыз иесінің тегі, аты, әкесінің аты (ол болған кезде), жеке сәйкестендіру нөмірі (ол болған кезде), пошталық мекенжайы не заңды тұлғаның атауы, пошталық мекенжайы, бизнес-сәйкестендіру нөмірі (ол болған кезде), жолданым, хабар, ұсыныс, үн қосу және сұрау салу берілетін әкімшілік органның, лауазымды адамның атауы көрсетіледі.</w:t>
      </w:r>
    </w:p>
    <w:bookmarkEnd w:id="111"/>
    <w:bookmarkStart w:name="z132" w:id="112"/>
    <w:p>
      <w:pPr>
        <w:spacing w:after="0"/>
        <w:ind w:left="0"/>
        <w:jc w:val="both"/>
      </w:pPr>
      <w:r>
        <w:rPr>
          <w:rFonts w:ascii="Times New Roman"/>
          <w:b w:val="false"/>
          <w:i w:val="false"/>
          <w:color w:val="000000"/>
          <w:sz w:val="28"/>
        </w:rPr>
        <w:t>
      40. Жолданымда, хабарда, ұсыныста, үн қосуда және сұрау салуда жүгіну мәні, жолданым мен талаптың уәждері көрсетіледі, жолданымдар мен хабарларда әрекетіне шағым жасалып отырған субъектінің атауы немесе лауазымды адамның тегі, аты-жөні және лауазымы көрсетіледі, шағымда сондай-ақ кімнің әрекеті шағымдалатыны не Қазақстан Республикасы заңдарының және өзге де нормативтік құқықтық актілерінің бұзушылықтары көрсетіледі.</w:t>
      </w:r>
    </w:p>
    <w:bookmarkEnd w:id="112"/>
    <w:bookmarkStart w:name="z133" w:id="113"/>
    <w:p>
      <w:pPr>
        <w:spacing w:after="0"/>
        <w:ind w:left="0"/>
        <w:jc w:val="both"/>
      </w:pPr>
      <w:r>
        <w:rPr>
          <w:rFonts w:ascii="Times New Roman"/>
          <w:b w:val="false"/>
          <w:i w:val="false"/>
          <w:color w:val="000000"/>
          <w:sz w:val="28"/>
        </w:rPr>
        <w:t>
      Жолданымға, хабарға, ұсынысқа, үн қосуға және сұрау салуға арыз иесінің қолы қойылады немесе электрондық цифрлық қолтаңбамен куәландырылады.</w:t>
      </w:r>
    </w:p>
    <w:bookmarkEnd w:id="113"/>
    <w:bookmarkStart w:name="z134" w:id="114"/>
    <w:p>
      <w:pPr>
        <w:spacing w:after="0"/>
        <w:ind w:left="0"/>
        <w:jc w:val="both"/>
      </w:pPr>
      <w:r>
        <w:rPr>
          <w:rFonts w:ascii="Times New Roman"/>
          <w:b w:val="false"/>
          <w:i w:val="false"/>
          <w:color w:val="000000"/>
          <w:sz w:val="28"/>
        </w:rPr>
        <w:t xml:space="preserve">
      Жолданым, хабар, ұсыныс, үн қосу және сұрау салу арыз иесінің өкілі арқылы да беріледі. Өкілдікті ресімдеу Қазақстан Республикасының азаматтық заңнамасымен және ӘРПК-нің </w:t>
      </w:r>
      <w:r>
        <w:rPr>
          <w:rFonts w:ascii="Times New Roman"/>
          <w:b w:val="false"/>
          <w:i w:val="false"/>
          <w:color w:val="000000"/>
          <w:sz w:val="28"/>
        </w:rPr>
        <w:t>68-бабымен</w:t>
      </w:r>
      <w:r>
        <w:rPr>
          <w:rFonts w:ascii="Times New Roman"/>
          <w:b w:val="false"/>
          <w:i w:val="false"/>
          <w:color w:val="000000"/>
          <w:sz w:val="28"/>
        </w:rPr>
        <w:t xml:space="preserve"> белгіленген тәртіппен жүргізіледі.</w:t>
      </w:r>
    </w:p>
    <w:bookmarkEnd w:id="114"/>
    <w:bookmarkStart w:name="z135" w:id="115"/>
    <w:p>
      <w:pPr>
        <w:spacing w:after="0"/>
        <w:ind w:left="0"/>
        <w:jc w:val="both"/>
      </w:pPr>
      <w:r>
        <w:rPr>
          <w:rFonts w:ascii="Times New Roman"/>
          <w:b w:val="false"/>
          <w:i w:val="false"/>
          <w:color w:val="000000"/>
          <w:sz w:val="28"/>
        </w:rPr>
        <w:t>
      41. Арыз иелерінің жалпы қолжетімді ақпараттық жүйелерден келіп түскен және Қазақстан Республикасының электрондық құжат пен электрондық цифрлық қолтаңба туралы заңнамаларының талаптарына сәйкес келетін жолданым, хабар, ұсыныс, үн қосу және сұрау салу қаралуға жатады.</w:t>
      </w:r>
    </w:p>
    <w:bookmarkEnd w:id="115"/>
    <w:bookmarkStart w:name="z136" w:id="116"/>
    <w:p>
      <w:pPr>
        <w:spacing w:after="0"/>
        <w:ind w:left="0"/>
        <w:jc w:val="both"/>
      </w:pPr>
      <w:r>
        <w:rPr>
          <w:rFonts w:ascii="Times New Roman"/>
          <w:b w:val="false"/>
          <w:i w:val="false"/>
          <w:color w:val="000000"/>
          <w:sz w:val="28"/>
        </w:rPr>
        <w:t>
      42. Иесі бүркемеленген жолданымдар, хабарлар, ұсыныстар, үн қосулар және сұрау салулар, егер оларда дайындалып жатқан немесе жасалған қылмыстық құқық бұзушылықтар туралы не ұлттық, оның ішінде қоғамдық қауіпсіздікке төнетін қауіп туралы мәліметтер қамтылған жағдайларды қоспағанда, қарауға жатпайды. Ондай жолданым, хабар, ұсыныс, үн қосу және сұрау салу әкiмшiлiк органдарға олардың құзыреттеріне сәйкес қарау үшін дереу одан әрі жіберуге жатады.</w:t>
      </w:r>
    </w:p>
    <w:bookmarkEnd w:id="116"/>
    <w:bookmarkStart w:name="z137" w:id="117"/>
    <w:p>
      <w:pPr>
        <w:spacing w:after="0"/>
        <w:ind w:left="0"/>
        <w:jc w:val="both"/>
      </w:pPr>
      <w:r>
        <w:rPr>
          <w:rFonts w:ascii="Times New Roman"/>
          <w:b w:val="false"/>
          <w:i w:val="false"/>
          <w:color w:val="000000"/>
          <w:sz w:val="28"/>
        </w:rPr>
        <w:t>
      Иесі бүркемеленген жолданымның, хабардың, ұсыныстың, үн қосудың және сұрау салудың қараусыз қалдырылғаны туралы шешім лауазымды адамның прокуратура органының басшысы немесе оның орынбасары бекіткен уәжделген қорытындысы негізінде (еркін түрде) үш жұмыс күнінен кешіктірілмей қабылданады.</w:t>
      </w:r>
    </w:p>
    <w:bookmarkEnd w:id="117"/>
    <w:bookmarkStart w:name="z138" w:id="118"/>
    <w:p>
      <w:pPr>
        <w:spacing w:after="0"/>
        <w:ind w:left="0"/>
        <w:jc w:val="both"/>
      </w:pPr>
      <w:r>
        <w:rPr>
          <w:rFonts w:ascii="Times New Roman"/>
          <w:b w:val="false"/>
          <w:i w:val="false"/>
          <w:color w:val="000000"/>
          <w:sz w:val="28"/>
        </w:rPr>
        <w:t>
      43. Әкімшілік рәсімнің қатысушысы алдын ала, бірақ әкімшілік актіні қабылдағанға дейін үш жұмыс күнінен кешіктірместен, тыңдау немесе әкiмшiлiк рәсiмдi жүзеге асыруға қажеттi өзге де іс-шаралар өткiзілетін уақыт пен орын туралы хабардар етiледi.</w:t>
      </w:r>
    </w:p>
    <w:bookmarkEnd w:id="118"/>
    <w:bookmarkStart w:name="z139" w:id="119"/>
    <w:p>
      <w:pPr>
        <w:spacing w:after="0"/>
        <w:ind w:left="0"/>
        <w:jc w:val="both"/>
      </w:pPr>
      <w:r>
        <w:rPr>
          <w:rFonts w:ascii="Times New Roman"/>
          <w:b w:val="false"/>
          <w:i w:val="false"/>
          <w:color w:val="000000"/>
          <w:sz w:val="28"/>
        </w:rPr>
        <w:t xml:space="preserve">
      44. Тыңдау туралы хабарламаны (хабархатты) жіберу ӘРПК-нің </w:t>
      </w:r>
      <w:r>
        <w:rPr>
          <w:rFonts w:ascii="Times New Roman"/>
          <w:b w:val="false"/>
          <w:i w:val="false"/>
          <w:color w:val="000000"/>
          <w:sz w:val="28"/>
        </w:rPr>
        <w:t>66-бабының</w:t>
      </w:r>
      <w:r>
        <w:rPr>
          <w:rFonts w:ascii="Times New Roman"/>
          <w:b w:val="false"/>
          <w:i w:val="false"/>
          <w:color w:val="000000"/>
          <w:sz w:val="28"/>
        </w:rPr>
        <w:t xml:space="preserve"> тәртібімен жүргізіледі.</w:t>
      </w:r>
    </w:p>
    <w:bookmarkEnd w:id="119"/>
    <w:bookmarkStart w:name="z140" w:id="120"/>
    <w:p>
      <w:pPr>
        <w:spacing w:after="0"/>
        <w:ind w:left="0"/>
        <w:jc w:val="both"/>
      </w:pPr>
      <w:r>
        <w:rPr>
          <w:rFonts w:ascii="Times New Roman"/>
          <w:b w:val="false"/>
          <w:i w:val="false"/>
          <w:color w:val="000000"/>
          <w:sz w:val="28"/>
        </w:rPr>
        <w:t xml:space="preserve">
      45. Әкімшілік істі қарау, тыңдау, таныстыру, ұстанымды білдіру тәртібі ӘРПК-нің </w:t>
      </w:r>
      <w:r>
        <w:rPr>
          <w:rFonts w:ascii="Times New Roman"/>
          <w:b w:val="false"/>
          <w:i w:val="false"/>
          <w:color w:val="000000"/>
          <w:sz w:val="28"/>
        </w:rPr>
        <w:t>10-тарауына</w:t>
      </w:r>
      <w:r>
        <w:rPr>
          <w:rFonts w:ascii="Times New Roman"/>
          <w:b w:val="false"/>
          <w:i w:val="false"/>
          <w:color w:val="000000"/>
          <w:sz w:val="28"/>
        </w:rPr>
        <w:t xml:space="preserve"> сәйкес жүзеге асырылады.</w:t>
      </w:r>
    </w:p>
    <w:bookmarkEnd w:id="120"/>
    <w:bookmarkStart w:name="z141" w:id="121"/>
    <w:p>
      <w:pPr>
        <w:spacing w:after="0"/>
        <w:ind w:left="0"/>
        <w:jc w:val="both"/>
      </w:pPr>
      <w:r>
        <w:rPr>
          <w:rFonts w:ascii="Times New Roman"/>
          <w:b w:val="false"/>
          <w:i w:val="false"/>
          <w:color w:val="000000"/>
          <w:sz w:val="28"/>
        </w:rPr>
        <w:t>
      46. Әкімшілік істі қарау нәтижелері бойынша мынадай шешімдер:</w:t>
      </w:r>
    </w:p>
    <w:bookmarkEnd w:id="121"/>
    <w:bookmarkStart w:name="z142" w:id="122"/>
    <w:p>
      <w:pPr>
        <w:spacing w:after="0"/>
        <w:ind w:left="0"/>
        <w:jc w:val="both"/>
      </w:pPr>
      <w:r>
        <w:rPr>
          <w:rFonts w:ascii="Times New Roman"/>
          <w:b w:val="false"/>
          <w:i w:val="false"/>
          <w:color w:val="000000"/>
          <w:sz w:val="28"/>
        </w:rPr>
        <w:t>
      1) әкімшілік актіні қабылдау туралы;</w:t>
      </w:r>
    </w:p>
    <w:bookmarkEnd w:id="122"/>
    <w:bookmarkStart w:name="z143" w:id="123"/>
    <w:p>
      <w:pPr>
        <w:spacing w:after="0"/>
        <w:ind w:left="0"/>
        <w:jc w:val="both"/>
      </w:pPr>
      <w:r>
        <w:rPr>
          <w:rFonts w:ascii="Times New Roman"/>
          <w:b w:val="false"/>
          <w:i w:val="false"/>
          <w:color w:val="000000"/>
          <w:sz w:val="28"/>
        </w:rPr>
        <w:t>
      2) әкімшілік рәсімді тоқтату туралы;</w:t>
      </w:r>
    </w:p>
    <w:bookmarkEnd w:id="123"/>
    <w:bookmarkStart w:name="z144" w:id="124"/>
    <w:p>
      <w:pPr>
        <w:spacing w:after="0"/>
        <w:ind w:left="0"/>
        <w:jc w:val="both"/>
      </w:pPr>
      <w:r>
        <w:rPr>
          <w:rFonts w:ascii="Times New Roman"/>
          <w:b w:val="false"/>
          <w:i w:val="false"/>
          <w:color w:val="000000"/>
          <w:sz w:val="28"/>
        </w:rPr>
        <w:t>
      3) әкімшілік актіні қабылдаумен байланысты емес әкімшілік әрекетті жасау туралы;</w:t>
      </w:r>
    </w:p>
    <w:bookmarkEnd w:id="124"/>
    <w:bookmarkStart w:name="z145" w:id="125"/>
    <w:p>
      <w:pPr>
        <w:spacing w:after="0"/>
        <w:ind w:left="0"/>
        <w:jc w:val="both"/>
      </w:pPr>
      <w:r>
        <w:rPr>
          <w:rFonts w:ascii="Times New Roman"/>
          <w:b w:val="false"/>
          <w:i w:val="false"/>
          <w:color w:val="000000"/>
          <w:sz w:val="28"/>
        </w:rPr>
        <w:t>
      4) материалдарды қылмыстық қудалаудың заңдылығын қадағалауды жүзеге асыратын құрылымдық бөлімшеге (оның ішінде фактілерді Сотқа дейінгі тергеп-тексерулердің бірыңғай тізілімінде (бұдан әрі – СДТБТ) тіркеу туралы шешім қабылдау үшін) не арнайы прокурорлардың іс жүргізуіне беру туралы;</w:t>
      </w:r>
    </w:p>
    <w:bookmarkEnd w:id="125"/>
    <w:bookmarkStart w:name="z146" w:id="126"/>
    <w:p>
      <w:pPr>
        <w:spacing w:after="0"/>
        <w:ind w:left="0"/>
        <w:jc w:val="both"/>
      </w:pPr>
      <w:r>
        <w:rPr>
          <w:rFonts w:ascii="Times New Roman"/>
          <w:b w:val="false"/>
          <w:i w:val="false"/>
          <w:color w:val="000000"/>
          <w:sz w:val="28"/>
        </w:rPr>
        <w:t>
      5) Ақпаратты есепке алу кітабына материалдарды тіркеу туралы және Қазақстан Республикасының қылмыстық заңнамасында көзделген басқа да шаралар қабылданады.</w:t>
      </w:r>
    </w:p>
    <w:bookmarkEnd w:id="126"/>
    <w:bookmarkStart w:name="z147" w:id="127"/>
    <w:p>
      <w:pPr>
        <w:spacing w:after="0"/>
        <w:ind w:left="0"/>
        <w:jc w:val="both"/>
      </w:pPr>
      <w:r>
        <w:rPr>
          <w:rFonts w:ascii="Times New Roman"/>
          <w:b w:val="false"/>
          <w:i w:val="false"/>
          <w:color w:val="000000"/>
          <w:sz w:val="28"/>
        </w:rPr>
        <w:t xml:space="preserve">
      47. Әкімшілік акт ӘРПК-нің </w:t>
      </w:r>
      <w:r>
        <w:rPr>
          <w:rFonts w:ascii="Times New Roman"/>
          <w:b w:val="false"/>
          <w:i w:val="false"/>
          <w:color w:val="000000"/>
          <w:sz w:val="28"/>
        </w:rPr>
        <w:t>11-тарауына</w:t>
      </w:r>
      <w:r>
        <w:rPr>
          <w:rFonts w:ascii="Times New Roman"/>
          <w:b w:val="false"/>
          <w:i w:val="false"/>
          <w:color w:val="000000"/>
          <w:sz w:val="28"/>
        </w:rPr>
        <w:t xml:space="preserve"> сәйкес жазбаша (қағаз және (немесе) электрондық) нысанда ғана қабылданады.</w:t>
      </w:r>
    </w:p>
    <w:bookmarkEnd w:id="127"/>
    <w:bookmarkStart w:name="z148" w:id="128"/>
    <w:p>
      <w:pPr>
        <w:spacing w:after="0"/>
        <w:ind w:left="0"/>
        <w:jc w:val="both"/>
      </w:pPr>
      <w:r>
        <w:rPr>
          <w:rFonts w:ascii="Times New Roman"/>
          <w:b w:val="false"/>
          <w:i w:val="false"/>
          <w:color w:val="000000"/>
          <w:sz w:val="28"/>
        </w:rPr>
        <w:t>
      Қолайлы әкімшілік акт әкімшілік рәсімге қатысушының құқығын іске асырған немесе оған жүктелген міндетті тоқтатқан, сондай-ақ оның жағдайын өзгеше түрде жақсартқан жағдайда қабылданады.</w:t>
      </w:r>
    </w:p>
    <w:bookmarkEnd w:id="128"/>
    <w:bookmarkStart w:name="z149" w:id="129"/>
    <w:p>
      <w:pPr>
        <w:spacing w:after="0"/>
        <w:ind w:left="0"/>
        <w:jc w:val="both"/>
      </w:pPr>
      <w:r>
        <w:rPr>
          <w:rFonts w:ascii="Times New Roman"/>
          <w:b w:val="false"/>
          <w:i w:val="false"/>
          <w:color w:val="000000"/>
          <w:sz w:val="28"/>
        </w:rPr>
        <w:t>
      Ауыртпалық салатын әкімшілік акт актімен әкімшілік рәсімге қатысушының құқығын іске асырудан бас тартқан, шектеген, тоқтатқан немесе оған міндетті жүктеген, сондай-ақ оның жағдайын өзгеше түрде нашарлатқан жағдайда қабылданады.</w:t>
      </w:r>
    </w:p>
    <w:bookmarkEnd w:id="129"/>
    <w:bookmarkStart w:name="z150" w:id="130"/>
    <w:p>
      <w:pPr>
        <w:spacing w:after="0"/>
        <w:ind w:left="0"/>
        <w:jc w:val="both"/>
      </w:pPr>
      <w:r>
        <w:rPr>
          <w:rFonts w:ascii="Times New Roman"/>
          <w:b w:val="false"/>
          <w:i w:val="false"/>
          <w:color w:val="000000"/>
          <w:sz w:val="28"/>
        </w:rPr>
        <w:t xml:space="preserve">
      48. Жолданым негізінде қозғалған әкімшілік рәсім ӘРПК-нің </w:t>
      </w:r>
      <w:r>
        <w:rPr>
          <w:rFonts w:ascii="Times New Roman"/>
          <w:b w:val="false"/>
          <w:i w:val="false"/>
          <w:color w:val="000000"/>
          <w:sz w:val="28"/>
        </w:rPr>
        <w:t>70-бабының</w:t>
      </w:r>
      <w:r>
        <w:rPr>
          <w:rFonts w:ascii="Times New Roman"/>
          <w:b w:val="false"/>
          <w:i w:val="false"/>
          <w:color w:val="000000"/>
          <w:sz w:val="28"/>
        </w:rPr>
        <w:t xml:space="preserve"> 1-бөлігінде көрсетілген мән-жайлардың бірі болған кезде тоқтатылуға жатады.</w:t>
      </w:r>
    </w:p>
    <w:bookmarkEnd w:id="130"/>
    <w:bookmarkStart w:name="z151" w:id="131"/>
    <w:p>
      <w:pPr>
        <w:spacing w:after="0"/>
        <w:ind w:left="0"/>
        <w:jc w:val="both"/>
      </w:pPr>
      <w:r>
        <w:rPr>
          <w:rFonts w:ascii="Times New Roman"/>
          <w:b w:val="false"/>
          <w:i w:val="false"/>
          <w:color w:val="000000"/>
          <w:sz w:val="28"/>
        </w:rPr>
        <w:t>
      49. Хабарларды қарау нәтижелері бойынша прокурорлық қадағалау актілерін енгізу және оларға шағым келтіру тәртібі Мемлекеттік органдар және басқа ұйымдар қызметінің заңдылығын қадағалауды ұйымдастыру жөніндегі нұсқаулықпен реттеледі.</w:t>
      </w:r>
    </w:p>
    <w:bookmarkEnd w:id="131"/>
    <w:bookmarkStart w:name="z152" w:id="132"/>
    <w:p>
      <w:pPr>
        <w:spacing w:after="0"/>
        <w:ind w:left="0"/>
        <w:jc w:val="both"/>
      </w:pPr>
      <w:r>
        <w:rPr>
          <w:rFonts w:ascii="Times New Roman"/>
          <w:b w:val="false"/>
          <w:i w:val="false"/>
          <w:color w:val="000000"/>
          <w:sz w:val="28"/>
        </w:rPr>
        <w:t>
      50. Егер Қазақстан Республикасының заңдарында өзгеше көзделмесе, арыз және шағым негізінде қозғалған әкімшілік рәсімнің мерзімі жолданым келіп түскен күннен бастап он бес жұмыс күнін құрайды.</w:t>
      </w:r>
    </w:p>
    <w:bookmarkEnd w:id="132"/>
    <w:bookmarkStart w:name="z153" w:id="133"/>
    <w:p>
      <w:pPr>
        <w:spacing w:after="0"/>
        <w:ind w:left="0"/>
        <w:jc w:val="both"/>
      </w:pPr>
      <w:r>
        <w:rPr>
          <w:rFonts w:ascii="Times New Roman"/>
          <w:b w:val="false"/>
          <w:i w:val="false"/>
          <w:color w:val="000000"/>
          <w:sz w:val="28"/>
        </w:rPr>
        <w:t>
      51. Арыз және шағым негізінде қозғалған әкімшілік рәсімнің мерзімі ол қозғалған кезден бастап есептеледі.</w:t>
      </w:r>
    </w:p>
    <w:bookmarkEnd w:id="133"/>
    <w:bookmarkStart w:name="z154" w:id="134"/>
    <w:p>
      <w:pPr>
        <w:spacing w:after="0"/>
        <w:ind w:left="0"/>
        <w:jc w:val="both"/>
      </w:pPr>
      <w:r>
        <w:rPr>
          <w:rFonts w:ascii="Times New Roman"/>
          <w:b w:val="false"/>
          <w:i w:val="false"/>
          <w:color w:val="000000"/>
          <w:sz w:val="28"/>
        </w:rPr>
        <w:t>
      52. Әкімшілік істі дұрыс қарау үшін маңызы бар нақты мән-жайларды анықтау, сондай-ақ басқа да мемлекеттік органдардан, мекемелерден, меншік нысандарына қарамастан ұйымдардан ақпарат алу қажет болған жағдайларда, арыз және шағым негізінде қозғалған әкімшілік рәсімнің мерзімі прокуратура басшысының не оның орынбасарының уәжді шешімімен ақылға қонымды, бірақ екі айдан аспайтын мерзімге ұзартылады, әкімшілік рәсімнің қатысушысы ол туралы мерзімі ұзартылған күннен бастап үш жұмыс күні ішінде хабардар етіледі.</w:t>
      </w:r>
    </w:p>
    <w:bookmarkEnd w:id="134"/>
    <w:bookmarkStart w:name="z155" w:id="135"/>
    <w:p>
      <w:pPr>
        <w:spacing w:after="0"/>
        <w:ind w:left="0"/>
        <w:jc w:val="both"/>
      </w:pPr>
      <w:r>
        <w:rPr>
          <w:rFonts w:ascii="Times New Roman"/>
          <w:b w:val="false"/>
          <w:i w:val="false"/>
          <w:color w:val="000000"/>
          <w:sz w:val="28"/>
        </w:rPr>
        <w:t>
      Егер арызда және шағымда баяндалған мәселелерді шешу ұзақ мерзімді қажет етсе, онда прокуратура басшысы немесе оның орынбасары құрылымдық бөлімше басшысының баянаты негізінде арыз бен шағымды оның нақты орындалғанына дейін қосымша бақылауға алады, әкімшілік рәсімнің қатысушысы ол туралы шешім қабылданған сәттен бастап үш жұмыс күні ішінде хабардар етіледі. Арыз бен шағымды қарау мерзімін ұзарту туралы баянат оның қаралу мерзімінің аяқталуына кемінде бір күн қалуынан кешіктірмей ресімделеді.</w:t>
      </w:r>
    </w:p>
    <w:bookmarkEnd w:id="135"/>
    <w:bookmarkStart w:name="z156" w:id="136"/>
    <w:p>
      <w:pPr>
        <w:spacing w:after="0"/>
        <w:ind w:left="0"/>
        <w:jc w:val="both"/>
      </w:pPr>
      <w:r>
        <w:rPr>
          <w:rFonts w:ascii="Times New Roman"/>
          <w:b w:val="false"/>
          <w:i w:val="false"/>
          <w:color w:val="000000"/>
          <w:sz w:val="28"/>
        </w:rPr>
        <w:t>
      Арыз немесе шағым бойынша тексеріс тағайындалған жағдайда, қарау мерзімдері оны жүргізу мерзімі ескеріле отырып айқындалады. Арыз иесіне аралық жауап жіберіледі. Түпкілікті жауап арыз иесіне тексеріс нәтижелері бойынша ол аяқталғаннан кейін он жұмыс күні ішінде хабарланады.</w:t>
      </w:r>
    </w:p>
    <w:bookmarkEnd w:id="136"/>
    <w:bookmarkStart w:name="z157" w:id="137"/>
    <w:p>
      <w:pPr>
        <w:spacing w:after="0"/>
        <w:ind w:left="0"/>
        <w:jc w:val="both"/>
      </w:pPr>
      <w:r>
        <w:rPr>
          <w:rFonts w:ascii="Times New Roman"/>
          <w:b w:val="false"/>
          <w:i w:val="false"/>
          <w:color w:val="000000"/>
          <w:sz w:val="28"/>
        </w:rPr>
        <w:t>
      53. Жолданымды, хабарды, ұсынысты, үн қосуды және сұрау салуды бақылауға алған басшы сол жолданымды, хабарды, ұсынысты, үн қосуды және сұрау салуды бақылаудан алады.</w:t>
      </w:r>
    </w:p>
    <w:bookmarkEnd w:id="137"/>
    <w:bookmarkStart w:name="z158" w:id="138"/>
    <w:p>
      <w:pPr>
        <w:spacing w:after="0"/>
        <w:ind w:left="0"/>
        <w:jc w:val="left"/>
      </w:pPr>
      <w:r>
        <w:rPr>
          <w:rFonts w:ascii="Times New Roman"/>
          <w:b/>
          <w:i w:val="false"/>
          <w:color w:val="000000"/>
        </w:rPr>
        <w:t xml:space="preserve"> 3-тарау. Оңайлатылған әкімшілік рәсім</w:t>
      </w:r>
    </w:p>
    <w:bookmarkEnd w:id="138"/>
    <w:bookmarkStart w:name="z159" w:id="139"/>
    <w:p>
      <w:pPr>
        <w:spacing w:after="0"/>
        <w:ind w:left="0"/>
        <w:jc w:val="both"/>
      </w:pPr>
      <w:r>
        <w:rPr>
          <w:rFonts w:ascii="Times New Roman"/>
          <w:b w:val="false"/>
          <w:i w:val="false"/>
          <w:color w:val="000000"/>
          <w:sz w:val="28"/>
        </w:rPr>
        <w:t xml:space="preserve">
      54. Хабарлар, ұсыныстар, үн қосулар және сұрау салулар прокуратура органдарында оңайлатылған әкімшілік рәсім тәртібімен осы Нұсқаулықтың </w:t>
      </w:r>
      <w:r>
        <w:rPr>
          <w:rFonts w:ascii="Times New Roman"/>
          <w:b w:val="false"/>
          <w:i w:val="false"/>
          <w:color w:val="000000"/>
          <w:sz w:val="28"/>
        </w:rPr>
        <w:t>50-тармағымен</w:t>
      </w:r>
      <w:r>
        <w:rPr>
          <w:rFonts w:ascii="Times New Roman"/>
          <w:b w:val="false"/>
          <w:i w:val="false"/>
          <w:color w:val="000000"/>
          <w:sz w:val="28"/>
        </w:rPr>
        <w:t xml:space="preserve"> белгіленген мерзімде қаралады.</w:t>
      </w:r>
    </w:p>
    <w:bookmarkEnd w:id="139"/>
    <w:bookmarkStart w:name="z160" w:id="140"/>
    <w:p>
      <w:pPr>
        <w:spacing w:after="0"/>
        <w:ind w:left="0"/>
        <w:jc w:val="both"/>
      </w:pPr>
      <w:r>
        <w:rPr>
          <w:rFonts w:ascii="Times New Roman"/>
          <w:b w:val="false"/>
          <w:i w:val="false"/>
          <w:color w:val="000000"/>
          <w:sz w:val="28"/>
        </w:rPr>
        <w:t xml:space="preserve">
      55. Прокуратура органдарының әрекеттеріне (әрекетсіздігіне) және шешімдеріне келіп түскен шағымдарды, сондай-ақ қарау тәртібі Қазақстан Республикасының қылмыстық-процестік, азаматтық процестік заңнамасында және Қазақстан Республикасының әкімшілік құқық бұзушылық туралы заңнамасында белгіленген шағымдарды, сондай-ақ ӘРПК-нің </w:t>
      </w:r>
      <w:r>
        <w:rPr>
          <w:rFonts w:ascii="Times New Roman"/>
          <w:b w:val="false"/>
          <w:i w:val="false"/>
          <w:color w:val="000000"/>
          <w:sz w:val="28"/>
        </w:rPr>
        <w:t>3-бабының</w:t>
      </w:r>
      <w:r>
        <w:rPr>
          <w:rFonts w:ascii="Times New Roman"/>
          <w:b w:val="false"/>
          <w:i w:val="false"/>
          <w:color w:val="000000"/>
          <w:sz w:val="28"/>
        </w:rPr>
        <w:t xml:space="preserve"> 4-бөлігінде көрсетілген жолданымдарды қоспағанда, әкімшілік органның әрекеттеріне (әрекетсіздігіне) және шешімдеріне келіп түскен шағымдар хабарлар ретінде қаралады.</w:t>
      </w:r>
    </w:p>
    <w:bookmarkEnd w:id="140"/>
    <w:bookmarkStart w:name="z161" w:id="141"/>
    <w:p>
      <w:pPr>
        <w:spacing w:after="0"/>
        <w:ind w:left="0"/>
        <w:jc w:val="both"/>
      </w:pPr>
      <w:r>
        <w:rPr>
          <w:rFonts w:ascii="Times New Roman"/>
          <w:b w:val="false"/>
          <w:i w:val="false"/>
          <w:color w:val="000000"/>
          <w:sz w:val="28"/>
        </w:rPr>
        <w:t xml:space="preserve">
      56. Оңайлатылған әкімшілік рәсім прокуратура органдарында ӘРПК-нің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(әкімшілік рәсім), ӘРПК-нің </w:t>
      </w:r>
      <w:r>
        <w:rPr>
          <w:rFonts w:ascii="Times New Roman"/>
          <w:b w:val="false"/>
          <w:i w:val="false"/>
          <w:color w:val="000000"/>
          <w:sz w:val="28"/>
        </w:rPr>
        <w:t>12-тарауында</w:t>
      </w:r>
      <w:r>
        <w:rPr>
          <w:rFonts w:ascii="Times New Roman"/>
          <w:b w:val="false"/>
          <w:i w:val="false"/>
          <w:color w:val="000000"/>
          <w:sz w:val="28"/>
        </w:rPr>
        <w:t xml:space="preserve"> белгіленген ерекшеліктермен жүзеге асырылады.</w:t>
      </w:r>
    </w:p>
    <w:bookmarkEnd w:id="141"/>
    <w:bookmarkStart w:name="z162" w:id="142"/>
    <w:p>
      <w:pPr>
        <w:spacing w:after="0"/>
        <w:ind w:left="0"/>
        <w:jc w:val="both"/>
      </w:pPr>
      <w:r>
        <w:rPr>
          <w:rFonts w:ascii="Times New Roman"/>
          <w:b w:val="false"/>
          <w:i w:val="false"/>
          <w:color w:val="000000"/>
          <w:sz w:val="28"/>
        </w:rPr>
        <w:t>
      Арыз бен шағымдарды қоспағанда, хабарларды, ұсыныстарды, үн қосуларды және сұрау салуларды қарау кезінде әкімшілік рәсімнің қатысушысын тыңдау жүргізілмейді.</w:t>
      </w:r>
    </w:p>
    <w:bookmarkEnd w:id="142"/>
    <w:bookmarkStart w:name="z163" w:id="143"/>
    <w:p>
      <w:pPr>
        <w:spacing w:after="0"/>
        <w:ind w:left="0"/>
        <w:jc w:val="both"/>
      </w:pPr>
      <w:r>
        <w:rPr>
          <w:rFonts w:ascii="Times New Roman"/>
          <w:b w:val="false"/>
          <w:i w:val="false"/>
          <w:color w:val="000000"/>
          <w:sz w:val="28"/>
        </w:rPr>
        <w:t>
      57. Мынадай мән-жайлардың бірі болған кезде:</w:t>
      </w:r>
    </w:p>
    <w:bookmarkEnd w:id="143"/>
    <w:bookmarkStart w:name="z164" w:id="144"/>
    <w:p>
      <w:pPr>
        <w:spacing w:after="0"/>
        <w:ind w:left="0"/>
        <w:jc w:val="both"/>
      </w:pPr>
      <w:r>
        <w:rPr>
          <w:rFonts w:ascii="Times New Roman"/>
          <w:b w:val="false"/>
          <w:i w:val="false"/>
          <w:color w:val="000000"/>
          <w:sz w:val="28"/>
        </w:rPr>
        <w:t>
      1) қайталама хабарларда, ұсыныстарда, үн қосуларда, сұрау салуларда жаңа дәлелдер немесе жаңадан ашылған мән-жайлар келтiрiлмесе, ал хабарларды, ұсыныстарды, үн қосуларды, сұрау салуларды қарау туралы алдыңғы материалдарда тексерістiң қажетті материалдары болса және әкімшілік рәсімнің қатысушысына белгiленген тәртiппен жауаптар берілсе;</w:t>
      </w:r>
    </w:p>
    <w:bookmarkEnd w:id="144"/>
    <w:bookmarkStart w:name="z165" w:id="145"/>
    <w:p>
      <w:pPr>
        <w:spacing w:after="0"/>
        <w:ind w:left="0"/>
        <w:jc w:val="both"/>
      </w:pPr>
      <w:r>
        <w:rPr>
          <w:rFonts w:ascii="Times New Roman"/>
          <w:b w:val="false"/>
          <w:i w:val="false"/>
          <w:color w:val="000000"/>
          <w:sz w:val="28"/>
        </w:rPr>
        <w:t>
      2) хабардың, ұсыныстың, үн қосудың, сұрау салудың иесін анықтау мүмкін болмаса, арыз иесінің қолтаңбасы, оның ішінде электрондық цифрлық қолтаңбасы, пошталық мекенжайы болмаса, оларда дайындалып жатқан немесе жасалған қылмыстық құқық бұзушылық не мемлекеттік немесе қоғамдық қауіпсіздікке төнген қатер туралы және олардың құзыретіне сәйкес әкімшілік органдарға дереу одан әрі жіберуге жататын мәліметтер қамтылған жағдайларды қоспағанда;</w:t>
      </w:r>
    </w:p>
    <w:bookmarkEnd w:id="145"/>
    <w:bookmarkStart w:name="z166" w:id="146"/>
    <w:p>
      <w:pPr>
        <w:spacing w:after="0"/>
        <w:ind w:left="0"/>
        <w:jc w:val="both"/>
      </w:pPr>
      <w:r>
        <w:rPr>
          <w:rFonts w:ascii="Times New Roman"/>
          <w:b w:val="false"/>
          <w:i w:val="false"/>
          <w:color w:val="000000"/>
          <w:sz w:val="28"/>
        </w:rPr>
        <w:t>
      3) хабарда, ұсыныста, үн қосуда, сұрау салуда мәселенің мәні баяндалмаса, оңайлатылған әкімшілік рәсім тоқтатылуға жатады.</w:t>
      </w:r>
    </w:p>
    <w:bookmarkEnd w:id="146"/>
    <w:bookmarkStart w:name="z167" w:id="147"/>
    <w:p>
      <w:pPr>
        <w:spacing w:after="0"/>
        <w:ind w:left="0"/>
        <w:jc w:val="both"/>
      </w:pPr>
      <w:r>
        <w:rPr>
          <w:rFonts w:ascii="Times New Roman"/>
          <w:b w:val="false"/>
          <w:i w:val="false"/>
          <w:color w:val="000000"/>
          <w:sz w:val="28"/>
        </w:rPr>
        <w:t xml:space="preserve">
      58. Осы Нұсқаулықтың 57-тармағының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мән-жайлар болған кезде хат алмасуды тоқтату лауазымды адамның прокуратура органының басшысы немесе оның орынбасары бекіткен уәжделген қорытындысы негізінде (еркін түрде) жүргізіледі. Хат алмасуды тоқтату туралы шешім қабылдаған күннен бастап үш жұмыс күні ішінде осыған ұқсас хабарлар, ұсыныстар, үн қосулар, сұрау салулар түскен жағдайда, оның қаралмайтыны түсіндіріле отырып, арыз иесіне хабарланады. Жаңа уәждер мен жаңадан ашылған мән-жайлар қамтылмаған кейінгі хабарлар, ұсыныстар, үн қосулар, сұрау салулар әкімшілік іс бойынша қадағалау іс жүргізуіне тіркеледі, ол туралы тіркелген кезден бастап үш жұмыс күнінен кешіктірілмей әкімшілік рәсімнің қатысушысы хабардар етіледі.</w:t>
      </w:r>
    </w:p>
    <w:bookmarkEnd w:id="147"/>
    <w:bookmarkStart w:name="z168" w:id="148"/>
    <w:p>
      <w:pPr>
        <w:spacing w:after="0"/>
        <w:ind w:left="0"/>
        <w:jc w:val="both"/>
      </w:pPr>
      <w:r>
        <w:rPr>
          <w:rFonts w:ascii="Times New Roman"/>
          <w:b w:val="false"/>
          <w:i w:val="false"/>
          <w:color w:val="000000"/>
          <w:sz w:val="28"/>
        </w:rPr>
        <w:t>
      59. Оңайлатылған әкімшілік рәсімді тоқтату туралы шешімге ӘРПК-де белгіленген тәртіппен шағым жасалуы мүмкін.</w:t>
      </w:r>
    </w:p>
    <w:bookmarkEnd w:id="148"/>
    <w:bookmarkStart w:name="z169" w:id="149"/>
    <w:p>
      <w:pPr>
        <w:spacing w:after="0"/>
        <w:ind w:left="0"/>
        <w:jc w:val="both"/>
      </w:pPr>
      <w:r>
        <w:rPr>
          <w:rFonts w:ascii="Times New Roman"/>
          <w:b w:val="false"/>
          <w:i w:val="false"/>
          <w:color w:val="000000"/>
          <w:sz w:val="28"/>
        </w:rPr>
        <w:t>
      60. Хабарды, ұсынысты, үн қосуды және сұрау салуды қарау кезінде лауазымды адам ондағы келтірілген уәждерді жан-жақты, толық және объективті тексеріп, хабарға, ұсынысқа, үн қосуға және сұрау салуға қатысты нақты мән-жайларды анықтайды және зерттейді. Қажет болған жағдайда әрекеті мен шешімдеріне шағым келтірілген лауазымды және өзге адамдардан түсініктеме алады, әкімшілік істің нақты мән-жайларын анықтау мақсатында өз бастамасы бойынша қажетті материалдарды талап етіп алдырады және зерделейді, әкімшілік іс бойынша шешім қабылдаған кезде заңнама нормаларын дұрыс айқындайды және қолданады.</w:t>
      </w:r>
    </w:p>
    <w:bookmarkEnd w:id="149"/>
    <w:bookmarkStart w:name="z170" w:id="150"/>
    <w:p>
      <w:pPr>
        <w:spacing w:after="0"/>
        <w:ind w:left="0"/>
        <w:jc w:val="both"/>
      </w:pPr>
      <w:r>
        <w:rPr>
          <w:rFonts w:ascii="Times New Roman"/>
          <w:b w:val="false"/>
          <w:i w:val="false"/>
          <w:color w:val="000000"/>
          <w:sz w:val="28"/>
        </w:rPr>
        <w:t>
      61. Хабарды, ұсынысты, үн қосуды және сұрау салуды қараған кезде мыналарға:</w:t>
      </w:r>
    </w:p>
    <w:bookmarkEnd w:id="150"/>
    <w:bookmarkStart w:name="z171" w:id="151"/>
    <w:p>
      <w:pPr>
        <w:spacing w:after="0"/>
        <w:ind w:left="0"/>
        <w:jc w:val="both"/>
      </w:pPr>
      <w:r>
        <w:rPr>
          <w:rFonts w:ascii="Times New Roman"/>
          <w:b w:val="false"/>
          <w:i w:val="false"/>
          <w:color w:val="000000"/>
          <w:sz w:val="28"/>
        </w:rPr>
        <w:t>
      1) хабарды, ұсынысты, үн қосуды және сұрау салуды берген адамға немесе оның мүддесі үшін берген адамға зиян келтіруге;</w:t>
      </w:r>
    </w:p>
    <w:bookmarkEnd w:id="151"/>
    <w:bookmarkStart w:name="z172" w:id="152"/>
    <w:p>
      <w:pPr>
        <w:spacing w:after="0"/>
        <w:ind w:left="0"/>
        <w:jc w:val="both"/>
      </w:pPr>
      <w:r>
        <w:rPr>
          <w:rFonts w:ascii="Times New Roman"/>
          <w:b w:val="false"/>
          <w:i w:val="false"/>
          <w:color w:val="000000"/>
          <w:sz w:val="28"/>
        </w:rPr>
        <w:t>
      2) хабарды, ұсынысты, үн қосуды және сұрау салуды оны қарауға құзыреті жоқ немесе әрекеті (әрекетсіздігі) шағымдалған лауазымды адамға жіберуге;</w:t>
      </w:r>
    </w:p>
    <w:bookmarkEnd w:id="152"/>
    <w:bookmarkStart w:name="z173" w:id="153"/>
    <w:p>
      <w:pPr>
        <w:spacing w:after="0"/>
        <w:ind w:left="0"/>
        <w:jc w:val="both"/>
      </w:pPr>
      <w:r>
        <w:rPr>
          <w:rFonts w:ascii="Times New Roman"/>
          <w:b w:val="false"/>
          <w:i w:val="false"/>
          <w:color w:val="000000"/>
          <w:sz w:val="28"/>
        </w:rPr>
        <w:t>
      3) ол бойынша әрекеті шағымдалған төмен тұрған прокурорлардың қорытындылары (тұжырымдары) негізінде ғана шешім қабылдауға;</w:t>
      </w:r>
    </w:p>
    <w:bookmarkEnd w:id="153"/>
    <w:bookmarkStart w:name="z174" w:id="154"/>
    <w:p>
      <w:pPr>
        <w:spacing w:after="0"/>
        <w:ind w:left="0"/>
        <w:jc w:val="both"/>
      </w:pPr>
      <w:r>
        <w:rPr>
          <w:rFonts w:ascii="Times New Roman"/>
          <w:b w:val="false"/>
          <w:i w:val="false"/>
          <w:color w:val="000000"/>
          <w:sz w:val="28"/>
        </w:rPr>
        <w:t>
      4) мәселенің әділ шешілуіне мүдделі емес деп пайымдауға негіз бар адамдарға тексеруді жүктеуге;</w:t>
      </w:r>
    </w:p>
    <w:bookmarkEnd w:id="154"/>
    <w:bookmarkStart w:name="z175" w:id="155"/>
    <w:p>
      <w:pPr>
        <w:spacing w:after="0"/>
        <w:ind w:left="0"/>
        <w:jc w:val="both"/>
      </w:pPr>
      <w:r>
        <w:rPr>
          <w:rFonts w:ascii="Times New Roman"/>
          <w:b w:val="false"/>
          <w:i w:val="false"/>
          <w:color w:val="000000"/>
          <w:sz w:val="28"/>
        </w:rPr>
        <w:t>
      5) арыз иесінің, оның ішінде заңды тұлғаның мүддесін қорғайтын адамның келісімінсіз оның жеке өмірі туралы немесе мемлекеттік құпия болып табылатын мәліметті не өзге де заңмен қорғалатын құпияларды жария етуге;</w:t>
      </w:r>
    </w:p>
    <w:bookmarkEnd w:id="155"/>
    <w:bookmarkStart w:name="z176" w:id="156"/>
    <w:p>
      <w:pPr>
        <w:spacing w:after="0"/>
        <w:ind w:left="0"/>
        <w:jc w:val="both"/>
      </w:pPr>
      <w:r>
        <w:rPr>
          <w:rFonts w:ascii="Times New Roman"/>
          <w:b w:val="false"/>
          <w:i w:val="false"/>
          <w:color w:val="000000"/>
          <w:sz w:val="28"/>
        </w:rPr>
        <w:t>
      6) хабарға, ұсынысқа, үн қосуға, сұрау салуға қатысы жоқ жеке тұлғаның жеке басы туралы мәліметтерді анықтауға жол берілмейді.</w:t>
      </w:r>
    </w:p>
    <w:bookmarkEnd w:id="156"/>
    <w:bookmarkStart w:name="z177" w:id="157"/>
    <w:p>
      <w:pPr>
        <w:spacing w:after="0"/>
        <w:ind w:left="0"/>
        <w:jc w:val="both"/>
      </w:pPr>
      <w:r>
        <w:rPr>
          <w:rFonts w:ascii="Times New Roman"/>
          <w:b w:val="false"/>
          <w:i w:val="false"/>
          <w:color w:val="000000"/>
          <w:sz w:val="28"/>
        </w:rPr>
        <w:t>
      62. Жолданым мәтініне қатысты істерді, тексеріс материалдары мен ақпаратты жіберу туралы сұрау салулар, тапсырмалар әкімшілік органдардан және төмен тұрған прокуратуралардан жолданымды, хабарды тікелей қарайтын лауазымды адамның қолы қойылып жіберіледі.</w:t>
      </w:r>
    </w:p>
    <w:bookmarkEnd w:id="157"/>
    <w:bookmarkStart w:name="z178" w:id="158"/>
    <w:p>
      <w:pPr>
        <w:spacing w:after="0"/>
        <w:ind w:left="0"/>
        <w:jc w:val="both"/>
      </w:pPr>
      <w:r>
        <w:rPr>
          <w:rFonts w:ascii="Times New Roman"/>
          <w:b w:val="false"/>
          <w:i w:val="false"/>
          <w:color w:val="000000"/>
          <w:sz w:val="28"/>
        </w:rPr>
        <w:t>
      Орталық (облыстық) мемлекеттік органдардың басшылығына жіберілген сұрау салулар мен тапсырмаларды оларға қол қоюға уәкілетті прокуратура органдарының лауазымды адамдары жібереді.</w:t>
      </w:r>
    </w:p>
    <w:bookmarkEnd w:id="158"/>
    <w:bookmarkStart w:name="z179" w:id="159"/>
    <w:p>
      <w:pPr>
        <w:spacing w:after="0"/>
        <w:ind w:left="0"/>
        <w:jc w:val="both"/>
      </w:pPr>
      <w:r>
        <w:rPr>
          <w:rFonts w:ascii="Times New Roman"/>
          <w:b w:val="false"/>
          <w:i w:val="false"/>
          <w:color w:val="000000"/>
          <w:sz w:val="28"/>
        </w:rPr>
        <w:t>
      Азаматтық, қылмыстық және әкімшілік істерді сұрату тәртібі тиісінше АПК, ҚПК, ӘҚБтК және ӘРПК-мен айқындалады.</w:t>
      </w:r>
    </w:p>
    <w:bookmarkEnd w:id="159"/>
    <w:bookmarkStart w:name="z180" w:id="160"/>
    <w:p>
      <w:pPr>
        <w:spacing w:after="0"/>
        <w:ind w:left="0"/>
        <w:jc w:val="both"/>
      </w:pPr>
      <w:r>
        <w:rPr>
          <w:rFonts w:ascii="Times New Roman"/>
          <w:b w:val="false"/>
          <w:i w:val="false"/>
          <w:color w:val="000000"/>
          <w:sz w:val="28"/>
        </w:rPr>
        <w:t>
      Істерді, тексеріс материалдарын және ақпараттарды талап етіп алдыру туралы тапсырма осы хабарды, ұсынысты, үн қосуды және сұрау салуды тікелей қарайтын лауазымды адамға хабар, ұсыныс, үн қосу және сұрау салу түскен күннен бастап үш жұмыс күнінен кешіктірілмей жіберіледі.</w:t>
      </w:r>
    </w:p>
    <w:bookmarkEnd w:id="160"/>
    <w:bookmarkStart w:name="z181" w:id="161"/>
    <w:p>
      <w:pPr>
        <w:spacing w:after="0"/>
        <w:ind w:left="0"/>
        <w:jc w:val="both"/>
      </w:pPr>
      <w:r>
        <w:rPr>
          <w:rFonts w:ascii="Times New Roman"/>
          <w:b w:val="false"/>
          <w:i w:val="false"/>
          <w:color w:val="000000"/>
          <w:sz w:val="28"/>
        </w:rPr>
        <w:t>
      63. Хабарды, ұсынысты, үн қосуды және сұрау салуды тексеру барысында арыз иелері оның жолданымын, хабарын қарап жатқан лауазымды адамға дәлелдерін баяндайды және хабарының, ұсынысының, үн қосуының және сұрау салуының негізділігін растау үшін қосымша материалдар ұсынады не оларды талап етіп алдыру туралы өтініш білдіреді.</w:t>
      </w:r>
    </w:p>
    <w:bookmarkEnd w:id="161"/>
    <w:bookmarkStart w:name="z182" w:id="162"/>
    <w:p>
      <w:pPr>
        <w:spacing w:after="0"/>
        <w:ind w:left="0"/>
        <w:jc w:val="both"/>
      </w:pPr>
      <w:r>
        <w:rPr>
          <w:rFonts w:ascii="Times New Roman"/>
          <w:b w:val="false"/>
          <w:i w:val="false"/>
          <w:color w:val="000000"/>
          <w:sz w:val="28"/>
        </w:rPr>
        <w:t>
      Заң бұзушылықтар анықталған жағдайда лауазымды адамдар өз өкілеттігі шегінде құқық бұзушылықты жою, оның жолын кесу, алдын алу, арыз иелерінің бұзылған құқықтары мен заңды мүдделерін қалпына келтіру бойынша дереу және жан-жақты шаралар қабылдайды.</w:t>
      </w:r>
    </w:p>
    <w:bookmarkEnd w:id="162"/>
    <w:bookmarkStart w:name="z183" w:id="163"/>
    <w:p>
      <w:pPr>
        <w:spacing w:after="0"/>
        <w:ind w:left="0"/>
        <w:jc w:val="both"/>
      </w:pPr>
      <w:r>
        <w:rPr>
          <w:rFonts w:ascii="Times New Roman"/>
          <w:b w:val="false"/>
          <w:i w:val="false"/>
          <w:color w:val="000000"/>
          <w:sz w:val="28"/>
        </w:rPr>
        <w:t>
      64. Азаматтардың құқықтары мен бостандықтарына жүйелі түрде қысым жасау, Бас әскери прокурор, Бас көлік прокуроры, облыстардың прокурорлары мен оларға теңестірілген прокурорлардың тиісті дәрежеде бағаламаған көптеген немесе өрескел заң бұзушылықтар туралы хабарлар, сондай-ақ мемлекеттің, адамдар топтарының және жекелеген азаматтардың мүдделерін қозғайтын мәселелер бойынша үлкен қоғамдық резонансқа ие болған азаматтардың конституциялық құқықтары мен бостандықтарын бұзушылықтар туралы хабарлар тиісті өңірлерге шығуымен тексеріледі.</w:t>
      </w:r>
    </w:p>
    <w:bookmarkEnd w:id="163"/>
    <w:bookmarkStart w:name="z184" w:id="164"/>
    <w:p>
      <w:pPr>
        <w:spacing w:after="0"/>
        <w:ind w:left="0"/>
        <w:jc w:val="both"/>
      </w:pPr>
      <w:r>
        <w:rPr>
          <w:rFonts w:ascii="Times New Roman"/>
          <w:b w:val="false"/>
          <w:i w:val="false"/>
          <w:color w:val="000000"/>
          <w:sz w:val="28"/>
        </w:rPr>
        <w:t>
      Осындай хабарлар бойынша тексеріс жүргізу үшін сапарға шығу туралы шешімді алдыңғы тексерістерді, оның ішінде төмен тұрған прокуратуралардың тексеріс материалдарын алдын ала зерделеу нәтижелері бойынша құрылымдық бөлімше басшысының, оның ішінде төмен тұрған прокуратуралардың уәжделген баянаты негізінде Бас Прокурор не оның орынбасарлары қабылдайды.</w:t>
      </w:r>
    </w:p>
    <w:bookmarkEnd w:id="164"/>
    <w:bookmarkStart w:name="z185" w:id="165"/>
    <w:p>
      <w:pPr>
        <w:spacing w:after="0"/>
        <w:ind w:left="0"/>
        <w:jc w:val="both"/>
      </w:pPr>
      <w:r>
        <w:rPr>
          <w:rFonts w:ascii="Times New Roman"/>
          <w:b w:val="false"/>
          <w:i w:val="false"/>
          <w:color w:val="000000"/>
          <w:sz w:val="28"/>
        </w:rPr>
        <w:t>
      Бас Прокурорға енгізілген тексеріс жүргізу үшін сапарға шығу туралы баянат Бас Прокурордың жетекшілік ететін орынбасарымен келісіледі.</w:t>
      </w:r>
    </w:p>
    <w:bookmarkEnd w:id="165"/>
    <w:bookmarkStart w:name="z186" w:id="166"/>
    <w:p>
      <w:pPr>
        <w:spacing w:after="0"/>
        <w:ind w:left="0"/>
        <w:jc w:val="both"/>
      </w:pPr>
      <w:r>
        <w:rPr>
          <w:rFonts w:ascii="Times New Roman"/>
          <w:b w:val="false"/>
          <w:i w:val="false"/>
          <w:color w:val="000000"/>
          <w:sz w:val="28"/>
        </w:rPr>
        <w:t>
      Тексеріс Бас Прокурордың жетекшілік ететін орынбасары бекіткен тексеру жоспары бойынша жүргізіледі.</w:t>
      </w:r>
    </w:p>
    <w:bookmarkEnd w:id="166"/>
    <w:bookmarkStart w:name="z187" w:id="167"/>
    <w:p>
      <w:pPr>
        <w:spacing w:after="0"/>
        <w:ind w:left="0"/>
        <w:jc w:val="both"/>
      </w:pPr>
      <w:r>
        <w:rPr>
          <w:rFonts w:ascii="Times New Roman"/>
          <w:b w:val="false"/>
          <w:i w:val="false"/>
          <w:color w:val="000000"/>
          <w:sz w:val="28"/>
        </w:rPr>
        <w:t>
      Тексеру жоспарына тексерістің атауы, тексерілуге жататын мәселелердің тізбесі, тексеріске тартылатын лауазымды адамдар, тексерістің ұзақтығы (басталған және аяқталған күні) көрсетіле отырып енгізіледі.</w:t>
      </w:r>
    </w:p>
    <w:bookmarkEnd w:id="167"/>
    <w:bookmarkStart w:name="z188" w:id="168"/>
    <w:p>
      <w:pPr>
        <w:spacing w:after="0"/>
        <w:ind w:left="0"/>
        <w:jc w:val="both"/>
      </w:pPr>
      <w:r>
        <w:rPr>
          <w:rFonts w:ascii="Times New Roman"/>
          <w:b w:val="false"/>
          <w:i w:val="false"/>
          <w:color w:val="000000"/>
          <w:sz w:val="28"/>
        </w:rPr>
        <w:t>
      Тексерістің нәтижелері орындалған іс-шаралар, туындауы мүмкін әлеуметтік салдарлар, енгізілген прокурорлық қадағалау актілері, арыз иелерінің дәлелдері қаралғаны туралы мәлімет не оларды шешуге арналған ұсыныстар көрсетіле отырып, анықтама түрінде ресімделеді.</w:t>
      </w:r>
    </w:p>
    <w:bookmarkEnd w:id="168"/>
    <w:bookmarkStart w:name="z189" w:id="169"/>
    <w:p>
      <w:pPr>
        <w:spacing w:after="0"/>
        <w:ind w:left="0"/>
        <w:jc w:val="both"/>
      </w:pPr>
      <w:r>
        <w:rPr>
          <w:rFonts w:ascii="Times New Roman"/>
          <w:b w:val="false"/>
          <w:i w:val="false"/>
          <w:color w:val="000000"/>
          <w:sz w:val="28"/>
        </w:rPr>
        <w:t>
      Бас әскери прокуратурада, Бас көлік прокуратурасында, облыстар прокуратураларында және оларға теңестірілген прокуратураларда ұқсас хабарлар бойынша тексеріс жүргізу үшін аудандық прокуратураларға және оларға теңестірілген прокуратураларға шығу туралы шешімді Бас әскери прокурордың, Бас көлік прокурорының, облыстар прокурорларының және оларға теңестірілген прокурорлардың жетекшілік ететін орынбасарларымен келісілген құрылымдық бөлімшелер басшыларының баянаты негізінде Бас әскери прокурор, Бас көлік прокуроры, облыстар прокурорлары және оларға теңестірілген прокурорлар қабылдайды.</w:t>
      </w:r>
    </w:p>
    <w:bookmarkEnd w:id="169"/>
    <w:bookmarkStart w:name="z190" w:id="170"/>
    <w:p>
      <w:pPr>
        <w:spacing w:after="0"/>
        <w:ind w:left="0"/>
        <w:jc w:val="both"/>
      </w:pPr>
      <w:r>
        <w:rPr>
          <w:rFonts w:ascii="Times New Roman"/>
          <w:b w:val="false"/>
          <w:i w:val="false"/>
          <w:color w:val="000000"/>
          <w:sz w:val="28"/>
        </w:rPr>
        <w:t>
      66. Тексерістердің толықтығы мен объективтілігін қамтамасыз ету үшін оларды жүргізуге басқа әкімшілік органдардың жұмыскерлерін, сондай-ақ арнайы білімдері бар адамдарды (мамандарды) тартуға жол беріледі.</w:t>
      </w:r>
    </w:p>
    <w:bookmarkEnd w:id="170"/>
    <w:bookmarkStart w:name="z191" w:id="171"/>
    <w:p>
      <w:pPr>
        <w:spacing w:after="0"/>
        <w:ind w:left="0"/>
        <w:jc w:val="both"/>
      </w:pPr>
      <w:r>
        <w:rPr>
          <w:rFonts w:ascii="Times New Roman"/>
          <w:b w:val="false"/>
          <w:i w:val="false"/>
          <w:color w:val="000000"/>
          <w:sz w:val="28"/>
        </w:rPr>
        <w:t>
      66. Қажет болған кезде Бас Прокурор және оның орынбасарлары, Бас прокуратураның құрылымдық бөлімшелерінің басшылары төмен тұрған прокурорларға тексерілуі тиіс нақты мән-жайлар мен орындау мерзімін көрсете отырып, хабарда баяндалған уәждерді тексеру туралы тапсырма береді.</w:t>
      </w:r>
    </w:p>
    <w:bookmarkEnd w:id="171"/>
    <w:bookmarkStart w:name="z192" w:id="172"/>
    <w:p>
      <w:pPr>
        <w:spacing w:after="0"/>
        <w:ind w:left="0"/>
        <w:jc w:val="both"/>
      </w:pPr>
      <w:r>
        <w:rPr>
          <w:rFonts w:ascii="Times New Roman"/>
          <w:b w:val="false"/>
          <w:i w:val="false"/>
          <w:color w:val="000000"/>
          <w:sz w:val="28"/>
        </w:rPr>
        <w:t>
      Сұратылған ақпаратқа тексеріс материалдары, прокурорлық қадағалау актілерінің көшірмелері және басқа құжаттар талап етіліп алдырылады.</w:t>
      </w:r>
    </w:p>
    <w:bookmarkEnd w:id="172"/>
    <w:bookmarkStart w:name="z193" w:id="173"/>
    <w:p>
      <w:pPr>
        <w:spacing w:after="0"/>
        <w:ind w:left="0"/>
        <w:jc w:val="both"/>
      </w:pPr>
      <w:r>
        <w:rPr>
          <w:rFonts w:ascii="Times New Roman"/>
          <w:b w:val="false"/>
          <w:i w:val="false"/>
          <w:color w:val="000000"/>
          <w:sz w:val="28"/>
        </w:rPr>
        <w:t>
      Тапсырманы дайындаған кезде орындау мерзімі аумақтың шалғайлығы мен тапсырылған жұмыстың көлемі ескеріле отырып белгіленеді.</w:t>
      </w:r>
    </w:p>
    <w:bookmarkEnd w:id="173"/>
    <w:bookmarkStart w:name="z194" w:id="174"/>
    <w:p>
      <w:pPr>
        <w:spacing w:after="0"/>
        <w:ind w:left="0"/>
        <w:jc w:val="both"/>
      </w:pPr>
      <w:r>
        <w:rPr>
          <w:rFonts w:ascii="Times New Roman"/>
          <w:b w:val="false"/>
          <w:i w:val="false"/>
          <w:color w:val="000000"/>
          <w:sz w:val="28"/>
        </w:rPr>
        <w:t>
      67. Тапсырманың сапасыз орындалуы немесе қолдағы материалдарды зерделеу барысында туындаған мәселелерді қосымша тексеріс қажеттілігі жағдайларында, төмен тұрған прокурорларға ескертулер мен тексерілуге жататын нақты мәселелерді, тапсырманы орындау мерзімін көрсете отырып, қосымша тексеріс жүргізу туралы тапсырма жіберіледі.</w:t>
      </w:r>
    </w:p>
    <w:bookmarkEnd w:id="174"/>
    <w:bookmarkStart w:name="z195" w:id="175"/>
    <w:p>
      <w:pPr>
        <w:spacing w:after="0"/>
        <w:ind w:left="0"/>
        <w:jc w:val="both"/>
      </w:pPr>
      <w:r>
        <w:rPr>
          <w:rFonts w:ascii="Times New Roman"/>
          <w:b w:val="false"/>
          <w:i w:val="false"/>
          <w:color w:val="000000"/>
          <w:sz w:val="28"/>
        </w:rPr>
        <w:t>
      68. Арыз иесіне қабылданған шешім туралы жазбаша шешімді (жауапты) жіберген күн оңайлатылған әкімшілік рәсімде әкімшілік істі қарау мерзімінің аяқталуы болып саналады.</w:t>
      </w:r>
    </w:p>
    <w:bookmarkEnd w:id="175"/>
    <w:bookmarkStart w:name="z196" w:id="176"/>
    <w:p>
      <w:pPr>
        <w:spacing w:after="0"/>
        <w:ind w:left="0"/>
        <w:jc w:val="both"/>
      </w:pPr>
      <w:r>
        <w:rPr>
          <w:rFonts w:ascii="Times New Roman"/>
          <w:b w:val="false"/>
          <w:i w:val="false"/>
          <w:color w:val="000000"/>
          <w:sz w:val="28"/>
        </w:rPr>
        <w:t>
      Егер қарауға белгіленген мерзім демалыс немесе мереке күніне келсе, қараудың соңғы күні болып одан кейінгі жұмыс күні есептеледі.</w:t>
      </w:r>
    </w:p>
    <w:bookmarkEnd w:id="176"/>
    <w:bookmarkStart w:name="z197" w:id="177"/>
    <w:p>
      <w:pPr>
        <w:spacing w:after="0"/>
        <w:ind w:left="0"/>
        <w:jc w:val="both"/>
      </w:pPr>
      <w:r>
        <w:rPr>
          <w:rFonts w:ascii="Times New Roman"/>
          <w:b w:val="false"/>
          <w:i w:val="false"/>
          <w:color w:val="000000"/>
          <w:sz w:val="28"/>
        </w:rPr>
        <w:t>
      69. Әкімшілік істі оңайлатылған әкімшілік рәсімде қарау қорытындылары бойынша мынадай:</w:t>
      </w:r>
    </w:p>
    <w:bookmarkEnd w:id="177"/>
    <w:bookmarkStart w:name="z198" w:id="178"/>
    <w:p>
      <w:pPr>
        <w:spacing w:after="0"/>
        <w:ind w:left="0"/>
        <w:jc w:val="both"/>
      </w:pPr>
      <w:r>
        <w:rPr>
          <w:rFonts w:ascii="Times New Roman"/>
          <w:b w:val="false"/>
          <w:i w:val="false"/>
          <w:color w:val="000000"/>
          <w:sz w:val="28"/>
        </w:rPr>
        <w:t>
      1) жауап, оның ішінде хабардың, ұсыныстың, үн қосудың, сұрау салудың мәні бойынша ақпарат беру;</w:t>
      </w:r>
    </w:p>
    <w:bookmarkEnd w:id="178"/>
    <w:bookmarkStart w:name="z199" w:id="179"/>
    <w:p>
      <w:pPr>
        <w:spacing w:after="0"/>
        <w:ind w:left="0"/>
        <w:jc w:val="both"/>
      </w:pPr>
      <w:r>
        <w:rPr>
          <w:rFonts w:ascii="Times New Roman"/>
          <w:b w:val="false"/>
          <w:i w:val="false"/>
          <w:color w:val="000000"/>
          <w:sz w:val="28"/>
        </w:rPr>
        <w:t>
      2) назарға алу;</w:t>
      </w:r>
    </w:p>
    <w:bookmarkEnd w:id="179"/>
    <w:bookmarkStart w:name="z200" w:id="180"/>
    <w:p>
      <w:pPr>
        <w:spacing w:after="0"/>
        <w:ind w:left="0"/>
        <w:jc w:val="both"/>
      </w:pPr>
      <w:r>
        <w:rPr>
          <w:rFonts w:ascii="Times New Roman"/>
          <w:b w:val="false"/>
          <w:i w:val="false"/>
          <w:color w:val="000000"/>
          <w:sz w:val="28"/>
        </w:rPr>
        <w:t>
      3) оңайлатылған әкімшілік рәсімді тоқтату туралы шешімдердің бірі шығарылады.</w:t>
      </w:r>
    </w:p>
    <w:bookmarkEnd w:id="180"/>
    <w:bookmarkStart w:name="z201" w:id="181"/>
    <w:p>
      <w:pPr>
        <w:spacing w:after="0"/>
        <w:ind w:left="0"/>
        <w:jc w:val="left"/>
      </w:pPr>
      <w:r>
        <w:rPr>
          <w:rFonts w:ascii="Times New Roman"/>
          <w:b/>
          <w:i w:val="false"/>
          <w:color w:val="000000"/>
        </w:rPr>
        <w:t xml:space="preserve"> 4-тарау. Шағым жасау рәсімі</w:t>
      </w:r>
    </w:p>
    <w:bookmarkEnd w:id="181"/>
    <w:bookmarkStart w:name="z202" w:id="182"/>
    <w:p>
      <w:pPr>
        <w:spacing w:after="0"/>
        <w:ind w:left="0"/>
        <w:jc w:val="both"/>
      </w:pPr>
      <w:r>
        <w:rPr>
          <w:rFonts w:ascii="Times New Roman"/>
          <w:b w:val="false"/>
          <w:i w:val="false"/>
          <w:color w:val="000000"/>
          <w:sz w:val="28"/>
        </w:rPr>
        <w:t>
      70. Шағымды әкімшілік (сотқа дейінгі) тәртіппен қарауды жоғары тұрған прокуратура не прокурор жүргізеді.</w:t>
      </w:r>
    </w:p>
    <w:bookmarkEnd w:id="182"/>
    <w:bookmarkStart w:name="z203" w:id="183"/>
    <w:p>
      <w:pPr>
        <w:spacing w:after="0"/>
        <w:ind w:left="0"/>
        <w:jc w:val="both"/>
      </w:pPr>
      <w:r>
        <w:rPr>
          <w:rFonts w:ascii="Times New Roman"/>
          <w:b w:val="false"/>
          <w:i w:val="false"/>
          <w:color w:val="000000"/>
          <w:sz w:val="28"/>
        </w:rPr>
        <w:t>
      71. Прокуратура шешімдеріне, актілеріне не прокурордың әрекеттеріне (әрекетсіздігіне) шағым прокуратура органдарына, шешімдері, актілері не әрекеттеріне (әрекетсіздігіне) шағым жасалып отырған лауазымды адамға шешім, акті қабылданғаны немесе әрекет (әрекетсіздік) жасалғаны туралы адамға белгілі болған күннен бастап үш айдан кешіктірілмей беріледі.</w:t>
      </w:r>
    </w:p>
    <w:bookmarkEnd w:id="183"/>
    <w:bookmarkStart w:name="z204" w:id="184"/>
    <w:p>
      <w:pPr>
        <w:spacing w:after="0"/>
        <w:ind w:left="0"/>
        <w:jc w:val="both"/>
      </w:pPr>
      <w:r>
        <w:rPr>
          <w:rFonts w:ascii="Times New Roman"/>
          <w:b w:val="false"/>
          <w:i w:val="false"/>
          <w:color w:val="000000"/>
          <w:sz w:val="28"/>
        </w:rPr>
        <w:t>
      Шағым жасау мерзімін дәлелді себеппен өткізіп алған жағдайда, шағымды қарайтын прокуратура органы мерзімді шағым берген адамның өтінішхаты бойынша, егер Қазақстан Республикасының заңдарында өзгеше көзделмесе, қалпына келтіруі мүмкін.</w:t>
      </w:r>
    </w:p>
    <w:bookmarkEnd w:id="184"/>
    <w:bookmarkStart w:name="z205" w:id="185"/>
    <w:p>
      <w:pPr>
        <w:spacing w:after="0"/>
        <w:ind w:left="0"/>
        <w:jc w:val="both"/>
      </w:pPr>
      <w:r>
        <w:rPr>
          <w:rFonts w:ascii="Times New Roman"/>
          <w:b w:val="false"/>
          <w:i w:val="false"/>
          <w:color w:val="000000"/>
          <w:sz w:val="28"/>
        </w:rPr>
        <w:t>
      Шағым жасау үшін өткізіп алынған мерзім орган және лауазымды адам үшін шағымды қабылдаудан бас тартуға негіз болып табылмайды. Мерзімді өткізіп алу себептері шағымды мәні бойынша қарау кезінде анықталады және оны қанағаттандырудан бас тартуға негіздердің бірі болып табылуы мүмкін.</w:t>
      </w:r>
    </w:p>
    <w:bookmarkEnd w:id="185"/>
    <w:bookmarkStart w:name="z206" w:id="186"/>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прокуратура органы, лауазымды адам шағым келіп түскен күннен бастап үш жұмыс күнінен кешіктірмей, оны және әкімшілік істі (қадағалау іс жүргізуінің материалдары) өзінің түсініктемелерімен жоғары тұрған прокуратураға, лауазымды адамға қарау үшін жібереді.</w:t>
      </w:r>
    </w:p>
    <w:bookmarkEnd w:id="186"/>
    <w:bookmarkStart w:name="z207" w:id="187"/>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жоғары тұрған прокуратураға, лауазымды адамға шағымды жібермеуге құқылы.</w:t>
      </w:r>
    </w:p>
    <w:bookmarkEnd w:id="187"/>
    <w:bookmarkStart w:name="z208" w:id="188"/>
    <w:p>
      <w:pPr>
        <w:spacing w:after="0"/>
        <w:ind w:left="0"/>
        <w:jc w:val="both"/>
      </w:pPr>
      <w:r>
        <w:rPr>
          <w:rFonts w:ascii="Times New Roman"/>
          <w:b w:val="false"/>
          <w:i w:val="false"/>
          <w:color w:val="000000"/>
          <w:sz w:val="28"/>
        </w:rPr>
        <w:t>
      Шағымды сотқа дейінгі тәртіппен қарау нәтижелері прокурордың шешіміне, актісіне және әрекетіне (әрекетсіздігіне) ӘРПК-де көзделген тәртіппен сотқа шағым жасау үшін негіз болып табылады.</w:t>
      </w:r>
    </w:p>
    <w:bookmarkEnd w:id="188"/>
    <w:bookmarkStart w:name="z209" w:id="189"/>
    <w:p>
      <w:pPr>
        <w:spacing w:after="0"/>
        <w:ind w:left="0"/>
        <w:jc w:val="both"/>
      </w:pPr>
      <w:r>
        <w:rPr>
          <w:rFonts w:ascii="Times New Roman"/>
          <w:b w:val="false"/>
          <w:i w:val="false"/>
          <w:color w:val="000000"/>
          <w:sz w:val="28"/>
        </w:rPr>
        <w:t xml:space="preserve">
      72. Шағым жазбаша (қағаз және (немесе) электрондық) нысанда беріледі, ол ӘРПК-нің </w:t>
      </w:r>
      <w:r>
        <w:rPr>
          <w:rFonts w:ascii="Times New Roman"/>
          <w:b w:val="false"/>
          <w:i w:val="false"/>
          <w:color w:val="000000"/>
          <w:sz w:val="28"/>
        </w:rPr>
        <w:t>93-бабы</w:t>
      </w:r>
      <w:r>
        <w:rPr>
          <w:rFonts w:ascii="Times New Roman"/>
          <w:b w:val="false"/>
          <w:i w:val="false"/>
          <w:color w:val="000000"/>
          <w:sz w:val="28"/>
        </w:rPr>
        <w:t xml:space="preserve"> 2-бөлігінің талабына сәйкес келуі тиіс.</w:t>
      </w:r>
    </w:p>
    <w:bookmarkEnd w:id="189"/>
    <w:bookmarkStart w:name="z210" w:id="190"/>
    <w:p>
      <w:pPr>
        <w:spacing w:after="0"/>
        <w:ind w:left="0"/>
        <w:jc w:val="both"/>
      </w:pPr>
      <w:r>
        <w:rPr>
          <w:rFonts w:ascii="Times New Roman"/>
          <w:b w:val="false"/>
          <w:i w:val="false"/>
          <w:color w:val="000000"/>
          <w:sz w:val="28"/>
        </w:rPr>
        <w:t xml:space="preserve">
      73. Шағымды қабылдау, тіркеу, есепке алу, қайтару және кері қайтарып алу ӘРПК-нің </w:t>
      </w:r>
      <w:r>
        <w:rPr>
          <w:rFonts w:ascii="Times New Roman"/>
          <w:b w:val="false"/>
          <w:i w:val="false"/>
          <w:color w:val="000000"/>
          <w:sz w:val="28"/>
        </w:rPr>
        <w:t>94-бабына</w:t>
      </w:r>
      <w:r>
        <w:rPr>
          <w:rFonts w:ascii="Times New Roman"/>
          <w:b w:val="false"/>
          <w:i w:val="false"/>
          <w:color w:val="000000"/>
          <w:sz w:val="28"/>
        </w:rPr>
        <w:t xml:space="preserve"> сәйкес жүзеге асырылады.</w:t>
      </w:r>
    </w:p>
    <w:bookmarkEnd w:id="190"/>
    <w:bookmarkStart w:name="z211" w:id="191"/>
    <w:p>
      <w:pPr>
        <w:spacing w:after="0"/>
        <w:ind w:left="0"/>
        <w:jc w:val="both"/>
      </w:pPr>
      <w:r>
        <w:rPr>
          <w:rFonts w:ascii="Times New Roman"/>
          <w:b w:val="false"/>
          <w:i w:val="false"/>
          <w:color w:val="000000"/>
          <w:sz w:val="28"/>
        </w:rPr>
        <w:t>
      74. Шағым, егер:</w:t>
      </w:r>
    </w:p>
    <w:bookmarkEnd w:id="191"/>
    <w:bookmarkStart w:name="z212" w:id="192"/>
    <w:p>
      <w:pPr>
        <w:spacing w:after="0"/>
        <w:ind w:left="0"/>
        <w:jc w:val="both"/>
      </w:pPr>
      <w:r>
        <w:rPr>
          <w:rFonts w:ascii="Times New Roman"/>
          <w:b w:val="false"/>
          <w:i w:val="false"/>
          <w:color w:val="000000"/>
          <w:sz w:val="28"/>
        </w:rPr>
        <w:t>
      1) шағымды қарайтын прокуратура органының әкімшілік рәсімге қатысушыға қатысты шағымды қарау нәтижелері бойынша шағымда көрсетілген сол нысана туралы және сол негіздер бойынша шешімі бар болған;</w:t>
      </w:r>
    </w:p>
    <w:bookmarkEnd w:id="192"/>
    <w:bookmarkStart w:name="z213" w:id="193"/>
    <w:p>
      <w:pPr>
        <w:spacing w:after="0"/>
        <w:ind w:left="0"/>
        <w:jc w:val="both"/>
      </w:pPr>
      <w:r>
        <w:rPr>
          <w:rFonts w:ascii="Times New Roman"/>
          <w:b w:val="false"/>
          <w:i w:val="false"/>
          <w:color w:val="000000"/>
          <w:sz w:val="28"/>
        </w:rPr>
        <w:t>
      2) сол адамға қатысты, сол нысана туралы және сол негіздер бойынша шығарылған, заңды күшіне енген сот актісі бар болған;</w:t>
      </w:r>
    </w:p>
    <w:bookmarkEnd w:id="193"/>
    <w:bookmarkStart w:name="z214" w:id="194"/>
    <w:p>
      <w:pPr>
        <w:spacing w:after="0"/>
        <w:ind w:left="0"/>
        <w:jc w:val="both"/>
      </w:pPr>
      <w:r>
        <w:rPr>
          <w:rFonts w:ascii="Times New Roman"/>
          <w:b w:val="false"/>
          <w:i w:val="false"/>
          <w:color w:val="000000"/>
          <w:sz w:val="28"/>
        </w:rPr>
        <w:t>
      3) шағымды қарайтын прокуратура органы шағымды қайтарған;</w:t>
      </w:r>
    </w:p>
    <w:bookmarkEnd w:id="194"/>
    <w:bookmarkStart w:name="z215" w:id="195"/>
    <w:p>
      <w:pPr>
        <w:spacing w:after="0"/>
        <w:ind w:left="0"/>
        <w:jc w:val="both"/>
      </w:pPr>
      <w:r>
        <w:rPr>
          <w:rFonts w:ascii="Times New Roman"/>
          <w:b w:val="false"/>
          <w:i w:val="false"/>
          <w:color w:val="000000"/>
          <w:sz w:val="28"/>
        </w:rPr>
        <w:t>
      4) шағымды қарайтын прокуратура органы арыз иесінен шағымды кері қайтарып алуды қабылдаған жағдайларда қараусыз қалдырылады.</w:t>
      </w:r>
    </w:p>
    <w:bookmarkEnd w:id="195"/>
    <w:bookmarkStart w:name="z216" w:id="196"/>
    <w:p>
      <w:pPr>
        <w:spacing w:after="0"/>
        <w:ind w:left="0"/>
        <w:jc w:val="both"/>
      </w:pPr>
      <w:r>
        <w:rPr>
          <w:rFonts w:ascii="Times New Roman"/>
          <w:b w:val="false"/>
          <w:i w:val="false"/>
          <w:color w:val="000000"/>
          <w:sz w:val="28"/>
        </w:rPr>
        <w:t>
      75. Шағымды қараусыз қалдыру туралы шешім қабылдағаны туралы әкімшілік рәсімге қатысушы шағымды қарайтын прокуратура органы қабылдаған күннен бастап үш жұмыс күні ішінде хабардар етеді.</w:t>
      </w:r>
    </w:p>
    <w:bookmarkEnd w:id="196"/>
    <w:bookmarkStart w:name="z217" w:id="197"/>
    <w:p>
      <w:pPr>
        <w:spacing w:after="0"/>
        <w:ind w:left="0"/>
        <w:jc w:val="both"/>
      </w:pPr>
      <w:r>
        <w:rPr>
          <w:rFonts w:ascii="Times New Roman"/>
          <w:b w:val="false"/>
          <w:i w:val="false"/>
          <w:color w:val="000000"/>
          <w:sz w:val="28"/>
        </w:rPr>
        <w:t>
      76. Шағымды қараусыз қалдыру үшін негіз болған мән-жайларды жою шағымды қайтадан беруге кедергі жасамайды.</w:t>
      </w:r>
    </w:p>
    <w:bookmarkEnd w:id="197"/>
    <w:bookmarkStart w:name="z218" w:id="198"/>
    <w:p>
      <w:pPr>
        <w:spacing w:after="0"/>
        <w:ind w:left="0"/>
        <w:jc w:val="both"/>
      </w:pPr>
      <w:r>
        <w:rPr>
          <w:rFonts w:ascii="Times New Roman"/>
          <w:b w:val="false"/>
          <w:i w:val="false"/>
          <w:color w:val="000000"/>
          <w:sz w:val="28"/>
        </w:rPr>
        <w:t xml:space="preserve">
      77. Шағымды қарайтын жоғары тұрған прокуратура органы әкімшілік актісіне, әкімшілік әрекетiне (әрекетсiздiгiне) дау айтылатын төмен тұрған прокуратура органының лауазымды адамын, сондай-ақ ӘРПК-нің </w:t>
      </w:r>
      <w:r>
        <w:rPr>
          <w:rFonts w:ascii="Times New Roman"/>
          <w:b w:val="false"/>
          <w:i w:val="false"/>
          <w:color w:val="000000"/>
          <w:sz w:val="28"/>
        </w:rPr>
        <w:t>73-бабына</w:t>
      </w:r>
      <w:r>
        <w:rPr>
          <w:rFonts w:ascii="Times New Roman"/>
          <w:b w:val="false"/>
          <w:i w:val="false"/>
          <w:color w:val="000000"/>
          <w:sz w:val="28"/>
        </w:rPr>
        <w:t xml:space="preserve"> сәйкес әкімшілік рәсімге қатысушыны тыңдайды.</w:t>
      </w:r>
    </w:p>
    <w:bookmarkEnd w:id="198"/>
    <w:bookmarkStart w:name="z219" w:id="199"/>
    <w:p>
      <w:pPr>
        <w:spacing w:after="0"/>
        <w:ind w:left="0"/>
        <w:jc w:val="both"/>
      </w:pPr>
      <w:r>
        <w:rPr>
          <w:rFonts w:ascii="Times New Roman"/>
          <w:b w:val="false"/>
          <w:i w:val="false"/>
          <w:color w:val="000000"/>
          <w:sz w:val="28"/>
        </w:rPr>
        <w:t xml:space="preserve">
      78. Шағымды қарайтын лауазымды адам ӘРПК-нің </w:t>
      </w:r>
      <w:r>
        <w:rPr>
          <w:rFonts w:ascii="Times New Roman"/>
          <w:b w:val="false"/>
          <w:i w:val="false"/>
          <w:color w:val="000000"/>
          <w:sz w:val="28"/>
        </w:rPr>
        <w:t>75-бабына</w:t>
      </w:r>
      <w:r>
        <w:rPr>
          <w:rFonts w:ascii="Times New Roman"/>
          <w:b w:val="false"/>
          <w:i w:val="false"/>
          <w:color w:val="000000"/>
          <w:sz w:val="28"/>
        </w:rPr>
        <w:t xml:space="preserve"> сәйкес әкімшілік іспен танысу мүмкіндігін қамтамасыз етеді.</w:t>
      </w:r>
    </w:p>
    <w:bookmarkEnd w:id="199"/>
    <w:bookmarkStart w:name="z220" w:id="200"/>
    <w:p>
      <w:pPr>
        <w:spacing w:after="0"/>
        <w:ind w:left="0"/>
        <w:jc w:val="both"/>
      </w:pPr>
      <w:r>
        <w:rPr>
          <w:rFonts w:ascii="Times New Roman"/>
          <w:b w:val="false"/>
          <w:i w:val="false"/>
          <w:color w:val="000000"/>
          <w:sz w:val="28"/>
        </w:rPr>
        <w:t>
      79. Шағымды қарау мерзімі шағым келіп түскен күннен бастап жиырма жұмыс күнін құрайды.</w:t>
      </w:r>
    </w:p>
    <w:bookmarkEnd w:id="200"/>
    <w:bookmarkStart w:name="z221" w:id="201"/>
    <w:p>
      <w:pPr>
        <w:spacing w:after="0"/>
        <w:ind w:left="0"/>
        <w:jc w:val="both"/>
      </w:pPr>
      <w:r>
        <w:rPr>
          <w:rFonts w:ascii="Times New Roman"/>
          <w:b w:val="false"/>
          <w:i w:val="false"/>
          <w:color w:val="000000"/>
          <w:sz w:val="28"/>
        </w:rPr>
        <w:t>
      80. Шағымды қарау нәтижелері бойынша, мынадай шешімдердің бірін шығарады:</w:t>
      </w:r>
    </w:p>
    <w:bookmarkEnd w:id="201"/>
    <w:bookmarkStart w:name="z222" w:id="202"/>
    <w:p>
      <w:pPr>
        <w:spacing w:after="0"/>
        <w:ind w:left="0"/>
        <w:jc w:val="both"/>
      </w:pPr>
      <w:r>
        <w:rPr>
          <w:rFonts w:ascii="Times New Roman"/>
          <w:b w:val="false"/>
          <w:i w:val="false"/>
          <w:color w:val="000000"/>
          <w:sz w:val="28"/>
        </w:rPr>
        <w:t>
      1) әкімшілік актінің күшін жою туралы;</w:t>
      </w:r>
    </w:p>
    <w:bookmarkEnd w:id="202"/>
    <w:bookmarkStart w:name="z223" w:id="203"/>
    <w:p>
      <w:pPr>
        <w:spacing w:after="0"/>
        <w:ind w:left="0"/>
        <w:jc w:val="both"/>
      </w:pPr>
      <w:r>
        <w:rPr>
          <w:rFonts w:ascii="Times New Roman"/>
          <w:b w:val="false"/>
          <w:i w:val="false"/>
          <w:color w:val="000000"/>
          <w:sz w:val="28"/>
        </w:rPr>
        <w:t>
      2) әкімшілік актінің күшін жою және жаңа әкімшілік актіні қабылдау туралы;</w:t>
      </w:r>
    </w:p>
    <w:bookmarkEnd w:id="203"/>
    <w:bookmarkStart w:name="z224" w:id="204"/>
    <w:p>
      <w:pPr>
        <w:spacing w:after="0"/>
        <w:ind w:left="0"/>
        <w:jc w:val="both"/>
      </w:pPr>
      <w:r>
        <w:rPr>
          <w:rFonts w:ascii="Times New Roman"/>
          <w:b w:val="false"/>
          <w:i w:val="false"/>
          <w:color w:val="000000"/>
          <w:sz w:val="28"/>
        </w:rPr>
        <w:t>
      3) әкімшілік әрекетті жасау туралы;</w:t>
      </w:r>
    </w:p>
    <w:bookmarkEnd w:id="204"/>
    <w:bookmarkStart w:name="z225" w:id="205"/>
    <w:p>
      <w:pPr>
        <w:spacing w:after="0"/>
        <w:ind w:left="0"/>
        <w:jc w:val="both"/>
      </w:pPr>
      <w:r>
        <w:rPr>
          <w:rFonts w:ascii="Times New Roman"/>
          <w:b w:val="false"/>
          <w:i w:val="false"/>
          <w:color w:val="000000"/>
          <w:sz w:val="28"/>
        </w:rPr>
        <w:t>
      4) шағымды қанағаттандырусыз қалдыру туралы;</w:t>
      </w:r>
    </w:p>
    <w:bookmarkEnd w:id="205"/>
    <w:bookmarkStart w:name="z226" w:id="206"/>
    <w:p>
      <w:pPr>
        <w:spacing w:after="0"/>
        <w:ind w:left="0"/>
        <w:jc w:val="both"/>
      </w:pPr>
      <w:r>
        <w:rPr>
          <w:rFonts w:ascii="Times New Roman"/>
          <w:b w:val="false"/>
          <w:i w:val="false"/>
          <w:color w:val="000000"/>
          <w:sz w:val="28"/>
        </w:rPr>
        <w:t>
      5) әкімшілік істі жол берілген бұзушылықтарды және оларды жою жөніндегі ұсыныстарды көрсете отырып, әкімшілік рәсімді жүзеге асыру үшін әкімшілік актісіне, әкімшілік әрекетiне (әрекетсiздiгiне) шағым жасалатын прокуратура органына, лауазымды адамға жіберу туралы;</w:t>
      </w:r>
    </w:p>
    <w:bookmarkEnd w:id="206"/>
    <w:bookmarkStart w:name="z227" w:id="207"/>
    <w:p>
      <w:pPr>
        <w:spacing w:after="0"/>
        <w:ind w:left="0"/>
        <w:jc w:val="both"/>
      </w:pPr>
      <w:r>
        <w:rPr>
          <w:rFonts w:ascii="Times New Roman"/>
          <w:b w:val="false"/>
          <w:i w:val="false"/>
          <w:color w:val="000000"/>
          <w:sz w:val="28"/>
        </w:rPr>
        <w:t>
      6) шағымды қараусыз қалдыру туралы.</w:t>
      </w:r>
    </w:p>
    <w:bookmarkEnd w:id="207"/>
    <w:bookmarkStart w:name="z228" w:id="208"/>
    <w:p>
      <w:pPr>
        <w:spacing w:after="0"/>
        <w:ind w:left="0"/>
        <w:jc w:val="both"/>
      </w:pPr>
      <w:r>
        <w:rPr>
          <w:rFonts w:ascii="Times New Roman"/>
          <w:b w:val="false"/>
          <w:i w:val="false"/>
          <w:color w:val="000000"/>
          <w:sz w:val="28"/>
        </w:rPr>
        <w:t>
      Жоғары тұрған прокурор жеке және (немесе) заңды тұлғалардың шағымы бойынша не өз бастамасымен төмен тұрған прокурордың актілерінің күшін жоя алады, оларды кері қайтара алады, тоқтата тұра алады немесе өзгерте алады.</w:t>
      </w:r>
    </w:p>
    <w:bookmarkEnd w:id="208"/>
    <w:bookmarkStart w:name="z229" w:id="209"/>
    <w:p>
      <w:pPr>
        <w:spacing w:after="0"/>
        <w:ind w:left="0"/>
        <w:jc w:val="both"/>
      </w:pPr>
      <w:r>
        <w:rPr>
          <w:rFonts w:ascii="Times New Roman"/>
          <w:b w:val="false"/>
          <w:i w:val="false"/>
          <w:color w:val="000000"/>
          <w:sz w:val="28"/>
        </w:rPr>
        <w:t>
      81. Шағымды мәні бойынша қарау аяқталғаннан кейін жазбаша нысанда шешім шығарылады, ол әкімшілік рәсімге қатысушыға жіберіледі, ал шешімнің көшірмесі әкімшілік актісіне, әкімшілік әрекетіне (әрекетсіздігіне) шағым жасалатын прокуратура органына, лауазымды адамға жіберіледі.</w:t>
      </w:r>
    </w:p>
    <w:bookmarkEnd w:id="209"/>
    <w:bookmarkStart w:name="z230" w:id="210"/>
    <w:p>
      <w:pPr>
        <w:spacing w:after="0"/>
        <w:ind w:left="0"/>
        <w:jc w:val="both"/>
      </w:pPr>
      <w:r>
        <w:rPr>
          <w:rFonts w:ascii="Times New Roman"/>
          <w:b w:val="false"/>
          <w:i w:val="false"/>
          <w:color w:val="000000"/>
          <w:sz w:val="28"/>
        </w:rPr>
        <w:t xml:space="preserve">
      82. ӘРПК-нің </w:t>
      </w:r>
      <w:r>
        <w:rPr>
          <w:rFonts w:ascii="Times New Roman"/>
          <w:b w:val="false"/>
          <w:i w:val="false"/>
          <w:color w:val="000000"/>
          <w:sz w:val="28"/>
        </w:rPr>
        <w:t>100-бабының</w:t>
      </w:r>
      <w:r>
        <w:rPr>
          <w:rFonts w:ascii="Times New Roman"/>
          <w:b w:val="false"/>
          <w:i w:val="false"/>
          <w:color w:val="000000"/>
          <w:sz w:val="28"/>
        </w:rPr>
        <w:t xml:space="preserve"> 4-тармағына сәйкес шағымды қанағаттандырудан бас тарту уәжделген болуға тиіс. Шағымды қарайтын прокуратура органының шешімі әкімшілік актісіне, әкімшілік әрекетіне (әрекетсіздігіне) шағым жасалатын прокуратура органының, лауазымды адамның орындауы үшін міндетті болып табылады.</w:t>
      </w:r>
    </w:p>
    <w:bookmarkEnd w:id="210"/>
    <w:bookmarkStart w:name="z231" w:id="211"/>
    <w:p>
      <w:pPr>
        <w:spacing w:after="0"/>
        <w:ind w:left="0"/>
        <w:jc w:val="both"/>
      </w:pPr>
      <w:r>
        <w:rPr>
          <w:rFonts w:ascii="Times New Roman"/>
          <w:b w:val="false"/>
          <w:i w:val="false"/>
          <w:color w:val="000000"/>
          <w:sz w:val="28"/>
        </w:rPr>
        <w:t>
      83. Егер шағымды қарайтын лауазымды адам жиырма жұмыс күні ішінде шағымды қарау нәтижелері бойынша шешім қабылдамаған жағдайда, онда мерзімдер өткен күннен бастап шағымды қарайтын лауазымды адам шағымды қанағаттандырудан бас тартты деп есептеледі.</w:t>
      </w:r>
    </w:p>
    <w:bookmarkEnd w:id="211"/>
    <w:bookmarkStart w:name="z232" w:id="212"/>
    <w:p>
      <w:pPr>
        <w:spacing w:after="0"/>
        <w:ind w:left="0"/>
        <w:jc w:val="both"/>
      </w:pPr>
      <w:r>
        <w:rPr>
          <w:rFonts w:ascii="Times New Roman"/>
          <w:b w:val="false"/>
          <w:i w:val="false"/>
          <w:color w:val="000000"/>
          <w:sz w:val="28"/>
        </w:rPr>
        <w:t>
      84. Шағымды қарау нәтижелері бойынша шешімде мыналар көрсетіледі: шешім қабылданған күн, шағымды қарайтын органның атауы, шағымды берген адам туралы мәліметтер – тегі, аты, әкесінің аты (ол болған кезде), жеке сәйкестендіру нөмірі, заңды тұлғалар үшін – атауы, ұйымдық-құқықтық нысаны, заңды тұлға (филиал мен өкілдік) үшін бизнес-сәйкестендіру нөмірі; шағым жасалатын әкімшілік актінің, әкімшілік әрекеттің (әрекетсіздіктердің) қысқаша мазмұны; шағымның мәні; шағымды қарайтын лауазымды адам шағым бойынша шешім шығарған кезде басшылыққа алынған Қазақстан Республикасы заңнамасының нормаларына сілтемесі бар негіздеме.</w:t>
      </w:r>
    </w:p>
    <w:bookmarkEnd w:id="212"/>
    <w:bookmarkStart w:name="z233" w:id="213"/>
    <w:p>
      <w:pPr>
        <w:spacing w:after="0"/>
        <w:ind w:left="0"/>
        <w:jc w:val="both"/>
      </w:pPr>
      <w:r>
        <w:rPr>
          <w:rFonts w:ascii="Times New Roman"/>
          <w:b w:val="false"/>
          <w:i w:val="false"/>
          <w:color w:val="000000"/>
          <w:sz w:val="28"/>
        </w:rPr>
        <w:t>
      Шешімде Қазақстан Республикасының заңнамасында көзделген және (немесе) шағымды дұрыс қарау үшін маңызы бар, сондай-ақ шешім қабылдау үшін негіз болған өзге мәліметтер де көрсетілуі мүмкін.</w:t>
      </w:r>
    </w:p>
    <w:bookmarkEnd w:id="213"/>
    <w:bookmarkStart w:name="z234" w:id="214"/>
    <w:p>
      <w:pPr>
        <w:spacing w:after="0"/>
        <w:ind w:left="0"/>
        <w:jc w:val="left"/>
      </w:pPr>
      <w:r>
        <w:rPr>
          <w:rFonts w:ascii="Times New Roman"/>
          <w:b/>
          <w:i w:val="false"/>
          <w:color w:val="000000"/>
        </w:rPr>
        <w:t xml:space="preserve"> 5-тарау. Жолданымдарға, хабарларға, ұсыныстарға, үн қосуларға, сұрау салуларға және өтінішхаттарға шешімдерді (жауаптарды) жіберу</w:t>
      </w:r>
    </w:p>
    <w:bookmarkEnd w:id="214"/>
    <w:bookmarkStart w:name="z235" w:id="215"/>
    <w:p>
      <w:pPr>
        <w:spacing w:after="0"/>
        <w:ind w:left="0"/>
        <w:jc w:val="both"/>
      </w:pPr>
      <w:r>
        <w:rPr>
          <w:rFonts w:ascii="Times New Roman"/>
          <w:b w:val="false"/>
          <w:i w:val="false"/>
          <w:color w:val="000000"/>
          <w:sz w:val="28"/>
        </w:rPr>
        <w:t>
      85. Жолданымдарға, хабарларға, ұсыныстарға, үн қосуларға, сұрау салуларға және өтінішхаттарға шешімдер (жауаптар) Қазақстан Республикасының заңнамасына сілтеме жасай отырып, мемлекеттік тілде немесе жүгінген тілде негізделген және уәжделген мазмұнда және әкімшілік рәсімнің қатысушысының дәлелін теріске шығаратын немесе растайтын нақты фактілер келтірілген, қабылданған шешімге шағым беру құқығы түсіндіріле отырып әзірленеді.</w:t>
      </w:r>
    </w:p>
    <w:bookmarkEnd w:id="215"/>
    <w:bookmarkStart w:name="z236" w:id="216"/>
    <w:p>
      <w:pPr>
        <w:spacing w:after="0"/>
        <w:ind w:left="0"/>
        <w:jc w:val="both"/>
      </w:pPr>
      <w:r>
        <w:rPr>
          <w:rFonts w:ascii="Times New Roman"/>
          <w:b w:val="false"/>
          <w:i w:val="false"/>
          <w:color w:val="000000"/>
          <w:sz w:val="28"/>
        </w:rPr>
        <w:t>
      86. Жолданымды, хабарды, ұсынысты, үн қосуды, сұрау салуды және өтінішхатты қарау нәтижесі бойынша талап қою берілсе, наразылық немесе өзге прокурорлық қадағалау актісі енгізілсе, олардың қаралу нәтижелері туралы одан әрі ақпарат алу тәртібі түсіндіріле отырып, әкімшілік рәсімнің қатысушысына хабарланады.</w:t>
      </w:r>
    </w:p>
    <w:bookmarkEnd w:id="216"/>
    <w:bookmarkStart w:name="z237" w:id="217"/>
    <w:p>
      <w:pPr>
        <w:spacing w:after="0"/>
        <w:ind w:left="0"/>
        <w:jc w:val="both"/>
      </w:pPr>
      <w:r>
        <w:rPr>
          <w:rFonts w:ascii="Times New Roman"/>
          <w:b w:val="false"/>
          <w:i w:val="false"/>
          <w:color w:val="000000"/>
          <w:sz w:val="28"/>
        </w:rPr>
        <w:t>
      87. Сотқа дейінгі тергеп-тексерісді жүзеге асыратын адамдардың, прокурордың әрекеттеріне (әрекетсіздігіне) және шешімдеріне берілген жеке және заңды тұлғалардың шағымына шығарылатын шешімдерге (жауаптарға) қол қою тәртібі ҚПК және Бас Прокурордың ҚПК-ні қолдану мәселелері жөніндегі нормативтік құқықтық актілерімен реттеледі.</w:t>
      </w:r>
    </w:p>
    <w:bookmarkEnd w:id="217"/>
    <w:bookmarkStart w:name="z238" w:id="218"/>
    <w:p>
      <w:pPr>
        <w:spacing w:after="0"/>
        <w:ind w:left="0"/>
        <w:jc w:val="both"/>
      </w:pPr>
      <w:r>
        <w:rPr>
          <w:rFonts w:ascii="Times New Roman"/>
          <w:b w:val="false"/>
          <w:i w:val="false"/>
          <w:color w:val="000000"/>
          <w:sz w:val="28"/>
        </w:rPr>
        <w:t>
      88. Жолданымды, хабарды, ұсынысты, үн қосуды, сұрау салуды және өтінішхатты қарау нәтижелері бойынша шешімдер (жауаптар) мынадай тәртіппен жіберіледі:</w:t>
      </w:r>
    </w:p>
    <w:bookmarkEnd w:id="218"/>
    <w:bookmarkStart w:name="z239" w:id="219"/>
    <w:p>
      <w:pPr>
        <w:spacing w:after="0"/>
        <w:ind w:left="0"/>
        <w:jc w:val="both"/>
      </w:pPr>
      <w:r>
        <w:rPr>
          <w:rFonts w:ascii="Times New Roman"/>
          <w:b w:val="false"/>
          <w:i w:val="false"/>
          <w:color w:val="000000"/>
          <w:sz w:val="28"/>
        </w:rPr>
        <w:t>
      1) Бас Прокурор не оны алмастыратын адам:</w:t>
      </w:r>
    </w:p>
    <w:bookmarkEnd w:id="219"/>
    <w:bookmarkStart w:name="z240" w:id="220"/>
    <w:p>
      <w:pPr>
        <w:spacing w:after="0"/>
        <w:ind w:left="0"/>
        <w:jc w:val="both"/>
      </w:pPr>
      <w:r>
        <w:rPr>
          <w:rFonts w:ascii="Times New Roman"/>
          <w:b w:val="false"/>
          <w:i w:val="false"/>
          <w:color w:val="000000"/>
          <w:sz w:val="28"/>
        </w:rPr>
        <w:t>
      Бас Прокурордың орынбасары шығарған ауыртпалық салатын әкімшілік актінің күшін жою не олардың шешімдеріне (жауаптарына) және (немесе) әрекетіне (әрекетсіздігіне) шағым жасау туралы;</w:t>
      </w:r>
    </w:p>
    <w:bookmarkEnd w:id="220"/>
    <w:bookmarkStart w:name="z241" w:id="221"/>
    <w:p>
      <w:pPr>
        <w:spacing w:after="0"/>
        <w:ind w:left="0"/>
        <w:jc w:val="both"/>
      </w:pPr>
      <w:r>
        <w:rPr>
          <w:rFonts w:ascii="Times New Roman"/>
          <w:b w:val="false"/>
          <w:i w:val="false"/>
          <w:color w:val="000000"/>
          <w:sz w:val="28"/>
        </w:rPr>
        <w:t>
      Бас Прокурордың орынбасары шығарған ауыртпалық салатын әкімшілік актінің күшін жою және жаңа әкімшілік актіні қабылдау туралы;</w:t>
      </w:r>
    </w:p>
    <w:bookmarkEnd w:id="221"/>
    <w:bookmarkStart w:name="z242" w:id="222"/>
    <w:p>
      <w:pPr>
        <w:spacing w:after="0"/>
        <w:ind w:left="0"/>
        <w:jc w:val="both"/>
      </w:pPr>
      <w:r>
        <w:rPr>
          <w:rFonts w:ascii="Times New Roman"/>
          <w:b w:val="false"/>
          <w:i w:val="false"/>
          <w:color w:val="000000"/>
          <w:sz w:val="28"/>
        </w:rPr>
        <w:t>
      Бас Прокурордың орынбасарлары бұдан бұрын шығарған шешім (жауап) алдыңғы жолданымдарға, хабарларға, ұсыныстарға, үн қосуларға, сұрау салуларға және өтінішхаттарға қатысты;</w:t>
      </w:r>
    </w:p>
    <w:bookmarkEnd w:id="222"/>
    <w:bookmarkStart w:name="z243" w:id="223"/>
    <w:p>
      <w:pPr>
        <w:spacing w:after="0"/>
        <w:ind w:left="0"/>
        <w:jc w:val="both"/>
      </w:pPr>
      <w:r>
        <w:rPr>
          <w:rFonts w:ascii="Times New Roman"/>
          <w:b w:val="false"/>
          <w:i w:val="false"/>
          <w:color w:val="000000"/>
          <w:sz w:val="28"/>
        </w:rPr>
        <w:t>
      депутаттардан депутаттық сауалдар түрінде келіп түскен;</w:t>
      </w:r>
    </w:p>
    <w:bookmarkEnd w:id="223"/>
    <w:bookmarkStart w:name="z244" w:id="224"/>
    <w:p>
      <w:pPr>
        <w:spacing w:after="0"/>
        <w:ind w:left="0"/>
        <w:jc w:val="both"/>
      </w:pPr>
      <w:r>
        <w:rPr>
          <w:rFonts w:ascii="Times New Roman"/>
          <w:b w:val="false"/>
          <w:i w:val="false"/>
          <w:color w:val="000000"/>
          <w:sz w:val="28"/>
        </w:rPr>
        <w:t>
      Бас Прокурордың жеке қабылдауынан келіп түскен жолданымға, хабарға, ұсынысқа, үн қосуға, сұрау салуға және өтінішхатқа шешім (жауап) шығарады.</w:t>
      </w:r>
    </w:p>
    <w:bookmarkEnd w:id="224"/>
    <w:bookmarkStart w:name="z245" w:id="225"/>
    <w:p>
      <w:pPr>
        <w:spacing w:after="0"/>
        <w:ind w:left="0"/>
        <w:jc w:val="both"/>
      </w:pPr>
      <w:r>
        <w:rPr>
          <w:rFonts w:ascii="Times New Roman"/>
          <w:b w:val="false"/>
          <w:i w:val="false"/>
          <w:color w:val="000000"/>
          <w:sz w:val="28"/>
        </w:rPr>
        <w:t>
      Бас Прокурор өзге де жолданымдарға, хабарларға, ұсыныстарға, үн қосуларға, сұрау салуларға және өтінішхаттарға шешімдер (жауаптар) шығаруы мүмкін;</w:t>
      </w:r>
    </w:p>
    <w:bookmarkEnd w:id="225"/>
    <w:bookmarkStart w:name="z246" w:id="226"/>
    <w:p>
      <w:pPr>
        <w:spacing w:after="0"/>
        <w:ind w:left="0"/>
        <w:jc w:val="both"/>
      </w:pPr>
      <w:r>
        <w:rPr>
          <w:rFonts w:ascii="Times New Roman"/>
          <w:b w:val="false"/>
          <w:i w:val="false"/>
          <w:color w:val="000000"/>
          <w:sz w:val="28"/>
        </w:rPr>
        <w:t>
      2) Бас Прокурордың орынбасарлары, Бас Прокурор Аппаратының басшысы:</w:t>
      </w:r>
    </w:p>
    <w:bookmarkEnd w:id="226"/>
    <w:bookmarkStart w:name="z247" w:id="227"/>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Президенті Әкімшілігі Басшысының және оның орынбасарларының, Қазақстан Республикасы Конституциялық Соты Төрағасының, Қазақстан Республикасы Қауіпсіздік Кеңесі Хатшысының, Қазақстан Республикасының Адам құқықтары жөніндегі уәкілінің бақылауына алынған;</w:t>
      </w:r>
    </w:p>
    <w:bookmarkEnd w:id="227"/>
    <w:bookmarkStart w:name="z248" w:id="228"/>
    <w:p>
      <w:pPr>
        <w:spacing w:after="0"/>
        <w:ind w:left="0"/>
        <w:jc w:val="both"/>
      </w:pPr>
      <w:r>
        <w:rPr>
          <w:rFonts w:ascii="Times New Roman"/>
          <w:b w:val="false"/>
          <w:i w:val="false"/>
          <w:color w:val="000000"/>
          <w:sz w:val="28"/>
        </w:rPr>
        <w:t>
      Қазақстан Республикасы Президентінің көмекшілерінен, кеңесшілерінен, Қазақстан Республикасы Қауіпсіздік Кеңесі Хатшысының орынбасарларынан, Қазақстан Республикасы Президенті Әкімшілігінің құрылымдық бөлімшелері басшыларынан келіп түскен, қарау нәтижелері туралы ақпарат жіберуді талап ететін;</w:t>
      </w:r>
    </w:p>
    <w:bookmarkEnd w:id="228"/>
    <w:bookmarkStart w:name="z249" w:id="229"/>
    <w:p>
      <w:pPr>
        <w:spacing w:after="0"/>
        <w:ind w:left="0"/>
        <w:jc w:val="both"/>
      </w:pPr>
      <w:r>
        <w:rPr>
          <w:rFonts w:ascii="Times New Roman"/>
          <w:b w:val="false"/>
          <w:i w:val="false"/>
          <w:color w:val="000000"/>
          <w:sz w:val="28"/>
        </w:rPr>
        <w:t>
      Бас прокуратураның құрылымдық бөлімшелерінің басшылығы, Бас әскери прокурор, Бас көлік прокуроры, облыстар прокурорлары және оларға теңестірілген прокурорлар шығарған ауыртпалық салатын әкімшілік актінің күшін жою не олардың шешімдеріне және (немесе) әрекетіне (әрекетсіздігіне), сондай-ақ прокуратураның ведомствосы, мекемелері және білім беру ұйымы, Бас әскери прокуратура, Бас көлік прокуратурасы басшыларының, облыстар прокурорлары және оларға теңестірілген прокурорлардың шешімдеріне және (немесе) әрекетіне (әрекетсіздігіне) шағым жасау туралы;</w:t>
      </w:r>
    </w:p>
    <w:bookmarkEnd w:id="229"/>
    <w:bookmarkStart w:name="z250" w:id="230"/>
    <w:p>
      <w:pPr>
        <w:spacing w:after="0"/>
        <w:ind w:left="0"/>
        <w:jc w:val="both"/>
      </w:pPr>
      <w:r>
        <w:rPr>
          <w:rFonts w:ascii="Times New Roman"/>
          <w:b w:val="false"/>
          <w:i w:val="false"/>
          <w:color w:val="000000"/>
          <w:sz w:val="28"/>
        </w:rPr>
        <w:t>
      Бас прокуратураның құрылымдық бөлімшелерінің басшылығы, Бас әскери прокурор, Бас көлік прокуроры, облыстар прокурорлары және оларға теңестірілген прокурорлар шығарған ауыртпалық салатын әкімшілік актінің күшін жою және жаңа әкімшілік актіні қабылдау туралы;</w:t>
      </w:r>
    </w:p>
    <w:bookmarkEnd w:id="230"/>
    <w:bookmarkStart w:name="z251" w:id="231"/>
    <w:p>
      <w:pPr>
        <w:spacing w:after="0"/>
        <w:ind w:left="0"/>
        <w:jc w:val="both"/>
      </w:pPr>
      <w:r>
        <w:rPr>
          <w:rFonts w:ascii="Times New Roman"/>
          <w:b w:val="false"/>
          <w:i w:val="false"/>
          <w:color w:val="000000"/>
          <w:sz w:val="28"/>
        </w:rPr>
        <w:t>
      Бас прокуратураның құрылымдық бөлімшелерінің басшылығы бұдан бұрын шешім (жауап) шығарған алдыңғы жолданымдарға, хабарларға, ұсыныстарға, үн қосуларға, сұрау салуларға және өтінішхаттарға қатысты;</w:t>
      </w:r>
    </w:p>
    <w:bookmarkEnd w:id="231"/>
    <w:bookmarkStart w:name="z252" w:id="232"/>
    <w:p>
      <w:pPr>
        <w:spacing w:after="0"/>
        <w:ind w:left="0"/>
        <w:jc w:val="both"/>
      </w:pPr>
      <w:r>
        <w:rPr>
          <w:rFonts w:ascii="Times New Roman"/>
          <w:b w:val="false"/>
          <w:i w:val="false"/>
          <w:color w:val="000000"/>
          <w:sz w:val="28"/>
        </w:rPr>
        <w:t>
      оларды қанағаттандырусыз қалдыру туралы;</w:t>
      </w:r>
    </w:p>
    <w:bookmarkEnd w:id="232"/>
    <w:bookmarkStart w:name="z253" w:id="233"/>
    <w:p>
      <w:pPr>
        <w:spacing w:after="0"/>
        <w:ind w:left="0"/>
        <w:jc w:val="both"/>
      </w:pPr>
      <w:r>
        <w:rPr>
          <w:rFonts w:ascii="Times New Roman"/>
          <w:b w:val="false"/>
          <w:i w:val="false"/>
          <w:color w:val="000000"/>
          <w:sz w:val="28"/>
        </w:rPr>
        <w:t>
      олардың жеке қабылдауынан келіп түскен;</w:t>
      </w:r>
    </w:p>
    <w:bookmarkEnd w:id="233"/>
    <w:bookmarkStart w:name="z254" w:id="234"/>
    <w:p>
      <w:pPr>
        <w:spacing w:after="0"/>
        <w:ind w:left="0"/>
        <w:jc w:val="both"/>
      </w:pPr>
      <w:r>
        <w:rPr>
          <w:rFonts w:ascii="Times New Roman"/>
          <w:b w:val="false"/>
          <w:i w:val="false"/>
          <w:color w:val="000000"/>
          <w:sz w:val="28"/>
        </w:rPr>
        <w:t>
      әкімшілік актіні қабылдау туралы;</w:t>
      </w:r>
    </w:p>
    <w:bookmarkEnd w:id="234"/>
    <w:bookmarkStart w:name="z255" w:id="23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End w:id="235"/>
    <w:bookmarkStart w:name="z256" w:id="236"/>
    <w:p>
      <w:pPr>
        <w:spacing w:after="0"/>
        <w:ind w:left="0"/>
        <w:jc w:val="both"/>
      </w:pPr>
      <w:r>
        <w:rPr>
          <w:rFonts w:ascii="Times New Roman"/>
          <w:b w:val="false"/>
          <w:i w:val="false"/>
          <w:color w:val="000000"/>
          <w:sz w:val="28"/>
        </w:rPr>
        <w:t>
      3) Бас прокуратураның құрылымдық бөлімшелерінің басшылығы не оларды алмастыратын адамдар:</w:t>
      </w:r>
    </w:p>
    <w:bookmarkEnd w:id="236"/>
    <w:bookmarkStart w:name="z257" w:id="237"/>
    <w:p>
      <w:pPr>
        <w:spacing w:after="0"/>
        <w:ind w:left="0"/>
        <w:jc w:val="both"/>
      </w:pPr>
      <w:r>
        <w:rPr>
          <w:rFonts w:ascii="Times New Roman"/>
          <w:b w:val="false"/>
          <w:i w:val="false"/>
          <w:color w:val="000000"/>
          <w:sz w:val="28"/>
        </w:rPr>
        <w:t>
      Бас прокуратураның құрылымдық бөлімшелері басшыларының орынбасарлары, Бас әскери прокуратураның, Бас көлік прокуратурасының, облыстар прокуратуралары және оларға теңестірілген прокуратураларының басшылығы шығарған ауыртпалық салатын әкімшілік актінің күшін жою не олардың шешімдеріне және (немесе) әрекетіне (әрекетсіздігіне), сондай-ақ Бас прокуратураның құрылымдық бөлімшелері басшылары, Бас әскери прокуратураның, Бас көлік прокуратурасының, облыстар прокуратуралары және оларға теңестірілген прокуратуралар басшылығы орынбасарларының шешімдеріне және (немесе) әрекетіне (әрекетсіздігіне) шағым жасау туралы;</w:t>
      </w:r>
    </w:p>
    <w:bookmarkEnd w:id="237"/>
    <w:bookmarkStart w:name="z258" w:id="238"/>
    <w:p>
      <w:pPr>
        <w:spacing w:after="0"/>
        <w:ind w:left="0"/>
        <w:jc w:val="both"/>
      </w:pPr>
      <w:r>
        <w:rPr>
          <w:rFonts w:ascii="Times New Roman"/>
          <w:b w:val="false"/>
          <w:i w:val="false"/>
          <w:color w:val="000000"/>
          <w:sz w:val="28"/>
        </w:rPr>
        <w:t>
      Бас прокуратураның құрылымдық бөлімшелері басшыларының орынбасарлары, Бас әскери прокуратураның, Бас көлік прокуратурасының, облыстар прокуратуралары және оларға теңестірілген прокуратуралар басшылығы шығарған ауыртпалық салатын әкімшілік актінің күшін жою және жаңа әкімшілік актіні қабылдау туралы;</w:t>
      </w:r>
    </w:p>
    <w:bookmarkEnd w:id="238"/>
    <w:bookmarkStart w:name="z259" w:id="239"/>
    <w:p>
      <w:pPr>
        <w:spacing w:after="0"/>
        <w:ind w:left="0"/>
        <w:jc w:val="both"/>
      </w:pPr>
      <w:r>
        <w:rPr>
          <w:rFonts w:ascii="Times New Roman"/>
          <w:b w:val="false"/>
          <w:i w:val="false"/>
          <w:color w:val="000000"/>
          <w:sz w:val="28"/>
        </w:rPr>
        <w:t>
      әкімшілік әрекетті жасау туралы;</w:t>
      </w:r>
    </w:p>
    <w:bookmarkEnd w:id="239"/>
    <w:bookmarkStart w:name="z260" w:id="240"/>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әкімшілік рәсімді жүзеге асыру үшін әкімшілік актісіне, әкімшілік әрекетiне (әрекетсiздiгiне) шағым жасалатын төмен тұрған прокуратура органының басшылығына жіберу туралы;</w:t>
      </w:r>
    </w:p>
    <w:bookmarkEnd w:id="240"/>
    <w:bookmarkStart w:name="z261" w:id="241"/>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bookmarkEnd w:id="241"/>
    <w:bookmarkStart w:name="z262" w:id="242"/>
    <w:p>
      <w:pPr>
        <w:spacing w:after="0"/>
        <w:ind w:left="0"/>
        <w:jc w:val="both"/>
      </w:pPr>
      <w:r>
        <w:rPr>
          <w:rFonts w:ascii="Times New Roman"/>
          <w:b w:val="false"/>
          <w:i w:val="false"/>
          <w:color w:val="000000"/>
          <w:sz w:val="28"/>
        </w:rPr>
        <w:t>
      Қазақстан Республикасы Премьер-Министрінің орынбасарларынан, Қазақстан Республикасы Премьер-Министрі Кеңсесінің Басшысынан, Қазақстан Республикасының Парламенті Палаталары депутаттарынан (депутаттық сауалдардан басқасы), Қазақстан Республикасы Парламентінің құрылымдық бөлімшелері басшыларынан, Қазақстан Республикасының Жоғарғы Соты алқаларының төрағаларынан, саяси партиялардың басшыларынан келіп түскен, қарау нәтижесі туралы ақпарат беруді талап ететін;</w:t>
      </w:r>
    </w:p>
    <w:bookmarkEnd w:id="242"/>
    <w:bookmarkStart w:name="z263" w:id="243"/>
    <w:p>
      <w:pPr>
        <w:spacing w:after="0"/>
        <w:ind w:left="0"/>
        <w:jc w:val="both"/>
      </w:pPr>
      <w:r>
        <w:rPr>
          <w:rFonts w:ascii="Times New Roman"/>
          <w:b w:val="false"/>
          <w:i w:val="false"/>
          <w:color w:val="000000"/>
          <w:sz w:val="28"/>
        </w:rPr>
        <w:t>
      оларды қанағаттандырудан бас тарту туралы шешім қабылданған жолданымдарды, хабарларды қоспағанда, бағынышты қызметкерлердің шешімдеріне және (немесе) әрекеттеріне (әрекетсіздіктеріне) шағым беру туралы;</w:t>
      </w:r>
    </w:p>
    <w:bookmarkEnd w:id="243"/>
    <w:bookmarkStart w:name="z264" w:id="244"/>
    <w:p>
      <w:pPr>
        <w:spacing w:after="0"/>
        <w:ind w:left="0"/>
        <w:jc w:val="both"/>
      </w:pPr>
      <w:r>
        <w:rPr>
          <w:rFonts w:ascii="Times New Roman"/>
          <w:b w:val="false"/>
          <w:i w:val="false"/>
          <w:color w:val="000000"/>
          <w:sz w:val="28"/>
        </w:rPr>
        <w:t>
      сотқа дейінгі тергеп-тексеріс заңдылығының сақталуын қадағалау саласында қанағаттандырудан бас тарту туралы шешім қабылданған;</w:t>
      </w:r>
    </w:p>
    <w:bookmarkEnd w:id="244"/>
    <w:bookmarkStart w:name="z265" w:id="245"/>
    <w:p>
      <w:pPr>
        <w:spacing w:after="0"/>
        <w:ind w:left="0"/>
        <w:jc w:val="both"/>
      </w:pPr>
      <w:r>
        <w:rPr>
          <w:rFonts w:ascii="Times New Roman"/>
          <w:b w:val="false"/>
          <w:i w:val="false"/>
          <w:color w:val="000000"/>
          <w:sz w:val="28"/>
        </w:rPr>
        <w:t>
      әкімшілік актіні қабылдау туралы;</w:t>
      </w:r>
    </w:p>
    <w:bookmarkEnd w:id="245"/>
    <w:bookmarkStart w:name="z266" w:id="246"/>
    <w:p>
      <w:pPr>
        <w:spacing w:after="0"/>
        <w:ind w:left="0"/>
        <w:jc w:val="both"/>
      </w:pPr>
      <w:r>
        <w:rPr>
          <w:rFonts w:ascii="Times New Roman"/>
          <w:b w:val="false"/>
          <w:i w:val="false"/>
          <w:color w:val="000000"/>
          <w:sz w:val="28"/>
        </w:rPr>
        <w:t>
      хабардың, ұсыныстың, үн қосудың, сұрау салудың және өтінішхаттың мәні бойынша жауап, оның ішінде ақпарат беру туралы;</w:t>
      </w:r>
    </w:p>
    <w:bookmarkEnd w:id="246"/>
    <w:bookmarkStart w:name="z267" w:id="247"/>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bookmarkEnd w:id="247"/>
    <w:bookmarkStart w:name="z268" w:id="248"/>
    <w:p>
      <w:pPr>
        <w:spacing w:after="0"/>
        <w:ind w:left="0"/>
        <w:jc w:val="both"/>
      </w:pPr>
      <w:r>
        <w:rPr>
          <w:rFonts w:ascii="Times New Roman"/>
          <w:b w:val="false"/>
          <w:i w:val="false"/>
          <w:color w:val="000000"/>
          <w:sz w:val="28"/>
        </w:rPr>
        <w:t>
      қараусыз қалдыру туралы;</w:t>
      </w:r>
    </w:p>
    <w:bookmarkEnd w:id="248"/>
    <w:bookmarkStart w:name="z269" w:id="249"/>
    <w:p>
      <w:pPr>
        <w:spacing w:after="0"/>
        <w:ind w:left="0"/>
        <w:jc w:val="both"/>
      </w:pPr>
      <w:r>
        <w:rPr>
          <w:rFonts w:ascii="Times New Roman"/>
          <w:b w:val="false"/>
          <w:i w:val="false"/>
          <w:color w:val="000000"/>
          <w:sz w:val="28"/>
        </w:rPr>
        <w:t>
      назарға алу туралы жолданымға, хабарға, ұсынысқа, үн қосуға, сұрау салуға және өтінішхатқа;</w:t>
      </w:r>
    </w:p>
    <w:bookmarkEnd w:id="249"/>
    <w:bookmarkStart w:name="z270" w:id="25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End w:id="250"/>
    <w:bookmarkStart w:name="z271" w:id="251"/>
    <w:p>
      <w:pPr>
        <w:spacing w:after="0"/>
        <w:ind w:left="0"/>
        <w:jc w:val="both"/>
      </w:pPr>
      <w:r>
        <w:rPr>
          <w:rFonts w:ascii="Times New Roman"/>
          <w:b w:val="false"/>
          <w:i w:val="false"/>
          <w:color w:val="000000"/>
          <w:sz w:val="28"/>
        </w:rPr>
        <w:t>
      4) Бас прокуратураның құрылымдық бөлімшелері басшыларының орынбасарлары:</w:t>
      </w:r>
    </w:p>
    <w:bookmarkEnd w:id="251"/>
    <w:bookmarkStart w:name="z272" w:id="252"/>
    <w:p>
      <w:pPr>
        <w:spacing w:after="0"/>
        <w:ind w:left="0"/>
        <w:jc w:val="both"/>
      </w:pPr>
      <w:r>
        <w:rPr>
          <w:rFonts w:ascii="Times New Roman"/>
          <w:b w:val="false"/>
          <w:i w:val="false"/>
          <w:color w:val="000000"/>
          <w:sz w:val="28"/>
        </w:rPr>
        <w:t>
      төмен тұрған прокуратура органдарының басшылығы шығарған әкімшілік актінің күшін жою не олардың шешімдеріне және (немесе) әрекетіне (әрекетсіздігіне), сондай-ақ төмен тұрған прокуратура органдары басшылығының шешімдеріне және (немесе) әрекетіне (әрекетсіздігіне) шағым жасау туралы;</w:t>
      </w:r>
    </w:p>
    <w:bookmarkEnd w:id="252"/>
    <w:bookmarkStart w:name="z273" w:id="253"/>
    <w:p>
      <w:pPr>
        <w:spacing w:after="0"/>
        <w:ind w:left="0"/>
        <w:jc w:val="both"/>
      </w:pPr>
      <w:r>
        <w:rPr>
          <w:rFonts w:ascii="Times New Roman"/>
          <w:b w:val="false"/>
          <w:i w:val="false"/>
          <w:color w:val="000000"/>
          <w:sz w:val="28"/>
        </w:rPr>
        <w:t>
      төмен тұрған прокуратура органдарының басшылығы шығарған әкімшілік актінің күшін жою және жаңа әкімшілік актіні қабылдау туралы;</w:t>
      </w:r>
    </w:p>
    <w:bookmarkEnd w:id="253"/>
    <w:bookmarkStart w:name="z274" w:id="254"/>
    <w:p>
      <w:pPr>
        <w:spacing w:after="0"/>
        <w:ind w:left="0"/>
        <w:jc w:val="both"/>
      </w:pPr>
      <w:r>
        <w:rPr>
          <w:rFonts w:ascii="Times New Roman"/>
          <w:b w:val="false"/>
          <w:i w:val="false"/>
          <w:color w:val="000000"/>
          <w:sz w:val="28"/>
        </w:rPr>
        <w:t>
      әкімшілік әрекетті жасау туралы;</w:t>
      </w:r>
    </w:p>
    <w:bookmarkEnd w:id="254"/>
    <w:bookmarkStart w:name="z275" w:id="255"/>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әкімшілік рәсімді жүзеге асыру үшін әкімшілік актісіне, әкімшілік әрекетiне (әрекетсiздiгiне) шағым жасалатын төмен тұрған прокуратура органының басшылығына жіберу туралы;</w:t>
      </w:r>
    </w:p>
    <w:bookmarkEnd w:id="255"/>
    <w:bookmarkStart w:name="z276" w:id="256"/>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bookmarkEnd w:id="256"/>
    <w:bookmarkStart w:name="z277" w:id="257"/>
    <w:p>
      <w:pPr>
        <w:spacing w:after="0"/>
        <w:ind w:left="0"/>
        <w:jc w:val="both"/>
      </w:pPr>
      <w:r>
        <w:rPr>
          <w:rFonts w:ascii="Times New Roman"/>
          <w:b w:val="false"/>
          <w:i w:val="false"/>
          <w:color w:val="000000"/>
          <w:sz w:val="28"/>
        </w:rPr>
        <w:t>
      қараусыз қалдыру туралы;</w:t>
      </w:r>
    </w:p>
    <w:bookmarkEnd w:id="257"/>
    <w:bookmarkStart w:name="z278" w:id="258"/>
    <w:p>
      <w:pPr>
        <w:spacing w:after="0"/>
        <w:ind w:left="0"/>
        <w:jc w:val="both"/>
      </w:pPr>
      <w:r>
        <w:rPr>
          <w:rFonts w:ascii="Times New Roman"/>
          <w:b w:val="false"/>
          <w:i w:val="false"/>
          <w:color w:val="000000"/>
          <w:sz w:val="28"/>
        </w:rPr>
        <w:t>
      хабардың, ұсыныстың, үн қосудың, сұрау салудың және өтінішхаттың мәні бойынша жауап, оның ішінде ақпарат беру туралы;</w:t>
      </w:r>
    </w:p>
    <w:bookmarkEnd w:id="258"/>
    <w:bookmarkStart w:name="z279" w:id="259"/>
    <w:p>
      <w:pPr>
        <w:spacing w:after="0"/>
        <w:ind w:left="0"/>
        <w:jc w:val="both"/>
      </w:pPr>
      <w:r>
        <w:rPr>
          <w:rFonts w:ascii="Times New Roman"/>
          <w:b w:val="false"/>
          <w:i w:val="false"/>
          <w:color w:val="000000"/>
          <w:sz w:val="28"/>
        </w:rPr>
        <w:t>
      назарға алу туралы жолданымға, хабарға, ұсынысқа, үн қосуға, сұрау салуға және өтінішхатқа;</w:t>
      </w:r>
    </w:p>
    <w:bookmarkEnd w:id="259"/>
    <w:bookmarkStart w:name="z280" w:id="260"/>
    <w:p>
      <w:pPr>
        <w:spacing w:after="0"/>
        <w:ind w:left="0"/>
        <w:jc w:val="both"/>
      </w:pPr>
      <w:r>
        <w:rPr>
          <w:rFonts w:ascii="Times New Roman"/>
          <w:b w:val="false"/>
          <w:i w:val="false"/>
          <w:color w:val="000000"/>
          <w:sz w:val="28"/>
        </w:rPr>
        <w:t>
      осы тармақтың 1), 2) және 3) тармақшаларында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End w:id="260"/>
    <w:bookmarkStart w:name="z281" w:id="261"/>
    <w:p>
      <w:pPr>
        <w:spacing w:after="0"/>
        <w:ind w:left="0"/>
        <w:jc w:val="both"/>
      </w:pPr>
      <w:r>
        <w:rPr>
          <w:rFonts w:ascii="Times New Roman"/>
          <w:b w:val="false"/>
          <w:i w:val="false"/>
          <w:color w:val="000000"/>
          <w:sz w:val="28"/>
        </w:rPr>
        <w:t>
      5) прокуратура ведомстволарының, Бас әскери прокурор, Бас көлік прокуроры, облыстар прокурорлары және оларға теңестірілген прокурорлар немесе оларды алмастыратын адамдар:</w:t>
      </w:r>
    </w:p>
    <w:bookmarkEnd w:id="261"/>
    <w:p>
      <w:pPr>
        <w:spacing w:after="0"/>
        <w:ind w:left="0"/>
        <w:jc w:val="both"/>
      </w:pPr>
      <w:r>
        <w:rPr>
          <w:rFonts w:ascii="Times New Roman"/>
          <w:b w:val="false"/>
          <w:i w:val="false"/>
          <w:color w:val="000000"/>
          <w:sz w:val="28"/>
        </w:rPr>
        <w:t>
      ведомстволар басшыларының, Бас әскери прокурордың, Бас көлік прокурорының, облыстар прокурорлары және оларға теңестірілген прокурорлардың орынбасарлары шығарған ауыртпалық салатын әкімшілік актінің күшін жою не олардың шешімдеріне және (немесе) әрекетіне (әрекетсіздігіне), оның ішінде бұдан бұрын олардың орынбасарларының қойылған қолымен шешім (жауап) шығарылған алдыңғы жолданымдарға, хабарларға, ұсыныстарға, үн қосуларға және сұрау салуларға байланысты мәселелер бойынша шағым жасау туралы;</w:t>
      </w:r>
    </w:p>
    <w:p>
      <w:pPr>
        <w:spacing w:after="0"/>
        <w:ind w:left="0"/>
        <w:jc w:val="both"/>
      </w:pPr>
      <w:r>
        <w:rPr>
          <w:rFonts w:ascii="Times New Roman"/>
          <w:b w:val="false"/>
          <w:i w:val="false"/>
          <w:color w:val="000000"/>
          <w:sz w:val="28"/>
        </w:rPr>
        <w:t>
      ведомстволар басшыларының, Бас әскери прокурордың, Бас көлік прокурорының, облыстар прокурорлары және оларға теңестірілген прокурорлардың орынбасарлары шығарған ауыртпалық салатын әкімшілік актінің күшін жою жаңа әкімшілік актіні қабылдау туралы;</w:t>
      </w:r>
    </w:p>
    <w:p>
      <w:pPr>
        <w:spacing w:after="0"/>
        <w:ind w:left="0"/>
        <w:jc w:val="both"/>
      </w:pPr>
      <w:r>
        <w:rPr>
          <w:rFonts w:ascii="Times New Roman"/>
          <w:b w:val="false"/>
          <w:i w:val="false"/>
          <w:color w:val="000000"/>
          <w:sz w:val="28"/>
        </w:rPr>
        <w:t>
      оларды қанағаттандырусыз қалдыру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p>
      <w:pPr>
        <w:spacing w:after="0"/>
        <w:ind w:left="0"/>
        <w:jc w:val="both"/>
      </w:pPr>
      <w:r>
        <w:rPr>
          <w:rFonts w:ascii="Times New Roman"/>
          <w:b w:val="false"/>
          <w:i w:val="false"/>
          <w:color w:val="000000"/>
          <w:sz w:val="28"/>
        </w:rPr>
        <w:t>
       әкімшілік әрекетті жасау туралы;</w:t>
      </w:r>
    </w:p>
    <w:p>
      <w:pPr>
        <w:spacing w:after="0"/>
        <w:ind w:left="0"/>
        <w:jc w:val="both"/>
      </w:pPr>
      <w:r>
        <w:rPr>
          <w:rFonts w:ascii="Times New Roman"/>
          <w:b w:val="false"/>
          <w:i w:val="false"/>
          <w:color w:val="000000"/>
          <w:sz w:val="28"/>
        </w:rPr>
        <w:t>
       әкімшілік актіні қабылдау туралы;</w:t>
      </w:r>
    </w:p>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p>
      <w:pPr>
        <w:spacing w:after="0"/>
        <w:ind w:left="0"/>
        <w:jc w:val="both"/>
      </w:pPr>
      <w:r>
        <w:rPr>
          <w:rFonts w:ascii="Times New Roman"/>
          <w:b w:val="false"/>
          <w:i w:val="false"/>
          <w:color w:val="000000"/>
          <w:sz w:val="28"/>
        </w:rPr>
        <w:t>
      Қазақстан Республикасының Президенті Әкімшілігінен, Қазақстан Республикасы Парламенті Палаталарының депутаттарынан (депутаттық сауалдан басқасы), Қазақстан Республикасы Премьер-Министрінің Кеңсесінен, Бас прокуратурадан, басқа да орталық мемлекеттік органдардан келіп түскен, қарау нәтижесі бойынша ақпарат жіберуді талап ететін;</w:t>
      </w:r>
    </w:p>
    <w:p>
      <w:pPr>
        <w:spacing w:after="0"/>
        <w:ind w:left="0"/>
        <w:jc w:val="both"/>
      </w:pPr>
      <w:r>
        <w:rPr>
          <w:rFonts w:ascii="Times New Roman"/>
          <w:b w:val="false"/>
          <w:i w:val="false"/>
          <w:color w:val="000000"/>
          <w:sz w:val="28"/>
        </w:rPr>
        <w:t>
      Комитетінің аумақтық органдарының басшылары, аудан прокурорлары және оларға теңестірілген прокурорлар бұдан бұрын шешім (жауап) енгізілген алдыңғы жолданымдарға, хабарларға, ұсыныстарға, үн қосуларға және сұрау салуларға және өтінішхаттарға қатысты;</w:t>
      </w:r>
    </w:p>
    <w:p>
      <w:pPr>
        <w:spacing w:after="0"/>
        <w:ind w:left="0"/>
        <w:jc w:val="both"/>
      </w:pPr>
      <w:r>
        <w:rPr>
          <w:rFonts w:ascii="Times New Roman"/>
          <w:b w:val="false"/>
          <w:i w:val="false"/>
          <w:color w:val="000000"/>
          <w:sz w:val="28"/>
        </w:rPr>
        <w:t>
      осы тармақтың 1), 2) және 3) тармақшаларында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Start w:name="z292" w:id="262"/>
    <w:p>
      <w:pPr>
        <w:spacing w:after="0"/>
        <w:ind w:left="0"/>
        <w:jc w:val="both"/>
      </w:pPr>
      <w:r>
        <w:rPr>
          <w:rFonts w:ascii="Times New Roman"/>
          <w:b w:val="false"/>
          <w:i w:val="false"/>
          <w:color w:val="000000"/>
          <w:sz w:val="28"/>
        </w:rPr>
        <w:t>
      6) прокуратура ведомстволары, білім беру мекемелері мен ұйымдары басшыларының, Бас әскери прокурордың, Бас көлік прокурорының, облыстар прокурорлары мен оларға теңестірілген прокурорлардың орынбасарлары, Бас прокуратураның Активтерді қайтару жөніндегі комитет басқармаларының бастықтары жолданымдарға, хабарларға, ұсыныстарға, үн қосуларға, сұрау салуларға және өтінішхаттарға шешім (жауап) шығарады:</w:t>
      </w:r>
    </w:p>
    <w:bookmarkEnd w:id="262"/>
    <w:p>
      <w:pPr>
        <w:spacing w:after="0"/>
        <w:ind w:left="0"/>
        <w:jc w:val="both"/>
      </w:pPr>
      <w:r>
        <w:rPr>
          <w:rFonts w:ascii="Times New Roman"/>
          <w:b w:val="false"/>
          <w:i w:val="false"/>
          <w:color w:val="000000"/>
          <w:sz w:val="28"/>
        </w:rPr>
        <w:t>
      әкімшілік әрекетті жасау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әкімшілік рәсімді жүзеге асыру үшін әкімшілік актісіне, әкімшілік әрекетiне (әрекетсiздiгiне) шағым жасалатын төмен тұрған прокуратура органының басшылығына жіберу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p>
      <w:pPr>
        <w:spacing w:after="0"/>
        <w:ind w:left="0"/>
        <w:jc w:val="both"/>
      </w:pPr>
      <w:r>
        <w:rPr>
          <w:rFonts w:ascii="Times New Roman"/>
          <w:b w:val="false"/>
          <w:i w:val="false"/>
          <w:color w:val="000000"/>
          <w:sz w:val="28"/>
        </w:rPr>
        <w:t>
       прокуратура ведомстволарының, білім беру мекемелері мен ұйымдарының, әскери және көлік прокуратуралары органдарының, облыстық прокуратуралардың және оларға теңестірілген прокуратуралардың, аудан прокурорлары және оларға теңестірілген прокурорлардың бағынысты қызметкерлерінің шешімдеріне және (немесе) әрекеттеріне (әрекетсіздігіне) шағым беру туралы, қанағаттандырудан бас тартылған хабарларды қоспағанда;</w:t>
      </w:r>
    </w:p>
    <w:p>
      <w:pPr>
        <w:spacing w:after="0"/>
        <w:ind w:left="0"/>
        <w:jc w:val="both"/>
      </w:pPr>
      <w:r>
        <w:rPr>
          <w:rFonts w:ascii="Times New Roman"/>
          <w:b w:val="false"/>
          <w:i w:val="false"/>
          <w:color w:val="000000"/>
          <w:sz w:val="28"/>
        </w:rPr>
        <w:t>
      қараусыз қалдыру туралы;</w:t>
      </w:r>
    </w:p>
    <w:p>
      <w:pPr>
        <w:spacing w:after="0"/>
        <w:ind w:left="0"/>
        <w:jc w:val="both"/>
      </w:pPr>
      <w:r>
        <w:rPr>
          <w:rFonts w:ascii="Times New Roman"/>
          <w:b w:val="false"/>
          <w:i w:val="false"/>
          <w:color w:val="000000"/>
          <w:sz w:val="28"/>
        </w:rPr>
        <w:t>
      хабардың, ұсыныстың, үн қосудың, сұрау салудың және өтінішхаттың мәні бойынша жауап, оның ішінде ақпарат беру туралы;</w:t>
      </w:r>
    </w:p>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p>
      <w:pPr>
        <w:spacing w:after="0"/>
        <w:ind w:left="0"/>
        <w:jc w:val="both"/>
      </w:pPr>
      <w:r>
        <w:rPr>
          <w:rFonts w:ascii="Times New Roman"/>
          <w:b w:val="false"/>
          <w:i w:val="false"/>
          <w:color w:val="000000"/>
          <w:sz w:val="28"/>
        </w:rPr>
        <w:t>
      назарға алу туралы;</w:t>
      </w:r>
    </w:p>
    <w:p>
      <w:pPr>
        <w:spacing w:after="0"/>
        <w:ind w:left="0"/>
        <w:jc w:val="both"/>
      </w:pPr>
      <w:r>
        <w:rPr>
          <w:rFonts w:ascii="Times New Roman"/>
          <w:b w:val="false"/>
          <w:i w:val="false"/>
          <w:color w:val="000000"/>
          <w:sz w:val="28"/>
        </w:rPr>
        <w:t>
      осы тармақтың 1), 2) және 3) тармақшаларында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Start w:name="z302" w:id="263"/>
    <w:p>
      <w:pPr>
        <w:spacing w:after="0"/>
        <w:ind w:left="0"/>
        <w:jc w:val="both"/>
      </w:pPr>
      <w:r>
        <w:rPr>
          <w:rFonts w:ascii="Times New Roman"/>
          <w:b w:val="false"/>
          <w:i w:val="false"/>
          <w:color w:val="000000"/>
          <w:sz w:val="28"/>
        </w:rPr>
        <w:t>
      7) аудан прокурорлары мен оларға теңестірілген прокурорлар немесе оларды алмастыратын адамдар:</w:t>
      </w:r>
    </w:p>
    <w:bookmarkEnd w:id="263"/>
    <w:bookmarkStart w:name="z303" w:id="264"/>
    <w:p>
      <w:pPr>
        <w:spacing w:after="0"/>
        <w:ind w:left="0"/>
        <w:jc w:val="both"/>
      </w:pPr>
      <w:r>
        <w:rPr>
          <w:rFonts w:ascii="Times New Roman"/>
          <w:b w:val="false"/>
          <w:i w:val="false"/>
          <w:color w:val="000000"/>
          <w:sz w:val="28"/>
        </w:rPr>
        <w:t>
      әкімшілік актіні қабылдау туралы;</w:t>
      </w:r>
    </w:p>
    <w:bookmarkEnd w:id="264"/>
    <w:bookmarkStart w:name="z304" w:id="265"/>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bookmarkEnd w:id="265"/>
    <w:bookmarkStart w:name="z305" w:id="266"/>
    <w:p>
      <w:pPr>
        <w:spacing w:after="0"/>
        <w:ind w:left="0"/>
        <w:jc w:val="both"/>
      </w:pPr>
      <w:r>
        <w:rPr>
          <w:rFonts w:ascii="Times New Roman"/>
          <w:b w:val="false"/>
          <w:i w:val="false"/>
          <w:color w:val="000000"/>
          <w:sz w:val="28"/>
        </w:rPr>
        <w:t>
      назарға алу туралы;</w:t>
      </w:r>
    </w:p>
    <w:bookmarkEnd w:id="266"/>
    <w:bookmarkStart w:name="z306" w:id="267"/>
    <w:p>
      <w:pPr>
        <w:spacing w:after="0"/>
        <w:ind w:left="0"/>
        <w:jc w:val="both"/>
      </w:pPr>
      <w:r>
        <w:rPr>
          <w:rFonts w:ascii="Times New Roman"/>
          <w:b w:val="false"/>
          <w:i w:val="false"/>
          <w:color w:val="000000"/>
          <w:sz w:val="28"/>
        </w:rPr>
        <w:t>
      оларды қанағаттандырусыз қалдыру туралы;</w:t>
      </w:r>
    </w:p>
    <w:bookmarkEnd w:id="267"/>
    <w:bookmarkStart w:name="z307" w:id="268"/>
    <w:p>
      <w:pPr>
        <w:spacing w:after="0"/>
        <w:ind w:left="0"/>
        <w:jc w:val="both"/>
      </w:pPr>
      <w:r>
        <w:rPr>
          <w:rFonts w:ascii="Times New Roman"/>
          <w:b w:val="false"/>
          <w:i w:val="false"/>
          <w:color w:val="000000"/>
          <w:sz w:val="28"/>
        </w:rPr>
        <w:t>
      хабардың, ұсыныстың, үн қосудың, сұрау салудың және өтінішхаттың мәні бойынша жауап, оның ішінде ақпарат беру туралы;</w:t>
      </w:r>
    </w:p>
    <w:bookmarkEnd w:id="268"/>
    <w:bookmarkStart w:name="z308" w:id="269"/>
    <w:p>
      <w:pPr>
        <w:spacing w:after="0"/>
        <w:ind w:left="0"/>
        <w:jc w:val="both"/>
      </w:pPr>
      <w:r>
        <w:rPr>
          <w:rFonts w:ascii="Times New Roman"/>
          <w:b w:val="false"/>
          <w:i w:val="false"/>
          <w:color w:val="000000"/>
          <w:sz w:val="28"/>
        </w:rPr>
        <w:t>
      әкімшілік актінің күшін жою туралы;</w:t>
      </w:r>
    </w:p>
    <w:bookmarkEnd w:id="269"/>
    <w:bookmarkStart w:name="z309" w:id="270"/>
    <w:p>
      <w:pPr>
        <w:spacing w:after="0"/>
        <w:ind w:left="0"/>
        <w:jc w:val="both"/>
      </w:pPr>
      <w:r>
        <w:rPr>
          <w:rFonts w:ascii="Times New Roman"/>
          <w:b w:val="false"/>
          <w:i w:val="false"/>
          <w:color w:val="000000"/>
          <w:sz w:val="28"/>
        </w:rPr>
        <w:t>
      әкімшілік актінің күшін жою және жаңа әкімшілік актіні қабылдау туралы;</w:t>
      </w:r>
    </w:p>
    <w:bookmarkEnd w:id="270"/>
    <w:bookmarkStart w:name="z310" w:id="271"/>
    <w:p>
      <w:pPr>
        <w:spacing w:after="0"/>
        <w:ind w:left="0"/>
        <w:jc w:val="both"/>
      </w:pPr>
      <w:r>
        <w:rPr>
          <w:rFonts w:ascii="Times New Roman"/>
          <w:b w:val="false"/>
          <w:i w:val="false"/>
          <w:color w:val="000000"/>
          <w:sz w:val="28"/>
        </w:rPr>
        <w:t>
      әкімшілік әрекетті жасау туралы;</w:t>
      </w:r>
    </w:p>
    <w:bookmarkEnd w:id="271"/>
    <w:bookmarkStart w:name="z311" w:id="272"/>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bookmarkEnd w:id="272"/>
    <w:bookmarkStart w:name="z312" w:id="273"/>
    <w:p>
      <w:pPr>
        <w:spacing w:after="0"/>
        <w:ind w:left="0"/>
        <w:jc w:val="both"/>
      </w:pPr>
      <w:r>
        <w:rPr>
          <w:rFonts w:ascii="Times New Roman"/>
          <w:b w:val="false"/>
          <w:i w:val="false"/>
          <w:color w:val="000000"/>
          <w:sz w:val="28"/>
        </w:rPr>
        <w:t>
      қараусыз қалдыру туралы жолданымға, хабарға, ұсынысқа, үн қосуға, сұрау салуға және өтінішхатқа шешім (жауап) шығарады.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29 бұйрығына</w:t>
            </w:r>
            <w:r>
              <w:br/>
            </w:r>
            <w:r>
              <w:rPr>
                <w:rFonts w:ascii="Times New Roman"/>
                <w:b w:val="false"/>
                <w:i w:val="false"/>
                <w:color w:val="000000"/>
                <w:sz w:val="20"/>
              </w:rPr>
              <w:t>2-қосымша</w:t>
            </w:r>
          </w:p>
        </w:tc>
      </w:tr>
    </w:tbl>
    <w:bookmarkStart w:name="z314" w:id="274"/>
    <w:p>
      <w:pPr>
        <w:spacing w:after="0"/>
        <w:ind w:left="0"/>
        <w:jc w:val="left"/>
      </w:pPr>
      <w:r>
        <w:rPr>
          <w:rFonts w:ascii="Times New Roman"/>
          <w:b/>
          <w:i w:val="false"/>
          <w:color w:val="000000"/>
        </w:rPr>
        <w:t xml:space="preserve"> Қазақстан Республикасы прокуратура органдарының лауазымды адамдарының жеке тұлғаларды және заңды тұлғалардың өкілдерін қабылдау қағидалары</w:t>
      </w:r>
    </w:p>
    <w:bookmarkEnd w:id="274"/>
    <w:bookmarkStart w:name="z315" w:id="275"/>
    <w:p>
      <w:pPr>
        <w:spacing w:after="0"/>
        <w:ind w:left="0"/>
        <w:jc w:val="left"/>
      </w:pPr>
      <w:r>
        <w:rPr>
          <w:rFonts w:ascii="Times New Roman"/>
          <w:b/>
          <w:i w:val="false"/>
          <w:color w:val="000000"/>
        </w:rPr>
        <w:t xml:space="preserve"> 1-тарау. Жалпы ережелер</w:t>
      </w:r>
    </w:p>
    <w:bookmarkEnd w:id="275"/>
    <w:bookmarkStart w:name="z316" w:id="276"/>
    <w:p>
      <w:pPr>
        <w:spacing w:after="0"/>
        <w:ind w:left="0"/>
        <w:jc w:val="both"/>
      </w:pPr>
      <w:r>
        <w:rPr>
          <w:rFonts w:ascii="Times New Roman"/>
          <w:b w:val="false"/>
          <w:i w:val="false"/>
          <w:color w:val="000000"/>
          <w:sz w:val="28"/>
        </w:rPr>
        <w:t xml:space="preserve">
      1. Қазақстан Республикасы прокуратура органдарының лауазымды адамдарының жеке тұлғаларды және заңды тұлғалардың өкілдерін жеке қабылдау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(бұдан әрі – Конституциялық заң),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(бұдан әрі – ҚПК),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(бұдан әрі – ӘҚБтК),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АПК),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(бұдан әрі – ӘРПК), "Заңсыз иемденілген активтерді мемлекетке қайтару туралы" Қазақстан Республикасының Заңына (бұдан әрі – Заң), өзге заңнамалық актілерге сәйкес әзірленді және Қазақстан Республикасының прокуратура органдарында, ведомстволарында, білім беру мекемелері мен ұйымдарында (бұдан әрі – прокуратура органдары) жеке тұлғаларды және заңды тұлғалардың өкілдерін жеке қабылдау тәртібін регламенттейді.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27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прокуратура органдарының мынадай лауазымды адамдары жүргізеді: Қазақстан Республикасының Бас Прокуроры (бұдан әрі – Бас Прокурор), оның орынбасарлары, Бас прокуратураның құрылымдық бөлімшелерінің басшылары, олардың орынбасарлары, Қазақстан Республикасының ведомстволары, білім беру мекемелері мен ұйымдарының басшылары және олардың орынбасарлары, Бас әскери және Бас көлік прокуроры және олардың орынбасарлары, облыстар прокурорлары және оларға теңестірілген прокурорлар, олардың орынбасарлары, ведомстволардың, облыстардың және оларға теңестірілген прокуратуралардың, аудан прокурорлары және оларға теңестірілген прокурорларының құрылымдық бөлімшелерінің басшылары, олардың орынбасарлары, сонымен қатар прокуратура органдарының прокурорлары.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278"/>
    <w:p>
      <w:pPr>
        <w:spacing w:after="0"/>
        <w:ind w:left="0"/>
        <w:jc w:val="both"/>
      </w:pPr>
      <w:r>
        <w:rPr>
          <w:rFonts w:ascii="Times New Roman"/>
          <w:b w:val="false"/>
          <w:i w:val="false"/>
          <w:color w:val="000000"/>
          <w:sz w:val="28"/>
        </w:rPr>
        <w:t>
      3. Бас Прокурорға, оның орынбасарларына, Қазақстан Республика Бас прокуратурасының құрылымдық бөлімшелерінің, прокуратура ведомстволарының, білім беру мекемелері мен ұйымдарының басшыларына, олардың орынбасарларына, Бас әскери прокурорына, Бас көлік прокурорына, облыстардың прокурорларына және оларға теңестірілген прокурорларға, олардың орынбасарларына қабылдау алдын ала жазылу арқылы, сондай-ақ олардың тапсырмалары бойынша жүзеге асырылады.</w:t>
      </w:r>
    </w:p>
    <w:bookmarkEnd w:id="278"/>
    <w:bookmarkStart w:name="z319" w:id="279"/>
    <w:p>
      <w:pPr>
        <w:spacing w:after="0"/>
        <w:ind w:left="0"/>
        <w:jc w:val="both"/>
      </w:pPr>
      <w:r>
        <w:rPr>
          <w:rFonts w:ascii="Times New Roman"/>
          <w:b w:val="false"/>
          <w:i w:val="false"/>
          <w:color w:val="000000"/>
          <w:sz w:val="28"/>
        </w:rPr>
        <w:t>
      Қабылдауға жазуды "egov.kz" порталынан келіп түскен электронды арыздар, қағаз форматта берілген жолданымдар және Бас прокуратураның Call-орталығына келіп түскен өтінімдер бойынша қабылдауды ұйымдастыруға жауапты қызметкерлер күнделікті жұмыс күндері сағат 9.00-ден 18.30-ға дейін жүргізеді.</w:t>
      </w:r>
    </w:p>
    <w:bookmarkEnd w:id="279"/>
    <w:bookmarkStart w:name="z320" w:id="280"/>
    <w:p>
      <w:pPr>
        <w:spacing w:after="0"/>
        <w:ind w:left="0"/>
        <w:jc w:val="both"/>
      </w:pPr>
      <w:r>
        <w:rPr>
          <w:rFonts w:ascii="Times New Roman"/>
          <w:b w:val="false"/>
          <w:i w:val="false"/>
          <w:color w:val="000000"/>
          <w:sz w:val="28"/>
        </w:rPr>
        <w:t>
      Call-орталығына түскен жеке қабылдауға жазылу туралы өтінімдер, егер олар үшінші адамдардың мүддесіне берілетін болса, өтінішхаттарды беру үшін өкілеттіктері туралы мәліметтер болған кезде қабылданады.</w:t>
      </w:r>
    </w:p>
    <w:bookmarkEnd w:id="280"/>
    <w:bookmarkStart w:name="z321" w:id="281"/>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63-бабының</w:t>
      </w:r>
      <w:r>
        <w:rPr>
          <w:rFonts w:ascii="Times New Roman"/>
          <w:b w:val="false"/>
          <w:i w:val="false"/>
          <w:color w:val="000000"/>
          <w:sz w:val="28"/>
        </w:rPr>
        <w:t xml:space="preserve"> талаптарына сәйкес келмейтін (мәселенің мән-жайы көрсетілмеген) жеке қабылдау туралы жолданым оны берген адамға қараусыз қайтарылады.</w:t>
      </w:r>
    </w:p>
    <w:bookmarkEnd w:id="281"/>
    <w:bookmarkStart w:name="z322" w:id="282"/>
    <w:p>
      <w:pPr>
        <w:spacing w:after="0"/>
        <w:ind w:left="0"/>
        <w:jc w:val="both"/>
      </w:pPr>
      <w:r>
        <w:rPr>
          <w:rFonts w:ascii="Times New Roman"/>
          <w:b w:val="false"/>
          <w:i w:val="false"/>
          <w:color w:val="000000"/>
          <w:sz w:val="28"/>
        </w:rPr>
        <w:t>
      Қажетті жағдайда қабылдауды ұйымдастыру төмен тұрған прокуратура</w:t>
      </w:r>
    </w:p>
    <w:bookmarkEnd w:id="282"/>
    <w:bookmarkStart w:name="z323" w:id="283"/>
    <w:p>
      <w:pPr>
        <w:spacing w:after="0"/>
        <w:ind w:left="0"/>
        <w:jc w:val="both"/>
      </w:pPr>
      <w:r>
        <w:rPr>
          <w:rFonts w:ascii="Times New Roman"/>
          <w:b w:val="false"/>
          <w:i w:val="false"/>
          <w:color w:val="000000"/>
          <w:sz w:val="28"/>
        </w:rPr>
        <w:t>
      органдарының прокурорларына тапсырылады.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284"/>
    <w:p>
      <w:pPr>
        <w:spacing w:after="0"/>
        <w:ind w:left="0"/>
        <w:jc w:val="both"/>
      </w:pPr>
      <w:r>
        <w:rPr>
          <w:rFonts w:ascii="Times New Roman"/>
          <w:b w:val="false"/>
          <w:i w:val="false"/>
          <w:color w:val="000000"/>
          <w:sz w:val="28"/>
        </w:rPr>
        <w:t>
      4. Күнделікті қабылдауды прокуратура органдарының басшылары бекіткен кестелерге сәйкес жұмыс уақытында сағат 9.00-ден бастап 18.30-ға дейін қабылдауға өкілеттік берілген прокуратура органдарының қызметкерлері жүзеге асырады.</w:t>
      </w:r>
    </w:p>
    <w:bookmarkEnd w:id="284"/>
    <w:bookmarkStart w:name="z325" w:id="285"/>
    <w:p>
      <w:pPr>
        <w:spacing w:after="0"/>
        <w:ind w:left="0"/>
        <w:jc w:val="both"/>
      </w:pPr>
      <w:r>
        <w:rPr>
          <w:rFonts w:ascii="Times New Roman"/>
          <w:b w:val="false"/>
          <w:i w:val="false"/>
          <w:color w:val="000000"/>
          <w:sz w:val="28"/>
        </w:rPr>
        <w:t>
      5. Лауазымды адамның аты-жөні және тегі (ол болған кезде), қабылдау күндері көрсетілген қабылдау кестесі мемлекеттік және орыс тілдерінде прокуратура органдарының ғимараттарында көпшіліктің назарына қолжетімді орындарда ілінеді, сондай-ақ олардың ресми сайттарында орналастырылады.</w:t>
      </w:r>
    </w:p>
    <w:bookmarkEnd w:id="285"/>
    <w:bookmarkStart w:name="z326" w:id="286"/>
    <w:p>
      <w:pPr>
        <w:spacing w:after="0"/>
        <w:ind w:left="0"/>
        <w:jc w:val="both"/>
      </w:pPr>
      <w:r>
        <w:rPr>
          <w:rFonts w:ascii="Times New Roman"/>
          <w:b w:val="false"/>
          <w:i w:val="false"/>
          <w:color w:val="000000"/>
          <w:sz w:val="28"/>
        </w:rPr>
        <w:t>
      6. Ішкі істер органдарының ғимараттарында, пенитенциарлық және арнаулы мекемелерде (тергеу изоляторлары, уақытша ұстау изоляторлары, арнаулы қабылдау орындары, қабылдау-тарату орындары, гауптвахталар) азаматтарды қабылдауды мекемелердің ғимараттарына ілінетін бекітілген кесте бойынша кезекші прокурорлар жүргізеді, кейін БАТЖ-да жүргізілген қабылдау туралы мәліметтер тіркеліп, жүгінген адамның және қабылданған шаралардың деректері көрсетіледі.</w:t>
      </w:r>
    </w:p>
    <w:bookmarkEnd w:id="286"/>
    <w:bookmarkStart w:name="z327" w:id="287"/>
    <w:p>
      <w:pPr>
        <w:spacing w:after="0"/>
        <w:ind w:left="0"/>
        <w:jc w:val="both"/>
      </w:pPr>
      <w:r>
        <w:rPr>
          <w:rFonts w:ascii="Times New Roman"/>
          <w:b w:val="false"/>
          <w:i w:val="false"/>
          <w:color w:val="000000"/>
          <w:sz w:val="28"/>
        </w:rPr>
        <w:t>
      7. Шетелдіктерді және азаматтығы жоқ адамдарды қабылдау Қазақстан Республикасы Үкіметінің 2000 жылғы 14 наурыздағы № 390-16с қаулысымен бекітілген Қазақстан Республикасындағы құпиялылық режимін қамтамасыз ету жөніндегі нұсқаулықтың, Қазақстан Республикасы Бас Прокурорының 2017 жылғы 6 мамырдағы № 11 қпү және Қазақстан Республикасы Ішкі істер министрінің 2017 жылғы 29 сәуірдегі № 75 қпү (Нормативтік құқықтық актілерді мемлекеттік тіркеу тізілімінде № 15218 болып тіркелген) бірлескен бұйрығымен бекітілген Қазақстан Республикасының прокуратура органдарының, ведомствосы мен мекемелерінің әкімшілік ғимараттарындағы өткізу және ішкі объект режимін қамтамасыз ету жөніндегі қағидаларының талаптарына сәйкес жүргізіледі.</w:t>
      </w:r>
    </w:p>
    <w:bookmarkEnd w:id="287"/>
    <w:bookmarkStart w:name="z328" w:id="288"/>
    <w:p>
      <w:pPr>
        <w:spacing w:after="0"/>
        <w:ind w:left="0"/>
        <w:jc w:val="both"/>
      </w:pPr>
      <w:r>
        <w:rPr>
          <w:rFonts w:ascii="Times New Roman"/>
          <w:b w:val="false"/>
          <w:i w:val="false"/>
          <w:color w:val="000000"/>
          <w:sz w:val="28"/>
        </w:rPr>
        <w:t>
      Қажет болған жағдайда шетелдіктерді және азаматтығы жоқ адамдарды қабылдау кезінде аудармашы қатысады.</w:t>
      </w:r>
    </w:p>
    <w:bookmarkEnd w:id="288"/>
    <w:bookmarkStart w:name="z329" w:id="289"/>
    <w:p>
      <w:pPr>
        <w:spacing w:after="0"/>
        <w:ind w:left="0"/>
        <w:jc w:val="both"/>
      </w:pPr>
      <w:r>
        <w:rPr>
          <w:rFonts w:ascii="Times New Roman"/>
          <w:b w:val="false"/>
          <w:i w:val="false"/>
          <w:color w:val="000000"/>
          <w:sz w:val="28"/>
        </w:rPr>
        <w:t>
      Шетелдіктердің және азаматтығы жоқ адамдардың қабылдау кезінде берген жолданымдары, егер Қазақстан Республикасы ратификациялаған халықаралық шарттарда өзгеше көзделмесе, Қазақстан Республикасының заңнамасында белгіленген тәртіппен қаралады.</w:t>
      </w:r>
    </w:p>
    <w:bookmarkEnd w:id="289"/>
    <w:bookmarkStart w:name="z330" w:id="290"/>
    <w:p>
      <w:pPr>
        <w:spacing w:after="0"/>
        <w:ind w:left="0"/>
        <w:jc w:val="both"/>
      </w:pPr>
      <w:r>
        <w:rPr>
          <w:rFonts w:ascii="Times New Roman"/>
          <w:b w:val="false"/>
          <w:i w:val="false"/>
          <w:color w:val="000000"/>
          <w:sz w:val="28"/>
        </w:rPr>
        <w:t>
      8. Қаладан тысқары жерден келушілерге Бас прокуратураның құрылымдық бөлімшелерінің басшылары және олардың орынбасарлары, Қазақстан Республикасының прокуратура ведомстволары, білім беру мекемелері мен ұйымдарының, әскери және көлік прокуратура органдарының, облыстар прокуратураларының және оларға теңестірілген прокуратуралардың, аудан прокуратураларының және оларға теңестірілген прокуратураларының басшылары қолданыстағы кестеге қарамастан, олар жүгінген күні қабылдайды.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291"/>
    <w:p>
      <w:pPr>
        <w:spacing w:after="0"/>
        <w:ind w:left="0"/>
        <w:jc w:val="both"/>
      </w:pPr>
      <w:r>
        <w:rPr>
          <w:rFonts w:ascii="Times New Roman"/>
          <w:b w:val="false"/>
          <w:i w:val="false"/>
          <w:color w:val="000000"/>
          <w:sz w:val="28"/>
        </w:rPr>
        <w:t>
      9. Қабылдау жолданымдардың кезектілік тәртібімен жүргізіледі. Ұлы Отан соғысына қатысушылар, оларға теңестірілген тұлғалар, мүгедектігі бар адамдар, жүкті әйелдер, "Алтын Қыран" орденімен марапатталған, "Халық қаһарманы", "Қазақстанның Еңбек Ері" атағы бар адамдар кезектен тыс қабылданады.</w:t>
      </w:r>
    </w:p>
    <w:bookmarkEnd w:id="291"/>
    <w:bookmarkStart w:name="z332" w:id="292"/>
    <w:p>
      <w:pPr>
        <w:spacing w:after="0"/>
        <w:ind w:left="0"/>
        <w:jc w:val="both"/>
      </w:pPr>
      <w:r>
        <w:rPr>
          <w:rFonts w:ascii="Times New Roman"/>
          <w:b w:val="false"/>
          <w:i w:val="false"/>
          <w:color w:val="000000"/>
          <w:sz w:val="28"/>
        </w:rPr>
        <w:t>
      10. Қабылдау кезінде жеке тұлға немесе заңды тұлғаның өкілі жеке басын куәландыратын, ал басқа адамдардың атынан жүгінген кезде – олардың мүдделеріне өкілдік етуді растайтын құжаттарды көрсетеді.</w:t>
      </w:r>
    </w:p>
    <w:bookmarkEnd w:id="292"/>
    <w:bookmarkStart w:name="z333" w:id="293"/>
    <w:p>
      <w:pPr>
        <w:spacing w:after="0"/>
        <w:ind w:left="0"/>
        <w:jc w:val="both"/>
      </w:pPr>
      <w:r>
        <w:rPr>
          <w:rFonts w:ascii="Times New Roman"/>
          <w:b w:val="false"/>
          <w:i w:val="false"/>
          <w:color w:val="000000"/>
          <w:sz w:val="28"/>
        </w:rPr>
        <w:t>
      11. Арыз иелерінің келісімі бойынша қабылдауды Бас Прокурор және оның орынбасарлары, Бас прокуратураның құрылымдық бөлімшелерінің, Қазақстан Республикасының прокуратура ведомстволарының, білім беру мекемелері мен ұйымдарының, әскери және көлік прокуратура органдарының басшылары, облыстар прокурорлары және оларға теңестірілген прокурорлар, аудандық прокурорлар және оларға теңестірілген прокурорлар, олардың орынбасарлары, сондай-ақ қабылдауды жүзеге асыруға уәкілеттік берілген прокурорлар бейнеконференцбайланыс арқылы жүзеге асырады.</w:t>
      </w:r>
    </w:p>
    <w:bookmarkEnd w:id="293"/>
    <w:bookmarkStart w:name="z334" w:id="294"/>
    <w:p>
      <w:pPr>
        <w:spacing w:after="0"/>
        <w:ind w:left="0"/>
        <w:jc w:val="both"/>
      </w:pPr>
      <w:r>
        <w:rPr>
          <w:rFonts w:ascii="Times New Roman"/>
          <w:b w:val="false"/>
          <w:i w:val="false"/>
          <w:color w:val="000000"/>
          <w:sz w:val="28"/>
        </w:rPr>
        <w:t>
      Төтенше жағдай, шектеу іс-шараларын (карантинді қоса алғанда) енгізілген кезде немесе жеке тұлғалар мен заңды тұлғалар өкілдерінің қауіпсіздігін қамтамасыз етуге байланысты басқа да мән-жайларда қабылдау бейнеконференцбайланыс арқылы ғана жүзеге асырылады.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295"/>
    <w:p>
      <w:pPr>
        <w:spacing w:after="0"/>
        <w:ind w:left="0"/>
        <w:jc w:val="both"/>
      </w:pPr>
      <w:r>
        <w:rPr>
          <w:rFonts w:ascii="Times New Roman"/>
          <w:b w:val="false"/>
          <w:i w:val="false"/>
          <w:color w:val="000000"/>
          <w:sz w:val="28"/>
        </w:rPr>
        <w:t>
      12. Қабылдауға өкілеттік берілген прокуратура органдарының қызметкерлері арыз иесінің уәждерін тексеру бойынша, оның ішінде бейнеконференцбайланыс арқылы өзінің құзыретіне сәйкес барлық қажетті шараларды қолданады.</w:t>
      </w:r>
    </w:p>
    <w:bookmarkEnd w:id="295"/>
    <w:bookmarkStart w:name="z336" w:id="296"/>
    <w:p>
      <w:pPr>
        <w:spacing w:after="0"/>
        <w:ind w:left="0"/>
        <w:jc w:val="both"/>
      </w:pPr>
      <w:r>
        <w:rPr>
          <w:rFonts w:ascii="Times New Roman"/>
          <w:b w:val="false"/>
          <w:i w:val="false"/>
          <w:color w:val="000000"/>
          <w:sz w:val="28"/>
        </w:rPr>
        <w:t>
      Бас прокуратура құрылымдық бөлімшелері, ведомстволары, білім беру мекемелері мен ұйымдарының басшылары, Бас әскери прокуроры, Бас көлік прокуроры, облыстар прокурорлары және оларға теңестірілген прокурорлар, олардың орынбасарлары, Бас әскери және Бас көлік прокуратураларының, облыстар прокуратураларының және оларға теңестірілген прокуратуралардың құрылымдық бөлімшелер басшылары, аудан прокурорлары және оларға теңестірілген прокурорлар, олардың орынбасарлары арыз иелерін қабылдау кезінде аталған қызметкерлерге жәрдем көрсетеді.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297"/>
    <w:p>
      <w:pPr>
        <w:spacing w:after="0"/>
        <w:ind w:left="0"/>
        <w:jc w:val="both"/>
      </w:pPr>
      <w:r>
        <w:rPr>
          <w:rFonts w:ascii="Times New Roman"/>
          <w:b w:val="false"/>
          <w:i w:val="false"/>
          <w:color w:val="000000"/>
          <w:sz w:val="28"/>
        </w:rPr>
        <w:t>
      13. Жеке қабылдауды жүргізетін адамның шешімі бойынша жеке қабылдауды жүргізген кезде техниқалық құралдар (аудио-бейнежазба) пайдаланылуы мүмкін, ол туралы арыз иесіне жеке қабылдау басталғанға дейін хабарлануға тиіс.</w:t>
      </w:r>
    </w:p>
    <w:bookmarkEnd w:id="297"/>
    <w:bookmarkStart w:name="z338" w:id="298"/>
    <w:p>
      <w:pPr>
        <w:spacing w:after="0"/>
        <w:ind w:left="0"/>
        <w:jc w:val="both"/>
      </w:pPr>
      <w:r>
        <w:rPr>
          <w:rFonts w:ascii="Times New Roman"/>
          <w:b w:val="false"/>
          <w:i w:val="false"/>
          <w:color w:val="000000"/>
          <w:sz w:val="28"/>
        </w:rPr>
        <w:t>
      14. Прокураратура басшылығының шешімі бойынша көшпелі қабылдаулар ұйыдастырылады. Жеке қабылдауларға жазбаны қабылдауды ұйымдастыруға жауапты қызметкерлер жүргізеді.</w:t>
      </w:r>
    </w:p>
    <w:bookmarkEnd w:id="298"/>
    <w:bookmarkStart w:name="z339" w:id="299"/>
    <w:p>
      <w:pPr>
        <w:spacing w:after="0"/>
        <w:ind w:left="0"/>
        <w:jc w:val="left"/>
      </w:pPr>
      <w:r>
        <w:rPr>
          <w:rFonts w:ascii="Times New Roman"/>
          <w:b/>
          <w:i w:val="false"/>
          <w:color w:val="000000"/>
        </w:rPr>
        <w:t xml:space="preserve"> 2-тарау. Бас прокуратурада қабылдау тәртібі</w:t>
      </w:r>
    </w:p>
    <w:bookmarkEnd w:id="299"/>
    <w:bookmarkStart w:name="z340" w:id="300"/>
    <w:p>
      <w:pPr>
        <w:spacing w:after="0"/>
        <w:ind w:left="0"/>
        <w:jc w:val="both"/>
      </w:pPr>
      <w:r>
        <w:rPr>
          <w:rFonts w:ascii="Times New Roman"/>
          <w:b w:val="false"/>
          <w:i w:val="false"/>
          <w:color w:val="000000"/>
          <w:sz w:val="28"/>
        </w:rPr>
        <w:t>
      15. Бас Прокурор және оның орынбасарлары қабылдауды бекітілген кестеге сәйкес кемінде айына бір рет жүргізеді.</w:t>
      </w:r>
    </w:p>
    <w:bookmarkEnd w:id="300"/>
    <w:bookmarkStart w:name="z341" w:id="301"/>
    <w:p>
      <w:pPr>
        <w:spacing w:after="0"/>
        <w:ind w:left="0"/>
        <w:jc w:val="both"/>
      </w:pPr>
      <w:r>
        <w:rPr>
          <w:rFonts w:ascii="Times New Roman"/>
          <w:b w:val="false"/>
          <w:i w:val="false"/>
          <w:color w:val="000000"/>
          <w:sz w:val="28"/>
        </w:rPr>
        <w:t>
      16. Бас прокуратура құрылымдық бөлімшелерінің басшылары қабылдауды қажеттілік туындауына байланысты жүргізеді.</w:t>
      </w:r>
    </w:p>
    <w:bookmarkEnd w:id="301"/>
    <w:bookmarkStart w:name="z342" w:id="302"/>
    <w:p>
      <w:pPr>
        <w:spacing w:after="0"/>
        <w:ind w:left="0"/>
        <w:jc w:val="both"/>
      </w:pPr>
      <w:r>
        <w:rPr>
          <w:rFonts w:ascii="Times New Roman"/>
          <w:b w:val="false"/>
          <w:i w:val="false"/>
          <w:color w:val="000000"/>
          <w:sz w:val="28"/>
        </w:rPr>
        <w:t>
      17. Бас Прокурордың, оның орынбасарларының қабылдауына алдын ала жазуды және қабылдауды ұйымдастыруды арыз иесі ұсынған құжаттар мен хат алмасу материалдары зерделегеннен кейін Бас прокуратураның өтініштермен жұмыс және іс жүргізу жөніндегі құрылымдық бөлімшесі (бұдан әрі – Орталық) жүзеге асырады.</w:t>
      </w:r>
    </w:p>
    <w:bookmarkEnd w:id="302"/>
    <w:bookmarkStart w:name="z343" w:id="303"/>
    <w:p>
      <w:pPr>
        <w:spacing w:after="0"/>
        <w:ind w:left="0"/>
        <w:jc w:val="both"/>
      </w:pPr>
      <w:r>
        <w:rPr>
          <w:rFonts w:ascii="Times New Roman"/>
          <w:b w:val="false"/>
          <w:i w:val="false"/>
          <w:color w:val="000000"/>
          <w:sz w:val="28"/>
        </w:rPr>
        <w:t>
      Құрылымдық бөлімшелер қабылдауға жазу туралы жолданымды қарау мерзімі аяқталғанға дейін үш жұмыс күні ішінде Орталыққа арыз иесі мәселесінің мәні бойынша анықтама береді.</w:t>
      </w:r>
    </w:p>
    <w:bookmarkEnd w:id="303"/>
    <w:bookmarkStart w:name="z344" w:id="304"/>
    <w:p>
      <w:pPr>
        <w:spacing w:after="0"/>
        <w:ind w:left="0"/>
        <w:jc w:val="both"/>
      </w:pPr>
      <w:r>
        <w:rPr>
          <w:rFonts w:ascii="Times New Roman"/>
          <w:b w:val="false"/>
          <w:i w:val="false"/>
          <w:color w:val="000000"/>
          <w:sz w:val="28"/>
        </w:rPr>
        <w:t>
      18. Бас Прокурордың және оның орынбасарларының, Бас прокуратураның құрылымдық бөлімшелері басшыларының, олардың орынбасарларының қабылдауына жазылу мереке, демалыс күндерінен басқа күн сайын жүргізіледі және қабылдау басталуына дейін бес күн бұрын аяқталады.</w:t>
      </w:r>
    </w:p>
    <w:bookmarkEnd w:id="304"/>
    <w:bookmarkStart w:name="z345" w:id="305"/>
    <w:p>
      <w:pPr>
        <w:spacing w:after="0"/>
        <w:ind w:left="0"/>
        <w:jc w:val="both"/>
      </w:pPr>
      <w:r>
        <w:rPr>
          <w:rFonts w:ascii="Times New Roman"/>
          <w:b w:val="false"/>
          <w:i w:val="false"/>
          <w:color w:val="000000"/>
          <w:sz w:val="28"/>
        </w:rPr>
        <w:t>
      19. Бас Прокурордың қабылдауына:</w:t>
      </w:r>
    </w:p>
    <w:bookmarkEnd w:id="305"/>
    <w:bookmarkStart w:name="z346" w:id="306"/>
    <w:p>
      <w:pPr>
        <w:spacing w:after="0"/>
        <w:ind w:left="0"/>
        <w:jc w:val="both"/>
      </w:pPr>
      <w:r>
        <w:rPr>
          <w:rFonts w:ascii="Times New Roman"/>
          <w:b w:val="false"/>
          <w:i w:val="false"/>
          <w:color w:val="000000"/>
          <w:sz w:val="28"/>
        </w:rPr>
        <w:t xml:space="preserve">
      1) Конституциялық заңның </w:t>
      </w:r>
      <w:r>
        <w:rPr>
          <w:rFonts w:ascii="Times New Roman"/>
          <w:b w:val="false"/>
          <w:i w:val="false"/>
          <w:color w:val="000000"/>
          <w:sz w:val="28"/>
        </w:rPr>
        <w:t>24-бабына</w:t>
      </w:r>
      <w:r>
        <w:rPr>
          <w:rFonts w:ascii="Times New Roman"/>
          <w:b w:val="false"/>
          <w:i w:val="false"/>
          <w:color w:val="000000"/>
          <w:sz w:val="28"/>
        </w:rPr>
        <w:t xml:space="preserve"> сәйкес прокуратура органдарының құзыретіне кірмейтін мәселелер бойынша;</w:t>
      </w:r>
    </w:p>
    <w:bookmarkEnd w:id="306"/>
    <w:bookmarkStart w:name="z347" w:id="307"/>
    <w:p>
      <w:pPr>
        <w:spacing w:after="0"/>
        <w:ind w:left="0"/>
        <w:jc w:val="both"/>
      </w:pPr>
      <w:r>
        <w:rPr>
          <w:rFonts w:ascii="Times New Roman"/>
          <w:b w:val="false"/>
          <w:i w:val="false"/>
          <w:color w:val="000000"/>
          <w:sz w:val="28"/>
        </w:rPr>
        <w:t>
      2) сол мәселе бойынша бұрын қабылданған немесе жолданымы бойынша Бас Прокурордың не он алмастыратын адамның жауабы бар адамдарды;</w:t>
      </w:r>
    </w:p>
    <w:bookmarkEnd w:id="307"/>
    <w:bookmarkStart w:name="z348" w:id="308"/>
    <w:p>
      <w:pPr>
        <w:spacing w:after="0"/>
        <w:ind w:left="0"/>
        <w:jc w:val="both"/>
      </w:pPr>
      <w:r>
        <w:rPr>
          <w:rFonts w:ascii="Times New Roman"/>
          <w:b w:val="false"/>
          <w:i w:val="false"/>
          <w:color w:val="000000"/>
          <w:sz w:val="28"/>
        </w:rPr>
        <w:t xml:space="preserve">
      3) ҚПК-нің </w:t>
      </w:r>
      <w:r>
        <w:rPr>
          <w:rFonts w:ascii="Times New Roman"/>
          <w:b w:val="false"/>
          <w:i w:val="false"/>
          <w:color w:val="000000"/>
          <w:sz w:val="28"/>
        </w:rPr>
        <w:t>106-бабының</w:t>
      </w:r>
      <w:r>
        <w:rPr>
          <w:rFonts w:ascii="Times New Roman"/>
          <w:b w:val="false"/>
          <w:i w:val="false"/>
          <w:color w:val="000000"/>
          <w:sz w:val="28"/>
        </w:rPr>
        <w:t xml:space="preserve"> бірінші бөлігіне сәйкес жолданымдардың қаралуы соттың құзыретіне кіретін жағдайда, сондай-ақ сотқа жолданған қылмыстық істер бойынша;</w:t>
      </w:r>
    </w:p>
    <w:bookmarkEnd w:id="308"/>
    <w:bookmarkStart w:name="z349" w:id="309"/>
    <w:p>
      <w:pPr>
        <w:spacing w:after="0"/>
        <w:ind w:left="0"/>
        <w:jc w:val="both"/>
      </w:pPr>
      <w:r>
        <w:rPr>
          <w:rFonts w:ascii="Times New Roman"/>
          <w:b w:val="false"/>
          <w:i w:val="false"/>
          <w:color w:val="000000"/>
          <w:sz w:val="28"/>
        </w:rPr>
        <w:t>
      4) сот актілеріне кассациялық шағым беру мерзімін өткізіп алған кезде;</w:t>
      </w:r>
    </w:p>
    <w:bookmarkEnd w:id="309"/>
    <w:bookmarkStart w:name="z350" w:id="310"/>
    <w:p>
      <w:pPr>
        <w:spacing w:after="0"/>
        <w:ind w:left="0"/>
        <w:jc w:val="both"/>
      </w:pPr>
      <w:r>
        <w:rPr>
          <w:rFonts w:ascii="Times New Roman"/>
          <w:b w:val="false"/>
          <w:i w:val="false"/>
          <w:color w:val="000000"/>
          <w:sz w:val="28"/>
        </w:rPr>
        <w:t xml:space="preserve">
      5) АПК-нің </w:t>
      </w:r>
      <w:r>
        <w:rPr>
          <w:rFonts w:ascii="Times New Roman"/>
          <w:b w:val="false"/>
          <w:i w:val="false"/>
          <w:color w:val="000000"/>
          <w:sz w:val="28"/>
        </w:rPr>
        <w:t>54-бабының</w:t>
      </w:r>
      <w:r>
        <w:rPr>
          <w:rFonts w:ascii="Times New Roman"/>
          <w:b w:val="false"/>
          <w:i w:val="false"/>
          <w:color w:val="000000"/>
          <w:sz w:val="28"/>
        </w:rPr>
        <w:t xml:space="preserve"> екінші бөлігімен көзделмеген істер бойынша сот актілерін даулаған жағдайда;</w:t>
      </w:r>
    </w:p>
    <w:bookmarkEnd w:id="310"/>
    <w:bookmarkStart w:name="z351" w:id="311"/>
    <w:p>
      <w:pPr>
        <w:spacing w:after="0"/>
        <w:ind w:left="0"/>
        <w:jc w:val="both"/>
      </w:pPr>
      <w:r>
        <w:rPr>
          <w:rFonts w:ascii="Times New Roman"/>
          <w:b w:val="false"/>
          <w:i w:val="false"/>
          <w:color w:val="000000"/>
          <w:sz w:val="28"/>
        </w:rPr>
        <w:t xml:space="preserve">
      6) АПК-нің </w:t>
      </w:r>
      <w:r>
        <w:rPr>
          <w:rFonts w:ascii="Times New Roman"/>
          <w:b w:val="false"/>
          <w:i w:val="false"/>
          <w:color w:val="000000"/>
          <w:sz w:val="28"/>
        </w:rPr>
        <w:t>429-бабының</w:t>
      </w:r>
      <w:r>
        <w:rPr>
          <w:rFonts w:ascii="Times New Roman"/>
          <w:b w:val="false"/>
          <w:i w:val="false"/>
          <w:color w:val="000000"/>
          <w:sz w:val="28"/>
        </w:rPr>
        <w:t xml:space="preserve"> жетінші бөлігімен, </w:t>
      </w:r>
      <w:r>
        <w:rPr>
          <w:rFonts w:ascii="Times New Roman"/>
          <w:b w:val="false"/>
          <w:i w:val="false"/>
          <w:color w:val="000000"/>
          <w:sz w:val="28"/>
        </w:rPr>
        <w:t>434-бабының</w:t>
      </w:r>
      <w:r>
        <w:rPr>
          <w:rFonts w:ascii="Times New Roman"/>
          <w:b w:val="false"/>
          <w:i w:val="false"/>
          <w:color w:val="000000"/>
          <w:sz w:val="28"/>
        </w:rPr>
        <w:t xml:space="preserve"> екінші бөлігімен және ҚПК-нің 484-бабының екінші бөлігімен көзделген істер бойынша кассациялық тәртіпте қайта қарауға жатпайтын сот актілеріне шағымданғанда;</w:t>
      </w:r>
    </w:p>
    <w:bookmarkEnd w:id="311"/>
    <w:bookmarkStart w:name="z352" w:id="312"/>
    <w:p>
      <w:pPr>
        <w:spacing w:after="0"/>
        <w:ind w:left="0"/>
        <w:jc w:val="both"/>
      </w:pPr>
      <w:r>
        <w:rPr>
          <w:rFonts w:ascii="Times New Roman"/>
          <w:b w:val="false"/>
          <w:i w:val="false"/>
          <w:color w:val="000000"/>
          <w:sz w:val="28"/>
        </w:rPr>
        <w:t xml:space="preserve">
      7) ҚПК-нің </w:t>
      </w:r>
      <w:r>
        <w:rPr>
          <w:rFonts w:ascii="Times New Roman"/>
          <w:b w:val="false"/>
          <w:i w:val="false"/>
          <w:color w:val="000000"/>
          <w:sz w:val="28"/>
        </w:rPr>
        <w:t>102-бабында</w:t>
      </w:r>
      <w:r>
        <w:rPr>
          <w:rFonts w:ascii="Times New Roman"/>
          <w:b w:val="false"/>
          <w:i w:val="false"/>
          <w:color w:val="000000"/>
          <w:sz w:val="28"/>
        </w:rPr>
        <w:t xml:space="preserve"> көзделген қылмыстық істі сотқа дейінгі сатыда тоқтату туралы шешімге шағым беру мерзімін өткізіп алған кезде;</w:t>
      </w:r>
    </w:p>
    <w:bookmarkEnd w:id="312"/>
    <w:bookmarkStart w:name="z353" w:id="313"/>
    <w:p>
      <w:pPr>
        <w:spacing w:after="0"/>
        <w:ind w:left="0"/>
        <w:jc w:val="both"/>
      </w:pPr>
      <w:r>
        <w:rPr>
          <w:rFonts w:ascii="Times New Roman"/>
          <w:b w:val="false"/>
          <w:i w:val="false"/>
          <w:color w:val="000000"/>
          <w:sz w:val="28"/>
        </w:rPr>
        <w:t>
      8) Бас Прокурордың орынбасарларының жауабы жоқ адамдарды;</w:t>
      </w:r>
    </w:p>
    <w:bookmarkEnd w:id="313"/>
    <w:bookmarkStart w:name="z354" w:id="314"/>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486-бабына</w:t>
      </w:r>
      <w:r>
        <w:rPr>
          <w:rFonts w:ascii="Times New Roman"/>
          <w:b w:val="false"/>
          <w:i w:val="false"/>
          <w:color w:val="000000"/>
          <w:sz w:val="28"/>
        </w:rPr>
        <w:t xml:space="preserve"> сәйкес заңды күшіне енген сот актісіне шағым беруге құқығы жоқ адамдарды;</w:t>
      </w:r>
    </w:p>
    <w:bookmarkEnd w:id="314"/>
    <w:bookmarkStart w:name="z355" w:id="315"/>
    <w:p>
      <w:pPr>
        <w:spacing w:after="0"/>
        <w:ind w:left="0"/>
        <w:jc w:val="both"/>
      </w:pPr>
      <w:r>
        <w:rPr>
          <w:rFonts w:ascii="Times New Roman"/>
          <w:b w:val="false"/>
          <w:i w:val="false"/>
          <w:color w:val="000000"/>
          <w:sz w:val="28"/>
        </w:rPr>
        <w:t xml:space="preserve">
      10) өтінішхат КПК-нің 488-бабының және ҚПК-нің </w:t>
      </w:r>
      <w:r>
        <w:rPr>
          <w:rFonts w:ascii="Times New Roman"/>
          <w:b w:val="false"/>
          <w:i w:val="false"/>
          <w:color w:val="000000"/>
          <w:sz w:val="28"/>
        </w:rPr>
        <w:t>489-бабының</w:t>
      </w:r>
      <w:r>
        <w:rPr>
          <w:rFonts w:ascii="Times New Roman"/>
          <w:b w:val="false"/>
          <w:i w:val="false"/>
          <w:color w:val="000000"/>
          <w:sz w:val="28"/>
        </w:rPr>
        <w:t xml:space="preserve"> 1-тармағы бірінші бөлігінің талаптарына сәйкес болмаған кезде, жазу жүргізілмейді.</w:t>
      </w:r>
    </w:p>
    <w:bookmarkEnd w:id="315"/>
    <w:bookmarkStart w:name="z356" w:id="316"/>
    <w:p>
      <w:pPr>
        <w:spacing w:after="0"/>
        <w:ind w:left="0"/>
        <w:jc w:val="both"/>
      </w:pPr>
      <w:r>
        <w:rPr>
          <w:rFonts w:ascii="Times New Roman"/>
          <w:b w:val="false"/>
          <w:i w:val="false"/>
          <w:color w:val="000000"/>
          <w:sz w:val="28"/>
        </w:rPr>
        <w:t xml:space="preserve">
      20. Бас Прокурорға қабылдауға енгізілуге жатпайтын адамдар жүгінген кезде Орталықтың уәкілетті қызметкері осы Қағидалардың </w:t>
      </w:r>
      <w:r>
        <w:rPr>
          <w:rFonts w:ascii="Times New Roman"/>
          <w:b w:val="false"/>
          <w:i w:val="false"/>
          <w:color w:val="000000"/>
          <w:sz w:val="28"/>
        </w:rPr>
        <w:t>19-тармағын</w:t>
      </w:r>
      <w:r>
        <w:rPr>
          <w:rFonts w:ascii="Times New Roman"/>
          <w:b w:val="false"/>
          <w:i w:val="false"/>
          <w:color w:val="000000"/>
          <w:sz w:val="28"/>
        </w:rPr>
        <w:t xml:space="preserve"> және Қазақстан Республикасы заңнамасының нормаларын басшылыққа ала отырып, тиісті түсініктеме береді.</w:t>
      </w:r>
    </w:p>
    <w:bookmarkEnd w:id="316"/>
    <w:bookmarkStart w:name="z357" w:id="317"/>
    <w:p>
      <w:pPr>
        <w:spacing w:after="0"/>
        <w:ind w:left="0"/>
        <w:jc w:val="both"/>
      </w:pPr>
      <w:r>
        <w:rPr>
          <w:rFonts w:ascii="Times New Roman"/>
          <w:b w:val="false"/>
          <w:i w:val="false"/>
          <w:color w:val="000000"/>
          <w:sz w:val="28"/>
        </w:rPr>
        <w:t>
      21. Бас Прокурордың қабылдауына алдын ала жазу туралы шешім Бас прокуратураның тиісті құрылымдық бөлімшелерімен келісім бойынша мынадай:</w:t>
      </w:r>
    </w:p>
    <w:bookmarkEnd w:id="317"/>
    <w:bookmarkStart w:name="z358" w:id="318"/>
    <w:p>
      <w:pPr>
        <w:spacing w:after="0"/>
        <w:ind w:left="0"/>
        <w:jc w:val="both"/>
      </w:pPr>
      <w:r>
        <w:rPr>
          <w:rFonts w:ascii="Times New Roman"/>
          <w:b w:val="false"/>
          <w:i w:val="false"/>
          <w:color w:val="000000"/>
          <w:sz w:val="28"/>
        </w:rPr>
        <w:t>
      1) Қазақстан Республикасының жергілікті және басқа да соттарының заңды күшіне енген, апелляциялық тәртіппен шағым берілмеген актілеріне наразылық келтіру туралы өтінішхат;</w:t>
      </w:r>
    </w:p>
    <w:bookmarkEnd w:id="318"/>
    <w:bookmarkStart w:name="z359" w:id="319"/>
    <w:p>
      <w:pPr>
        <w:spacing w:after="0"/>
        <w:ind w:left="0"/>
        <w:jc w:val="both"/>
      </w:pPr>
      <w:r>
        <w:rPr>
          <w:rFonts w:ascii="Times New Roman"/>
          <w:b w:val="false"/>
          <w:i w:val="false"/>
          <w:color w:val="000000"/>
          <w:sz w:val="28"/>
        </w:rPr>
        <w:t>
      2) жаңа дәлелдер немесе жаңадан ашылған мән-жайлар келтірілген қайталама жолданым;</w:t>
      </w:r>
    </w:p>
    <w:bookmarkEnd w:id="319"/>
    <w:bookmarkStart w:name="z360" w:id="320"/>
    <w:p>
      <w:pPr>
        <w:spacing w:after="0"/>
        <w:ind w:left="0"/>
        <w:jc w:val="both"/>
      </w:pPr>
      <w:r>
        <w:rPr>
          <w:rFonts w:ascii="Times New Roman"/>
          <w:b w:val="false"/>
          <w:i w:val="false"/>
          <w:color w:val="000000"/>
          <w:sz w:val="28"/>
        </w:rPr>
        <w:t xml:space="preserve">
      3) ҚПК-нің </w:t>
      </w:r>
      <w:r>
        <w:rPr>
          <w:rFonts w:ascii="Times New Roman"/>
          <w:b w:val="false"/>
          <w:i w:val="false"/>
          <w:color w:val="000000"/>
          <w:sz w:val="28"/>
        </w:rPr>
        <w:t>494-бабында</w:t>
      </w:r>
      <w:r>
        <w:rPr>
          <w:rFonts w:ascii="Times New Roman"/>
          <w:b w:val="false"/>
          <w:i w:val="false"/>
          <w:color w:val="000000"/>
          <w:sz w:val="28"/>
        </w:rPr>
        <w:t xml:space="preserve">, АПК-нің </w:t>
      </w:r>
      <w:r>
        <w:rPr>
          <w:rFonts w:ascii="Times New Roman"/>
          <w:b w:val="false"/>
          <w:i w:val="false"/>
          <w:color w:val="000000"/>
          <w:sz w:val="28"/>
        </w:rPr>
        <w:t>451-бабында</w:t>
      </w:r>
      <w:r>
        <w:rPr>
          <w:rFonts w:ascii="Times New Roman"/>
          <w:b w:val="false"/>
          <w:i w:val="false"/>
          <w:color w:val="000000"/>
          <w:sz w:val="28"/>
        </w:rPr>
        <w:t xml:space="preserve"> және ӘРПК-нің 851-бабында белгіленген тәртіппен шығарылған Қазақстан Республикасының Жоғарғы Сотының қаулысына наразылық келтіру туралы өтінішхат берген кезде қабылданады.</w:t>
      </w:r>
    </w:p>
    <w:bookmarkEnd w:id="320"/>
    <w:bookmarkStart w:name="z361" w:id="321"/>
    <w:p>
      <w:pPr>
        <w:spacing w:after="0"/>
        <w:ind w:left="0"/>
        <w:jc w:val="both"/>
      </w:pPr>
      <w:r>
        <w:rPr>
          <w:rFonts w:ascii="Times New Roman"/>
          <w:b w:val="false"/>
          <w:i w:val="false"/>
          <w:color w:val="000000"/>
          <w:sz w:val="28"/>
        </w:rPr>
        <w:t>
      22. Алдын ала жазылу аяқталғаннан кейін Бас Прокурордың қабылдауына жазылған тұлғалардың тізімі істерді сұрату, анықтамалар мен баяндамалар дайындау үшін Бас прокуратураның тиісті құрылымдық бөлімшелерінің басшыларына жіберіледі.</w:t>
      </w:r>
    </w:p>
    <w:bookmarkEnd w:id="321"/>
    <w:bookmarkStart w:name="z362" w:id="322"/>
    <w:p>
      <w:pPr>
        <w:spacing w:after="0"/>
        <w:ind w:left="0"/>
        <w:jc w:val="both"/>
      </w:pPr>
      <w:r>
        <w:rPr>
          <w:rFonts w:ascii="Times New Roman"/>
          <w:b w:val="false"/>
          <w:i w:val="false"/>
          <w:color w:val="000000"/>
          <w:sz w:val="28"/>
        </w:rPr>
        <w:t>
      Бас Прокурорға қабылдауға жазылған адамдардың жолданымдары бойынша анықтамаларды Бас прокуратураның құрылымдық бөлімшелері қабылдау басталмас бұрын үш жұмыс күні ішінде Орталыққа жібереді.</w:t>
      </w:r>
    </w:p>
    <w:bookmarkEnd w:id="322"/>
    <w:bookmarkStart w:name="z363" w:id="323"/>
    <w:p>
      <w:pPr>
        <w:spacing w:after="0"/>
        <w:ind w:left="0"/>
        <w:jc w:val="both"/>
      </w:pPr>
      <w:r>
        <w:rPr>
          <w:rFonts w:ascii="Times New Roman"/>
          <w:b w:val="false"/>
          <w:i w:val="false"/>
          <w:color w:val="000000"/>
          <w:sz w:val="28"/>
        </w:rPr>
        <w:t>
      23. Бас прокуратураның құрылымдық бөлімшелері Орталыққа қабылдауды ұйымдастыру, Бас Прокурорға баяндама жасау, қабылдауды өткізу практикасын талдау және қорыту үшін қажетті материалдарды ұсынады.</w:t>
      </w:r>
    </w:p>
    <w:bookmarkEnd w:id="323"/>
    <w:bookmarkStart w:name="z364" w:id="324"/>
    <w:p>
      <w:pPr>
        <w:spacing w:after="0"/>
        <w:ind w:left="0"/>
        <w:jc w:val="both"/>
      </w:pPr>
      <w:r>
        <w:rPr>
          <w:rFonts w:ascii="Times New Roman"/>
          <w:b w:val="false"/>
          <w:i w:val="false"/>
          <w:color w:val="000000"/>
          <w:sz w:val="28"/>
        </w:rPr>
        <w:t>
      24. Бас Прокурордың орынбасарларына қабылдауға алдын ала жазылу тікелей олардың құзыретіне жататын мәселелері, сондай-ақ Бас Прокурордың тапсырмасы бойынша жүзеге асырылады.</w:t>
      </w:r>
    </w:p>
    <w:bookmarkEnd w:id="324"/>
    <w:bookmarkStart w:name="z365" w:id="325"/>
    <w:p>
      <w:pPr>
        <w:spacing w:after="0"/>
        <w:ind w:left="0"/>
        <w:jc w:val="both"/>
      </w:pPr>
      <w:r>
        <w:rPr>
          <w:rFonts w:ascii="Times New Roman"/>
          <w:b w:val="false"/>
          <w:i w:val="false"/>
          <w:color w:val="000000"/>
          <w:sz w:val="28"/>
        </w:rPr>
        <w:t>
      25. Бас Прокурор орынбасарларының қабылдауына:</w:t>
      </w:r>
    </w:p>
    <w:bookmarkEnd w:id="325"/>
    <w:bookmarkStart w:name="z366" w:id="326"/>
    <w:p>
      <w:pPr>
        <w:spacing w:after="0"/>
        <w:ind w:left="0"/>
        <w:jc w:val="both"/>
      </w:pPr>
      <w:r>
        <w:rPr>
          <w:rFonts w:ascii="Times New Roman"/>
          <w:b w:val="false"/>
          <w:i w:val="false"/>
          <w:color w:val="000000"/>
          <w:sz w:val="28"/>
        </w:rPr>
        <w:t>
      1) сол мәселе бойынша Бас Прокурор немесе оның орынбасары бұрын қабылдаған адамдарды;</w:t>
      </w:r>
    </w:p>
    <w:bookmarkEnd w:id="326"/>
    <w:bookmarkStart w:name="z367" w:id="327"/>
    <w:p>
      <w:pPr>
        <w:spacing w:after="0"/>
        <w:ind w:left="0"/>
        <w:jc w:val="both"/>
      </w:pPr>
      <w:r>
        <w:rPr>
          <w:rFonts w:ascii="Times New Roman"/>
          <w:b w:val="false"/>
          <w:i w:val="false"/>
          <w:color w:val="000000"/>
          <w:sz w:val="28"/>
        </w:rPr>
        <w:t>
      2) сол мәселе бойынша жолданымына Бас Прокурордың немесе оның орынбасарының жауабы болған жағдайда;</w:t>
      </w:r>
    </w:p>
    <w:bookmarkEnd w:id="327"/>
    <w:bookmarkStart w:name="z368" w:id="328"/>
    <w:p>
      <w:pPr>
        <w:spacing w:after="0"/>
        <w:ind w:left="0"/>
        <w:jc w:val="both"/>
      </w:pPr>
      <w:r>
        <w:rPr>
          <w:rFonts w:ascii="Times New Roman"/>
          <w:b w:val="false"/>
          <w:i w:val="false"/>
          <w:color w:val="000000"/>
          <w:sz w:val="28"/>
        </w:rPr>
        <w:t>
      3) АПК-нің 112-бабының бірінші бөлігінде көрсетілген тұлғалардың берген өтінішхатынан басқа жағдайларда, кассациялық сатыдағы сотқа өз бетімен жүгіну құқығын іске асырмаған адамдарды;</w:t>
      </w:r>
    </w:p>
    <w:bookmarkEnd w:id="328"/>
    <w:bookmarkStart w:name="z369" w:id="329"/>
    <w:p>
      <w:pPr>
        <w:spacing w:after="0"/>
        <w:ind w:left="0"/>
        <w:jc w:val="both"/>
      </w:pPr>
      <w:r>
        <w:rPr>
          <w:rFonts w:ascii="Times New Roman"/>
          <w:b w:val="false"/>
          <w:i w:val="false"/>
          <w:color w:val="000000"/>
          <w:sz w:val="28"/>
        </w:rPr>
        <w:t>
      4) заңды күшіне енген сот актілеріне шағымдану жағдайларын қоспағанда, облыс прокурорының (оған теңестірілген прокурордың) жауабы жоқ адамдарды;</w:t>
      </w:r>
    </w:p>
    <w:bookmarkEnd w:id="329"/>
    <w:bookmarkStart w:name="z370" w:id="33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3), 4), 5), 6), 7), 9), 10) тармақшаларымен көзделген негіздер бойынша жазу жүргізілмейді.</w:t>
      </w:r>
    </w:p>
    <w:bookmarkEnd w:id="330"/>
    <w:bookmarkStart w:name="z371" w:id="331"/>
    <w:p>
      <w:pPr>
        <w:spacing w:after="0"/>
        <w:ind w:left="0"/>
        <w:jc w:val="both"/>
      </w:pPr>
      <w:r>
        <w:rPr>
          <w:rFonts w:ascii="Times New Roman"/>
          <w:b w:val="false"/>
          <w:i w:val="false"/>
          <w:color w:val="000000"/>
          <w:sz w:val="28"/>
        </w:rPr>
        <w:t>
      26. Бас Прокурордың орынбасарларына қабылдауға енгізілуге жатпайтын адамдар жүгінген кезде Орталықтың уәкілетті қызметкері осы Қағидалардың 25-тармағын және Қазақстан Республикасы заңнамасының нормаларын басшылыққа ала отырып, тиісті түсініктеме береді.</w:t>
      </w:r>
    </w:p>
    <w:bookmarkEnd w:id="331"/>
    <w:bookmarkStart w:name="z372" w:id="332"/>
    <w:p>
      <w:pPr>
        <w:spacing w:after="0"/>
        <w:ind w:left="0"/>
        <w:jc w:val="both"/>
      </w:pPr>
      <w:r>
        <w:rPr>
          <w:rFonts w:ascii="Times New Roman"/>
          <w:b w:val="false"/>
          <w:i w:val="false"/>
          <w:color w:val="000000"/>
          <w:sz w:val="28"/>
        </w:rPr>
        <w:t>
      27. Алдын ала жазылу аяқталғаннан кейін Бас Прокурордың орынбасарларына қабылдауға жазылған адамдардың тізімін, сондай-ақ анықтамаларды, қабылдау басталғанға дейін бір күн бұрын тиісті құрылымдық бөлімшелер Бас Прокурордың орынбасарларының көмекшілеріне зерделеу және баяндау үшін жібереді.</w:t>
      </w:r>
    </w:p>
    <w:bookmarkEnd w:id="332"/>
    <w:bookmarkStart w:name="z373" w:id="333"/>
    <w:p>
      <w:pPr>
        <w:spacing w:after="0"/>
        <w:ind w:left="0"/>
        <w:jc w:val="left"/>
      </w:pPr>
      <w:r>
        <w:rPr>
          <w:rFonts w:ascii="Times New Roman"/>
          <w:b/>
          <w:i w:val="false"/>
          <w:color w:val="000000"/>
        </w:rPr>
        <w:t xml:space="preserve"> 3-тарау. Прокуратураның ведомстволары, білім беру мекемелері мен ұйымдарында, Бас әскери және Бас көлік прокуратураларда, облыстық және оларға теңестірілген прокуратураларда қабылдау тәртібі</w:t>
      </w:r>
    </w:p>
    <w:bookmarkEnd w:id="333"/>
    <w:p>
      <w:pPr>
        <w:spacing w:after="0"/>
        <w:ind w:left="0"/>
        <w:jc w:val="both"/>
      </w:pPr>
      <w:r>
        <w:rPr>
          <w:rFonts w:ascii="Times New Roman"/>
          <w:b w:val="false"/>
          <w:i w:val="false"/>
          <w:color w:val="ff0000"/>
          <w:sz w:val="28"/>
        </w:rPr>
        <w:t xml:space="preserve">
      Ескерту. 3-тараудың атауы жаңа редакцияда - ҚР Бас Прокурорының 04.01.2024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4" w:id="334"/>
    <w:p>
      <w:pPr>
        <w:spacing w:after="0"/>
        <w:ind w:left="0"/>
        <w:jc w:val="both"/>
      </w:pPr>
      <w:r>
        <w:rPr>
          <w:rFonts w:ascii="Times New Roman"/>
          <w:b w:val="false"/>
          <w:i w:val="false"/>
          <w:color w:val="000000"/>
          <w:sz w:val="28"/>
        </w:rPr>
        <w:t>
      28. Бас прокуратура ведомстволарының, білім беру мекемелері мен ұйымдарының басшылары, Бас әскери прокуроры, Бас көлік прокуроры, облыстардың прокурорлары және оларға теңестірілген прокурорлар, және олардың орынбасарлары қабылдауды бекітілген кестеге сәйкес кемінде аптасына бір рет жүргізеді.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335"/>
    <w:p>
      <w:pPr>
        <w:spacing w:after="0"/>
        <w:ind w:left="0"/>
        <w:jc w:val="both"/>
      </w:pPr>
      <w:r>
        <w:rPr>
          <w:rFonts w:ascii="Times New Roman"/>
          <w:b w:val="false"/>
          <w:i w:val="false"/>
          <w:color w:val="000000"/>
          <w:sz w:val="28"/>
        </w:rPr>
        <w:t>
      29. Прокуратура ведомстволары, білім беру мекемелері мен ұйымдарының басшыларына, Бас әскери прокурорына, Бас көлік прокурорына, облыс прокурорына және оған теңестірілген прокурорға және олардың орынбасарларына қабылдау үшін алдын ала жазылу, олардың құзыретіне тікелей кіретін мәселелер бойынша, сондай-ақ Бас прокуратураның тапсырмасы бойынша жүзеге асырылады.</w:t>
      </w:r>
    </w:p>
    <w:bookmarkEnd w:id="335"/>
    <w:p>
      <w:pPr>
        <w:spacing w:after="0"/>
        <w:ind w:left="0"/>
        <w:jc w:val="both"/>
      </w:pPr>
      <w:r>
        <w:rPr>
          <w:rFonts w:ascii="Times New Roman"/>
          <w:b w:val="false"/>
          <w:i w:val="false"/>
          <w:color w:val="000000"/>
          <w:sz w:val="28"/>
        </w:rPr>
        <w:t>
      Қажет болған жағдайда, прокуратура ведомстволары, білім беру мекемелері мен ұйымдарының басшылары, Бас әскери прокуроры, Бас көлік прокуроры, облыстардың прокурорлары және оларға теңестірілген прокурорлар арыз иелерін қабылдауды өздерінің орынбасарларына тапсыруы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336"/>
    <w:p>
      <w:pPr>
        <w:spacing w:after="0"/>
        <w:ind w:left="0"/>
        <w:jc w:val="both"/>
      </w:pPr>
      <w:r>
        <w:rPr>
          <w:rFonts w:ascii="Times New Roman"/>
          <w:b w:val="false"/>
          <w:i w:val="false"/>
          <w:color w:val="000000"/>
          <w:sz w:val="28"/>
        </w:rPr>
        <w:t>
      30. Прокуратура ведомстволары, білім беру мекемелері мен ұйымдарының құрылымдық бөлімшелерінің басшылары, Бас әскери және Бас көлік прокуратураларының, облыстар және оларға теңестірілген прокуратураларының басшылары, Бас әскери прокурорының, Бас көлік прокурорының, облыстар прокурорларының және оларға теңестірілген прокурорлардың аға көмекшілері (көмекшілері) жеке тұлғаларды және заңды тұлғалардың өкілдерін қабылдауын қажеттіліктің туындауына қарай жүргізеді.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337"/>
    <w:p>
      <w:pPr>
        <w:spacing w:after="0"/>
        <w:ind w:left="0"/>
        <w:jc w:val="both"/>
      </w:pPr>
      <w:r>
        <w:rPr>
          <w:rFonts w:ascii="Times New Roman"/>
          <w:b w:val="false"/>
          <w:i w:val="false"/>
          <w:color w:val="000000"/>
          <w:sz w:val="28"/>
        </w:rPr>
        <w:t>
      31. Прокуратура ведомстволары, білім беру мекемелері мен ұйымдарының басшылары, Бас әскери прокуроры, Бас көлік прокуроры, облыстар прокурорлары және оларға теңестірілген прокурорлар, олардың орынбасарлары қабылдауды елді мекендерге шығу арқылы, сондай-ақ кәсіпорындарда, мекемелер мен ұйымдарда жүргізе алады.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338"/>
    <w:p>
      <w:pPr>
        <w:spacing w:after="0"/>
        <w:ind w:left="0"/>
        <w:jc w:val="both"/>
      </w:pPr>
      <w:r>
        <w:rPr>
          <w:rFonts w:ascii="Times New Roman"/>
          <w:b w:val="false"/>
          <w:i w:val="false"/>
          <w:color w:val="000000"/>
          <w:sz w:val="28"/>
        </w:rPr>
        <w:t>
      32. Жеке тұлғалардың және заңды тұлғалардың өкілдерін прокуратура ведомстволары, білім беру мекемелері мен ұйымдары басшыларының, олардың орынбасарларының, Бас әскери прокурорының, Бас көлік прокурорының, облыс прокурорының және оған теңестірілген прокурордың қабылдауына алдын ала жазуды, сондай-ақ қабылдауды ұйымдастыруды жауапты қызметкерлер арыз иесі ұсынған құжаттарды және онымен хат алмасу материалдарын зерделегеннен кейін жүзеге асырады.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339"/>
    <w:p>
      <w:pPr>
        <w:spacing w:after="0"/>
        <w:ind w:left="0"/>
        <w:jc w:val="both"/>
      </w:pPr>
      <w:r>
        <w:rPr>
          <w:rFonts w:ascii="Times New Roman"/>
          <w:b w:val="false"/>
          <w:i w:val="false"/>
          <w:color w:val="000000"/>
          <w:sz w:val="28"/>
        </w:rPr>
        <w:t>
      33. Прокуратура ведомстволары, мекемелері, білім беру ұйымдары басшыларының, Бас әскери прокурорының, Бас көлік прокурорының, облыс прокурорының және оған теңестірілген прокурордың, және олардың орынбасарларының қабылдауына:</w:t>
      </w:r>
    </w:p>
    <w:bookmarkEnd w:id="339"/>
    <w:bookmarkStart w:name="z429" w:id="340"/>
    <w:p>
      <w:pPr>
        <w:spacing w:after="0"/>
        <w:ind w:left="0"/>
        <w:jc w:val="both"/>
      </w:pPr>
      <w:r>
        <w:rPr>
          <w:rFonts w:ascii="Times New Roman"/>
          <w:b w:val="false"/>
          <w:i w:val="false"/>
          <w:color w:val="000000"/>
          <w:sz w:val="28"/>
        </w:rPr>
        <w:t>
      1) арыз иелерін қабылдауды жүзеге асыруды Бас прокуратура тапсырған жағдайларды қоспағанда, сол мәселе бойынша прокуратура ведомстволары, мекемелерінің, білім беру ұйымдарының басшылары, облыс прокуроры, оған теңестірілген прокурор бұдан бұрын қабылдаған адамдарды;</w:t>
      </w:r>
    </w:p>
    <w:bookmarkEnd w:id="340"/>
    <w:bookmarkStart w:name="z430" w:id="341"/>
    <w:p>
      <w:pPr>
        <w:spacing w:after="0"/>
        <w:ind w:left="0"/>
        <w:jc w:val="both"/>
      </w:pPr>
      <w:r>
        <w:rPr>
          <w:rFonts w:ascii="Times New Roman"/>
          <w:b w:val="false"/>
          <w:i w:val="false"/>
          <w:color w:val="000000"/>
          <w:sz w:val="28"/>
        </w:rPr>
        <w:t>
      2) соттың іс жүргізуіндегі істер бойынша сот актілеріне, сондай-ақ істерді қарау кезінде судьялардың әрекеттерін даулаған жағдайда;</w:t>
      </w:r>
    </w:p>
    <w:bookmarkEnd w:id="341"/>
    <w:bookmarkStart w:name="z431" w:id="342"/>
    <w:p>
      <w:pPr>
        <w:spacing w:after="0"/>
        <w:ind w:left="0"/>
        <w:jc w:val="both"/>
      </w:pPr>
      <w:r>
        <w:rPr>
          <w:rFonts w:ascii="Times New Roman"/>
          <w:b w:val="false"/>
          <w:i w:val="false"/>
          <w:color w:val="000000"/>
          <w:sz w:val="28"/>
        </w:rPr>
        <w:t>
      3) осы Қағидалардың 19-тармағының 1), 3), 4), 5),7) тармақшаларында көзделген негіздер бойынша жазу жүргізілмейді.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84" w:id="343"/>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жағдайларда жүгінген жеке тұлғаларға және заңды тұлғалардың өкілдеріне жауапты қызметкер тиісті түсіндірме береді.</w:t>
      </w:r>
    </w:p>
    <w:bookmarkEnd w:id="343"/>
    <w:bookmarkStart w:name="z385" w:id="344"/>
    <w:p>
      <w:pPr>
        <w:spacing w:after="0"/>
        <w:ind w:left="0"/>
        <w:jc w:val="both"/>
      </w:pPr>
      <w:r>
        <w:rPr>
          <w:rFonts w:ascii="Times New Roman"/>
          <w:b w:val="false"/>
          <w:i w:val="false"/>
          <w:color w:val="000000"/>
          <w:sz w:val="28"/>
        </w:rPr>
        <w:t>
      35. Жаңа дәлелдер немесе жаңадан ашылған мән-жайлар келтірілген қайталама жолданымдар келіп түскен кезде прокуратура ведомстволары, мекемелері, білім беру ұйымдарының басшыларына, Бас әскери прокурорына, Бас көлік прокурорына, облыс прокурорына, оған теңестірілген прокурорға, прокуратураның қабылдауға алдын ала жазылу прокуратураның, ведомствоның, мекеменің, білім беру ұйымының, Бас әскери және Бас көлік прокуратураларының, облыс прокуратураларының және оған теңестірілген прокуратураларының тиісті құрылымдық бөлімшесімен келісім бойынша жүзеге асырылады.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 w:id="345"/>
    <w:p>
      <w:pPr>
        <w:spacing w:after="0"/>
        <w:ind w:left="0"/>
        <w:jc w:val="both"/>
      </w:pPr>
      <w:r>
        <w:rPr>
          <w:rFonts w:ascii="Times New Roman"/>
          <w:b w:val="false"/>
          <w:i w:val="false"/>
          <w:color w:val="000000"/>
          <w:sz w:val="28"/>
        </w:rPr>
        <w:t>
      36. Жеке тұлғаларды және заңды тұлғалар өкілдерін прокуратура ведомстволары, мекемелері, білім беру ұйымдарының басшыларының, Бас әскери прокурорының, Бас көлік прокурорының, облыс прокурорының және оған теңестірілген прокурордың, олардың орынбасарларының қабылдауына алдын ала жазылу мереке, демалыс күндерінен басқа, күн сайын жүргізіледі және қабылдаудың басталуына дейін бір күн бұрын аяқталады.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 w:id="346"/>
    <w:p>
      <w:pPr>
        <w:spacing w:after="0"/>
        <w:ind w:left="0"/>
        <w:jc w:val="both"/>
      </w:pPr>
      <w:r>
        <w:rPr>
          <w:rFonts w:ascii="Times New Roman"/>
          <w:b w:val="false"/>
          <w:i w:val="false"/>
          <w:color w:val="000000"/>
          <w:sz w:val="28"/>
        </w:rPr>
        <w:t>
      37. Алдын ала жазылу аяқталғаннан кейін прокуратура ведомстволары, мекемелері, білім беру ұйымдарының басшыларының, Бас әскери прокурорының, Бас көлік прокурорының, облыс прокурорының, оған теңестірілген прокурордың, олардың орынбасарларының қабылдауына жазылған адамдардың тізімі тиісті құрылымдық бөлімшелердің басшыларына анықтама дайындау және баяндау үшін жіберіледі.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8" w:id="347"/>
    <w:p>
      <w:pPr>
        <w:spacing w:after="0"/>
        <w:ind w:left="0"/>
        <w:jc w:val="both"/>
      </w:pPr>
      <w:r>
        <w:rPr>
          <w:rFonts w:ascii="Times New Roman"/>
          <w:b w:val="false"/>
          <w:i w:val="false"/>
          <w:color w:val="000000"/>
          <w:sz w:val="28"/>
        </w:rPr>
        <w:t>
      38. Прокуратура органдарының құрылымдық бөлімшелері қабылдауды ұйымдастыру жөніндегі жауапты қызметкерлерге прокуратура ведомстволарының, білім беру мекемесі мен, ұйымдарының басшыларына, Бас әскери прокурорға, Бас көлік прокурорына, облыс прокурорына, оған теңестірілген прокурорға және олардың орынбасарларына қабылдау, баяндама жасау үшін, сондай-ақ қабылдау жүргізу практикасына талдау және оны қорыту үшін қажетті қадағалау іс жүргізулерін ұсынады.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348"/>
    <w:p>
      <w:pPr>
        <w:spacing w:after="0"/>
        <w:ind w:left="0"/>
        <w:jc w:val="left"/>
      </w:pPr>
      <w:r>
        <w:rPr>
          <w:rFonts w:ascii="Times New Roman"/>
          <w:b/>
          <w:i w:val="false"/>
          <w:color w:val="000000"/>
        </w:rPr>
        <w:t xml:space="preserve"> 4-тарау. Аудан прокуратураларында және оларға теңестірілген прокуратураларда қабылдау тәртібі</w:t>
      </w:r>
    </w:p>
    <w:bookmarkEnd w:id="348"/>
    <w:bookmarkStart w:name="z390" w:id="349"/>
    <w:p>
      <w:pPr>
        <w:spacing w:after="0"/>
        <w:ind w:left="0"/>
        <w:jc w:val="both"/>
      </w:pPr>
      <w:r>
        <w:rPr>
          <w:rFonts w:ascii="Times New Roman"/>
          <w:b w:val="false"/>
          <w:i w:val="false"/>
          <w:color w:val="000000"/>
          <w:sz w:val="28"/>
        </w:rPr>
        <w:t>
      39. Аудан прокурорлары және оларға теңестірілген прокурорлар, олардың орынбасарлары қабылдауды алдын ала жазусыз, күн сайын жұмыс уақытында жүргізеді.</w:t>
      </w:r>
    </w:p>
    <w:bookmarkEnd w:id="349"/>
    <w:bookmarkStart w:name="z391" w:id="350"/>
    <w:p>
      <w:pPr>
        <w:spacing w:after="0"/>
        <w:ind w:left="0"/>
        <w:jc w:val="both"/>
      </w:pPr>
      <w:r>
        <w:rPr>
          <w:rFonts w:ascii="Times New Roman"/>
          <w:b w:val="false"/>
          <w:i w:val="false"/>
          <w:color w:val="000000"/>
          <w:sz w:val="28"/>
        </w:rPr>
        <w:t>
      40. Аудан прокурорлары және оларға теңестірілген прокурорлар, олардың орынбасарлары қабылдауды елді мекендерге шығу арқылы, сондай-ақ кәсіпорындарда, мекемелер мен ұйымдарда жүргізе алады.</w:t>
      </w:r>
    </w:p>
    <w:bookmarkEnd w:id="350"/>
    <w:bookmarkStart w:name="z392" w:id="351"/>
    <w:p>
      <w:pPr>
        <w:spacing w:after="0"/>
        <w:ind w:left="0"/>
        <w:jc w:val="both"/>
      </w:pPr>
      <w:r>
        <w:rPr>
          <w:rFonts w:ascii="Times New Roman"/>
          <w:b w:val="false"/>
          <w:i w:val="false"/>
          <w:color w:val="000000"/>
          <w:sz w:val="28"/>
        </w:rPr>
        <w:t>
      Кезекші прокурорлар ішкі істер органдарында, пенитенциарлық және арнаулы мекемелерде (тергеу изоляторлары, уақытша ұстау изоляторлары, арнаулы қабылдау орындары, қабылдау-тарату орындары, гауптвахталар) азаматтарды қабылдауды кемінде аптасына бір рет жүргізеді.</w:t>
      </w:r>
    </w:p>
    <w:bookmarkEnd w:id="351"/>
    <w:bookmarkStart w:name="z393" w:id="352"/>
    <w:p>
      <w:pPr>
        <w:spacing w:after="0"/>
        <w:ind w:left="0"/>
        <w:jc w:val="both"/>
      </w:pPr>
      <w:r>
        <w:rPr>
          <w:rFonts w:ascii="Times New Roman"/>
          <w:b w:val="false"/>
          <w:i w:val="false"/>
          <w:color w:val="000000"/>
          <w:sz w:val="28"/>
        </w:rPr>
        <w:t>
      41. Аудан прокуратурасында және оған теңестірілген прокуратурада арыз иелерін қабылдаудан бас тартуға тыйым салынады.</w:t>
      </w:r>
    </w:p>
    <w:bookmarkEnd w:id="352"/>
    <w:bookmarkStart w:name="z394" w:id="353"/>
    <w:p>
      <w:pPr>
        <w:spacing w:after="0"/>
        <w:ind w:left="0"/>
        <w:jc w:val="left"/>
      </w:pPr>
      <w:r>
        <w:rPr>
          <w:rFonts w:ascii="Times New Roman"/>
          <w:b/>
          <w:i w:val="false"/>
          <w:color w:val="000000"/>
        </w:rPr>
        <w:t xml:space="preserve"> 5-тарау. Қабылдауды жүзеге асыруға уәкілетті прокурорлардың қабылдау тәртібі</w:t>
      </w:r>
    </w:p>
    <w:bookmarkEnd w:id="353"/>
    <w:bookmarkStart w:name="z395" w:id="354"/>
    <w:p>
      <w:pPr>
        <w:spacing w:after="0"/>
        <w:ind w:left="0"/>
        <w:jc w:val="both"/>
      </w:pPr>
      <w:r>
        <w:rPr>
          <w:rFonts w:ascii="Times New Roman"/>
          <w:b w:val="false"/>
          <w:i w:val="false"/>
          <w:color w:val="000000"/>
          <w:sz w:val="28"/>
        </w:rPr>
        <w:t>
      42. Қабылдауды жүзеге асыруға уәкілетті прокурорлар жүгінген адамдарды қабылдауды ұйымдастыруды, олардың жолданымдарын қарауды қамтамасыз етеді, сондай-ақ құқықтық мәселелері бойынша кеңес береді.</w:t>
      </w:r>
    </w:p>
    <w:bookmarkEnd w:id="354"/>
    <w:bookmarkStart w:name="z396" w:id="355"/>
    <w:p>
      <w:pPr>
        <w:spacing w:after="0"/>
        <w:ind w:left="0"/>
        <w:jc w:val="both"/>
      </w:pPr>
      <w:r>
        <w:rPr>
          <w:rFonts w:ascii="Times New Roman"/>
          <w:b w:val="false"/>
          <w:i w:val="false"/>
          <w:color w:val="000000"/>
          <w:sz w:val="28"/>
        </w:rPr>
        <w:t>
      Қабылдау арнайы бөлінген үй-жай – Азаматтарды қабылдау орталығында жүзеге асырылады.</w:t>
      </w:r>
    </w:p>
    <w:bookmarkEnd w:id="355"/>
    <w:bookmarkStart w:name="z397" w:id="356"/>
    <w:p>
      <w:pPr>
        <w:spacing w:after="0"/>
        <w:ind w:left="0"/>
        <w:jc w:val="both"/>
      </w:pPr>
      <w:r>
        <w:rPr>
          <w:rFonts w:ascii="Times New Roman"/>
          <w:b w:val="false"/>
          <w:i w:val="false"/>
          <w:color w:val="000000"/>
          <w:sz w:val="28"/>
        </w:rPr>
        <w:t>
      43. Қабылдауды жүзеге асыруға уәкілетті прокурорлар қабылдауды жұмыс уақытында жүзеге асырады.</w:t>
      </w:r>
    </w:p>
    <w:bookmarkEnd w:id="356"/>
    <w:bookmarkStart w:name="z398" w:id="357"/>
    <w:p>
      <w:pPr>
        <w:spacing w:after="0"/>
        <w:ind w:left="0"/>
        <w:jc w:val="both"/>
      </w:pPr>
      <w:r>
        <w:rPr>
          <w:rFonts w:ascii="Times New Roman"/>
          <w:b w:val="false"/>
          <w:i w:val="false"/>
          <w:color w:val="000000"/>
          <w:sz w:val="28"/>
        </w:rPr>
        <w:t>
      44. Қабылдау электрондық кезек тәртібімен ұйымдастырылады.</w:t>
      </w:r>
    </w:p>
    <w:bookmarkEnd w:id="357"/>
    <w:bookmarkStart w:name="z399" w:id="358"/>
    <w:p>
      <w:pPr>
        <w:spacing w:after="0"/>
        <w:ind w:left="0"/>
        <w:jc w:val="both"/>
      </w:pPr>
      <w:r>
        <w:rPr>
          <w:rFonts w:ascii="Times New Roman"/>
          <w:b w:val="false"/>
          <w:i w:val="false"/>
          <w:color w:val="000000"/>
          <w:sz w:val="28"/>
        </w:rPr>
        <w:t>
      45. Қабылдауды жүзеге асыруға уәкілетті прокурорлар қабылдауды арыз иесінің қалауы бойынша мемлекеттік және орыс тілдерінде жүзеге асырады.</w:t>
      </w:r>
    </w:p>
    <w:bookmarkEnd w:id="358"/>
    <w:bookmarkStart w:name="z400" w:id="359"/>
    <w:p>
      <w:pPr>
        <w:spacing w:after="0"/>
        <w:ind w:left="0"/>
        <w:jc w:val="both"/>
      </w:pPr>
      <w:r>
        <w:rPr>
          <w:rFonts w:ascii="Times New Roman"/>
          <w:b w:val="false"/>
          <w:i w:val="false"/>
          <w:color w:val="000000"/>
          <w:sz w:val="28"/>
        </w:rPr>
        <w:t>
      46. Қабылдауды жүзеге асыруға уәкілетті прокурордың әрекеттері "Азаматтарды қабылдау орталығы" автоматтандырылған жұмыс орны" (бұдан әрі – "АҚО" АЖО) ақпараттық жүйесінде, БАТЖ-да тіркеледі.</w:t>
      </w:r>
    </w:p>
    <w:bookmarkEnd w:id="359"/>
    <w:bookmarkStart w:name="z401" w:id="360"/>
    <w:p>
      <w:pPr>
        <w:spacing w:after="0"/>
        <w:ind w:left="0"/>
        <w:jc w:val="both"/>
      </w:pPr>
      <w:r>
        <w:rPr>
          <w:rFonts w:ascii="Times New Roman"/>
          <w:b w:val="false"/>
          <w:i w:val="false"/>
          <w:color w:val="000000"/>
          <w:sz w:val="28"/>
        </w:rPr>
        <w:t xml:space="preserve">
      47. Қабылдау барысында қабылданған жазбаша жолданым ӘРПК-нің </w:t>
      </w:r>
      <w:r>
        <w:rPr>
          <w:rFonts w:ascii="Times New Roman"/>
          <w:b w:val="false"/>
          <w:i w:val="false"/>
          <w:color w:val="000000"/>
          <w:sz w:val="28"/>
        </w:rPr>
        <w:t>69-бабының</w:t>
      </w:r>
      <w:r>
        <w:rPr>
          <w:rFonts w:ascii="Times New Roman"/>
          <w:b w:val="false"/>
          <w:i w:val="false"/>
          <w:color w:val="000000"/>
          <w:sz w:val="28"/>
        </w:rPr>
        <w:t xml:space="preserve"> 3-бөлігіне, Конституциялық заңның </w:t>
      </w:r>
      <w:r>
        <w:rPr>
          <w:rFonts w:ascii="Times New Roman"/>
          <w:b w:val="false"/>
          <w:i w:val="false"/>
          <w:color w:val="000000"/>
          <w:sz w:val="28"/>
        </w:rPr>
        <w:t>9-бабының</w:t>
      </w:r>
      <w:r>
        <w:rPr>
          <w:rFonts w:ascii="Times New Roman"/>
          <w:b w:val="false"/>
          <w:i w:val="false"/>
          <w:color w:val="000000"/>
          <w:sz w:val="28"/>
        </w:rPr>
        <w:t xml:space="preserve"> 22) және 23) тармақшаларына сәйкес қабылданған Бас Прокурордың ведомстволық құқықтық актілерінде белгіленген тәртіппен тіркелуге және қарауға жатады.</w:t>
      </w:r>
    </w:p>
    <w:bookmarkEnd w:id="360"/>
    <w:bookmarkStart w:name="z402" w:id="361"/>
    <w:p>
      <w:pPr>
        <w:spacing w:after="0"/>
        <w:ind w:left="0"/>
        <w:jc w:val="both"/>
      </w:pPr>
      <w:r>
        <w:rPr>
          <w:rFonts w:ascii="Times New Roman"/>
          <w:b w:val="false"/>
          <w:i w:val="false"/>
          <w:color w:val="000000"/>
          <w:sz w:val="28"/>
        </w:rPr>
        <w:t>
      Ауызша жолданымның мазмұны "АҚО" АЖО-ға енгізіледі.</w:t>
      </w:r>
    </w:p>
    <w:bookmarkEnd w:id="361"/>
    <w:bookmarkStart w:name="z403" w:id="362"/>
    <w:p>
      <w:pPr>
        <w:spacing w:after="0"/>
        <w:ind w:left="0"/>
        <w:jc w:val="both"/>
      </w:pPr>
      <w:r>
        <w:rPr>
          <w:rFonts w:ascii="Times New Roman"/>
          <w:b w:val="false"/>
          <w:i w:val="false"/>
          <w:color w:val="000000"/>
          <w:sz w:val="28"/>
        </w:rPr>
        <w:t>
      Егер ауызша жолданымда баяндалған фактілер мен мән-жайлар қосымша тексерісті талап етпегенде, жолданымға берілетін жауап жүгінген адамның келісімімен қабылдау барысында ауызша нысанда беріледі, ол туралы "АҚО" АЖО-ға, БАТЖ-да тиісті жазба енгізіледі.</w:t>
      </w:r>
    </w:p>
    <w:bookmarkEnd w:id="362"/>
    <w:bookmarkStart w:name="z404" w:id="363"/>
    <w:p>
      <w:pPr>
        <w:spacing w:after="0"/>
        <w:ind w:left="0"/>
        <w:jc w:val="both"/>
      </w:pPr>
      <w:r>
        <w:rPr>
          <w:rFonts w:ascii="Times New Roman"/>
          <w:b w:val="false"/>
          <w:i w:val="false"/>
          <w:color w:val="000000"/>
          <w:sz w:val="28"/>
        </w:rPr>
        <w:t>
      Қажет болған жағдайда жүгінген адамдарға Қазақстан Республикасының заңнамасы бойынша ауызша түсіндірмелер беріледі.</w:t>
      </w:r>
    </w:p>
    <w:bookmarkEnd w:id="363"/>
    <w:bookmarkStart w:name="z405" w:id="364"/>
    <w:p>
      <w:pPr>
        <w:spacing w:after="0"/>
        <w:ind w:left="0"/>
        <w:jc w:val="both"/>
      </w:pPr>
      <w:r>
        <w:rPr>
          <w:rFonts w:ascii="Times New Roman"/>
          <w:b w:val="false"/>
          <w:i w:val="false"/>
          <w:color w:val="000000"/>
          <w:sz w:val="28"/>
        </w:rPr>
        <w:t xml:space="preserve">
      48. Егер жолданымда оны шешу үшін жеткілікті мәліметтер болмаған не мәселенің мәнін түсіну мүмкін емес болған жағдайда, қабылдауды жүзеге асыруға уәкілетті прокурор қабылдау барысында арыз иесіне ӘРПК-нің </w:t>
      </w:r>
      <w:r>
        <w:rPr>
          <w:rFonts w:ascii="Times New Roman"/>
          <w:b w:val="false"/>
          <w:i w:val="false"/>
          <w:color w:val="000000"/>
          <w:sz w:val="28"/>
        </w:rPr>
        <w:t>63-бабында</w:t>
      </w:r>
      <w:r>
        <w:rPr>
          <w:rFonts w:ascii="Times New Roman"/>
          <w:b w:val="false"/>
          <w:i w:val="false"/>
          <w:color w:val="000000"/>
          <w:sz w:val="28"/>
        </w:rPr>
        <w:t xml:space="preserve"> көзделген жолданымға қойылатын жалпы талаптарды түсіндіреді және оған жетіспейтін деректерді толықтыруды ұсынады.</w:t>
      </w:r>
    </w:p>
    <w:bookmarkEnd w:id="364"/>
    <w:bookmarkStart w:name="z406" w:id="365"/>
    <w:p>
      <w:pPr>
        <w:spacing w:after="0"/>
        <w:ind w:left="0"/>
        <w:jc w:val="both"/>
      </w:pPr>
      <w:r>
        <w:rPr>
          <w:rFonts w:ascii="Times New Roman"/>
          <w:b w:val="false"/>
          <w:i w:val="false"/>
          <w:color w:val="000000"/>
          <w:sz w:val="28"/>
        </w:rPr>
        <w:t>
      49. Қабылдауды жүзеге асыруға уәкілетті прокурорлар негіздер болған кезде, жүгінген адамдарға прокуратура органдарының құрылымдық бөлімшелерінің қызметкерлерін шақырады немесе тиісті лауазымды адамдармен қабылдау уақыты мен орны туралы келіседі.</w:t>
      </w:r>
    </w:p>
    <w:bookmarkEnd w:id="365"/>
    <w:bookmarkStart w:name="z407" w:id="366"/>
    <w:p>
      <w:pPr>
        <w:spacing w:after="0"/>
        <w:ind w:left="0"/>
        <w:jc w:val="both"/>
      </w:pPr>
      <w:r>
        <w:rPr>
          <w:rFonts w:ascii="Times New Roman"/>
          <w:b w:val="false"/>
          <w:i w:val="false"/>
          <w:color w:val="000000"/>
          <w:sz w:val="28"/>
        </w:rPr>
        <w:t>
      50. Қабылдауды жүзеге асыруға уәкілетті прокурорлар шұғыл мән-жайлар болған кезде облыс және аудан деңгейіндегі прокурорларға және олардың орынбасарларына кестеден тыс жеке қабылдау ұйымдастыруға жазбаша немесе ауызша тапсырма беруге құқылы.</w:t>
      </w:r>
    </w:p>
    <w:bookmarkEnd w:id="366"/>
    <w:bookmarkStart w:name="z408" w:id="367"/>
    <w:p>
      <w:pPr>
        <w:spacing w:after="0"/>
        <w:ind w:left="0"/>
        <w:jc w:val="left"/>
      </w:pPr>
      <w:r>
        <w:rPr>
          <w:rFonts w:ascii="Times New Roman"/>
          <w:b/>
          <w:i w:val="false"/>
          <w:color w:val="000000"/>
        </w:rPr>
        <w:t xml:space="preserve"> 6-тарау. Қабылдаудан келіп түскен жолданымдарды есепке алу, тіркеу және қарау</w:t>
      </w:r>
    </w:p>
    <w:bookmarkEnd w:id="367"/>
    <w:bookmarkStart w:name="z409" w:id="368"/>
    <w:p>
      <w:pPr>
        <w:spacing w:after="0"/>
        <w:ind w:left="0"/>
        <w:jc w:val="both"/>
      </w:pPr>
      <w:r>
        <w:rPr>
          <w:rFonts w:ascii="Times New Roman"/>
          <w:b w:val="false"/>
          <w:i w:val="false"/>
          <w:color w:val="000000"/>
          <w:sz w:val="28"/>
        </w:rPr>
        <w:t>
      51. Қабылдаудан келіп түскен жолданымдар сканерден өткізіледі және прокуратура органдарының Бірыңғай ақпараттық-талдау жүйесінде (бұдан әрі – БАТЖ) тіркеледі. Жолданымдарға "жеке қабылдаудан" деген белгі қойылады.</w:t>
      </w:r>
    </w:p>
    <w:bookmarkEnd w:id="368"/>
    <w:bookmarkStart w:name="z410" w:id="369"/>
    <w:p>
      <w:pPr>
        <w:spacing w:after="0"/>
        <w:ind w:left="0"/>
        <w:jc w:val="both"/>
      </w:pPr>
      <w:r>
        <w:rPr>
          <w:rFonts w:ascii="Times New Roman"/>
          <w:b w:val="false"/>
          <w:i w:val="false"/>
          <w:color w:val="000000"/>
          <w:sz w:val="28"/>
        </w:rPr>
        <w:t>
      52. Қабылдаудан келіп түскен барлық жазбаша жолданым тіркеуден кейін тиісті лауазымды адамдарға қарау және арыз иесіне жауап дайындау үшін жіберіледі.</w:t>
      </w:r>
    </w:p>
    <w:bookmarkEnd w:id="369"/>
    <w:bookmarkStart w:name="z411" w:id="370"/>
    <w:p>
      <w:pPr>
        <w:spacing w:after="0"/>
        <w:ind w:left="0"/>
        <w:jc w:val="both"/>
      </w:pPr>
      <w:r>
        <w:rPr>
          <w:rFonts w:ascii="Times New Roman"/>
          <w:b w:val="false"/>
          <w:i w:val="false"/>
          <w:color w:val="000000"/>
          <w:sz w:val="28"/>
        </w:rPr>
        <w:t>
      Жеке тұлғалар мен заңды тұлғалардың өкілдері қабылдауды жүргізген лауазымды адамның тапсырмасы бойынша немесе арыз иесінің жазбаша жолданымы бойынша оны қарауға жеке қатысуға, сондай-ақ өз жолданымының негізділігін растайтын қосымша материалдар ұсынуға құқылы.</w:t>
      </w:r>
    </w:p>
    <w:bookmarkEnd w:id="370"/>
    <w:bookmarkStart w:name="z412" w:id="371"/>
    <w:p>
      <w:pPr>
        <w:spacing w:after="0"/>
        <w:ind w:left="0"/>
        <w:jc w:val="both"/>
      </w:pPr>
      <w:r>
        <w:rPr>
          <w:rFonts w:ascii="Times New Roman"/>
          <w:b w:val="false"/>
          <w:i w:val="false"/>
          <w:color w:val="000000"/>
          <w:sz w:val="28"/>
        </w:rPr>
        <w:t>
      53. Қабылдаудан келіп түскен жолданымды қарауды оны бұдан бұрын шешкен қызметкерге тапсыруға жол берілмейді.</w:t>
      </w:r>
    </w:p>
    <w:bookmarkEnd w:id="371"/>
    <w:bookmarkStart w:name="z413" w:id="372"/>
    <w:p>
      <w:pPr>
        <w:spacing w:after="0"/>
        <w:ind w:left="0"/>
        <w:jc w:val="both"/>
      </w:pPr>
      <w:r>
        <w:rPr>
          <w:rFonts w:ascii="Times New Roman"/>
          <w:b w:val="false"/>
          <w:i w:val="false"/>
          <w:color w:val="000000"/>
          <w:sz w:val="28"/>
        </w:rPr>
        <w:t>
      Қабылдаудан келіп түскен жолданымды қарау нәтижелері бойынша арыз иесіне қабылдауды жүргізген жауапты лауазымды адамның қолы қойылған дәлелді жазбаша жауап беріледі.</w:t>
      </w:r>
    </w:p>
    <w:bookmarkEnd w:id="372"/>
    <w:bookmarkStart w:name="z414" w:id="373"/>
    <w:p>
      <w:pPr>
        <w:spacing w:after="0"/>
        <w:ind w:left="0"/>
        <w:jc w:val="both"/>
      </w:pPr>
      <w:r>
        <w:rPr>
          <w:rFonts w:ascii="Times New Roman"/>
          <w:b w:val="false"/>
          <w:i w:val="false"/>
          <w:color w:val="000000"/>
          <w:sz w:val="28"/>
        </w:rPr>
        <w:t>
      Жолданымды қанағаттандыру туралы шешім қабылданған жағдайда, жауапты төмен тұрған лауазымды адам беруі мүмкін, бұл туралы қабылдауды жүргізген лауазымды адамға баяндалады.</w:t>
      </w:r>
    </w:p>
    <w:bookmarkEnd w:id="373"/>
    <w:bookmarkStart w:name="z415" w:id="374"/>
    <w:p>
      <w:pPr>
        <w:spacing w:after="0"/>
        <w:ind w:left="0"/>
        <w:jc w:val="both"/>
      </w:pPr>
      <w:r>
        <w:rPr>
          <w:rFonts w:ascii="Times New Roman"/>
          <w:b w:val="false"/>
          <w:i w:val="false"/>
          <w:color w:val="000000"/>
          <w:sz w:val="28"/>
        </w:rPr>
        <w:t>
      Бас Прокурордың орынбасарлары, Бас прокуратураның құрылымдық бөлімшелерінің басшылары және олардың орынбасарлары, Бас әскери прокурор, Бас көлік прокурор, облыстардың, аудандардың прокурорлары және оларға теңестірілген прокурорлар, олардың орынбасарлары арыз иелерін шақыра отырып, қажет болған жағдайда, бейнеконференц-байланыс арқылы қабылдаудан келіп түскен жолданымдарды қанағаттандырудан бас тарту себептерін жеке түсіндіреді.</w:t>
      </w:r>
    </w:p>
    <w:bookmarkEnd w:id="374"/>
    <w:bookmarkStart w:name="z416" w:id="375"/>
    <w:p>
      <w:pPr>
        <w:spacing w:after="0"/>
        <w:ind w:left="0"/>
        <w:jc w:val="both"/>
      </w:pPr>
      <w:r>
        <w:rPr>
          <w:rFonts w:ascii="Times New Roman"/>
          <w:b w:val="false"/>
          <w:i w:val="false"/>
          <w:color w:val="000000"/>
          <w:sz w:val="28"/>
        </w:rPr>
        <w:t>
      Арыз иесінің прокуратураға келуге мүмкіндігі болмаған жағдайда, оның жолданымы бойынша қабылданған шешім туралы оған тиісті түрде (тапсырысты хатпен немесе хабарлаудың тіркелуін қамтамасыз ететін өзге де байланыс құралдары арқылы) хабарланады.</w:t>
      </w:r>
    </w:p>
    <w:bookmarkEnd w:id="375"/>
    <w:bookmarkStart w:name="z417" w:id="376"/>
    <w:p>
      <w:pPr>
        <w:spacing w:after="0"/>
        <w:ind w:left="0"/>
        <w:jc w:val="both"/>
      </w:pPr>
      <w:r>
        <w:rPr>
          <w:rFonts w:ascii="Times New Roman"/>
          <w:b w:val="false"/>
          <w:i w:val="false"/>
          <w:color w:val="000000"/>
          <w:sz w:val="28"/>
        </w:rPr>
        <w:t>
      54. Қабылдаудан келіп түскен жолданымдарды есепке алуды және жолданымдарды қарау мерзімдерін бақылауды Бас прокуратурада – Бас Прокурордың аға көмекшісі, прокуратура ведомстволары, білім беру мекемелері және ұйымдарында, әскери және көлік прокуратуралары органдарында, облыстар және оларға теңестірілген прокуратураларында, аудандық және оларға теңестірілген прокуратураларда – осы міндет жүктелген жауапты қызметкерлер жүзеге асырады.</w:t>
      </w:r>
    </w:p>
    <w:bookmarkEnd w:id="376"/>
    <w:p>
      <w:pPr>
        <w:spacing w:after="0"/>
        <w:ind w:left="0"/>
        <w:jc w:val="both"/>
      </w:pPr>
      <w:r>
        <w:rPr>
          <w:rFonts w:ascii="Times New Roman"/>
          <w:b w:val="false"/>
          <w:i w:val="false"/>
          <w:color w:val="000000"/>
          <w:sz w:val="28"/>
        </w:rPr>
        <w:t>
      Қабылдаудан келіп түскен жолданымды бақылаудан алуға арыз иесіне берілген түпкілікті дәлелді жауап негіз болып табылады.</w:t>
      </w:r>
    </w:p>
    <w:p>
      <w:pPr>
        <w:spacing w:after="0"/>
        <w:ind w:left="0"/>
        <w:jc w:val="both"/>
      </w:pPr>
      <w:r>
        <w:rPr>
          <w:rFonts w:ascii="Times New Roman"/>
          <w:b w:val="false"/>
          <w:i w:val="false"/>
          <w:color w:val="000000"/>
          <w:sz w:val="28"/>
        </w:rPr>
        <w:t>
      Бас прокуратурада қабылданған жеке тұлғаларды және заңды тұлғалардың өкілдерін БАТЖ-да есепке алуды өтініштермен жұмыс жасау және іс қағаздарын жүргізу бөлімшесінің сарапшысы (маманы), облыстар прокуратураларында және оларға теңестірілген прокуратураларында, прокуратура ведомстволарында, мекемелері мен білім беру ұйымында, әскери және көлік прокуратуралары органдарында, аудан және оларға теңестірілген прокуратураларда – осы міндет жүктелген адамдар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Бас Прокурорының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29 бұйрығына</w:t>
            </w:r>
            <w:r>
              <w:br/>
            </w:r>
            <w:r>
              <w:rPr>
                <w:rFonts w:ascii="Times New Roman"/>
                <w:b w:val="false"/>
                <w:i w:val="false"/>
                <w:color w:val="000000"/>
                <w:sz w:val="20"/>
              </w:rPr>
              <w:t>3-қосымша</w:t>
            </w:r>
          </w:p>
        </w:tc>
      </w:tr>
    </w:tbl>
    <w:bookmarkStart w:name="z421" w:id="377"/>
    <w:p>
      <w:pPr>
        <w:spacing w:after="0"/>
        <w:ind w:left="0"/>
        <w:jc w:val="left"/>
      </w:pPr>
      <w:r>
        <w:rPr>
          <w:rFonts w:ascii="Times New Roman"/>
          <w:b/>
          <w:i w:val="false"/>
          <w:color w:val="000000"/>
        </w:rPr>
        <w:t xml:space="preserve"> Қазақстан Республикасы Бас Прокурорының күші жойылған кейбір бұйрықтарының тізімі</w:t>
      </w:r>
    </w:p>
    <w:bookmarkEnd w:id="377"/>
    <w:bookmarkStart w:name="z422" w:id="378"/>
    <w:p>
      <w:pPr>
        <w:spacing w:after="0"/>
        <w:ind w:left="0"/>
        <w:jc w:val="both"/>
      </w:pPr>
      <w:r>
        <w:rPr>
          <w:rFonts w:ascii="Times New Roman"/>
          <w:b w:val="false"/>
          <w:i w:val="false"/>
          <w:color w:val="000000"/>
          <w:sz w:val="28"/>
        </w:rPr>
        <w:t xml:space="preserve">
      1. "Қазақстан Республикасы прокуратура органдары лауазымды адамдарының жеке тұлғаларды және заңды тұлғалардың өкілдерін жеке қабылдау қағидаларын бекіту туралы" Қазақстан Республикасы Бас Прокурорының 2017 жылғы 24 тамыздағы № 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15810 болып тіркелген);</w:t>
      </w:r>
    </w:p>
    <w:bookmarkEnd w:id="378"/>
    <w:bookmarkStart w:name="z423" w:id="379"/>
    <w:p>
      <w:pPr>
        <w:spacing w:after="0"/>
        <w:ind w:left="0"/>
        <w:jc w:val="both"/>
      </w:pPr>
      <w:r>
        <w:rPr>
          <w:rFonts w:ascii="Times New Roman"/>
          <w:b w:val="false"/>
          <w:i w:val="false"/>
          <w:color w:val="000000"/>
          <w:sz w:val="28"/>
        </w:rPr>
        <w:t xml:space="preserve">
      2. "Қазақстан Республикасы прокуратура органдары лауазымды адамдарының жеке тұлғаларды және заңды тұлғалардың өкілдерін жеке қабылдау қағидаларын бекіту туралы" Қазақстан Республикасы Бас Прокурорының 2017 жылғы 24 тамыздағы № 87 бұйрығына өзгерістер мен толықтыру енгізу туралы" Қазақстан Республикасы Бас Прокурорының 2018 жылғы 29 наурыздағы № 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16784 болып тіркелген);</w:t>
      </w:r>
    </w:p>
    <w:bookmarkEnd w:id="379"/>
    <w:bookmarkStart w:name="z424" w:id="380"/>
    <w:p>
      <w:pPr>
        <w:spacing w:after="0"/>
        <w:ind w:left="0"/>
        <w:jc w:val="both"/>
      </w:pPr>
      <w:r>
        <w:rPr>
          <w:rFonts w:ascii="Times New Roman"/>
          <w:b w:val="false"/>
          <w:i w:val="false"/>
          <w:color w:val="000000"/>
          <w:sz w:val="28"/>
        </w:rPr>
        <w:t xml:space="preserve">
      3. "Қазақстан Республикасының прокуратурасы органдарында, ведомствосында, мекемелерінде және білім беру ұйымында өтініштерді қарау жөніндегі нұсқаулықты бекіту туралы" Қазақстан Республикасы Бас Прокурорының 2018 жылғы 1 маусымдағы № 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17084 болып тіркелген);</w:t>
      </w:r>
    </w:p>
    <w:bookmarkEnd w:id="380"/>
    <w:bookmarkStart w:name="z425" w:id="381"/>
    <w:p>
      <w:pPr>
        <w:spacing w:after="0"/>
        <w:ind w:left="0"/>
        <w:jc w:val="both"/>
      </w:pPr>
      <w:r>
        <w:rPr>
          <w:rFonts w:ascii="Times New Roman"/>
          <w:b w:val="false"/>
          <w:i w:val="false"/>
          <w:color w:val="000000"/>
          <w:sz w:val="28"/>
        </w:rPr>
        <w:t xml:space="preserve">
      4. "Қазақстан Республикасының прокуратурасы органдарында, ведомствосында, мекемелерінде және білім беру ұйымында өтініштерді қарау жөніндегі нұсқаулықты бекіту туралы" Қазақстан Республикасы Бас Прокурорының 2018 жылғы 1 маусымдағы № 72 бұйрығына өзгертулер енгізу туралы" Қазақстан Республикасы Бас Прокурорының 2021 жылғы 15 шілдедегі № 106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23577 болып тіркелген);</w:t>
      </w:r>
    </w:p>
    <w:bookmarkEnd w:id="381"/>
    <w:bookmarkStart w:name="z426" w:id="382"/>
    <w:p>
      <w:pPr>
        <w:spacing w:after="0"/>
        <w:ind w:left="0"/>
        <w:jc w:val="both"/>
      </w:pPr>
      <w:r>
        <w:rPr>
          <w:rFonts w:ascii="Times New Roman"/>
          <w:b w:val="false"/>
          <w:i w:val="false"/>
          <w:color w:val="000000"/>
          <w:sz w:val="28"/>
        </w:rPr>
        <w:t xml:space="preserve">
      5. "Қазақстан Республикасы прокуратура органдары лауазымды адамдарының жеке тұлғаларды және заңды тұлғалардың өкілдерін жеке қабылдау қағидаларын бекіту туралы" Қазақстан Республикасы Бас Прокурорының 2018 жылғы 24 тамыздағы № 87 бұйрығына өзгерістер мен толықтыру енгізу туралы" Қазақстан Республикасы Бас Прокурорының 2021 жылғы 8 қазандағы № 132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24742 болып тіркелген);</w:t>
      </w:r>
    </w:p>
    <w:bookmarkEnd w:id="382"/>
    <w:bookmarkStart w:name="z427" w:id="383"/>
    <w:p>
      <w:pPr>
        <w:spacing w:after="0"/>
        <w:ind w:left="0"/>
        <w:jc w:val="both"/>
      </w:pPr>
      <w:r>
        <w:rPr>
          <w:rFonts w:ascii="Times New Roman"/>
          <w:b w:val="false"/>
          <w:i w:val="false"/>
          <w:color w:val="000000"/>
          <w:sz w:val="28"/>
        </w:rPr>
        <w:t xml:space="preserve">
      6. "Қазақстан Республикасының прокуратурасы органдарында, ведомствосында, мекемелерінде және білім беру ұйымында өтініштерді қарау жөніндегі нұсқаулықты бекіту туралы" Қазақстан Республикасы Бас Прокурорының 2018 жылғы 1 маусымдағы № 72 бұйрығына өзгертулер енгізу туралы" Қазақстан Республикасы Бас Прокурорының 2021 жылғы 8 қарашадағы № 147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25090 болып тіркелген).</w:t>
      </w:r>
    </w:p>
    <w:bookmarkEnd w:id="3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