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221e" w14:textId="62b2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"Технологиялық құбыржолдарды пайдалану кезіндегі қауіпсіздік жөніндегі нұсқаулықты бекіту туралы" Қазақстан Республикасы Төтенше жағдайлар министрінің 2021 жылғы 27 шілдедегі № 359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17 қаңтардағы № 24 бұйрығы. Қазақстан Республикасының Әділет министрлігінде 2023 жылғы 19 қаңтарда № 31719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"Технологиялық құбыржолдарды пайдалану кезіндегі қауіпсіздік жөніндегі нұсқаулықты бекіту туралы" Қазақстан Республикасы Төтенше жағдайлар министрінің 2021 жылғы 27 шілдедегі № 359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мемлекеттік тіркеу тізілімінде № 23754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технологиялық құбыржолдарды пайдалану кезіндегі қауіпсіздік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"319. Жұмыс құжаттамасында қосымша нұсқаулар болмаған кезде герметикалығы мен беріктігіне сынау қысымының (гидравликалық) шамасын мына: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0,5 мегапаскальға дейін - жұмысшыдан 1,5 есе, бірақ кемінде 0,2 Мегапаскальға (шаршы сантиметрге 2 килограмм күш);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0,5 мегапаскальдан жоғары - жұмыс қысымынан 1,25 есе, бірақ жұмыс қысымының кемінде 0,3 Мегапаскаль шамасына сәйкес қабылдау керек:. (шаршы сантиметрге 3 килограмм күш).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бірақ кемінде 0,2 Мегапаскаль (шаршы сантиметрге 2 килограмм күш), мұнда Р - құбыр жолдардың қысым есебі, Мегапаскаль;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- 20 градус Цельсий құбыр жолдар материалдарының рұқсат етілген қысымы;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ең жоғары, қалыпты есеп температурасындағы құбыр жол материалдары үшін рұқсат етілген қысым.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жағдайларда сыналатын қысымның мөлшері құбыр жол қабырғасындағы эквиваленттік қысымы сынау температурасында материалдың аққыштық шегінің 90 пайыздан аспайтындай болады.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Вакуумдық құбыр жолдар мен улы және жарылыс өртқауіпті орталарға арналған артық қысымсыз құбыржолдар үшін беріктікке сыналатын қысым мөлшері 0,2 Мегапаскаль (шаршы сантиметрге 2 килограмм күш) тең болып қабылданады.";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411-тармақтар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"410. Құбыржолды беріктік пен герметикалыққа мерзімді сынау құбыржолды ревизиялау кезінде жүргізеді.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Мегапаскальға (шаршы сантиметрге 100 килограмм күш) дейінгі қысымды құбыр жолдар үшін сынау жүргізу мерзімі, осы құбыр жол үшін қабылданған 367-тармақтың шарттарына сәйкес, тексеріс жүргізудің екі еселенген жиілігіне тең, бірақ 8 жылда бір реттен жиі емес мерзім қабылданады.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Мегапаскальдан (шаршы сантиметрге 100 килограмм күш) жоғары қысымды құбыр жолдар үшін сынау жүргізудің мерзімдері, мынадай мерзімдерден жиі болмайды: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200 градус Цельсийге дейінгі температуралы құбыр жолдар үшін -8 жылда бір рет;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200 градус Цельсийден жоғары температуралы құбыр жолдар үшін -4 жылда бір рет.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ҚҰбыржолдарды беріктігі мен герметикалыққа сынау мерзімі құбыржолдарға тексеріс жүргізу уақытында жүргізеді. Сынақ қысымы және сынақ жүргізу тәртібі 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>7-тарауының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рұқсат етілген шарттарына сәйкес келеді.".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тәртіпте: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тармақшаларына сәйкес іс-шаралардың орындалуы туралы мәліметтерді ұсынуды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