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fb31" w14:textId="f25f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5 тамыздағы № ҚР ДСМ-76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18 қаңтардағы № 9 бұйрығы. Қазақстан Республикасының Әділет министрлігінде 2023 жылғы 20 қаңтарда № 31727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2017 жығы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5 тамыздағы № ҚР ДСМ-76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23890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"Білім беру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"Білім беру объектілеріне қойылатын санитариялық-эпидемиологиялық талаптар" санитариялық қағидалары (бұдан әрі – Санитариялық қағидалар) "Қазақстан Республикасы Денсаулық сақтау және Ұлттық экономика министрлiктерінің кейбiр мәселелерi туралы" Қазақстан Республикасы Үкiметiнiң 2017 жығы 17 ақпандағы № 71 қаулысымен бекітілген Қазақстан Республикасының Денсаулық сақтау министрлігі туралы ереженің (бұдан әрі – Ереже)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меншік нысанына қарамастан білім беру объектілерінде объект салынатын жер учаскесін таңдауға, жобалауға, реконструкциялауға, пайдалануға, сумен жабдықтауға, суды бұруға, жылумен жабдықтауға, жарықтандыруға, желдетуге, ауаны баптауға, жөндеуге және күтіп-ұстауға, тұру, тамақтану, оқыту жағдайларына және өндірістік практикаға, өндірістік бақылауға, персоналдың еңбек және қызмет көрсету жағдайларына, білім алушылар мен тәрбиеленушілерді медициналық қамтамасыз етуге қойылатын санитариялық-эпидемиологиялық талаптарды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Техникалық және кәсіптік білімнің (бұдан әрі – ТжКБ), орта білімнен кейінгі (бұдан әрі – ОБК), жоғары және жоғары оқу орнынан кейінгі (бұдан әрі – ЖОО) оқу кабинеттері мен дәрісханалары үй-жайларының ауданы: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 – 15 орын үшін 1 білім алушыға 2,5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 – 25 орын үшін 1 білім алушыға 2,2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– 49 орын үшін 1 білім алушыға 1,8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– 75 орын үшін 1 білім алушыға 1,5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76 – 100 орын үшін 1 білім алушыға 1,3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100 – 150 орын үшін 1 білім алушыға 1,2 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150 – 350 орын үшін 1 білім алушыға 1,1м2;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350 және одан артық орын үшін 1 білім алушыға 1,0 м2 болып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Объектінің жертөле және цокольдық қабаттарындағы үй-жайлар сәулет, қала құрылысы және құрылыс саласындағы мемлекеттік нормативтердің талаптарына сәйкес орналастырылады.";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Мектепалды сыныптардағы сабақтардың барынша рұқсат етілген саны – ұзақтығы 25-30 минуттан болып төрт сабақтан аспайды. Сабақтар арасындағы үзілістер кемінде 10 минутты құрайды.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Мектепалды сыныптарда және мектептерде тікелей бейнетерминалмен, дербес компьютермен, планшетті дербес компьютермен және ноутбуктермен сабақтардың үздіксіз ұзақтығы оқу сағаты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мектепалды, мектепке дейінгі топтарда (сыныптарда) және 1 сыныптарда – 15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2-3 сыныптарда – 20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4-5-сыныптарда – 25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6-8 сыныптарда – 25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9-11 (12) сыныптарда – 30 минуттан аспайды.".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