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9cfb" w14:textId="3299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"Еуразиялық экономикалық одақтың кедендік шекарасы арқылы автомобиль өткізу пункттерінде санитариялық-карантиндік бақылауды мемлекеттік кірістер органдары лауазымды адамдарымен жүзеге асыру, сондай-ақ санитариялық-карантиндік бақылауды жүргізу мақсатында халықтың санитариялық-эпидемиологиялық саламаттылығы саласындағы мемлекеттік органның аумақтық бөлімшелерін тарту қағидаларын бекіту туралы" Қазақстан Республикасы Қаржы министрінің 2018 жылғы 5 ақпандағы № 120 және Қазақстан Республикасы Денсаулық сақтау министрінің міндетін атқарушының 2018 жылғы 20 ақпандағы № 64 бірлескен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м.а. 2023 жылғы 13 қаңтардағы № 25 және Қазақстан Республикасы Денсаулық сақтау министрінің 2023 жылғы 18 қаңтардағы № 10 бірлескен бұйрығы. Қазақстан Республикасының Әділет министрлігінде 2023 жылғы 20 қаңтарда № 31733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БҰЙЫРАМЫЗ: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"Еуразиялық экономикалық одақтың кедендік шекарасы арқылы автомобиль өткізу пункттерінде санитариялық-карантиндік бақылауды мемлекеттік кірістер органдары лауазымды адамдарымен жүзеге асыру, сондай-ақ санитариялық-карантиндік бақылауды жүргізу мақсатында халықтың санитариялық-эпидемиологиялық саламаттылығы саласындағы мемлекеттік органның аумақтық бөлімшелерін тарту қағидаларын бекіту туралы" Қазақстан Республикасы Қаржы министрінің 2018 жылғы 5 ақпандағы № 120 және Қазақстан Республикасы Денсаулық сақтау министрінің міндетін атқарушының 2018 жылғы 20 ақпандағы № 64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тізбесінде № 16530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кедендік реттеу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402-бабы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БҰЙЫРАМЫЗ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бұйрықпен бекітілген, Еуразиялық экономикалық одақтың кедендік шекарасы арқылы автомобиль өткізу пункттерінде санитариялық-карантиндік бақылауды мемлекеттік кірістер органдары лауазымды адамдарының жүзеге асыру, сондай-ақ санитариялық-карантиндік бақылауды жүргізу мақсатында халықтың санитариялық-эпидемиологиялық саламаттылығы саласындағы мемлекеттік органның аумақтық бөлімшелерін тарту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Еуразиялық экономикалық одақтың кедендік шекарасы арқылы автомобиль өткізу пункттерінде санитариялық-карантиндік бақылауды мемлекеттік кірістер органдары лауазымды адамдарымен жүзеге асыру, сондай-ақ санитариялық-карантиндік бақылауды жүргізу мақсатында халықтың санитариялық-эпидемиологиялық саламаттылығы саласындағы мемлекеттік органның аумақтық бөлімшелерін тарту қағидалары (бұдан әрі – Қағида) "Қазақстан Республикасындағы кедендік реттеу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402-бабы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8-тармағына сәйкес әзірленген және Еуразиялық экономикалық одақтың (бұдан әрі – ЕАЭО) кедендік шекарасы арқылы автомобиль өткізу пункттерінде санитариялық-карантиндік бақылауды мемлекеттік кірістер органдары лауазымды адамдарымен жүзеге асыру, сондай-ақ ЕАЭО-ға мүше болып табылмайтын басқа мемлекеттерден инфекциялық және паразиттік аурулардың, сондай-ақ адамның денсаулығы үшін ықтимал қауіпті заттар мен өнімдердің әкелінуінің нақты қатері туындаған жағдайда халықтың санитариялық-эпидемиологиялық саламаттылығы саласындағы мемлекеттік органның аумақтық бөлімшелерін тарту тәртібін айқындайды.";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Мемлекеттік кірістер органдарының лауазымды адамы санитариялық-карантиндік бақылауды жүзеге асыру шеңберінде, өз қызметінде КОК шешімдерін, "Халық денсаулығы және денсаулық сақтау жүйесі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Денсаулық туралы кодекс) басшылыққа алады.";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Денсаулық туралы кодекстің </w:t>
      </w:r>
      <w:r>
        <w:rPr>
          <w:rFonts w:ascii="Times New Roman"/>
          <w:b w:val="false"/>
          <w:i w:val="false"/>
          <w:color w:val="000000"/>
          <w:sz w:val="28"/>
        </w:rPr>
        <w:t>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және 2-тармақтарына сәйкес Қазақстан Республикасының Бас мемлекеттік санитарлық дәрігерінің қаулысымен әкелуге тиым салынған өнімдерге қатысты санитариялық-карантиндік бақылауды жүргізу және бақылау нәтижелері бойынша тиісті ақпаратты халықтың санитариялық-эпидемиологиялық саламаттылығы саласындағы мемлекеттік органға ұсынуды;".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 Қазақстан Республикасының Әділет министрлігінде мемлекеттік тіркеуді;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бұйрықтың Қазақстан Республикасы Қаржы министрлігінің интернет-ресурсында орналастырылуын;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бірлескен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__________Д. Кеңбеил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