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fa1fe" w14:textId="94fa1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аумағынан мұнай өнімдерін әкетудің кейбір мәселелері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20 қаңтардағы № 21, Қазақстан Республикасы Премьер-Министрінің орынбасары - Қаржы министрінің 2023 жылғы 20 қаңтардағы № 49, Қазақстан Республикасы Ішкі істер министрінің 2023 жылғы 20 қаңтардағы № 31 және Қазақстан Республикасы Ұлттық қауіпсіздік комитеті Төрағасының 2023 жылғы 20 қаңтардағы № 40/қе-қа бірлескен бұйрығы. Қазақстан Республикасының Әділет министрлігінде 2023 жылғы 21 қаңтарда № 31744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Ұлттық қауіпсіздігі туралы" Қазақстан Республикасы Заңының 6-бабы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22-бабы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Еуразиялық экономикалық одақ туралы шарттың </w:t>
      </w:r>
      <w:r>
        <w:rPr>
          <w:rFonts w:ascii="Times New Roman"/>
          <w:b w:val="false"/>
          <w:i w:val="false"/>
          <w:color w:val="000000"/>
          <w:sz w:val="28"/>
        </w:rPr>
        <w:t>29-бабына</w:t>
      </w:r>
      <w:r>
        <w:rPr>
          <w:rFonts w:ascii="Times New Roman"/>
          <w:b w:val="false"/>
          <w:i w:val="false"/>
          <w:color w:val="000000"/>
          <w:sz w:val="28"/>
        </w:rPr>
        <w:t xml:space="preserve">, сондай-ақ Шартқа </w:t>
      </w:r>
      <w:r>
        <w:rPr>
          <w:rFonts w:ascii="Times New Roman"/>
          <w:b w:val="false"/>
          <w:i w:val="false"/>
          <w:color w:val="000000"/>
          <w:sz w:val="28"/>
        </w:rPr>
        <w:t>7-қосымшаның</w:t>
      </w:r>
      <w:r>
        <w:rPr>
          <w:rFonts w:ascii="Times New Roman"/>
          <w:b w:val="false"/>
          <w:i w:val="false"/>
          <w:color w:val="000000"/>
          <w:sz w:val="28"/>
        </w:rPr>
        <w:t xml:space="preserve"> 10-бөліміне сәйкес БҰЙЫРАМЫЗ:</w:t>
      </w:r>
    </w:p>
    <w:bookmarkEnd w:id="0"/>
    <w:bookmarkStart w:name="z1" w:id="1"/>
    <w:p>
      <w:pPr>
        <w:spacing w:after="0"/>
        <w:ind w:left="0"/>
        <w:jc w:val="both"/>
      </w:pPr>
      <w:r>
        <w:rPr>
          <w:rFonts w:ascii="Times New Roman"/>
          <w:b w:val="false"/>
          <w:i w:val="false"/>
          <w:color w:val="000000"/>
          <w:sz w:val="28"/>
        </w:rPr>
        <w:t>
      1. Мұнай өнімдерін өндіру саласындағы уәкілетті органның келісімі және жоғарыда көрсетілген жұмыстарды жүргізуге уәкілетті ұйыммен шарт және осы мақсаттар үшін авиациялық отын үлгілерінің (сынамаларының) және көлемдерінің қажетті саны көрсетілген хат болған жағдайда, авиациялық отынды (реактивті қозғалтқыштарға арналған отынды) өнеркәсіптік өндіріске қою, оны өнеркәсіптік өндірудің технологиясын бекіту және/немесе қайта бекіту мақсатында тәжірибелік-өнеркәсіптік партиядан қоспаларды іріктеу, үлгілерді біліктілік және зертханалық сынау жөніндегі ғылыми-зерттеу жұмыстарын жүргізу үшін авиациялық отынды әкетуді қоспағанда, автомобиль көлік құралдарын дайындаушы зауытпен көзделген бензин бактарында әкетуді, жағармайды (ЕАЭО СЭҚ ТН коды 2710 19 820 0, 2710 19 840 0, 2710 19 860 0, 2710 19 880 0, 2710 19 920 0, 2710 19 940 0, 2710 19 980 0, 3403 19 900 0, 3403 91 000 0) қоспағанда, бензиндерді, дизель отынын және мұнай өнімдерінің жекелеген түрлерін (ЕАЭО СЭҚ ТН коды 2709 00, 2710, 2902, 3403, 3811, 3826 00) Қазақстан Республикасының аумағынан автомобиль көлігімен әкетуге алты ай мерзімге тыйым салу енгізілсін.</w:t>
      </w:r>
    </w:p>
    <w:bookmarkEnd w:id="1"/>
    <w:bookmarkStart w:name="z2"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 Ұлттық қауіпсіздік комитетінің Шекара қызметімен өзара іс-қимыл жасай отырып, Қазақстан Республикасының заңнамасында белгіленген тәртіппен өз құзыреті шегінде осы бірлескен бұйрықтың 1-тармағының орындалуын қамтамасыз ету жөніндегі қажетті шараларды қабылдасын.</w:t>
      </w:r>
    </w:p>
    <w:bookmarkEnd w:id="2"/>
    <w:bookmarkStart w:name="z3" w:id="3"/>
    <w:p>
      <w:pPr>
        <w:spacing w:after="0"/>
        <w:ind w:left="0"/>
        <w:jc w:val="both"/>
      </w:pPr>
      <w:r>
        <w:rPr>
          <w:rFonts w:ascii="Times New Roman"/>
          <w:b w:val="false"/>
          <w:i w:val="false"/>
          <w:color w:val="000000"/>
          <w:sz w:val="28"/>
        </w:rPr>
        <w:t>
      3. Қазақстан Республикасының Ішкі істер министрлігі өз құзыреті шегінде осы бірлескен бұйрықтың 1-тармағында көрсетілген тауарларды автомобиль көлік құралдарын дайындаушы зауытпен көзделген стандарттарға сәйкес келмейтін бензин бактарында әкету жағдайларына жол бермеу бойынша көмек көрсетсін.</w:t>
      </w:r>
    </w:p>
    <w:bookmarkEnd w:id="3"/>
    <w:bookmarkStart w:name="z4" w:id="4"/>
    <w:p>
      <w:pPr>
        <w:spacing w:after="0"/>
        <w:ind w:left="0"/>
        <w:jc w:val="both"/>
      </w:pPr>
      <w:r>
        <w:rPr>
          <w:rFonts w:ascii="Times New Roman"/>
          <w:b w:val="false"/>
          <w:i w:val="false"/>
          <w:color w:val="000000"/>
          <w:sz w:val="28"/>
        </w:rPr>
        <w:t>
      4. Қазақстан Республикасы Энергетика министрлігінің Мұнай тасымалдау және өңдеу департаменті осы бірлескен бұйрықтың 1-тармағында көрсетілген тыйым салуды енгізу туралы Еуразиялық экономикалық комиссияны белгіленген тәртіппен хабардар ету қажеттілігі жөнінде Қазақстан Республикасы Сауда және интеграция министрлігіне хабарласын.</w:t>
      </w:r>
    </w:p>
    <w:bookmarkEnd w:id="4"/>
    <w:bookmarkStart w:name="z5" w:id="5"/>
    <w:p>
      <w:pPr>
        <w:spacing w:after="0"/>
        <w:ind w:left="0"/>
        <w:jc w:val="both"/>
      </w:pPr>
      <w:r>
        <w:rPr>
          <w:rFonts w:ascii="Times New Roman"/>
          <w:b w:val="false"/>
          <w:i w:val="false"/>
          <w:color w:val="000000"/>
          <w:sz w:val="28"/>
        </w:rPr>
        <w:t>
      5. Қазақстан Республикасы Энергетика министрлігінің Мұнай тасымалдау және өңдеу департаменті Қазақстан Республикасының заңнамасында белгіленген тәртіппен:</w:t>
      </w:r>
    </w:p>
    <w:bookmarkEnd w:id="5"/>
    <w:bookmarkStart w:name="z6" w:id="6"/>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6"/>
    <w:bookmarkStart w:name="z7" w:id="7"/>
    <w:p>
      <w:pPr>
        <w:spacing w:after="0"/>
        <w:ind w:left="0"/>
        <w:jc w:val="both"/>
      </w:pPr>
      <w:r>
        <w:rPr>
          <w:rFonts w:ascii="Times New Roman"/>
          <w:b w:val="false"/>
          <w:i w:val="false"/>
          <w:color w:val="000000"/>
          <w:sz w:val="28"/>
        </w:rPr>
        <w:t>
      2) осы бірлескен бұйрықты Қазақстан Республикасының Энергетика министрлігінің интернет-ресурсында орналастыруды;</w:t>
      </w:r>
    </w:p>
    <w:bookmarkEnd w:id="7"/>
    <w:bookmarkStart w:name="z8" w:id="8"/>
    <w:p>
      <w:pPr>
        <w:spacing w:after="0"/>
        <w:ind w:left="0"/>
        <w:jc w:val="both"/>
      </w:pPr>
      <w:r>
        <w:rPr>
          <w:rFonts w:ascii="Times New Roman"/>
          <w:b w:val="false"/>
          <w:i w:val="false"/>
          <w:color w:val="000000"/>
          <w:sz w:val="28"/>
        </w:rPr>
        <w:t>
      3) осы бірлескен бұйрық Қазақстан Республикасы Әділет министрлігінде мемлекеттік тіркелген күннен бастап күнтізбелік он күн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8"/>
    <w:bookmarkStart w:name="z9" w:id="9"/>
    <w:p>
      <w:pPr>
        <w:spacing w:after="0"/>
        <w:ind w:left="0"/>
        <w:jc w:val="both"/>
      </w:pPr>
      <w:r>
        <w:rPr>
          <w:rFonts w:ascii="Times New Roman"/>
          <w:b w:val="false"/>
          <w:i w:val="false"/>
          <w:color w:val="000000"/>
          <w:sz w:val="28"/>
        </w:rPr>
        <w:t>
      6. Осы бірлескен бұйрықтың орындалуын бақылау тиісті бағытқа жетекшілік ететін Қазақстан Республикасының энергетика, қаржы, ішкі істер вице-министрлеріне және Қазақстан Республикасы Ұлттық қауіпсіздік комитеті төрағасының орынбасары – Шекара қызметінің директорына жүктелсін.</w:t>
      </w:r>
    </w:p>
    <w:bookmarkEnd w:id="9"/>
    <w:bookmarkStart w:name="z10" w:id="10"/>
    <w:p>
      <w:pPr>
        <w:spacing w:after="0"/>
        <w:ind w:left="0"/>
        <w:jc w:val="both"/>
      </w:pPr>
      <w:r>
        <w:rPr>
          <w:rFonts w:ascii="Times New Roman"/>
          <w:b w:val="false"/>
          <w:i w:val="false"/>
          <w:color w:val="000000"/>
          <w:sz w:val="28"/>
        </w:rPr>
        <w:t>
      7. Осы бірлескен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__________М. Ахметжанов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__________Е. Сагимбаев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__________Б. Акчулаков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