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235a" w14:textId="330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Бас Прокурорының 2023 жылғы 17 қаңтардағы № 32 бұйрығы. Қазақстан Республикасының Әділет министрлігінде 2023 жылғы 18 қаңтарда № 31753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тармақшаларына</w:t>
      </w:r>
      <w:r>
        <w:rPr>
          <w:rFonts w:ascii="Times New Roman"/>
          <w:b w:val="false"/>
          <w:i w:val="false"/>
          <w:color w:val="000000"/>
          <w:sz w:val="28"/>
        </w:rPr>
        <w:t xml:space="preserve">, 17-бабының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Кәсіпкерлік кодексінің 153-бабының </w:t>
      </w:r>
      <w:r>
        <w:rPr>
          <w:rFonts w:ascii="Times New Roman"/>
          <w:b w:val="false"/>
          <w:i w:val="false"/>
          <w:color w:val="000000"/>
          <w:sz w:val="28"/>
        </w:rPr>
        <w:t>1-2-тармағына</w:t>
      </w:r>
      <w:r>
        <w:rPr>
          <w:rFonts w:ascii="Times New Roman"/>
          <w:b w:val="false"/>
          <w:i w:val="false"/>
          <w:color w:val="000000"/>
          <w:sz w:val="28"/>
        </w:rPr>
        <w:t xml:space="preserve"> және 276-бабының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8-бабының</w:t>
      </w:r>
      <w:r>
        <w:rPr>
          <w:rFonts w:ascii="Times New Roman"/>
          <w:b w:val="false"/>
          <w:i w:val="false"/>
          <w:color w:val="000000"/>
          <w:sz w:val="28"/>
        </w:rPr>
        <w:t xml:space="preserve"> 7-бөлігіне, Қазақстан Республикасы Әкімшілік құқық бұзушылық туралы кодексінің </w:t>
      </w:r>
      <w:r>
        <w:rPr>
          <w:rFonts w:ascii="Times New Roman"/>
          <w:b w:val="false"/>
          <w:i w:val="false"/>
          <w:color w:val="000000"/>
          <w:sz w:val="28"/>
        </w:rPr>
        <w:t>759-бабының</w:t>
      </w:r>
      <w:r>
        <w:rPr>
          <w:rFonts w:ascii="Times New Roman"/>
          <w:b w:val="false"/>
          <w:i w:val="false"/>
          <w:color w:val="000000"/>
          <w:sz w:val="28"/>
        </w:rPr>
        <w:t xml:space="preserve"> 5-бөлігіне және </w:t>
      </w:r>
      <w:r>
        <w:rPr>
          <w:rFonts w:ascii="Times New Roman"/>
          <w:b w:val="false"/>
          <w:i w:val="false"/>
          <w:color w:val="000000"/>
          <w:sz w:val="28"/>
        </w:rPr>
        <w:t>802-бабының</w:t>
      </w:r>
      <w:r>
        <w:rPr>
          <w:rFonts w:ascii="Times New Roman"/>
          <w:b w:val="false"/>
          <w:i w:val="false"/>
          <w:color w:val="000000"/>
          <w:sz w:val="28"/>
        </w:rPr>
        <w:t xml:space="preserve"> 3-1-бөлігіне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18.03.2025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645" w:id="5"/>
    <w:p>
      <w:pPr>
        <w:spacing w:after="0"/>
        <w:ind w:left="0"/>
        <w:jc w:val="both"/>
      </w:pPr>
      <w:r>
        <w:rPr>
          <w:rFonts w:ascii="Times New Roman"/>
          <w:b w:val="false"/>
          <w:i w:val="false"/>
          <w:color w:val="000000"/>
          <w:sz w:val="28"/>
        </w:rPr>
        <w:t>
      4) осы бұйрықтың 5-қосымшасына сәйкес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қағидалары.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Бас Прокурорының 18.03.2025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Қазақстан Республикасы Бас Прокурорының кейбір бұйрықтары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Бас прокуратурасының Қоғамдық мүдделерді қорғау қызметі:   </w:t>
      </w:r>
    </w:p>
    <w:bookmarkEnd w:id="7"/>
    <w:bookmarkStart w:name="z8"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9" w:id="9"/>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9"/>
    <w:bookmarkStart w:name="z10" w:id="10"/>
    <w:p>
      <w:pPr>
        <w:spacing w:after="0"/>
        <w:ind w:left="0"/>
        <w:jc w:val="both"/>
      </w:pPr>
      <w:r>
        <w:rPr>
          <w:rFonts w:ascii="Times New Roman"/>
          <w:b w:val="false"/>
          <w:i w:val="false"/>
          <w:color w:val="000000"/>
          <w:sz w:val="28"/>
        </w:rPr>
        <w:t>
      4. Бұйрық Бас прокуратураның құрылымдық бөлімшелерінің, ведомстволарының, мекемелері мен прокуратураның білім беру ұйымының басшыларына, Бас әскери және көлік прокурорларына, облыстардың прокурорларына және оларға теңестірілген прокурорларға, өңірлер мен гарнизондардың әскери прокурорларына, аудандық көлік прокурорларына, аудандық және оларға теңестірілген прокурорларға жолдансын.</w:t>
      </w:r>
    </w:p>
    <w:bookmarkEnd w:id="10"/>
    <w:bookmarkStart w:name="z11" w:id="11"/>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11"/>
    <w:bookmarkStart w:name="z12"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1 қосымша</w:t>
            </w:r>
          </w:p>
        </w:tc>
      </w:tr>
    </w:tbl>
    <w:bookmarkStart w:name="z14" w:id="13"/>
    <w:p>
      <w:pPr>
        <w:spacing w:after="0"/>
        <w:ind w:left="0"/>
        <w:jc w:val="left"/>
      </w:pPr>
      <w:r>
        <w:rPr>
          <w:rFonts w:ascii="Times New Roman"/>
          <w:b/>
          <w:i w:val="false"/>
          <w:color w:val="000000"/>
        </w:rPr>
        <w:t xml:space="preserve">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w:t>
      </w:r>
    </w:p>
    <w:bookmarkEnd w:id="13"/>
    <w:bookmarkStart w:name="z15" w:id="14"/>
    <w:p>
      <w:pPr>
        <w:spacing w:after="0"/>
        <w:ind w:left="0"/>
        <w:jc w:val="left"/>
      </w:pPr>
      <w:r>
        <w:rPr>
          <w:rFonts w:ascii="Times New Roman"/>
          <w:b/>
          <w:i w:val="false"/>
          <w:color w:val="000000"/>
        </w:rPr>
        <w:t xml:space="preserve"> 1-тарау. Жалпы ережелер</w:t>
      </w:r>
    </w:p>
    <w:bookmarkEnd w:id="14"/>
    <w:bookmarkStart w:name="z16" w:id="15"/>
    <w:p>
      <w:pPr>
        <w:spacing w:after="0"/>
        <w:ind w:left="0"/>
        <w:jc w:val="both"/>
      </w:pPr>
      <w:r>
        <w:rPr>
          <w:rFonts w:ascii="Times New Roman"/>
          <w:b w:val="false"/>
          <w:i w:val="false"/>
          <w:color w:val="000000"/>
          <w:sz w:val="28"/>
        </w:rPr>
        <w:t xml:space="preserve">
      1. Осы Прокуратура органдарының заңдылықтың сақталуына тексеріс тағайындау және жүргізу, заңдылықтың жай-күйіне талдау жасау, сондай-ақ күшіне енген актілерді бағалау қағидалары (бұдан әрі – Қағидалар) "Прокуратура туралы" Қазақстан Республикасы Конституциялық заңының (бұдан әрі – Конституциялық заң)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21-баптарына</w:t>
      </w:r>
      <w:r>
        <w:rPr>
          <w:rFonts w:ascii="Times New Roman"/>
          <w:b w:val="false"/>
          <w:i w:val="false"/>
          <w:color w:val="000000"/>
          <w:sz w:val="28"/>
        </w:rPr>
        <w:t xml:space="preserve"> сәйкес әзірленді және оларды өткізудің тәртібін айқындайды.</w:t>
      </w:r>
    </w:p>
    <w:bookmarkEnd w:id="15"/>
    <w:bookmarkStart w:name="z17" w:id="16"/>
    <w:p>
      <w:pPr>
        <w:spacing w:after="0"/>
        <w:ind w:left="0"/>
        <w:jc w:val="both"/>
      </w:pPr>
      <w:r>
        <w:rPr>
          <w:rFonts w:ascii="Times New Roman"/>
          <w:b w:val="false"/>
          <w:i w:val="false"/>
          <w:color w:val="000000"/>
          <w:sz w:val="28"/>
        </w:rPr>
        <w:t xml:space="preserve">
      2. Заңдылықтың сақталуын тексеру (бұдан әрі – тексеріс), заңдылықтың жай-күйін талдау (бұдан әрі – талдау) және күшіне енген актілерді бағалау (бұдан әрі – актілерді бағалау) прокуратура органдарының жоғары қадағалау нысандары болып табылады және Конституциялық заңның </w:t>
      </w:r>
      <w:r>
        <w:rPr>
          <w:rFonts w:ascii="Times New Roman"/>
          <w:b w:val="false"/>
          <w:i w:val="false"/>
          <w:color w:val="000000"/>
          <w:sz w:val="28"/>
        </w:rPr>
        <w:t>4-бабында</w:t>
      </w:r>
      <w:r>
        <w:rPr>
          <w:rFonts w:ascii="Times New Roman"/>
          <w:b w:val="false"/>
          <w:i w:val="false"/>
          <w:color w:val="000000"/>
          <w:sz w:val="28"/>
        </w:rPr>
        <w:t xml:space="preserve"> көзделген міндеттерді іске асыру мақсатында жүзеге асырылады.</w:t>
      </w:r>
    </w:p>
    <w:bookmarkEnd w:id="16"/>
    <w:bookmarkStart w:name="z18" w:id="17"/>
    <w:p>
      <w:pPr>
        <w:spacing w:after="0"/>
        <w:ind w:left="0"/>
        <w:jc w:val="left"/>
      </w:pPr>
      <w:r>
        <w:rPr>
          <w:rFonts w:ascii="Times New Roman"/>
          <w:b/>
          <w:i w:val="false"/>
          <w:color w:val="000000"/>
        </w:rPr>
        <w:t xml:space="preserve"> 2-тарау. Тексеріс тағайындау және жүргізу</w:t>
      </w:r>
    </w:p>
    <w:bookmarkEnd w:id="17"/>
    <w:bookmarkStart w:name="z19" w:id="18"/>
    <w:p>
      <w:pPr>
        <w:spacing w:after="0"/>
        <w:ind w:left="0"/>
        <w:jc w:val="both"/>
      </w:pPr>
      <w:r>
        <w:rPr>
          <w:rFonts w:ascii="Times New Roman"/>
          <w:b w:val="false"/>
          <w:i w:val="false"/>
          <w:color w:val="000000"/>
          <w:sz w:val="28"/>
        </w:rPr>
        <w:t>
      3. Мемлекеттік, жергілікті өкілді және атқарушы органдардың, жергілікті өзін-өзі басқару органдарының, мекемелердің, Қазақстан Республикасы Қарулы Күштерінің, басқа да әскерлер мен әскери құралымдардың, мемлекеттің қорғаныс және әскери қауіпсіздігі саласындағы, көлік және көлік инфрақұрылымы саласындағы ұйымдардың, олардың лауазымды адамдарының, меншік нысанына қарамастан өзге де ұйымдардың қызметінде заңдылықтың сақталуына тексерісті прокурор Қазақстан Республикасының Конституциялық заңында, заңдарында және осы Қағидаларда айқындалатын тәртіппен тағайындайды және жүргізеді.</w:t>
      </w:r>
    </w:p>
    <w:bookmarkEnd w:id="18"/>
    <w:bookmarkStart w:name="z20" w:id="19"/>
    <w:p>
      <w:pPr>
        <w:spacing w:after="0"/>
        <w:ind w:left="0"/>
        <w:jc w:val="both"/>
      </w:pPr>
      <w:r>
        <w:rPr>
          <w:rFonts w:ascii="Times New Roman"/>
          <w:b w:val="false"/>
          <w:i w:val="false"/>
          <w:color w:val="000000"/>
          <w:sz w:val="28"/>
        </w:rPr>
        <w:t>
      4. Тексерісті тағайындау үшін:</w:t>
      </w:r>
    </w:p>
    <w:bookmarkEnd w:id="19"/>
    <w:bookmarkStart w:name="z21" w:id="20"/>
    <w:p>
      <w:pPr>
        <w:spacing w:after="0"/>
        <w:ind w:left="0"/>
        <w:jc w:val="both"/>
      </w:pPr>
      <w:r>
        <w:rPr>
          <w:rFonts w:ascii="Times New Roman"/>
          <w:b w:val="false"/>
          <w:i w:val="false"/>
          <w:color w:val="000000"/>
          <w:sz w:val="28"/>
        </w:rPr>
        <w:t>
      1) Қазақстан Республикасы Президентінің тапсырмалары;</w:t>
      </w:r>
    </w:p>
    <w:bookmarkEnd w:id="20"/>
    <w:bookmarkStart w:name="z22" w:id="21"/>
    <w:p>
      <w:pPr>
        <w:spacing w:after="0"/>
        <w:ind w:left="0"/>
        <w:jc w:val="both"/>
      </w:pPr>
      <w:r>
        <w:rPr>
          <w:rFonts w:ascii="Times New Roman"/>
          <w:b w:val="false"/>
          <w:i w:val="false"/>
          <w:color w:val="000000"/>
          <w:sz w:val="28"/>
        </w:rPr>
        <w:t>
      2) Қазақстан Республикасы Бас Прокурорының (бұдан әрі – Бас Прокурор) тапсырмалары;</w:t>
      </w:r>
    </w:p>
    <w:bookmarkEnd w:id="21"/>
    <w:bookmarkStart w:name="z23" w:id="22"/>
    <w:p>
      <w:pPr>
        <w:spacing w:after="0"/>
        <w:ind w:left="0"/>
        <w:jc w:val="both"/>
      </w:pPr>
      <w:r>
        <w:rPr>
          <w:rFonts w:ascii="Times New Roman"/>
          <w:b w:val="false"/>
          <w:i w:val="false"/>
          <w:color w:val="000000"/>
          <w:sz w:val="28"/>
        </w:rPr>
        <w:t xml:space="preserve">
      3) Бас Прокурор орынбасарларының, Бас әскери және көлік прокурорларының, облыстар мен республикалық маңызы бар қалалар мен астана прокурорларының (бұдан әрі – облыстардың прокурорлары және оларға теңестірілген прокурорлар), аудандық, қалалық, ауданаралық, мамандандырылған прокурорлардың (бұдан әрі – аудандық және оларға теңестірілген прокурорлар), сондай-ақ өңірлер мен гарнизондардың әскери прокурорларының, өңірдің көлік прокурорларының шешімдері,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p>
    <w:bookmarkEnd w:id="22"/>
    <w:bookmarkStart w:name="z24" w:id="23"/>
    <w:p>
      <w:pPr>
        <w:spacing w:after="0"/>
        <w:ind w:left="0"/>
        <w:jc w:val="both"/>
      </w:pPr>
      <w:r>
        <w:rPr>
          <w:rFonts w:ascii="Times New Roman"/>
          <w:b w:val="false"/>
          <w:i w:val="false"/>
          <w:color w:val="000000"/>
          <w:sz w:val="28"/>
        </w:rPr>
        <w:t>
      4) Бас прокуратураның Құқықтық статистика және арнайы есепке алу жөніндегі комитеті (бұдан әрі – Комитет) төрағасының, Комитеттің аумақтық органдары бастықтарының шешімдері негіз болады.</w:t>
      </w:r>
    </w:p>
    <w:bookmarkEnd w:id="23"/>
    <w:bookmarkStart w:name="z25" w:id="24"/>
    <w:p>
      <w:pPr>
        <w:spacing w:after="0"/>
        <w:ind w:left="0"/>
        <w:jc w:val="both"/>
      </w:pPr>
      <w:r>
        <w:rPr>
          <w:rFonts w:ascii="Times New Roman"/>
          <w:b w:val="false"/>
          <w:i w:val="false"/>
          <w:color w:val="000000"/>
          <w:sz w:val="28"/>
        </w:rPr>
        <w:t>
      5. Осы Қағидаларда әскери және көлік прокуратурасы органдарының, прокуратура органдары ведомствосының және оның аумақтық органдарының басшылары деп тиісінше:</w:t>
      </w:r>
    </w:p>
    <w:bookmarkEnd w:id="24"/>
    <w:bookmarkStart w:name="z26" w:id="25"/>
    <w:p>
      <w:pPr>
        <w:spacing w:after="0"/>
        <w:ind w:left="0"/>
        <w:jc w:val="both"/>
      </w:pPr>
      <w:r>
        <w:rPr>
          <w:rFonts w:ascii="Times New Roman"/>
          <w:b w:val="false"/>
          <w:i w:val="false"/>
          <w:color w:val="000000"/>
          <w:sz w:val="28"/>
        </w:rPr>
        <w:t>
      1) Бас әскери прокурор, Бас әскери прокурордың орынбасарлары, өңірлер мен гарнизондардың әскери прокурорлары не олардың міндеттерін атқаратын адамдар;</w:t>
      </w:r>
    </w:p>
    <w:bookmarkEnd w:id="25"/>
    <w:bookmarkStart w:name="z27" w:id="26"/>
    <w:p>
      <w:pPr>
        <w:spacing w:after="0"/>
        <w:ind w:left="0"/>
        <w:jc w:val="both"/>
      </w:pPr>
      <w:r>
        <w:rPr>
          <w:rFonts w:ascii="Times New Roman"/>
          <w:b w:val="false"/>
          <w:i w:val="false"/>
          <w:color w:val="000000"/>
          <w:sz w:val="28"/>
        </w:rPr>
        <w:t>
      2) Бас көлік прокуроры, Бас көлік прокурорының орынбасарлары, өңірлік көлік прокурорлары не олардың міндеттерін атқаратын адамдар;</w:t>
      </w:r>
    </w:p>
    <w:bookmarkEnd w:id="26"/>
    <w:bookmarkStart w:name="z28" w:id="27"/>
    <w:p>
      <w:pPr>
        <w:spacing w:after="0"/>
        <w:ind w:left="0"/>
        <w:jc w:val="both"/>
      </w:pPr>
      <w:r>
        <w:rPr>
          <w:rFonts w:ascii="Times New Roman"/>
          <w:b w:val="false"/>
          <w:i w:val="false"/>
          <w:color w:val="000000"/>
          <w:sz w:val="28"/>
        </w:rPr>
        <w:t>
      3) Комитет төрағасы, Комитет төрағасының орынбасарлары, Комитеттің аумақтық органдарының бастықтары не олардың міндеттерін атқаратын адамдар түсініледі.</w:t>
      </w:r>
    </w:p>
    <w:bookmarkEnd w:id="27"/>
    <w:bookmarkStart w:name="z29" w:id="28"/>
    <w:p>
      <w:pPr>
        <w:spacing w:after="0"/>
        <w:ind w:left="0"/>
        <w:jc w:val="both"/>
      </w:pPr>
      <w:r>
        <w:rPr>
          <w:rFonts w:ascii="Times New Roman"/>
          <w:b w:val="false"/>
          <w:i w:val="false"/>
          <w:color w:val="000000"/>
          <w:sz w:val="28"/>
        </w:rPr>
        <w:t>
      6. Қазақстан Республикасы Президентінің және Бас Прокурордың тапсырмалары бойынша тексерістерді прокурор меншік нысанына қарамастан кез келген ұйымдарда тағайындайды және жүргізеді.</w:t>
      </w:r>
    </w:p>
    <w:bookmarkEnd w:id="28"/>
    <w:bookmarkStart w:name="z30" w:id="29"/>
    <w:p>
      <w:pPr>
        <w:spacing w:after="0"/>
        <w:ind w:left="0"/>
        <w:jc w:val="both"/>
      </w:pPr>
      <w:r>
        <w:rPr>
          <w:rFonts w:ascii="Times New Roman"/>
          <w:b w:val="false"/>
          <w:i w:val="false"/>
          <w:color w:val="000000"/>
          <w:sz w:val="28"/>
        </w:rPr>
        <w:t>
      7. Бас Прокурор орынбасарларының, Бас әскери және көлік прокурорларының, облыстар прокурорларының және оларға теңестірілген прокурорлардың, өңірлер мен гарнизондардың әскери прокурорларының, аудандық көлік прокурорларының, өңірлік және оларға теңестірілген прокурорлардың шешімдері бойынша тексерістер:</w:t>
      </w:r>
    </w:p>
    <w:bookmarkEnd w:id="29"/>
    <w:bookmarkStart w:name="z31" w:id="30"/>
    <w:p>
      <w:pPr>
        <w:spacing w:after="0"/>
        <w:ind w:left="0"/>
        <w:jc w:val="both"/>
      </w:pPr>
      <w:r>
        <w:rPr>
          <w:rFonts w:ascii="Times New Roman"/>
          <w:b w:val="false"/>
          <w:i w:val="false"/>
          <w:color w:val="000000"/>
          <w:sz w:val="28"/>
        </w:rPr>
        <w:t>
      1) физиологиялық ерекшеліктеріне, психикалық ауытқуларына және өзге де мән-жайларға байланысты өздерін қорғауды дербес жүзеге асыра алмайтын адамдардың;</w:t>
      </w:r>
    </w:p>
    <w:bookmarkEnd w:id="30"/>
    <w:bookmarkStart w:name="z32" w:id="31"/>
    <w:p>
      <w:pPr>
        <w:spacing w:after="0"/>
        <w:ind w:left="0"/>
        <w:jc w:val="both"/>
      </w:pPr>
      <w:r>
        <w:rPr>
          <w:rFonts w:ascii="Times New Roman"/>
          <w:b w:val="false"/>
          <w:i w:val="false"/>
          <w:color w:val="000000"/>
          <w:sz w:val="28"/>
        </w:rPr>
        <w:t>
      2) кәмелетке толмаған адамдардың;</w:t>
      </w:r>
    </w:p>
    <w:bookmarkEnd w:id="31"/>
    <w:bookmarkStart w:name="z33" w:id="32"/>
    <w:p>
      <w:pPr>
        <w:spacing w:after="0"/>
        <w:ind w:left="0"/>
        <w:jc w:val="both"/>
      </w:pPr>
      <w:r>
        <w:rPr>
          <w:rFonts w:ascii="Times New Roman"/>
          <w:b w:val="false"/>
          <w:i w:val="false"/>
          <w:color w:val="000000"/>
          <w:sz w:val="28"/>
        </w:rPr>
        <w:t>
      3) шектелмеген адамдар қатарының;</w:t>
      </w:r>
    </w:p>
    <w:bookmarkEnd w:id="32"/>
    <w:bookmarkStart w:name="z34" w:id="33"/>
    <w:p>
      <w:pPr>
        <w:spacing w:after="0"/>
        <w:ind w:left="0"/>
        <w:jc w:val="both"/>
      </w:pPr>
      <w:r>
        <w:rPr>
          <w:rFonts w:ascii="Times New Roman"/>
          <w:b w:val="false"/>
          <w:i w:val="false"/>
          <w:color w:val="000000"/>
          <w:sz w:val="28"/>
        </w:rPr>
        <w:t>
      4) егер бұл адамдардың өмірі, денсаулығы не Қазақстан Республикасының қауіпсіздігі үшін орны толмас зардаптың алдын алу үшін қажет болса, адамдардың, қоғам мен мемлекеттің;</w:t>
      </w:r>
    </w:p>
    <w:bookmarkEnd w:id="33"/>
    <w:bookmarkStart w:name="z35" w:id="34"/>
    <w:p>
      <w:pPr>
        <w:spacing w:after="0"/>
        <w:ind w:left="0"/>
        <w:jc w:val="both"/>
      </w:pPr>
      <w:r>
        <w:rPr>
          <w:rFonts w:ascii="Times New Roman"/>
          <w:b w:val="false"/>
          <w:i w:val="false"/>
          <w:color w:val="000000"/>
          <w:sz w:val="28"/>
        </w:rPr>
        <w:t>
      5) жеке кәсіпкерлік субъектілерінің мүддесі үшін мемлекеттік, жергілікті өкілді және атқарушы органдар, жергілікті өзін-өзі басқару органдары, олардың лауазымды адамдары тарапынан олардың қызметіне араласу фактілері бойынша құқықтарын, бостандықтары мен заңды мүдделерін қорғау үшін тағайындалады және жүргізіледі.</w:t>
      </w:r>
    </w:p>
    <w:bookmarkEnd w:id="34"/>
    <w:bookmarkStart w:name="z36" w:id="35"/>
    <w:p>
      <w:pPr>
        <w:spacing w:after="0"/>
        <w:ind w:left="0"/>
        <w:jc w:val="both"/>
      </w:pPr>
      <w:r>
        <w:rPr>
          <w:rFonts w:ascii="Times New Roman"/>
          <w:b w:val="false"/>
          <w:i w:val="false"/>
          <w:color w:val="000000"/>
          <w:sz w:val="28"/>
        </w:rPr>
        <w:t>
      Физиологиялық ерекшеліктеріне, психикалық ауытқуларына және өзге де жағдайларға байланысты құқықтарын, бостандықтары мен заңды мүдделерін қорғауды дербес жүзеге асыра алмайтын адамдарға:</w:t>
      </w:r>
    </w:p>
    <w:bookmarkEnd w:id="35"/>
    <w:bookmarkStart w:name="z37" w:id="36"/>
    <w:p>
      <w:pPr>
        <w:spacing w:after="0"/>
        <w:ind w:left="0"/>
        <w:jc w:val="both"/>
      </w:pPr>
      <w:r>
        <w:rPr>
          <w:rFonts w:ascii="Times New Roman"/>
          <w:b w:val="false"/>
          <w:i w:val="false"/>
          <w:color w:val="000000"/>
          <w:sz w:val="28"/>
        </w:rPr>
        <w:t>
      ағзаның қалыпты жұмыс істеуден ауытқуына байланысты мүмкіндігі шектеулі адамдар;</w:t>
      </w:r>
    </w:p>
    <w:bookmarkEnd w:id="36"/>
    <w:bookmarkStart w:name="z38" w:id="37"/>
    <w:p>
      <w:pPr>
        <w:spacing w:after="0"/>
        <w:ind w:left="0"/>
        <w:jc w:val="both"/>
      </w:pPr>
      <w:r>
        <w:rPr>
          <w:rFonts w:ascii="Times New Roman"/>
          <w:b w:val="false"/>
          <w:i w:val="false"/>
          <w:color w:val="000000"/>
          <w:sz w:val="28"/>
        </w:rPr>
        <w:t>
      өмірлік қиын жағдайдағы, сондай-ақ арнаулы ұйымдарда, мекемелерде, оның ішінде ерекше ұстау режимі бар, арнаулы бейімдеу, оңалту, оқыту және әлеуметтік оңалту орталықтарындағы адамдар;</w:t>
      </w:r>
    </w:p>
    <w:bookmarkEnd w:id="37"/>
    <w:bookmarkStart w:name="z39" w:id="38"/>
    <w:p>
      <w:pPr>
        <w:spacing w:after="0"/>
        <w:ind w:left="0"/>
        <w:jc w:val="both"/>
      </w:pPr>
      <w:r>
        <w:rPr>
          <w:rFonts w:ascii="Times New Roman"/>
          <w:b w:val="false"/>
          <w:i w:val="false"/>
          <w:color w:val="000000"/>
          <w:sz w:val="28"/>
        </w:rPr>
        <w:t>
      психикалық қызметінің бұзылуымен сипатталатын аурулардың халықаралық жіктемесіне сәйкес аурулар тобына жатқызылған психикалық, мінез-құлық бұзылыстары (аурулары) бар адамдар;</w:t>
      </w:r>
    </w:p>
    <w:bookmarkEnd w:id="38"/>
    <w:bookmarkStart w:name="z40" w:id="39"/>
    <w:p>
      <w:pPr>
        <w:spacing w:after="0"/>
        <w:ind w:left="0"/>
        <w:jc w:val="both"/>
      </w:pPr>
      <w:r>
        <w:rPr>
          <w:rFonts w:ascii="Times New Roman"/>
          <w:b w:val="false"/>
          <w:i w:val="false"/>
          <w:color w:val="000000"/>
          <w:sz w:val="28"/>
        </w:rPr>
        <w:t>
      заңды күшіне енген сот шешімімен әрекетке қабілетсіз немесе әрекет қабілеті шектеулі деп танылған адамдар;</w:t>
      </w:r>
    </w:p>
    <w:bookmarkEnd w:id="39"/>
    <w:bookmarkStart w:name="z41" w:id="40"/>
    <w:p>
      <w:pPr>
        <w:spacing w:after="0"/>
        <w:ind w:left="0"/>
        <w:jc w:val="both"/>
      </w:pPr>
      <w:r>
        <w:rPr>
          <w:rFonts w:ascii="Times New Roman"/>
          <w:b w:val="false"/>
          <w:i w:val="false"/>
          <w:color w:val="000000"/>
          <w:sz w:val="28"/>
        </w:rPr>
        <w:t>
      өз құқықтарын, бостандықтары мен заңды мүдделерін қорғауды дербес жүзеге асыра алмайтын өзге де адамдар жатады.</w:t>
      </w:r>
    </w:p>
    <w:bookmarkEnd w:id="40"/>
    <w:bookmarkStart w:name="z42" w:id="41"/>
    <w:p>
      <w:pPr>
        <w:spacing w:after="0"/>
        <w:ind w:left="0"/>
        <w:jc w:val="both"/>
      </w:pPr>
      <w:r>
        <w:rPr>
          <w:rFonts w:ascii="Times New Roman"/>
          <w:b w:val="false"/>
          <w:i w:val="false"/>
          <w:color w:val="000000"/>
          <w:sz w:val="28"/>
        </w:rPr>
        <w:t>
      Кәмелетке толмағандар деп он сегіз жасқа (кәмелетке) толмаған адамдар, оның ішінде жетім балалар, ата-анасының қамқорлығынсыз қалған балалар, мүмкіндіктері шектеулі балалар, өмірлік қиын жағдайдағы балалар, сондай-ақ арнаулы білім беру ұйымдарында, ерекше режимдегі білім беру ұйымдарында, кәмелетке толмағандарды бейімдеу орталықтарында, білім берудің, оқытудың және әлеуметтік оңалтудың ерекше жағдайлары қамтамасыз етілген оқу-тәрбие мекемелерінде жүрген балалар түсініледі.</w:t>
      </w:r>
    </w:p>
    <w:bookmarkEnd w:id="41"/>
    <w:bookmarkStart w:name="z43" w:id="42"/>
    <w:p>
      <w:pPr>
        <w:spacing w:after="0"/>
        <w:ind w:left="0"/>
        <w:jc w:val="both"/>
      </w:pPr>
      <w:r>
        <w:rPr>
          <w:rFonts w:ascii="Times New Roman"/>
          <w:b w:val="false"/>
          <w:i w:val="false"/>
          <w:color w:val="000000"/>
          <w:sz w:val="28"/>
        </w:rPr>
        <w:t>
      Шектелмеген адамдар қатары деп жеке белгісіз адамдар тобы немесе олардың сандық құрамын алдын ала анықтау мүмкін емес немесе қиындық тудыратын құқықтық қатынастарға қатысушылардың көптігі түсініледі.</w:t>
      </w:r>
    </w:p>
    <w:bookmarkEnd w:id="42"/>
    <w:bookmarkStart w:name="z44" w:id="43"/>
    <w:p>
      <w:pPr>
        <w:spacing w:after="0"/>
        <w:ind w:left="0"/>
        <w:jc w:val="both"/>
      </w:pPr>
      <w:r>
        <w:rPr>
          <w:rFonts w:ascii="Times New Roman"/>
          <w:b w:val="false"/>
          <w:i w:val="false"/>
          <w:color w:val="000000"/>
          <w:sz w:val="28"/>
        </w:rPr>
        <w:t>
      Адамдардың өмірі, денсаулығы не Қазақстан Республикасының қауіпсіздігі үшін орны толмас зардаптар деп, егер олар адам мен азаматтың денсаулығына, өміріне зиян келтірсе не зиян келтіруі мүмкін болса, ұлттық қауіпсіздікке (қоғамдық, әскери, саяси, экономикалық, ақпараттық, экологиялық) қатер төндірсе немесе төндіруі мүмкін болса, құқықтық актіні қабылдау не әрекет (әрекетсіздік) жасау түсініледі.</w:t>
      </w:r>
    </w:p>
    <w:bookmarkEnd w:id="43"/>
    <w:bookmarkStart w:name="z45" w:id="44"/>
    <w:p>
      <w:pPr>
        <w:spacing w:after="0"/>
        <w:ind w:left="0"/>
        <w:jc w:val="both"/>
      </w:pPr>
      <w:r>
        <w:rPr>
          <w:rFonts w:ascii="Times New Roman"/>
          <w:b w:val="false"/>
          <w:i w:val="false"/>
          <w:color w:val="000000"/>
          <w:sz w:val="28"/>
        </w:rPr>
        <w:t xml:space="preserve">
      8. Прокуратура органдарының ведомствосы және оның аумақтық органдары тексерістерді Конституциялық заңда,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"Мемлекеттік құқықтық статистика" Заңы) және басқа да заңнамалық актілерде белгіленген өз құзыретінің шегінде жүргізеді.</w:t>
      </w:r>
    </w:p>
    <w:bookmarkEnd w:id="44"/>
    <w:bookmarkStart w:name="z46" w:id="45"/>
    <w:p>
      <w:pPr>
        <w:spacing w:after="0"/>
        <w:ind w:left="0"/>
        <w:jc w:val="both"/>
      </w:pPr>
      <w:r>
        <w:rPr>
          <w:rFonts w:ascii="Times New Roman"/>
          <w:b w:val="false"/>
          <w:i w:val="false"/>
          <w:color w:val="000000"/>
          <w:sz w:val="28"/>
        </w:rPr>
        <w:t>
      9. Жеке кәсіпкерлік субъектілерінің қызметіндегі тексерістер Қазақстан Республикасы Президентінің, Бас Прокурордың тапсырмалары болған кезде не олармен келісім бойынша ғана тағайындалады.</w:t>
      </w:r>
    </w:p>
    <w:bookmarkEnd w:id="45"/>
    <w:bookmarkStart w:name="z47" w:id="46"/>
    <w:p>
      <w:pPr>
        <w:spacing w:after="0"/>
        <w:ind w:left="0"/>
        <w:jc w:val="both"/>
      </w:pPr>
      <w:r>
        <w:rPr>
          <w:rFonts w:ascii="Times New Roman"/>
          <w:b w:val="false"/>
          <w:i w:val="false"/>
          <w:color w:val="000000"/>
          <w:sz w:val="28"/>
        </w:rPr>
        <w:t>
      Жеке кәсіпкерлік субъектісінің қызметіне Бас Прокурордың келісімі бойынша тексеріс жүргізу үшін Бас әскери және көлік прокурорлары, облыстардың прокурорлары және оларға теңестірілген прокурорлар не олардың міндеттерін атқаратын адамдар Бас прокуратураның атына тиісті өтінішхат (қызметтік жазба) жолдайды.</w:t>
      </w:r>
    </w:p>
    <w:bookmarkEnd w:id="46"/>
    <w:bookmarkStart w:name="z48" w:id="47"/>
    <w:p>
      <w:pPr>
        <w:spacing w:after="0"/>
        <w:ind w:left="0"/>
        <w:jc w:val="both"/>
      </w:pPr>
      <w:r>
        <w:rPr>
          <w:rFonts w:ascii="Times New Roman"/>
          <w:b w:val="false"/>
          <w:i w:val="false"/>
          <w:color w:val="000000"/>
          <w:sz w:val="28"/>
        </w:rPr>
        <w:t>
      Жеке кәсіпкерлік субъектісін тексеруді келісу туралы өтінішхатқа (қызметтік жазбаға):</w:t>
      </w:r>
    </w:p>
    <w:bookmarkEnd w:id="47"/>
    <w:bookmarkStart w:name="z49" w:id="48"/>
    <w:p>
      <w:pPr>
        <w:spacing w:after="0"/>
        <w:ind w:left="0"/>
        <w:jc w:val="both"/>
      </w:pPr>
      <w:r>
        <w:rPr>
          <w:rFonts w:ascii="Times New Roman"/>
          <w:b w:val="false"/>
          <w:i w:val="false"/>
          <w:color w:val="000000"/>
          <w:sz w:val="28"/>
        </w:rPr>
        <w:t>
      Бас Прокурордың орынбасары, Бас прокуратураның дербес құрылымдық бөлімшесінің басшысы;</w:t>
      </w:r>
    </w:p>
    <w:bookmarkEnd w:id="48"/>
    <w:bookmarkStart w:name="z50" w:id="49"/>
    <w:p>
      <w:pPr>
        <w:spacing w:after="0"/>
        <w:ind w:left="0"/>
        <w:jc w:val="both"/>
      </w:pPr>
      <w:r>
        <w:rPr>
          <w:rFonts w:ascii="Times New Roman"/>
          <w:b w:val="false"/>
          <w:i w:val="false"/>
          <w:color w:val="000000"/>
          <w:sz w:val="28"/>
        </w:rPr>
        <w:t>
      Бас әскери және көлік прокурорлары, облыстардың прокурорлары және оларға теңестірілген прокурорлар не олардың міндеттерін атқаратын адамдар қол қояды.</w:t>
      </w:r>
    </w:p>
    <w:bookmarkEnd w:id="49"/>
    <w:bookmarkStart w:name="z51" w:id="50"/>
    <w:p>
      <w:pPr>
        <w:spacing w:after="0"/>
        <w:ind w:left="0"/>
        <w:jc w:val="both"/>
      </w:pPr>
      <w:r>
        <w:rPr>
          <w:rFonts w:ascii="Times New Roman"/>
          <w:b w:val="false"/>
          <w:i w:val="false"/>
          <w:color w:val="000000"/>
          <w:sz w:val="28"/>
        </w:rPr>
        <w:t>
      Жеке кәсіпкерлік субъектісін тексеруді келісу туралы өтінішхатты (қызметтік жазбаны) жіберу үшін:</w:t>
      </w:r>
    </w:p>
    <w:bookmarkEnd w:id="50"/>
    <w:bookmarkStart w:name="z52" w:id="51"/>
    <w:p>
      <w:pPr>
        <w:spacing w:after="0"/>
        <w:ind w:left="0"/>
        <w:jc w:val="both"/>
      </w:pPr>
      <w:r>
        <w:rPr>
          <w:rFonts w:ascii="Times New Roman"/>
          <w:b w:val="false"/>
          <w:i w:val="false"/>
          <w:color w:val="000000"/>
          <w:sz w:val="28"/>
        </w:rPr>
        <w:t>
      егер бұл орны толмас зардаптардың не адамдардың өміріне, денсаулығына, қоршаған ортаға не Қазақстан Республикасының қауіпсіздігіне төнетін қатердің алдын алу үшін қажет болса, адамдардың, қоғамның және мемлекеттің құқықтары мен заңды мүдделерін қорғау;</w:t>
      </w:r>
    </w:p>
    <w:bookmarkEnd w:id="51"/>
    <w:bookmarkStart w:name="z53" w:id="52"/>
    <w:p>
      <w:pPr>
        <w:spacing w:after="0"/>
        <w:ind w:left="0"/>
        <w:jc w:val="both"/>
      </w:pPr>
      <w:r>
        <w:rPr>
          <w:rFonts w:ascii="Times New Roman"/>
          <w:b w:val="false"/>
          <w:i w:val="false"/>
          <w:color w:val="000000"/>
          <w:sz w:val="28"/>
        </w:rPr>
        <w:t>
      шектелмеген адамдар қатарының, кәмелетке толмағандардың, сондай-ақ физиологиялық ерекшеліктеріне, психикалық ауытқуларына және өзге де мән-жайларға байланысты өздерін қорғауды дербес жүзеге асыра алмайтын адамдардың құқықтары мен заңды мүдделерін бұзу фактілері;</w:t>
      </w:r>
    </w:p>
    <w:bookmarkEnd w:id="52"/>
    <w:bookmarkStart w:name="z54" w:id="53"/>
    <w:p>
      <w:pPr>
        <w:spacing w:after="0"/>
        <w:ind w:left="0"/>
        <w:jc w:val="both"/>
      </w:pPr>
      <w:r>
        <w:rPr>
          <w:rFonts w:ascii="Times New Roman"/>
          <w:b w:val="false"/>
          <w:i w:val="false"/>
          <w:color w:val="000000"/>
          <w:sz w:val="28"/>
        </w:rPr>
        <w:t>
      прокуратура органының негізгі тексерісі шеңберінде қарсы тексеріс жүргізу не Бас прокуратураның тапсырмасын (тапсырылатын істі) орындау қажеттілігі негіз болып табылады.</w:t>
      </w:r>
    </w:p>
    <w:bookmarkEnd w:id="53"/>
    <w:bookmarkStart w:name="z55" w:id="54"/>
    <w:p>
      <w:pPr>
        <w:spacing w:after="0"/>
        <w:ind w:left="0"/>
        <w:jc w:val="both"/>
      </w:pPr>
      <w:r>
        <w:rPr>
          <w:rFonts w:ascii="Times New Roman"/>
          <w:b w:val="false"/>
          <w:i w:val="false"/>
          <w:color w:val="000000"/>
          <w:sz w:val="28"/>
        </w:rPr>
        <w:t>
      Өтінішхат келіп түскен күннен бастап жеті жұмыс күні ішінде, ал қосымша ақпарат талап етілген кезде – он бес жұмыс күні ішінде қаралады.</w:t>
      </w:r>
    </w:p>
    <w:bookmarkEnd w:id="54"/>
    <w:bookmarkStart w:name="z56" w:id="55"/>
    <w:p>
      <w:pPr>
        <w:spacing w:after="0"/>
        <w:ind w:left="0"/>
        <w:jc w:val="both"/>
      </w:pPr>
      <w:r>
        <w:rPr>
          <w:rFonts w:ascii="Times New Roman"/>
          <w:b w:val="false"/>
          <w:i w:val="false"/>
          <w:color w:val="000000"/>
          <w:sz w:val="28"/>
        </w:rPr>
        <w:t>
      10. Тексеріс жүргізу туралы қаулыны Бас Прокурор, Бас Прокурордың орынбасары, Бас прокуратураның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облыс прокуроры және оған теңестірілген прокурор, облыс прокурорының және оларға теңестірілген прокурордың орынбасары, аудан прокуроры және оған теңестірілген прокурор не олардың міндеттерін атқаратын адамдар шығарады.</w:t>
      </w:r>
    </w:p>
    <w:bookmarkEnd w:id="55"/>
    <w:bookmarkStart w:name="z57" w:id="56"/>
    <w:p>
      <w:pPr>
        <w:spacing w:after="0"/>
        <w:ind w:left="0"/>
        <w:jc w:val="both"/>
      </w:pPr>
      <w:r>
        <w:rPr>
          <w:rFonts w:ascii="Times New Roman"/>
          <w:b w:val="false"/>
          <w:i w:val="false"/>
          <w:color w:val="000000"/>
          <w:sz w:val="28"/>
        </w:rPr>
        <w:t>
      Тексеріс жүргізу туралы қаулыда:</w:t>
      </w:r>
    </w:p>
    <w:bookmarkEnd w:id="56"/>
    <w:bookmarkStart w:name="z58" w:id="57"/>
    <w:p>
      <w:pPr>
        <w:spacing w:after="0"/>
        <w:ind w:left="0"/>
        <w:jc w:val="both"/>
      </w:pPr>
      <w:r>
        <w:rPr>
          <w:rFonts w:ascii="Times New Roman"/>
          <w:b w:val="false"/>
          <w:i w:val="false"/>
          <w:color w:val="000000"/>
          <w:sz w:val="28"/>
        </w:rPr>
        <w:t>
      1) прокуратура органының нөмірі, күні, атауы, прокурордың тегі, аты, әкесінің аты (бар болса) және лауазымы, тексерістің негіздері;</w:t>
      </w:r>
    </w:p>
    <w:bookmarkEnd w:id="57"/>
    <w:bookmarkStart w:name="z59" w:id="58"/>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тағайындалған жеке тұлғаның тегі, аты, әкесінің аты (ол болған кезде), оның орналасқан жері, бизнес-сәйкестендіру нөмірі (жеке сәйкестендіру нөмірі);</w:t>
      </w:r>
    </w:p>
    <w:bookmarkEnd w:id="58"/>
    <w:bookmarkStart w:name="z60" w:id="59"/>
    <w:p>
      <w:pPr>
        <w:spacing w:after="0"/>
        <w:ind w:left="0"/>
        <w:jc w:val="both"/>
      </w:pPr>
      <w:r>
        <w:rPr>
          <w:rFonts w:ascii="Times New Roman"/>
          <w:b w:val="false"/>
          <w:i w:val="false"/>
          <w:color w:val="000000"/>
          <w:sz w:val="28"/>
        </w:rPr>
        <w:t>
      3) тексерілетін кезеңі көрсетілген тексерістің нысанасы (тақырыбы);</w:t>
      </w:r>
    </w:p>
    <w:bookmarkEnd w:id="59"/>
    <w:bookmarkStart w:name="z61" w:id="60"/>
    <w:p>
      <w:pPr>
        <w:spacing w:after="0"/>
        <w:ind w:left="0"/>
        <w:jc w:val="both"/>
      </w:pPr>
      <w:r>
        <w:rPr>
          <w:rFonts w:ascii="Times New Roman"/>
          <w:b w:val="false"/>
          <w:i w:val="false"/>
          <w:color w:val="000000"/>
          <w:sz w:val="28"/>
        </w:rPr>
        <w:t>
      4) тексеріс кімге тапсырылғаны және оған тартылатын мамандар туралы мәліметтер;</w:t>
      </w:r>
    </w:p>
    <w:bookmarkEnd w:id="60"/>
    <w:bookmarkStart w:name="z62" w:id="61"/>
    <w:p>
      <w:pPr>
        <w:spacing w:after="0"/>
        <w:ind w:left="0"/>
        <w:jc w:val="both"/>
      </w:pPr>
      <w:r>
        <w:rPr>
          <w:rFonts w:ascii="Times New Roman"/>
          <w:b w:val="false"/>
          <w:i w:val="false"/>
          <w:color w:val="000000"/>
          <w:sz w:val="28"/>
        </w:rPr>
        <w:t>
      5) тексеріс жүргізу мерзімі (заңда көзделген күндер саны);</w:t>
      </w:r>
    </w:p>
    <w:bookmarkEnd w:id="61"/>
    <w:bookmarkStart w:name="z63" w:id="62"/>
    <w:p>
      <w:pPr>
        <w:spacing w:after="0"/>
        <w:ind w:left="0"/>
        <w:jc w:val="both"/>
      </w:pPr>
      <w:r>
        <w:rPr>
          <w:rFonts w:ascii="Times New Roman"/>
          <w:b w:val="false"/>
          <w:i w:val="false"/>
          <w:color w:val="000000"/>
          <w:sz w:val="28"/>
        </w:rPr>
        <w:t>
      6) тексерілетін кезең;</w:t>
      </w:r>
    </w:p>
    <w:bookmarkEnd w:id="62"/>
    <w:bookmarkStart w:name="z64" w:id="63"/>
    <w:p>
      <w:pPr>
        <w:spacing w:after="0"/>
        <w:ind w:left="0"/>
        <w:jc w:val="both"/>
      </w:pPr>
      <w:r>
        <w:rPr>
          <w:rFonts w:ascii="Times New Roman"/>
          <w:b w:val="false"/>
          <w:i w:val="false"/>
          <w:color w:val="000000"/>
          <w:sz w:val="28"/>
        </w:rPr>
        <w:t>
      7) тексерілетін субъектінің құқықтары мен міндеттері;</w:t>
      </w:r>
    </w:p>
    <w:bookmarkEnd w:id="63"/>
    <w:bookmarkStart w:name="z65" w:id="64"/>
    <w:p>
      <w:pPr>
        <w:spacing w:after="0"/>
        <w:ind w:left="0"/>
        <w:jc w:val="both"/>
      </w:pPr>
      <w:r>
        <w:rPr>
          <w:rFonts w:ascii="Times New Roman"/>
          <w:b w:val="false"/>
          <w:i w:val="false"/>
          <w:color w:val="000000"/>
          <w:sz w:val="28"/>
        </w:rPr>
        <w:t>
      8) қаулыға қол қоюға уәкілетті адамның қойылан қолы көрсетіледі.</w:t>
      </w:r>
    </w:p>
    <w:bookmarkEnd w:id="64"/>
    <w:bookmarkStart w:name="z66" w:id="65"/>
    <w:p>
      <w:pPr>
        <w:spacing w:after="0"/>
        <w:ind w:left="0"/>
        <w:jc w:val="both"/>
      </w:pPr>
      <w:r>
        <w:rPr>
          <w:rFonts w:ascii="Times New Roman"/>
          <w:b w:val="false"/>
          <w:i w:val="false"/>
          <w:color w:val="000000"/>
          <w:sz w:val="28"/>
        </w:rPr>
        <w:t>
      11. Қылмыстық-процестік және қылмыстық атқару заңнамасы, атқарушылық іс жүргізу және сот орындаушыларының мәртебесі туралы заңнама, әкімшілік құқық бұзушылық туралы, жедел-іздестіру және қарсы барлау қызметі саласындағы заңнамаларды қоспағанда, тексеріс жүргізу туралы қаулы тексеріс басталғанға дейін құқықтық статистика және арнайы есепке алу жөніндегі мемлекеттік органда тіркеледі.</w:t>
      </w:r>
    </w:p>
    <w:bookmarkEnd w:id="65"/>
    <w:bookmarkStart w:name="z67" w:id="66"/>
    <w:p>
      <w:pPr>
        <w:spacing w:after="0"/>
        <w:ind w:left="0"/>
        <w:jc w:val="both"/>
      </w:pPr>
      <w:r>
        <w:rPr>
          <w:rFonts w:ascii="Times New Roman"/>
          <w:b w:val="false"/>
          <w:i w:val="false"/>
          <w:color w:val="000000"/>
          <w:sz w:val="28"/>
        </w:rPr>
        <w:t>
      Тексеріс қажеттілігі Қазақстан Республикасы Президентінің, Бас Прокурордың тапсырмаларынан туындаған жағдайда, адамның өмірі, денсаулығы, жеке кәсіпкерлік субъектілерінің заңды мүдделері үшін орны толмас салдардың, заңдылық пен құқықтық тәртіпті жаппай бұзуды, өңірдің әлеуметтік-экономикалық тұрақтылығына не Қазақстан Республикасының қауіпсіздігіне қатерді болғызбау мақсатында тексеріс жүргізу туралы қаулыны тіркеу тексеріс басталғаннан кейінгі келесі жұмыс күні ішінде құқықтық статистика және арнайы есепке алу жөніндегі мемлекеттік органда жүргізіледі.</w:t>
      </w:r>
    </w:p>
    <w:bookmarkEnd w:id="66"/>
    <w:bookmarkStart w:name="z68" w:id="67"/>
    <w:p>
      <w:pPr>
        <w:spacing w:after="0"/>
        <w:ind w:left="0"/>
        <w:jc w:val="both"/>
      </w:pPr>
      <w:r>
        <w:rPr>
          <w:rFonts w:ascii="Times New Roman"/>
          <w:b w:val="false"/>
          <w:i w:val="false"/>
          <w:color w:val="000000"/>
          <w:sz w:val="28"/>
        </w:rPr>
        <w:t>
      Тексеріс жүргізу туралы қаулы тексеріс объектісіне келген сәтте танысу үшін тексерілетін субъектіге тапсырылады не іс жүргізу жөніндегі Бас прокуратураның ақпараттық жүйесі арқылы жіберіледі.</w:t>
      </w:r>
    </w:p>
    <w:bookmarkEnd w:id="67"/>
    <w:bookmarkStart w:name="z69" w:id="68"/>
    <w:p>
      <w:pPr>
        <w:spacing w:after="0"/>
        <w:ind w:left="0"/>
        <w:jc w:val="both"/>
      </w:pPr>
      <w:r>
        <w:rPr>
          <w:rFonts w:ascii="Times New Roman"/>
          <w:b w:val="false"/>
          <w:i w:val="false"/>
          <w:color w:val="000000"/>
          <w:sz w:val="28"/>
        </w:rPr>
        <w:t>
      Құқықтық статистика және арнайы есепке алу жөніндегі мемлекеттік органда тексеріс жүргізу туралы қаулыны тіркеу туралы мәліметтер объектіге келген сәтте не ол тіркелгеннен кейін келесі жұмыс күні ішінде беріледі.</w:t>
      </w:r>
    </w:p>
    <w:bookmarkEnd w:id="68"/>
    <w:bookmarkStart w:name="z70" w:id="69"/>
    <w:p>
      <w:pPr>
        <w:spacing w:after="0"/>
        <w:ind w:left="0"/>
        <w:jc w:val="both"/>
      </w:pPr>
      <w:r>
        <w:rPr>
          <w:rFonts w:ascii="Times New Roman"/>
          <w:b w:val="false"/>
          <w:i w:val="false"/>
          <w:color w:val="000000"/>
          <w:sz w:val="28"/>
        </w:rPr>
        <w:t>
      12. Тексерісті тексеріс жүргізу туралы қаулыда көрсетілген адамдар ғана жүргізеді.</w:t>
      </w:r>
    </w:p>
    <w:bookmarkEnd w:id="69"/>
    <w:bookmarkStart w:name="z71" w:id="70"/>
    <w:p>
      <w:pPr>
        <w:spacing w:after="0"/>
        <w:ind w:left="0"/>
        <w:jc w:val="both"/>
      </w:pPr>
      <w:r>
        <w:rPr>
          <w:rFonts w:ascii="Times New Roman"/>
          <w:b w:val="false"/>
          <w:i w:val="false"/>
          <w:color w:val="000000"/>
          <w:sz w:val="28"/>
        </w:rPr>
        <w:t>
      Тексерісті жүргізетін адамдардың құрамы, тексерістің нысанасы мен кезеңі тексерісті тағайындаған прокурордың не оның міндетін атқарушы адамның шешімі бойынша өзгертіледі (толықтырылады).</w:t>
      </w:r>
    </w:p>
    <w:bookmarkEnd w:id="70"/>
    <w:bookmarkStart w:name="z72" w:id="71"/>
    <w:p>
      <w:pPr>
        <w:spacing w:after="0"/>
        <w:ind w:left="0"/>
        <w:jc w:val="both"/>
      </w:pPr>
      <w:r>
        <w:rPr>
          <w:rFonts w:ascii="Times New Roman"/>
          <w:b w:val="false"/>
          <w:i w:val="false"/>
          <w:color w:val="000000"/>
          <w:sz w:val="28"/>
        </w:rPr>
        <w:t>
      Тексеріс нысанасын не кезеңін өзгерту (толықтыру) туралы шешім мынадай:</w:t>
      </w:r>
    </w:p>
    <w:bookmarkEnd w:id="71"/>
    <w:bookmarkStart w:name="z73" w:id="72"/>
    <w:p>
      <w:pPr>
        <w:spacing w:after="0"/>
        <w:ind w:left="0"/>
        <w:jc w:val="both"/>
      </w:pPr>
      <w:r>
        <w:rPr>
          <w:rFonts w:ascii="Times New Roman"/>
          <w:b w:val="false"/>
          <w:i w:val="false"/>
          <w:color w:val="000000"/>
          <w:sz w:val="28"/>
        </w:rPr>
        <w:t>
      тексерілетін мәселелердің, заңнама салаларының не тексерілетін кезеңнің тізбесін өзгертпей (толықтырусыз) тексерілетін субъект қызметіндегі заңдылықтың жай-күйін бағалау мүмкін болмаған;</w:t>
      </w:r>
    </w:p>
    <w:bookmarkEnd w:id="72"/>
    <w:bookmarkStart w:name="z74" w:id="73"/>
    <w:p>
      <w:pPr>
        <w:spacing w:after="0"/>
        <w:ind w:left="0"/>
        <w:jc w:val="both"/>
      </w:pPr>
      <w:r>
        <w:rPr>
          <w:rFonts w:ascii="Times New Roman"/>
          <w:b w:val="false"/>
          <w:i w:val="false"/>
          <w:color w:val="000000"/>
          <w:sz w:val="28"/>
        </w:rPr>
        <w:t>
      жоғары тұрған прокуратураның тапсырмасы бойынша;</w:t>
      </w:r>
    </w:p>
    <w:bookmarkEnd w:id="73"/>
    <w:bookmarkStart w:name="z75" w:id="74"/>
    <w:p>
      <w:pPr>
        <w:spacing w:after="0"/>
        <w:ind w:left="0"/>
        <w:jc w:val="both"/>
      </w:pPr>
      <w:r>
        <w:rPr>
          <w:rFonts w:ascii="Times New Roman"/>
          <w:b w:val="false"/>
          <w:i w:val="false"/>
          <w:color w:val="000000"/>
          <w:sz w:val="28"/>
        </w:rPr>
        <w:t>
      тексеріс нысанасына не кезеңіне жатқызылмаған заңдылықты бұзушылықтың айқын фактілерін анықтау;</w:t>
      </w:r>
    </w:p>
    <w:bookmarkEnd w:id="74"/>
    <w:bookmarkStart w:name="z76" w:id="75"/>
    <w:p>
      <w:pPr>
        <w:spacing w:after="0"/>
        <w:ind w:left="0"/>
        <w:jc w:val="both"/>
      </w:pPr>
      <w:r>
        <w:rPr>
          <w:rFonts w:ascii="Times New Roman"/>
          <w:b w:val="false"/>
          <w:i w:val="false"/>
          <w:color w:val="000000"/>
          <w:sz w:val="28"/>
        </w:rPr>
        <w:t>
      кінәлі лауазымды адамдардың жауапкершілігі туралы мәселе қойыла отырып, тексеріс жүргізу туралы қаулыны қалыптастыру немесе тіркеу кезіндегі қателіктерге байланысты жағдайларда шығарылады.</w:t>
      </w:r>
    </w:p>
    <w:bookmarkEnd w:id="75"/>
    <w:bookmarkStart w:name="z77" w:id="76"/>
    <w:p>
      <w:pPr>
        <w:spacing w:after="0"/>
        <w:ind w:left="0"/>
        <w:jc w:val="both"/>
      </w:pPr>
      <w:r>
        <w:rPr>
          <w:rFonts w:ascii="Times New Roman"/>
          <w:b w:val="false"/>
          <w:i w:val="false"/>
          <w:color w:val="000000"/>
          <w:sz w:val="28"/>
        </w:rPr>
        <w:t>
      Жеке кәсіпкерлік субъектісіне қатысты тексеріс нысанасын не кезеңін өзгерту (толықтыру) туралы шешім осы Қағидалардың 9-тармағында айқындалған тәртіпте Бас Прокурормен келісіледі.</w:t>
      </w:r>
    </w:p>
    <w:bookmarkEnd w:id="76"/>
    <w:bookmarkStart w:name="z78" w:id="77"/>
    <w:p>
      <w:pPr>
        <w:spacing w:after="0"/>
        <w:ind w:left="0"/>
        <w:jc w:val="both"/>
      </w:pPr>
      <w:r>
        <w:rPr>
          <w:rFonts w:ascii="Times New Roman"/>
          <w:b w:val="false"/>
          <w:i w:val="false"/>
          <w:color w:val="000000"/>
          <w:sz w:val="28"/>
        </w:rPr>
        <w:t>
      13. Тексеріс жүргізу мерзімі оны жүргізу туралы қаулы тапсырылған күннен бастап отыз жұмыс күннен кем емес мерзімді құрайды.</w:t>
      </w:r>
    </w:p>
    <w:bookmarkEnd w:id="77"/>
    <w:bookmarkStart w:name="z79" w:id="78"/>
    <w:p>
      <w:pPr>
        <w:spacing w:after="0"/>
        <w:ind w:left="0"/>
        <w:jc w:val="both"/>
      </w:pPr>
      <w:r>
        <w:rPr>
          <w:rFonts w:ascii="Times New Roman"/>
          <w:b w:val="false"/>
          <w:i w:val="false"/>
          <w:color w:val="000000"/>
          <w:sz w:val="28"/>
        </w:rPr>
        <w:t>
      Қосымша материалдарды талап ету қажет болған кезде, сондай-ақ тексерістің едәуір көлеміне байланысты оны жүргізу мерзімі отыз жұмыс күнінен аспайтын мерзімге ұзартылуы мүмкін.</w:t>
      </w:r>
    </w:p>
    <w:bookmarkEnd w:id="78"/>
    <w:bookmarkStart w:name="z80" w:id="79"/>
    <w:p>
      <w:pPr>
        <w:spacing w:after="0"/>
        <w:ind w:left="0"/>
        <w:jc w:val="both"/>
      </w:pPr>
      <w:r>
        <w:rPr>
          <w:rFonts w:ascii="Times New Roman"/>
          <w:b w:val="false"/>
          <w:i w:val="false"/>
          <w:color w:val="000000"/>
          <w:sz w:val="28"/>
        </w:rPr>
        <w:t>
      Тексеріс жүргізу мерзімін тексеріс тағайындау туралы қаулы шығарған адам не оны алмастыратын адам ұзартады.</w:t>
      </w:r>
    </w:p>
    <w:bookmarkEnd w:id="79"/>
    <w:bookmarkStart w:name="z81" w:id="80"/>
    <w:p>
      <w:pPr>
        <w:spacing w:after="0"/>
        <w:ind w:left="0"/>
        <w:jc w:val="both"/>
      </w:pPr>
      <w:r>
        <w:rPr>
          <w:rFonts w:ascii="Times New Roman"/>
          <w:b w:val="false"/>
          <w:i w:val="false"/>
          <w:color w:val="000000"/>
          <w:sz w:val="28"/>
        </w:rPr>
        <w:t>
      14. Тексеріс мынадай жағдайларда:</w:t>
      </w:r>
    </w:p>
    <w:bookmarkEnd w:id="80"/>
    <w:bookmarkStart w:name="z82" w:id="81"/>
    <w:p>
      <w:pPr>
        <w:spacing w:after="0"/>
        <w:ind w:left="0"/>
        <w:jc w:val="both"/>
      </w:pPr>
      <w:r>
        <w:rPr>
          <w:rFonts w:ascii="Times New Roman"/>
          <w:b w:val="false"/>
          <w:i w:val="false"/>
          <w:color w:val="000000"/>
          <w:sz w:val="28"/>
        </w:rPr>
        <w:t>
      сараптама тағайындалған жағдайда - сарапшының қорытындысын алғанға дейін;</w:t>
      </w:r>
    </w:p>
    <w:bookmarkEnd w:id="81"/>
    <w:bookmarkStart w:name="z83" w:id="82"/>
    <w:p>
      <w:pPr>
        <w:spacing w:after="0"/>
        <w:ind w:left="0"/>
        <w:jc w:val="both"/>
      </w:pPr>
      <w:r>
        <w:rPr>
          <w:rFonts w:ascii="Times New Roman"/>
          <w:b w:val="false"/>
          <w:i w:val="false"/>
          <w:color w:val="000000"/>
          <w:sz w:val="28"/>
        </w:rPr>
        <w:t>
      шет мемлекеттерден, мемлекеттік органдардан, меншік нысанына қарамастан мекемелерден және өзге де ұйымдардан мәліметтер мен құжаттарды алу қажеттілігі жағдайында – оларды алғанға дейін;</w:t>
      </w:r>
    </w:p>
    <w:bookmarkEnd w:id="82"/>
    <w:bookmarkStart w:name="z84" w:id="83"/>
    <w:p>
      <w:pPr>
        <w:spacing w:after="0"/>
        <w:ind w:left="0"/>
        <w:jc w:val="both"/>
      </w:pPr>
      <w:r>
        <w:rPr>
          <w:rFonts w:ascii="Times New Roman"/>
          <w:b w:val="false"/>
          <w:i w:val="false"/>
          <w:color w:val="000000"/>
          <w:sz w:val="28"/>
        </w:rPr>
        <w:t>
      тексерісті жүргізуге кедергі келтіретін (тексеріске қатысатын адамның науқастануы, форс-мажорлық мән-жайлар, жүргізілетін тексеріс нысанасына қатысы бар адамдарды іздестіру, тексеріс субъектісі қаулыны тапсырудан жалтару не тексерілетін объектіге кіруге рұқсат бермеуі, процестік әрекеттер жасау, тексеріс жүргізу немесе қорытынды беру туралы талаптар жіберу) – жағдайларды жойғанға дейін тоқтатылуы мүмкін.</w:t>
      </w:r>
    </w:p>
    <w:bookmarkEnd w:id="83"/>
    <w:bookmarkStart w:name="z85" w:id="84"/>
    <w:p>
      <w:pPr>
        <w:spacing w:after="0"/>
        <w:ind w:left="0"/>
        <w:jc w:val="both"/>
      </w:pPr>
      <w:r>
        <w:rPr>
          <w:rFonts w:ascii="Times New Roman"/>
          <w:b w:val="false"/>
          <w:i w:val="false"/>
          <w:color w:val="000000"/>
          <w:sz w:val="28"/>
        </w:rPr>
        <w:t>
      Тоқтатыла тұрған тексерісті жүргізу мерзімін есептеу ол қайта басталған күннен бастап жалғасады.</w:t>
      </w:r>
    </w:p>
    <w:bookmarkEnd w:id="84"/>
    <w:bookmarkStart w:name="z86" w:id="85"/>
    <w:p>
      <w:pPr>
        <w:spacing w:after="0"/>
        <w:ind w:left="0"/>
        <w:jc w:val="both"/>
      </w:pPr>
      <w:r>
        <w:rPr>
          <w:rFonts w:ascii="Times New Roman"/>
          <w:b w:val="false"/>
          <w:i w:val="false"/>
          <w:color w:val="000000"/>
          <w:sz w:val="28"/>
        </w:rPr>
        <w:t>
      15. Тексеріс жүргізуді ұзартқан, тоқтата тұрған және қайта бастаған, тексерушілердің құрамы, тексеріс нысанасы не кезеңі өзгерген жағдайларда, дәлелді қаулы шығарылып, ол шығарылған күннен бастап үш жұмыс күні ішінде құқықтық статистика және арнайы есепке алу жөніндегі мемлекеттік орган және тексерілетін субъект хабардар етіледі.</w:t>
      </w:r>
    </w:p>
    <w:bookmarkEnd w:id="85"/>
    <w:bookmarkStart w:name="z87" w:id="86"/>
    <w:p>
      <w:pPr>
        <w:spacing w:after="0"/>
        <w:ind w:left="0"/>
        <w:jc w:val="both"/>
      </w:pPr>
      <w:r>
        <w:rPr>
          <w:rFonts w:ascii="Times New Roman"/>
          <w:b w:val="false"/>
          <w:i w:val="false"/>
          <w:color w:val="000000"/>
          <w:sz w:val="28"/>
        </w:rPr>
        <w:t>
      Тексеріс мерзімі ол аяқталғанға дейін үш жұмыс күнінен кешіктірілмей ұзартылады.</w:t>
      </w:r>
    </w:p>
    <w:bookmarkEnd w:id="86"/>
    <w:bookmarkStart w:name="z88" w:id="87"/>
    <w:p>
      <w:pPr>
        <w:spacing w:after="0"/>
        <w:ind w:left="0"/>
        <w:jc w:val="both"/>
      </w:pPr>
      <w:r>
        <w:rPr>
          <w:rFonts w:ascii="Times New Roman"/>
          <w:b w:val="false"/>
          <w:i w:val="false"/>
          <w:color w:val="000000"/>
          <w:sz w:val="28"/>
        </w:rPr>
        <w:t>
      16. Қажет болған жағдайда, қорытынды беру үшін тексеріске қатысуға:</w:t>
      </w:r>
    </w:p>
    <w:bookmarkEnd w:id="87"/>
    <w:bookmarkStart w:name="z89" w:id="88"/>
    <w:p>
      <w:pPr>
        <w:spacing w:after="0"/>
        <w:ind w:left="0"/>
        <w:jc w:val="both"/>
      </w:pPr>
      <w:r>
        <w:rPr>
          <w:rFonts w:ascii="Times New Roman"/>
          <w:b w:val="false"/>
          <w:i w:val="false"/>
          <w:color w:val="000000"/>
          <w:sz w:val="28"/>
        </w:rPr>
        <w:t>
      мемлекеттік және құқық қорғау органдарының;</w:t>
      </w:r>
    </w:p>
    <w:bookmarkEnd w:id="88"/>
    <w:bookmarkStart w:name="z90" w:id="89"/>
    <w:p>
      <w:pPr>
        <w:spacing w:after="0"/>
        <w:ind w:left="0"/>
        <w:jc w:val="both"/>
      </w:pPr>
      <w:r>
        <w:rPr>
          <w:rFonts w:ascii="Times New Roman"/>
          <w:b w:val="false"/>
          <w:i w:val="false"/>
          <w:color w:val="000000"/>
          <w:sz w:val="28"/>
        </w:rPr>
        <w:t>
      меншік нысанына қарамастан ұйымдардың мамандары тартылады.</w:t>
      </w:r>
    </w:p>
    <w:bookmarkEnd w:id="89"/>
    <w:bookmarkStart w:name="z91" w:id="90"/>
    <w:p>
      <w:pPr>
        <w:spacing w:after="0"/>
        <w:ind w:left="0"/>
        <w:jc w:val="both"/>
      </w:pPr>
      <w:r>
        <w:rPr>
          <w:rFonts w:ascii="Times New Roman"/>
          <w:b w:val="false"/>
          <w:i w:val="false"/>
          <w:color w:val="000000"/>
          <w:sz w:val="28"/>
        </w:rPr>
        <w:t>
      Мемлекеттік және құқық қорғау органдарының мамандары прокурордың тиісті органдарға, мекемелерге не ұйымдарға жолдаған талатары бойынша тартылады.</w:t>
      </w:r>
    </w:p>
    <w:bookmarkEnd w:id="90"/>
    <w:bookmarkStart w:name="z92" w:id="91"/>
    <w:p>
      <w:pPr>
        <w:spacing w:after="0"/>
        <w:ind w:left="0"/>
        <w:jc w:val="both"/>
      </w:pPr>
      <w:r>
        <w:rPr>
          <w:rFonts w:ascii="Times New Roman"/>
          <w:b w:val="false"/>
          <w:i w:val="false"/>
          <w:color w:val="000000"/>
          <w:sz w:val="28"/>
        </w:rPr>
        <w:t>
      Жеке меншік ұйымдардың мамандарын тарту тәртібі Қазақстан Республикасының Азаматтық кодексіне не өзге де заңнамаға сәйкес жүзеге асырылады.</w:t>
      </w:r>
    </w:p>
    <w:bookmarkEnd w:id="91"/>
    <w:bookmarkStart w:name="z93" w:id="92"/>
    <w:p>
      <w:pPr>
        <w:spacing w:after="0"/>
        <w:ind w:left="0"/>
        <w:jc w:val="both"/>
      </w:pPr>
      <w:r>
        <w:rPr>
          <w:rFonts w:ascii="Times New Roman"/>
          <w:b w:val="false"/>
          <w:i w:val="false"/>
          <w:color w:val="000000"/>
          <w:sz w:val="28"/>
        </w:rPr>
        <w:t>
      Прокурордың өмірі мен денсаулығына қауіп төнген кезде, сондай-ақ прокурордың заңды қызметіне кедергі келтіру қаупі болған кезде құқық қорғау органдарының қызметкерлері тексерісті жүзеге асыратын адамдардың қауіпсіздігін қамтамасыз ету үшін тексеріске тартылуы мүмкін.</w:t>
      </w:r>
    </w:p>
    <w:bookmarkEnd w:id="92"/>
    <w:bookmarkStart w:name="z94" w:id="93"/>
    <w:p>
      <w:pPr>
        <w:spacing w:after="0"/>
        <w:ind w:left="0"/>
        <w:jc w:val="both"/>
      </w:pPr>
      <w:r>
        <w:rPr>
          <w:rFonts w:ascii="Times New Roman"/>
          <w:b w:val="false"/>
          <w:i w:val="false"/>
          <w:color w:val="000000"/>
          <w:sz w:val="28"/>
        </w:rPr>
        <w:t>
      17. Тексеріс барысында тексерісті іске асыру үшін маңызы бар Қазақстан Республикасы заңнамасының жасырын бұзушылықтарын анықтау үшін өзге мүмкіндіктер болмаған кезде, жедел-іздестіру іс-шараларын жүзеге асыру қажеттілігі туралы мәселе шешіледі.</w:t>
      </w:r>
    </w:p>
    <w:bookmarkEnd w:id="93"/>
    <w:bookmarkStart w:name="z95" w:id="94"/>
    <w:p>
      <w:pPr>
        <w:spacing w:after="0"/>
        <w:ind w:left="0"/>
        <w:jc w:val="both"/>
      </w:pPr>
      <w:r>
        <w:rPr>
          <w:rFonts w:ascii="Times New Roman"/>
          <w:b w:val="false"/>
          <w:i w:val="false"/>
          <w:color w:val="000000"/>
          <w:sz w:val="28"/>
        </w:rPr>
        <w:t>
      Қаулыда жедел-іздестіру іс-шараларын жүргізу негіздері, алынған нәтижелерді ұсыну нысаны мен мерзімдері көрсетіледі.</w:t>
      </w:r>
    </w:p>
    <w:bookmarkEnd w:id="94"/>
    <w:bookmarkStart w:name="z96" w:id="95"/>
    <w:p>
      <w:pPr>
        <w:spacing w:after="0"/>
        <w:ind w:left="0"/>
        <w:jc w:val="both"/>
      </w:pPr>
      <w:r>
        <w:rPr>
          <w:rFonts w:ascii="Times New Roman"/>
          <w:b w:val="false"/>
          <w:i w:val="false"/>
          <w:color w:val="000000"/>
          <w:sz w:val="28"/>
        </w:rPr>
        <w:t>
      Жедел-іздестіру іс-шараларын жүргізу туралы қаулының жобасы осы прокуратураның жедел-іздестіру қызметінің заңдылығын қадағалау бөлімшесінің басшысымен келісіледі.</w:t>
      </w:r>
    </w:p>
    <w:bookmarkEnd w:id="95"/>
    <w:bookmarkStart w:name="z97" w:id="96"/>
    <w:p>
      <w:pPr>
        <w:spacing w:after="0"/>
        <w:ind w:left="0"/>
        <w:jc w:val="both"/>
      </w:pPr>
      <w:r>
        <w:rPr>
          <w:rFonts w:ascii="Times New Roman"/>
          <w:b w:val="false"/>
          <w:i w:val="false"/>
          <w:color w:val="000000"/>
          <w:sz w:val="28"/>
        </w:rPr>
        <w:t>
      Аталған қаулыларды есепке алуды жедел-іздестіру, қарсы барлау қызметінің және жасырын тергеу әрекеттерінің заңдылығын қадағалау жөніндегі бөлімше жүргізеді.</w:t>
      </w:r>
    </w:p>
    <w:bookmarkEnd w:id="96"/>
    <w:bookmarkStart w:name="z98" w:id="97"/>
    <w:p>
      <w:pPr>
        <w:spacing w:after="0"/>
        <w:ind w:left="0"/>
        <w:jc w:val="both"/>
      </w:pPr>
      <w:r>
        <w:rPr>
          <w:rFonts w:ascii="Times New Roman"/>
          <w:b w:val="false"/>
          <w:i w:val="false"/>
          <w:color w:val="000000"/>
          <w:sz w:val="28"/>
        </w:rPr>
        <w:t>
      18. Жүргізілетін тексеріс шеңберінде сараптаманы арнайы ғылыми білімді талап ететін және оны тағайындамай тексерісті іске асыру мүмкін болмаған жағдайларда прокурор тағайындайды.</w:t>
      </w:r>
    </w:p>
    <w:bookmarkEnd w:id="97"/>
    <w:bookmarkStart w:name="z99" w:id="98"/>
    <w:p>
      <w:pPr>
        <w:spacing w:after="0"/>
        <w:ind w:left="0"/>
        <w:jc w:val="both"/>
      </w:pPr>
      <w:r>
        <w:rPr>
          <w:rFonts w:ascii="Times New Roman"/>
          <w:b w:val="false"/>
          <w:i w:val="false"/>
          <w:color w:val="000000"/>
          <w:sz w:val="28"/>
        </w:rPr>
        <w:t>
      Сараптама тағайындау туралы қаулыны Бас Прокурор, оның орынбасарлары, Бас прокуратураның дербес құрылымдық бөлімшесінің, әскери және көлік прокуратурасы органдарының басшылары, облыстардың прокурорлары және оларға теңестірілген прокурорлар, олардың орынбасарлары, облыстық және оларға теңестірілген прокуратуралардың құрылымдық бөлімшелерінің бастықтары, аудандық және оларға теңестірілген прокурорлар не олардың міндеттерін атқаратын адамдар шығарады.</w:t>
      </w:r>
    </w:p>
    <w:bookmarkEnd w:id="98"/>
    <w:bookmarkStart w:name="z100" w:id="99"/>
    <w:p>
      <w:pPr>
        <w:spacing w:after="0"/>
        <w:ind w:left="0"/>
        <w:jc w:val="both"/>
      </w:pPr>
      <w:r>
        <w:rPr>
          <w:rFonts w:ascii="Times New Roman"/>
          <w:b w:val="false"/>
          <w:i w:val="false"/>
          <w:color w:val="000000"/>
          <w:sz w:val="28"/>
        </w:rPr>
        <w:t>
      Сараптама тағайындау туралы қаулыда:</w:t>
      </w:r>
    </w:p>
    <w:bookmarkEnd w:id="99"/>
    <w:bookmarkStart w:name="z101" w:id="100"/>
    <w:p>
      <w:pPr>
        <w:spacing w:after="0"/>
        <w:ind w:left="0"/>
        <w:jc w:val="both"/>
      </w:pPr>
      <w:r>
        <w:rPr>
          <w:rFonts w:ascii="Times New Roman"/>
          <w:b w:val="false"/>
          <w:i w:val="false"/>
          <w:color w:val="000000"/>
          <w:sz w:val="28"/>
        </w:rPr>
        <w:t>
      1) сараптама тағайындаған органның атауы;</w:t>
      </w:r>
    </w:p>
    <w:bookmarkEnd w:id="100"/>
    <w:bookmarkStart w:name="z102" w:id="101"/>
    <w:p>
      <w:pPr>
        <w:spacing w:after="0"/>
        <w:ind w:left="0"/>
        <w:jc w:val="both"/>
      </w:pPr>
      <w:r>
        <w:rPr>
          <w:rFonts w:ascii="Times New Roman"/>
          <w:b w:val="false"/>
          <w:i w:val="false"/>
          <w:color w:val="000000"/>
          <w:sz w:val="28"/>
        </w:rPr>
        <w:t>
      2) сараптама тағайындалған уақыты, орны;</w:t>
      </w:r>
    </w:p>
    <w:bookmarkEnd w:id="101"/>
    <w:bookmarkStart w:name="z103" w:id="102"/>
    <w:p>
      <w:pPr>
        <w:spacing w:after="0"/>
        <w:ind w:left="0"/>
        <w:jc w:val="both"/>
      </w:pPr>
      <w:r>
        <w:rPr>
          <w:rFonts w:ascii="Times New Roman"/>
          <w:b w:val="false"/>
          <w:i w:val="false"/>
          <w:color w:val="000000"/>
          <w:sz w:val="28"/>
        </w:rPr>
        <w:t>
      3) сараптама түрі;</w:t>
      </w:r>
    </w:p>
    <w:bookmarkEnd w:id="102"/>
    <w:bookmarkStart w:name="z104" w:id="103"/>
    <w:p>
      <w:pPr>
        <w:spacing w:after="0"/>
        <w:ind w:left="0"/>
        <w:jc w:val="both"/>
      </w:pPr>
      <w:r>
        <w:rPr>
          <w:rFonts w:ascii="Times New Roman"/>
          <w:b w:val="false"/>
          <w:i w:val="false"/>
          <w:color w:val="000000"/>
          <w:sz w:val="28"/>
        </w:rPr>
        <w:t>
      4) сараптама тағайындау негіздемелері;</w:t>
      </w:r>
    </w:p>
    <w:bookmarkEnd w:id="103"/>
    <w:bookmarkStart w:name="z105" w:id="104"/>
    <w:p>
      <w:pPr>
        <w:spacing w:after="0"/>
        <w:ind w:left="0"/>
        <w:jc w:val="both"/>
      </w:pPr>
      <w:r>
        <w:rPr>
          <w:rFonts w:ascii="Times New Roman"/>
          <w:b w:val="false"/>
          <w:i w:val="false"/>
          <w:color w:val="000000"/>
          <w:sz w:val="28"/>
        </w:rPr>
        <w:t>
      5) сараптамаға жіберілетін объектілер және олардың шығу тегі туралы ақпараттар, сондай-ақ зерттеу барысында көрсетілген объектілерді болуы мүмкін толық немесе ішінара жоюға, олардың сыртқы түрін немесе негізгі қасиеттерін өзгертуге рұқсат беру;</w:t>
      </w:r>
    </w:p>
    <w:bookmarkEnd w:id="104"/>
    <w:bookmarkStart w:name="z106" w:id="105"/>
    <w:p>
      <w:pPr>
        <w:spacing w:after="0"/>
        <w:ind w:left="0"/>
        <w:jc w:val="both"/>
      </w:pPr>
      <w:r>
        <w:rPr>
          <w:rFonts w:ascii="Times New Roman"/>
          <w:b w:val="false"/>
          <w:i w:val="false"/>
          <w:color w:val="000000"/>
          <w:sz w:val="28"/>
        </w:rPr>
        <w:t>
      6) сот сараптама органының атауы және (немесе) сот сараптамасын жүргізу тапсырылған адамның тегі, аты, әкесінің аты (ол болған жағдайда) көрсетіледі.</w:t>
      </w:r>
    </w:p>
    <w:bookmarkEnd w:id="105"/>
    <w:bookmarkStart w:name="z107" w:id="106"/>
    <w:p>
      <w:pPr>
        <w:spacing w:after="0"/>
        <w:ind w:left="0"/>
        <w:jc w:val="both"/>
      </w:pPr>
      <w:r>
        <w:rPr>
          <w:rFonts w:ascii="Times New Roman"/>
          <w:b w:val="false"/>
          <w:i w:val="false"/>
          <w:color w:val="000000"/>
          <w:sz w:val="28"/>
        </w:rPr>
        <w:t xml:space="preserve">
      Маманның қорытындысында қылмыстық, әкімшілік құқық бұзушылықтың құрамы не сотқа арыз беруге негіз болып табылатын мән-жайлар туралы тұжырымдар болған кезде, прокурорлық тексеріс материалдары бойынша сараптама </w:t>
      </w:r>
      <w:r>
        <w:rPr>
          <w:rFonts w:ascii="Times New Roman"/>
          <w:b w:val="false"/>
          <w:i w:val="false"/>
          <w:color w:val="000000"/>
          <w:sz w:val="28"/>
        </w:rPr>
        <w:t>Қылмыстық-процестік кодекс</w:t>
      </w:r>
      <w:r>
        <w:rPr>
          <w:rFonts w:ascii="Times New Roman"/>
          <w:b w:val="false"/>
          <w:i w:val="false"/>
          <w:color w:val="000000"/>
          <w:sz w:val="28"/>
        </w:rPr>
        <w:t xml:space="preserve"> (бұдан әрі – ҚПК),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(бұдан әрі – ӘҚБтК), </w:t>
      </w:r>
      <w:r>
        <w:rPr>
          <w:rFonts w:ascii="Times New Roman"/>
          <w:b w:val="false"/>
          <w:i w:val="false"/>
          <w:color w:val="000000"/>
          <w:sz w:val="28"/>
        </w:rPr>
        <w:t>Азаматтық процестік кодекс</w:t>
      </w:r>
      <w:r>
        <w:rPr>
          <w:rFonts w:ascii="Times New Roman"/>
          <w:b w:val="false"/>
          <w:i w:val="false"/>
          <w:color w:val="000000"/>
          <w:sz w:val="28"/>
        </w:rPr>
        <w:t xml:space="preserve"> (бұдан әрі – АПК), </w:t>
      </w:r>
      <w:r>
        <w:rPr>
          <w:rFonts w:ascii="Times New Roman"/>
          <w:b w:val="false"/>
          <w:i w:val="false"/>
          <w:color w:val="000000"/>
          <w:sz w:val="28"/>
        </w:rPr>
        <w:t>Әкімшілік рәсімдік-процестік кодекстің</w:t>
      </w:r>
      <w:r>
        <w:rPr>
          <w:rFonts w:ascii="Times New Roman"/>
          <w:b w:val="false"/>
          <w:i w:val="false"/>
          <w:color w:val="000000"/>
          <w:sz w:val="28"/>
        </w:rPr>
        <w:t xml:space="preserve"> (бұдан әрі – ӘРПК) шеңберінде жүргізіледі.</w:t>
      </w:r>
    </w:p>
    <w:bookmarkEnd w:id="106"/>
    <w:bookmarkStart w:name="z108" w:id="107"/>
    <w:p>
      <w:pPr>
        <w:spacing w:after="0"/>
        <w:ind w:left="0"/>
        <w:jc w:val="both"/>
      </w:pPr>
      <w:r>
        <w:rPr>
          <w:rFonts w:ascii="Times New Roman"/>
          <w:b w:val="false"/>
          <w:i w:val="false"/>
          <w:color w:val="000000"/>
          <w:sz w:val="28"/>
        </w:rPr>
        <w:t>
      19. Тексеріс барысында прокурор:</w:t>
      </w:r>
    </w:p>
    <w:bookmarkEnd w:id="107"/>
    <w:bookmarkStart w:name="z109" w:id="108"/>
    <w:p>
      <w:pPr>
        <w:spacing w:after="0"/>
        <w:ind w:left="0"/>
        <w:jc w:val="both"/>
      </w:pPr>
      <w:r>
        <w:rPr>
          <w:rFonts w:ascii="Times New Roman"/>
          <w:b w:val="false"/>
          <w:i w:val="false"/>
          <w:color w:val="000000"/>
          <w:sz w:val="28"/>
        </w:rPr>
        <w:t>
      1) мыналарды:</w:t>
      </w:r>
    </w:p>
    <w:bookmarkEnd w:id="108"/>
    <w:bookmarkStart w:name="z110" w:id="109"/>
    <w:p>
      <w:pPr>
        <w:spacing w:after="0"/>
        <w:ind w:left="0"/>
        <w:jc w:val="both"/>
      </w:pPr>
      <w:r>
        <w:rPr>
          <w:rFonts w:ascii="Times New Roman"/>
          <w:b w:val="false"/>
          <w:i w:val="false"/>
          <w:color w:val="000000"/>
          <w:sz w:val="28"/>
        </w:rPr>
        <w:t>
      тексеріс жүргізу үшін қажетті ақпаратты, материалдар мен құжаттарды, сондай-ақ қылмыстық, азаматтық, әкімшілік істер, әкімшілік құқық бұзушылық туралы істер, атқарушылық іс жүргізулерді;</w:t>
      </w:r>
    </w:p>
    <w:bookmarkEnd w:id="109"/>
    <w:bookmarkStart w:name="z111" w:id="110"/>
    <w:p>
      <w:pPr>
        <w:spacing w:after="0"/>
        <w:ind w:left="0"/>
        <w:jc w:val="both"/>
      </w:pPr>
      <w:r>
        <w:rPr>
          <w:rFonts w:ascii="Times New Roman"/>
          <w:b w:val="false"/>
          <w:i w:val="false"/>
          <w:color w:val="000000"/>
          <w:sz w:val="28"/>
        </w:rPr>
        <w:t>
      қылмыстық, азаматтық, әкімшілік істердің, әкімшілік құқық бұзушылық туралы істердің, атқарушылық іс жүргізулердің ақпараттарына, мәліметтеріне және құжаттарына, қадағалау іс жүргізулеріне және өзге де материалдарға, сондай-ақ құқық қорғау және өзге де мемлекеттік органдар мен ұйымдардың ақпараттық жүйелері мен ресурстарына қолжетімділікті талап етуге және алуға құқылы.</w:t>
      </w:r>
    </w:p>
    <w:bookmarkEnd w:id="110"/>
    <w:bookmarkStart w:name="z112" w:id="111"/>
    <w:p>
      <w:pPr>
        <w:spacing w:after="0"/>
        <w:ind w:left="0"/>
        <w:jc w:val="both"/>
      </w:pPr>
      <w:r>
        <w:rPr>
          <w:rFonts w:ascii="Times New Roman"/>
          <w:b w:val="false"/>
          <w:i w:val="false"/>
          <w:color w:val="000000"/>
          <w:sz w:val="28"/>
        </w:rPr>
        <w:t>
      Талап етілетін материалдарды, істерді алған кезде және ақпараттық жүйелер мен ресурстарға қол жеткізгенде, прокурор дербес деректердің және заңмен қорғалатын өзге де құпияның қорғалуын, оның ішінде заңсыз таратудан сақталуын және қорғалуын қамтамасыз етеді;</w:t>
      </w:r>
    </w:p>
    <w:bookmarkEnd w:id="111"/>
    <w:bookmarkStart w:name="z113" w:id="112"/>
    <w:p>
      <w:pPr>
        <w:spacing w:after="0"/>
        <w:ind w:left="0"/>
        <w:jc w:val="both"/>
      </w:pPr>
      <w:r>
        <w:rPr>
          <w:rFonts w:ascii="Times New Roman"/>
          <w:b w:val="false"/>
          <w:i w:val="false"/>
          <w:color w:val="000000"/>
          <w:sz w:val="28"/>
        </w:rPr>
        <w:t>
      2) мыналарды:</w:t>
      </w:r>
    </w:p>
    <w:bookmarkEnd w:id="112"/>
    <w:bookmarkStart w:name="z114" w:id="113"/>
    <w:p>
      <w:pPr>
        <w:spacing w:after="0"/>
        <w:ind w:left="0"/>
        <w:jc w:val="both"/>
      </w:pPr>
      <w:r>
        <w:rPr>
          <w:rFonts w:ascii="Times New Roman"/>
          <w:b w:val="false"/>
          <w:i w:val="false"/>
          <w:color w:val="000000"/>
          <w:sz w:val="28"/>
        </w:rPr>
        <w:t>
      тыйым салу немесе шектеу сипатындағы шаралардың дереу күшін жоюды, негіздемелер болған кезде және Қазақстан Республикасының Заңында көзделген тәртіппен заңсыз актінің толық немесе ішінара қолданылуын тоқтата тұруды;</w:t>
      </w:r>
    </w:p>
    <w:bookmarkEnd w:id="113"/>
    <w:bookmarkStart w:name="z115" w:id="114"/>
    <w:p>
      <w:pPr>
        <w:spacing w:after="0"/>
        <w:ind w:left="0"/>
        <w:jc w:val="both"/>
      </w:pPr>
      <w:r>
        <w:rPr>
          <w:rFonts w:ascii="Times New Roman"/>
          <w:b w:val="false"/>
          <w:i w:val="false"/>
          <w:color w:val="000000"/>
          <w:sz w:val="28"/>
        </w:rPr>
        <w:t>
      уәкілетті органдардан тексеріс жүргізуді және олардың нәтижелері туралы хабарлауды міндеттеуді;</w:t>
      </w:r>
    </w:p>
    <w:bookmarkEnd w:id="114"/>
    <w:bookmarkStart w:name="z116" w:id="115"/>
    <w:p>
      <w:pPr>
        <w:spacing w:after="0"/>
        <w:ind w:left="0"/>
        <w:jc w:val="both"/>
      </w:pPr>
      <w:r>
        <w:rPr>
          <w:rFonts w:ascii="Times New Roman"/>
          <w:b w:val="false"/>
          <w:i w:val="false"/>
          <w:color w:val="000000"/>
          <w:sz w:val="28"/>
        </w:rPr>
        <w:t>
      тексеріс объектісіне, тексерілетін аумаққа, тексеріс нысанасына байланысты мүлікке, ақпараттық жүйелер мен ресурстарға, ақпаратқа, материалдар мен құжаттарға қолжетімділікті;</w:t>
      </w:r>
    </w:p>
    <w:bookmarkEnd w:id="115"/>
    <w:bookmarkStart w:name="z117" w:id="116"/>
    <w:p>
      <w:pPr>
        <w:spacing w:after="0"/>
        <w:ind w:left="0"/>
        <w:jc w:val="both"/>
      </w:pPr>
      <w:r>
        <w:rPr>
          <w:rFonts w:ascii="Times New Roman"/>
          <w:b w:val="false"/>
          <w:i w:val="false"/>
          <w:color w:val="000000"/>
          <w:sz w:val="28"/>
        </w:rPr>
        <w:t>
      3) лауазымды адамдарды, жеке тұлғаларды және заңды тұлғалардың өкілдерін шақыруды және жүргізілетін тексеріс мәселелері бойынша түсініктемелер алуды;</w:t>
      </w:r>
    </w:p>
    <w:bookmarkEnd w:id="116"/>
    <w:bookmarkStart w:name="z118" w:id="117"/>
    <w:p>
      <w:pPr>
        <w:spacing w:after="0"/>
        <w:ind w:left="0"/>
        <w:jc w:val="both"/>
      </w:pPr>
      <w:r>
        <w:rPr>
          <w:rFonts w:ascii="Times New Roman"/>
          <w:b w:val="false"/>
          <w:i w:val="false"/>
          <w:color w:val="000000"/>
          <w:sz w:val="28"/>
        </w:rPr>
        <w:t>
      4) қадағалау қызметін жүзеге асыру барысында тіркеудің, өлшеудің, сынамаларды іріктеудің техникалық құралдарын қолдануды;</w:t>
      </w:r>
    </w:p>
    <w:bookmarkEnd w:id="117"/>
    <w:bookmarkStart w:name="z119" w:id="118"/>
    <w:p>
      <w:pPr>
        <w:spacing w:after="0"/>
        <w:ind w:left="0"/>
        <w:jc w:val="both"/>
      </w:pPr>
      <w:r>
        <w:rPr>
          <w:rFonts w:ascii="Times New Roman"/>
          <w:b w:val="false"/>
          <w:i w:val="false"/>
          <w:color w:val="000000"/>
          <w:sz w:val="28"/>
        </w:rPr>
        <w:t>
      5) прокурорлық қадағалау және ден қою актілерін енгізуді, сондай-ақ Қазақстан Республикасының Конституциялық заңында және өзге де заңдарында белгіленген өзге де өкілеттіктерді іске асыруды талап етуге құқылы.</w:t>
      </w:r>
    </w:p>
    <w:bookmarkEnd w:id="118"/>
    <w:bookmarkStart w:name="z120" w:id="119"/>
    <w:p>
      <w:pPr>
        <w:spacing w:after="0"/>
        <w:ind w:left="0"/>
        <w:jc w:val="both"/>
      </w:pPr>
      <w:r>
        <w:rPr>
          <w:rFonts w:ascii="Times New Roman"/>
          <w:b w:val="false"/>
          <w:i w:val="false"/>
          <w:color w:val="000000"/>
          <w:sz w:val="28"/>
        </w:rPr>
        <w:t>
      20. Мамандарды бөлу, мәліметтер мен істерді талап ету туралы прокурордың талаптарына Бас Прокурор, Бас Прокурордың орынбасары, Бас прокуратураның дербес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олардың орынбасарлары не олардың міндеттерін атқаратын адамдар, тексерісті тағайындау туралы қаулыда көрсетілген адамдар не олардың тікелей басшылары қол қояды.</w:t>
      </w:r>
    </w:p>
    <w:bookmarkEnd w:id="119"/>
    <w:bookmarkStart w:name="z121" w:id="120"/>
    <w:p>
      <w:pPr>
        <w:spacing w:after="0"/>
        <w:ind w:left="0"/>
        <w:jc w:val="both"/>
      </w:pPr>
      <w:r>
        <w:rPr>
          <w:rFonts w:ascii="Times New Roman"/>
          <w:b w:val="false"/>
          <w:i w:val="false"/>
          <w:color w:val="000000"/>
          <w:sz w:val="28"/>
        </w:rPr>
        <w:t>
      Тыйым салу немесе шектеу сипатындағы шаралардың күшін жою, заңсыз актінің толық немесе ішінара қолданылуын тоқтата тұру қажет болған жағдайда прокурордың талаптарына Бас Прокурор, Бас Прокурордың орынбасары, Бас прокуратураның дербес құрылымдық бөлімшесінің, прокуратура органдары ведомствосының және оның аумақтық органдарының,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олардың орынбасарлары не олардың міндеттерін атқаратын адамдар қол қояды.</w:t>
      </w:r>
    </w:p>
    <w:bookmarkEnd w:id="120"/>
    <w:bookmarkStart w:name="z122" w:id="121"/>
    <w:p>
      <w:pPr>
        <w:spacing w:after="0"/>
        <w:ind w:left="0"/>
        <w:jc w:val="both"/>
      </w:pPr>
      <w:r>
        <w:rPr>
          <w:rFonts w:ascii="Times New Roman"/>
          <w:b w:val="false"/>
          <w:i w:val="false"/>
          <w:color w:val="000000"/>
          <w:sz w:val="28"/>
        </w:rPr>
        <w:t xml:space="preserve">
      Соттардың қылмыстық, азаматтық, әкімшілік істерді және әкімшілік құқық бұзушылық туралы істерді беруі туралы прокурордың талаптары </w:t>
      </w:r>
      <w:r>
        <w:rPr>
          <w:rFonts w:ascii="Times New Roman"/>
          <w:b w:val="false"/>
          <w:i w:val="false"/>
          <w:color w:val="000000"/>
          <w:sz w:val="28"/>
        </w:rPr>
        <w:t>ҚПК</w:t>
      </w:r>
      <w:r>
        <w:rPr>
          <w:rFonts w:ascii="Times New Roman"/>
          <w:b w:val="false"/>
          <w:i w:val="false"/>
          <w:color w:val="000000"/>
          <w:sz w:val="28"/>
        </w:rPr>
        <w:t xml:space="preserve">-ге, </w:t>
      </w:r>
      <w:r>
        <w:rPr>
          <w:rFonts w:ascii="Times New Roman"/>
          <w:b w:val="false"/>
          <w:i w:val="false"/>
          <w:color w:val="000000"/>
          <w:sz w:val="28"/>
        </w:rPr>
        <w:t>АПК</w:t>
      </w:r>
      <w:r>
        <w:rPr>
          <w:rFonts w:ascii="Times New Roman"/>
          <w:b w:val="false"/>
          <w:i w:val="false"/>
          <w:color w:val="000000"/>
          <w:sz w:val="28"/>
        </w:rPr>
        <w:t xml:space="preserve">-ге, </w:t>
      </w:r>
      <w:r>
        <w:rPr>
          <w:rFonts w:ascii="Times New Roman"/>
          <w:b w:val="false"/>
          <w:i w:val="false"/>
          <w:color w:val="000000"/>
          <w:sz w:val="28"/>
        </w:rPr>
        <w:t>ӘРПК</w:t>
      </w:r>
      <w:r>
        <w:rPr>
          <w:rFonts w:ascii="Times New Roman"/>
          <w:b w:val="false"/>
          <w:i w:val="false"/>
          <w:color w:val="000000"/>
          <w:sz w:val="28"/>
        </w:rPr>
        <w:t xml:space="preserve">-ге, </w:t>
      </w:r>
      <w:r>
        <w:rPr>
          <w:rFonts w:ascii="Times New Roman"/>
          <w:b w:val="false"/>
          <w:i w:val="false"/>
          <w:color w:val="000000"/>
          <w:sz w:val="28"/>
        </w:rPr>
        <w:t>ӘҚБтК</w:t>
      </w:r>
      <w:r>
        <w:rPr>
          <w:rFonts w:ascii="Times New Roman"/>
          <w:b w:val="false"/>
          <w:i w:val="false"/>
          <w:color w:val="000000"/>
          <w:sz w:val="28"/>
        </w:rPr>
        <w:t>-ге сәйкес жіберіледі.</w:t>
      </w:r>
    </w:p>
    <w:bookmarkEnd w:id="121"/>
    <w:bookmarkStart w:name="z123" w:id="122"/>
    <w:p>
      <w:pPr>
        <w:spacing w:after="0"/>
        <w:ind w:left="0"/>
        <w:jc w:val="both"/>
      </w:pPr>
      <w:r>
        <w:rPr>
          <w:rFonts w:ascii="Times New Roman"/>
          <w:b w:val="false"/>
          <w:i w:val="false"/>
          <w:color w:val="000000"/>
          <w:sz w:val="28"/>
        </w:rPr>
        <w:t>
      Уәкілетті органдарға жіберілетін тексеріс жүргізу туралы талаптарға Бас Прокурор, Бас Прокурордың орынбасары, Бас прокуратураның дербес құрылымдық бөлімшесінің басшысы, олардың орынбасарлары, әскери және көлік прокуратурасы органдарының басшысы, облыс прокуроры және оларға теңестірілген прокурор, олардың орынбасарлары, аудандық прокурор және оған теңестірілген прокурор не олардың міндеттерін атқаратын адамдар қол қояды.</w:t>
      </w:r>
    </w:p>
    <w:bookmarkEnd w:id="122"/>
    <w:bookmarkStart w:name="z124" w:id="123"/>
    <w:p>
      <w:pPr>
        <w:spacing w:after="0"/>
        <w:ind w:left="0"/>
        <w:jc w:val="both"/>
      </w:pPr>
      <w:r>
        <w:rPr>
          <w:rFonts w:ascii="Times New Roman"/>
          <w:b w:val="false"/>
          <w:i w:val="false"/>
          <w:color w:val="000000"/>
          <w:sz w:val="28"/>
        </w:rPr>
        <w:t>
      Өңірдің және гарнизонның әскери прокуроры, өңірлік көлік прокуроры, аудандық прокурор және оларға теңестірілген прокурор жеке кәсіпкерлік субъектілерінің қызметіне тексеріс жүргізу туралы, оның ішінде қадағалау және ден қою актілерінде көрсетілген талаптарды облыс прокурорымен, бас әскери және көлік прокурорларымен талап қоюды жіберудің орындылығы негіздемесін келтіре отырып келісілгеннен кейін жібереді.</w:t>
      </w:r>
    </w:p>
    <w:bookmarkEnd w:id="123"/>
    <w:bookmarkStart w:name="z125" w:id="124"/>
    <w:p>
      <w:pPr>
        <w:spacing w:after="0"/>
        <w:ind w:left="0"/>
        <w:jc w:val="both"/>
      </w:pPr>
      <w:r>
        <w:rPr>
          <w:rFonts w:ascii="Times New Roman"/>
          <w:b w:val="false"/>
          <w:i w:val="false"/>
          <w:color w:val="000000"/>
          <w:sz w:val="28"/>
        </w:rPr>
        <w:t>
      21. Адамдардың өмірі мен денсаулығына, қоғам мен мемлекет мүдделеріне, ұлттық қауіпсіздікке нақты не әлеуетті қатер төну фактілерінің алдын алу мақсатында тексеріс жүргізу шеңберінде қадағалаудағы аумақтағы әлеуметтік-экономикалық, қоғамдық-саяси жағдайды тұрақтандыру, әлеуметтік шиеленіс ошақтарының шиеленісуінің алдын алу не болдырмау үшін прокурор лауазымды адамның актісін немесе әрекетін үш жұмыс күнінен аспайтын мерзімге тоқтата тұруға құқылы.</w:t>
      </w:r>
    </w:p>
    <w:bookmarkEnd w:id="124"/>
    <w:bookmarkStart w:name="z126" w:id="125"/>
    <w:p>
      <w:pPr>
        <w:spacing w:after="0"/>
        <w:ind w:left="0"/>
        <w:jc w:val="both"/>
      </w:pPr>
      <w:r>
        <w:rPr>
          <w:rFonts w:ascii="Times New Roman"/>
          <w:b w:val="false"/>
          <w:i w:val="false"/>
          <w:color w:val="000000"/>
          <w:sz w:val="28"/>
        </w:rPr>
        <w:t>
      Актіні немесе лауазымды адамның әрекетін тоқтата тұру туралы қаулы дереу орындалуға тиіс.</w:t>
      </w:r>
    </w:p>
    <w:bookmarkEnd w:id="125"/>
    <w:bookmarkStart w:name="z127" w:id="126"/>
    <w:p>
      <w:pPr>
        <w:spacing w:after="0"/>
        <w:ind w:left="0"/>
        <w:jc w:val="both"/>
      </w:pPr>
      <w:r>
        <w:rPr>
          <w:rFonts w:ascii="Times New Roman"/>
          <w:b w:val="false"/>
          <w:i w:val="false"/>
          <w:color w:val="000000"/>
          <w:sz w:val="28"/>
        </w:rPr>
        <w:t>
      22. Тексеріс жүргізу кезінде прокурор тексерілетін субъект/объект, құжаттар, материалдар, үй-жайлар, тексерілетін субъект/объект қызметінің процесі туралы нақты ақпарат жинау, сондай-ақ заңдылықты бұзу фактілерін растау үшін қолда бар техникалық құралдарды қолданады.</w:t>
      </w:r>
    </w:p>
    <w:bookmarkEnd w:id="126"/>
    <w:bookmarkStart w:name="z128" w:id="127"/>
    <w:p>
      <w:pPr>
        <w:spacing w:after="0"/>
        <w:ind w:left="0"/>
        <w:jc w:val="both"/>
      </w:pPr>
      <w:r>
        <w:rPr>
          <w:rFonts w:ascii="Times New Roman"/>
          <w:b w:val="false"/>
          <w:i w:val="false"/>
          <w:color w:val="000000"/>
          <w:sz w:val="28"/>
        </w:rPr>
        <w:t>
      Нақты ақпаратты жинау тексерілетін субъектіні міндетті түрде хабардар ете отырып, тексеріс барысында заңдылықтың жай-күйін объективті бағалау үшін маңызы бар фото-бейнетүсірілім, өлшемдерді, көшірмелерді, сынамаларды алу, бақылау сатып алу және өзге де тіркеу жолымен жүзеге асырылады.</w:t>
      </w:r>
    </w:p>
    <w:bookmarkEnd w:id="127"/>
    <w:bookmarkStart w:name="z129" w:id="128"/>
    <w:p>
      <w:pPr>
        <w:spacing w:after="0"/>
        <w:ind w:left="0"/>
        <w:jc w:val="both"/>
      </w:pPr>
      <w:r>
        <w:rPr>
          <w:rFonts w:ascii="Times New Roman"/>
          <w:b w:val="false"/>
          <w:i w:val="false"/>
          <w:color w:val="000000"/>
          <w:sz w:val="28"/>
        </w:rPr>
        <w:t xml:space="preserve">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қолдану үшін арнайы рұқсат талап етілетін арнайы техникалық құралдарды пайдалануға жол берілмейді.</w:t>
      </w:r>
    </w:p>
    <w:bookmarkEnd w:id="128"/>
    <w:bookmarkStart w:name="z130" w:id="129"/>
    <w:p>
      <w:pPr>
        <w:spacing w:after="0"/>
        <w:ind w:left="0"/>
        <w:jc w:val="both"/>
      </w:pPr>
      <w:r>
        <w:rPr>
          <w:rFonts w:ascii="Times New Roman"/>
          <w:b w:val="false"/>
          <w:i w:val="false"/>
          <w:color w:val="000000"/>
          <w:sz w:val="28"/>
        </w:rPr>
        <w:t>
      Прокурордың заңды қызметіне кедергі келтірген, бұзушылық жасаған не заңдылықтың бұзылғанын растайтын фактілерді тіркеу қажет болған жағдайларда адамның келісімінсіз оның дербес фото-бейнетүсірілімін жүргізуге жол беріледі.</w:t>
      </w:r>
    </w:p>
    <w:bookmarkEnd w:id="129"/>
    <w:bookmarkStart w:name="z131" w:id="130"/>
    <w:p>
      <w:pPr>
        <w:spacing w:after="0"/>
        <w:ind w:left="0"/>
        <w:jc w:val="both"/>
      </w:pPr>
      <w:r>
        <w:rPr>
          <w:rFonts w:ascii="Times New Roman"/>
          <w:b w:val="false"/>
          <w:i w:val="false"/>
          <w:color w:val="000000"/>
          <w:sz w:val="28"/>
        </w:rPr>
        <w:t>
      23. Жүргізілетін тексеріс мәселелері бойынша лауазымды адамдарды, жеке тұлғаларды және заңды тұлғалардың өкілдерін шақыруды және олардан түсініктемелер алуды тексеріс тағайындау туралы қаулыда көрсетілген прокурор не оның басшысы жүзеге асырады.</w:t>
      </w:r>
    </w:p>
    <w:bookmarkEnd w:id="130"/>
    <w:bookmarkStart w:name="z132" w:id="131"/>
    <w:p>
      <w:pPr>
        <w:spacing w:after="0"/>
        <w:ind w:left="0"/>
        <w:jc w:val="both"/>
      </w:pPr>
      <w:r>
        <w:rPr>
          <w:rFonts w:ascii="Times New Roman"/>
          <w:b w:val="false"/>
          <w:i w:val="false"/>
          <w:color w:val="000000"/>
          <w:sz w:val="28"/>
        </w:rPr>
        <w:t>
      Прокурордың жүргізілетін тексеріс шеңберіндегі талаптарын жеке және заңды тұлғалар, оның ішінде мемлекеттік органдар, меншік нысанына қарамастан мекемелер, ұйымдар, олардың лауазымды адамдары орындауға міндетті.</w:t>
      </w:r>
    </w:p>
    <w:bookmarkEnd w:id="131"/>
    <w:bookmarkStart w:name="z133" w:id="132"/>
    <w:p>
      <w:pPr>
        <w:spacing w:after="0"/>
        <w:ind w:left="0"/>
        <w:jc w:val="both"/>
      </w:pPr>
      <w:r>
        <w:rPr>
          <w:rFonts w:ascii="Times New Roman"/>
          <w:b w:val="false"/>
          <w:i w:val="false"/>
          <w:color w:val="000000"/>
          <w:sz w:val="28"/>
        </w:rPr>
        <w:t>
      24. Тексеріс жүргізу кезінде:</w:t>
      </w:r>
    </w:p>
    <w:bookmarkEnd w:id="132"/>
    <w:bookmarkStart w:name="z134" w:id="133"/>
    <w:p>
      <w:pPr>
        <w:spacing w:after="0"/>
        <w:ind w:left="0"/>
        <w:jc w:val="both"/>
      </w:pPr>
      <w:r>
        <w:rPr>
          <w:rFonts w:ascii="Times New Roman"/>
          <w:b w:val="false"/>
          <w:i w:val="false"/>
          <w:color w:val="000000"/>
          <w:sz w:val="28"/>
        </w:rPr>
        <w:t>
      жол берілген заңдылықты бұзушылықтардың себептері мен шарттары айқындалады;</w:t>
      </w:r>
    </w:p>
    <w:bookmarkEnd w:id="133"/>
    <w:bookmarkStart w:name="z135" w:id="134"/>
    <w:p>
      <w:pPr>
        <w:spacing w:after="0"/>
        <w:ind w:left="0"/>
        <w:jc w:val="both"/>
      </w:pPr>
      <w:r>
        <w:rPr>
          <w:rFonts w:ascii="Times New Roman"/>
          <w:b w:val="false"/>
          <w:i w:val="false"/>
          <w:color w:val="000000"/>
          <w:sz w:val="28"/>
        </w:rPr>
        <w:t>
      заңдылықты сақтау проблемалары (құқықтық және ұйымдастырушылық) және олардың жеке және заңды тұлғалардың, қоғам мен мемлекеттің құқықтарын, бостандықтары мен заңды мүдделерін сақтауға әсері анықталады;</w:t>
      </w:r>
    </w:p>
    <w:bookmarkEnd w:id="134"/>
    <w:bookmarkStart w:name="z136" w:id="135"/>
    <w:p>
      <w:pPr>
        <w:spacing w:after="0"/>
        <w:ind w:left="0"/>
        <w:jc w:val="both"/>
      </w:pPr>
      <w:r>
        <w:rPr>
          <w:rFonts w:ascii="Times New Roman"/>
          <w:b w:val="false"/>
          <w:i w:val="false"/>
          <w:color w:val="000000"/>
          <w:sz w:val="28"/>
        </w:rPr>
        <w:t>
      мемлекеттік және уәкілетті органдардың, меншік нысанына қарамастан, мекемелер мен ұйымдардың, сондай-ақ олардың лауазымды адамдарының және бұзушылықтардың алдын алуға немесе болдырмауға жауапты өзге де адамдардың қызметі бағаланады.</w:t>
      </w:r>
    </w:p>
    <w:bookmarkEnd w:id="135"/>
    <w:bookmarkStart w:name="z137" w:id="136"/>
    <w:p>
      <w:pPr>
        <w:spacing w:after="0"/>
        <w:ind w:left="0"/>
        <w:jc w:val="both"/>
      </w:pPr>
      <w:r>
        <w:rPr>
          <w:rFonts w:ascii="Times New Roman"/>
          <w:b w:val="false"/>
          <w:i w:val="false"/>
          <w:color w:val="000000"/>
          <w:sz w:val="28"/>
        </w:rPr>
        <w:t>
      Тексерістің тақырыбына қарамастан, оны жүргізу туралы қаулыда нысанасы ретінде сыбайлас жемқорлыққа қарсы іс-қимыл, қылмыстық жолмен алынған кірістерді жылыстату, құқық бұзушылықтардың профилактикасы туралы және әкімшілік құқық бұзушылықтар туралы заңнаманың қолданылуы (егер тексерілетін орган немесе ұйым құқық бұзушылықтардың профилактикасы субъектісі болып табылса, әкімшілік құқық бұзушылық туралы іс қозғау жөніндегі өкілеттіктерге ие болса),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(тексеріс нысанасы бойынша) құқықтық актілерінің заңдылығы көрсетіледі.</w:t>
      </w:r>
    </w:p>
    <w:bookmarkEnd w:id="136"/>
    <w:bookmarkStart w:name="z138" w:id="137"/>
    <w:p>
      <w:pPr>
        <w:spacing w:after="0"/>
        <w:ind w:left="0"/>
        <w:jc w:val="both"/>
      </w:pPr>
      <w:r>
        <w:rPr>
          <w:rFonts w:ascii="Times New Roman"/>
          <w:b w:val="false"/>
          <w:i w:val="false"/>
          <w:color w:val="000000"/>
          <w:sz w:val="28"/>
        </w:rPr>
        <w:t>
      25. Тексеріс аяқталғаннан кейін тексеріс нәтижелері туралы анықтама (бұдан әрі – анықтама) жасалады, онда:</w:t>
      </w:r>
    </w:p>
    <w:bookmarkEnd w:id="137"/>
    <w:bookmarkStart w:name="z139" w:id="138"/>
    <w:p>
      <w:pPr>
        <w:spacing w:after="0"/>
        <w:ind w:left="0"/>
        <w:jc w:val="both"/>
      </w:pPr>
      <w:r>
        <w:rPr>
          <w:rFonts w:ascii="Times New Roman"/>
          <w:b w:val="false"/>
          <w:i w:val="false"/>
          <w:color w:val="000000"/>
          <w:sz w:val="28"/>
        </w:rPr>
        <w:t>
      1) анықтаманы жасау күні мен орны, тексерістің негіздері;</w:t>
      </w:r>
    </w:p>
    <w:bookmarkEnd w:id="138"/>
    <w:bookmarkStart w:name="z140" w:id="139"/>
    <w:p>
      <w:pPr>
        <w:spacing w:after="0"/>
        <w:ind w:left="0"/>
        <w:jc w:val="both"/>
      </w:pPr>
      <w:r>
        <w:rPr>
          <w:rFonts w:ascii="Times New Roman"/>
          <w:b w:val="false"/>
          <w:i w:val="false"/>
          <w:color w:val="000000"/>
          <w:sz w:val="28"/>
        </w:rPr>
        <w:t>
      2) тексерілетін субъектінің атауы, тексеріс нысанасы (тақырыбы) ;</w:t>
      </w:r>
    </w:p>
    <w:bookmarkEnd w:id="139"/>
    <w:bookmarkStart w:name="z141" w:id="140"/>
    <w:p>
      <w:pPr>
        <w:spacing w:after="0"/>
        <w:ind w:left="0"/>
        <w:jc w:val="both"/>
      </w:pPr>
      <w:r>
        <w:rPr>
          <w:rFonts w:ascii="Times New Roman"/>
          <w:b w:val="false"/>
          <w:i w:val="false"/>
          <w:color w:val="000000"/>
          <w:sz w:val="28"/>
        </w:rPr>
        <w:t>
      3) тексеріс тақырыбы бойынша жалпы мәліметтерді (статистика, тексерілетін субъектінің іске асырған іс-шаралары, игерілген бюджет қаражаты туралы мәліметтер, сот актілерін орындау практикасы немесе тексеріс мәні бойынша басқа да мәліметтер);</w:t>
      </w:r>
    </w:p>
    <w:bookmarkEnd w:id="140"/>
    <w:bookmarkStart w:name="z142" w:id="141"/>
    <w:p>
      <w:pPr>
        <w:spacing w:after="0"/>
        <w:ind w:left="0"/>
        <w:jc w:val="both"/>
      </w:pPr>
      <w:r>
        <w:rPr>
          <w:rFonts w:ascii="Times New Roman"/>
          <w:b w:val="false"/>
          <w:i w:val="false"/>
          <w:color w:val="000000"/>
          <w:sz w:val="28"/>
        </w:rPr>
        <w:t>
      4) тексеріс мәні (тақырыбы) бойынша заңдылықтың сақталуын бағалауды (анықталған бұзушылықтардың мәні, уәкілетті органдардың әрекетсіздігінің себептері, мемлекеттік органдардың құқықтық актілерінің заңдылығы, сыбайлас жемқорлыққа қарсы іс-қимыл туралы, құқық бұзушылық профилактикасы және әкімшілік құқық бұзушылық туралы заңнаманың сақталуы және басқа да мәліметтер);</w:t>
      </w:r>
    </w:p>
    <w:bookmarkEnd w:id="141"/>
    <w:bookmarkStart w:name="z143" w:id="142"/>
    <w:p>
      <w:pPr>
        <w:spacing w:after="0"/>
        <w:ind w:left="0"/>
        <w:jc w:val="both"/>
      </w:pPr>
      <w:r>
        <w:rPr>
          <w:rFonts w:ascii="Times New Roman"/>
          <w:b w:val="false"/>
          <w:i w:val="false"/>
          <w:color w:val="000000"/>
          <w:sz w:val="28"/>
        </w:rPr>
        <w:t>
      5) заңдылықты бұзушылық жасауға ықпал еткен себептерді талдауды;</w:t>
      </w:r>
    </w:p>
    <w:bookmarkEnd w:id="142"/>
    <w:bookmarkStart w:name="z144" w:id="143"/>
    <w:p>
      <w:pPr>
        <w:spacing w:after="0"/>
        <w:ind w:left="0"/>
        <w:jc w:val="both"/>
      </w:pPr>
      <w:r>
        <w:rPr>
          <w:rFonts w:ascii="Times New Roman"/>
          <w:b w:val="false"/>
          <w:i w:val="false"/>
          <w:color w:val="000000"/>
          <w:sz w:val="28"/>
        </w:rPr>
        <w:t>
      6) анықталған заңдылықты бұзуды, оларға ықпал ететін себептер мен жағдайларды жоюдың тетіктерін;</w:t>
      </w:r>
    </w:p>
    <w:bookmarkEnd w:id="143"/>
    <w:bookmarkStart w:name="z145" w:id="144"/>
    <w:p>
      <w:pPr>
        <w:spacing w:after="0"/>
        <w:ind w:left="0"/>
        <w:jc w:val="both"/>
      </w:pPr>
      <w:r>
        <w:rPr>
          <w:rFonts w:ascii="Times New Roman"/>
          <w:b w:val="false"/>
          <w:i w:val="false"/>
          <w:color w:val="000000"/>
          <w:sz w:val="28"/>
        </w:rPr>
        <w:t>
      7) тексеріс нәтижелері бойынша тұжырымдар мен ұсыныстарды (қадағалау және ден қою актілері, сотқа дейінгі тергеп-тексеруге бастамашылық ету, Қазақстан Республикасының заңнамасын жетілдіру бойынша ұсыныстар, басқа да шаралар);</w:t>
      </w:r>
    </w:p>
    <w:bookmarkEnd w:id="144"/>
    <w:bookmarkStart w:name="z146" w:id="145"/>
    <w:p>
      <w:pPr>
        <w:spacing w:after="0"/>
        <w:ind w:left="0"/>
        <w:jc w:val="both"/>
      </w:pPr>
      <w:r>
        <w:rPr>
          <w:rFonts w:ascii="Times New Roman"/>
          <w:b w:val="false"/>
          <w:i w:val="false"/>
          <w:color w:val="000000"/>
          <w:sz w:val="28"/>
        </w:rPr>
        <w:t>
      8) тексеріс жүргізген лауазымды адамның (адамдардың) қойылған қолын қамтиды.</w:t>
      </w:r>
    </w:p>
    <w:bookmarkEnd w:id="145"/>
    <w:bookmarkStart w:name="z147" w:id="146"/>
    <w:p>
      <w:pPr>
        <w:spacing w:after="0"/>
        <w:ind w:left="0"/>
        <w:jc w:val="both"/>
      </w:pPr>
      <w:r>
        <w:rPr>
          <w:rFonts w:ascii="Times New Roman"/>
          <w:b w:val="false"/>
          <w:i w:val="false"/>
          <w:color w:val="000000"/>
          <w:sz w:val="28"/>
        </w:rPr>
        <w:t>
      Анықтама тексерілетін субъектіге тексеріс аяқталғаннан кейін бес жұмыс күні ішінде табыс етіледі. Тексеріліп жатқан субъектінің басшысы (өкілі) анықтаманы алғаны не алудан бас тартқаны туралы мәліметтер оны тапсыру сәтінде көрсетіледі.</w:t>
      </w:r>
    </w:p>
    <w:bookmarkEnd w:id="146"/>
    <w:bookmarkStart w:name="z148" w:id="147"/>
    <w:p>
      <w:pPr>
        <w:spacing w:after="0"/>
        <w:ind w:left="0"/>
        <w:jc w:val="both"/>
      </w:pPr>
      <w:r>
        <w:rPr>
          <w:rFonts w:ascii="Times New Roman"/>
          <w:b w:val="false"/>
          <w:i w:val="false"/>
          <w:color w:val="000000"/>
          <w:sz w:val="28"/>
        </w:rPr>
        <w:t>
      Анықтамаға қарсылықтар болған кезде тексерілетін субъект оларды анықтама тапсырылған күннен бастап үш жұмыс күні ішінде жазбаша ұсынуға құқылы.</w:t>
      </w:r>
    </w:p>
    <w:bookmarkEnd w:id="147"/>
    <w:bookmarkStart w:name="z149" w:id="148"/>
    <w:p>
      <w:pPr>
        <w:spacing w:after="0"/>
        <w:ind w:left="0"/>
        <w:jc w:val="both"/>
      </w:pPr>
      <w:r>
        <w:rPr>
          <w:rFonts w:ascii="Times New Roman"/>
          <w:b w:val="false"/>
          <w:i w:val="false"/>
          <w:color w:val="000000"/>
          <w:sz w:val="28"/>
        </w:rPr>
        <w:t>
      26. Тексеріс нәтижелері бойынша мынадай:</w:t>
      </w:r>
    </w:p>
    <w:bookmarkEnd w:id="148"/>
    <w:bookmarkStart w:name="z150" w:id="149"/>
    <w:p>
      <w:pPr>
        <w:spacing w:after="0"/>
        <w:ind w:left="0"/>
        <w:jc w:val="both"/>
      </w:pPr>
      <w:r>
        <w:rPr>
          <w:rFonts w:ascii="Times New Roman"/>
          <w:b w:val="false"/>
          <w:i w:val="false"/>
          <w:color w:val="000000"/>
          <w:sz w:val="28"/>
        </w:rPr>
        <w:t xml:space="preserve">
      1) Конституциялық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bookmarkEnd w:id="149"/>
    <w:bookmarkStart w:name="z151" w:id="150"/>
    <w:p>
      <w:pPr>
        <w:spacing w:after="0"/>
        <w:ind w:left="0"/>
        <w:jc w:val="both"/>
      </w:pPr>
      <w:r>
        <w:rPr>
          <w:rFonts w:ascii="Times New Roman"/>
          <w:b w:val="false"/>
          <w:i w:val="false"/>
          <w:color w:val="000000"/>
          <w:sz w:val="28"/>
        </w:rPr>
        <w:t>
      2) тексеріс нәтижелерін талқылай отырып, кеңестер өткізу туралы;</w:t>
      </w:r>
    </w:p>
    <w:bookmarkEnd w:id="150"/>
    <w:bookmarkStart w:name="z152" w:id="151"/>
    <w:p>
      <w:pPr>
        <w:spacing w:after="0"/>
        <w:ind w:left="0"/>
        <w:jc w:val="both"/>
      </w:pPr>
      <w:r>
        <w:rPr>
          <w:rFonts w:ascii="Times New Roman"/>
          <w:b w:val="false"/>
          <w:i w:val="false"/>
          <w:color w:val="000000"/>
          <w:sz w:val="28"/>
        </w:rPr>
        <w:t>
      3) ақпараттық хаттаржіберу туралы;</w:t>
      </w:r>
    </w:p>
    <w:bookmarkEnd w:id="151"/>
    <w:bookmarkStart w:name="z153" w:id="15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тәртіппен тексеріс жүргізу туралы талаптар;</w:t>
      </w:r>
    </w:p>
    <w:bookmarkEnd w:id="152"/>
    <w:bookmarkStart w:name="z154" w:id="153"/>
    <w:p>
      <w:pPr>
        <w:spacing w:after="0"/>
        <w:ind w:left="0"/>
        <w:jc w:val="both"/>
      </w:pPr>
      <w:r>
        <w:rPr>
          <w:rFonts w:ascii="Times New Roman"/>
          <w:b w:val="false"/>
          <w:i w:val="false"/>
          <w:color w:val="000000"/>
          <w:sz w:val="28"/>
        </w:rPr>
        <w:t>
      5) материалдарды қылмыстық қудалаудың заңдылығын қадағалауды жүзеге асыратын құрылымдық бөлімшеге, оның ішінде фактілерді сотқа дейінгі тергеп-тексерудің бірыңғай тізілімінде (бұдан әрі – СДТБТ) тіркеу туралы шешім қабылдау үшін беру туралы;</w:t>
      </w:r>
    </w:p>
    <w:bookmarkEnd w:id="153"/>
    <w:bookmarkStart w:name="z155" w:id="154"/>
    <w:p>
      <w:pPr>
        <w:spacing w:after="0"/>
        <w:ind w:left="0"/>
        <w:jc w:val="both"/>
      </w:pPr>
      <w:r>
        <w:rPr>
          <w:rFonts w:ascii="Times New Roman"/>
          <w:b w:val="false"/>
          <w:i w:val="false"/>
          <w:color w:val="000000"/>
          <w:sz w:val="28"/>
        </w:rPr>
        <w:t>
      6) материалдарды Ақпаратты есепке алу кітабына (бұдан әрі – АЕК) тіркеу және Қазақстан Республикасының қылмыстық заңнамасында көзделген өзгеде да шаралар туралы;</w:t>
      </w:r>
    </w:p>
    <w:bookmarkEnd w:id="154"/>
    <w:bookmarkStart w:name="z156" w:id="155"/>
    <w:p>
      <w:pPr>
        <w:spacing w:after="0"/>
        <w:ind w:left="0"/>
        <w:jc w:val="both"/>
      </w:pPr>
      <w:r>
        <w:rPr>
          <w:rFonts w:ascii="Times New Roman"/>
          <w:b w:val="false"/>
          <w:i w:val="false"/>
          <w:color w:val="000000"/>
          <w:sz w:val="28"/>
        </w:rPr>
        <w:t>
      7)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 қабылданады.</w:t>
      </w:r>
    </w:p>
    <w:bookmarkEnd w:id="155"/>
    <w:bookmarkStart w:name="z157" w:id="156"/>
    <w:p>
      <w:pPr>
        <w:spacing w:after="0"/>
        <w:ind w:left="0"/>
        <w:jc w:val="both"/>
      </w:pPr>
      <w:r>
        <w:rPr>
          <w:rFonts w:ascii="Times New Roman"/>
          <w:b w:val="false"/>
          <w:i w:val="false"/>
          <w:color w:val="000000"/>
          <w:sz w:val="28"/>
        </w:rPr>
        <w:t>
      Кейінге қалдыруды талап етпейтін жағдайларда осы тармақтың 2), 3), 4), 5), 6) және 7) көзделген шешімдерді прокурор тексеріс аяқталғанға және оның қорытындылары шығарылғанға дейін қабылдауы мүмкін.</w:t>
      </w:r>
    </w:p>
    <w:bookmarkEnd w:id="156"/>
    <w:bookmarkStart w:name="z158" w:id="157"/>
    <w:p>
      <w:pPr>
        <w:spacing w:after="0"/>
        <w:ind w:left="0"/>
        <w:jc w:val="both"/>
      </w:pPr>
      <w:r>
        <w:rPr>
          <w:rFonts w:ascii="Times New Roman"/>
          <w:b w:val="false"/>
          <w:i w:val="false"/>
          <w:color w:val="000000"/>
          <w:sz w:val="28"/>
        </w:rPr>
        <w:t xml:space="preserve">
      27. Әкімшілік құқық бұзушылық туралы істер бойынша іс жүргізудің және атқарушылық іс жүргізудің заңдылығын қамтамасыз ету жөніндегі тексерістер </w:t>
      </w:r>
      <w:r>
        <w:rPr>
          <w:rFonts w:ascii="Times New Roman"/>
          <w:b w:val="false"/>
          <w:i w:val="false"/>
          <w:color w:val="000000"/>
          <w:sz w:val="28"/>
        </w:rPr>
        <w:t>Конституциялық заңда</w:t>
      </w:r>
      <w:r>
        <w:rPr>
          <w:rFonts w:ascii="Times New Roman"/>
          <w:b w:val="false"/>
          <w:i w:val="false"/>
          <w:color w:val="000000"/>
          <w:sz w:val="28"/>
        </w:rPr>
        <w:t xml:space="preserve">, </w:t>
      </w:r>
      <w:r>
        <w:rPr>
          <w:rFonts w:ascii="Times New Roman"/>
          <w:b w:val="false"/>
          <w:i w:val="false"/>
          <w:color w:val="000000"/>
          <w:sz w:val="28"/>
        </w:rPr>
        <w:t>ӘҚБтК</w:t>
      </w:r>
      <w:r>
        <w:rPr>
          <w:rFonts w:ascii="Times New Roman"/>
          <w:b w:val="false"/>
          <w:i w:val="false"/>
          <w:color w:val="000000"/>
          <w:sz w:val="28"/>
        </w:rPr>
        <w:t xml:space="preserve">-де және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өкілеттіктерді іске асыру шеңберінде жүргізіледі.</w:t>
      </w:r>
    </w:p>
    <w:bookmarkEnd w:id="157"/>
    <w:bookmarkStart w:name="z159" w:id="158"/>
    <w:p>
      <w:pPr>
        <w:spacing w:after="0"/>
        <w:ind w:left="0"/>
        <w:jc w:val="both"/>
      </w:pPr>
      <w:r>
        <w:rPr>
          <w:rFonts w:ascii="Times New Roman"/>
          <w:b w:val="false"/>
          <w:i w:val="false"/>
          <w:color w:val="000000"/>
          <w:sz w:val="28"/>
        </w:rPr>
        <w:t>
      28. Прокурорлар жеке тұлғалардың бостандығын шектеуге байланысты конституциялық құқықтарының сақталуының, оның ішінде әкімшілік құқық бұзушылық жасады деп күдікті адамдарды жеткізудің, ұстаудың, сондай-ақ оларға қатысты қамаққа алу түріндегі әкімшілік жазаны орындау кезінде, оның ішінде мамандандырылған мекемелерде қамаққа алуды өтеу кезінде жеке тұлғалардың құқықтарының сақталуының заңдылығына тексерістер жүргізеді.</w:t>
      </w:r>
    </w:p>
    <w:bookmarkEnd w:id="158"/>
    <w:bookmarkStart w:name="z160" w:id="159"/>
    <w:p>
      <w:pPr>
        <w:spacing w:after="0"/>
        <w:ind w:left="0"/>
        <w:jc w:val="both"/>
      </w:pPr>
      <w:r>
        <w:rPr>
          <w:rFonts w:ascii="Times New Roman"/>
          <w:b w:val="false"/>
          <w:i w:val="false"/>
          <w:color w:val="000000"/>
          <w:sz w:val="28"/>
        </w:rPr>
        <w:t xml:space="preserve">
      Бұл тексерістер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бейнежазба құрылғыларын қолдана отырып, жүргізілуі мүмкін.</w:t>
      </w:r>
    </w:p>
    <w:bookmarkEnd w:id="159"/>
    <w:bookmarkStart w:name="z161" w:id="160"/>
    <w:p>
      <w:pPr>
        <w:spacing w:after="0"/>
        <w:ind w:left="0"/>
        <w:jc w:val="both"/>
      </w:pPr>
      <w:r>
        <w:rPr>
          <w:rFonts w:ascii="Times New Roman"/>
          <w:b w:val="false"/>
          <w:i w:val="false"/>
          <w:color w:val="000000"/>
          <w:sz w:val="28"/>
        </w:rPr>
        <w:t>
      Тексеріс барысында құқық қорғау органдарында келушілерді электрондық есепке алу туралы ақпараттық жүйеге (1-Д) жеткізудің негізділігі, адамның сонда болу мерзімдерін сақтау мәселесі бойынша мониторинг жүргізіледі.</w:t>
      </w:r>
    </w:p>
    <w:bookmarkEnd w:id="160"/>
    <w:bookmarkStart w:name="z162" w:id="161"/>
    <w:p>
      <w:pPr>
        <w:spacing w:after="0"/>
        <w:ind w:left="0"/>
        <w:jc w:val="both"/>
      </w:pPr>
      <w:r>
        <w:rPr>
          <w:rFonts w:ascii="Times New Roman"/>
          <w:b w:val="false"/>
          <w:i w:val="false"/>
          <w:color w:val="000000"/>
          <w:sz w:val="28"/>
        </w:rPr>
        <w:t>
      Әкімшілік құқық бұзушылық жасағаны үшін жеткізілген және ұсталған адамдарды ұстауға арналған арнайы қабылдағыштар мен өзге де үй-жайларға, сондай-ақ гауптвахталарға бару кезеңділігі соттардың келіп түскен қаулыларын, жолданымдарды және басқа да материалдарды талдау негізге алына отырып айқындалады.</w:t>
      </w:r>
    </w:p>
    <w:bookmarkEnd w:id="161"/>
    <w:bookmarkStart w:name="z163" w:id="162"/>
    <w:p>
      <w:pPr>
        <w:spacing w:after="0"/>
        <w:ind w:left="0"/>
        <w:jc w:val="both"/>
      </w:pPr>
      <w:r>
        <w:rPr>
          <w:rFonts w:ascii="Times New Roman"/>
          <w:b w:val="false"/>
          <w:i w:val="false"/>
          <w:color w:val="000000"/>
          <w:sz w:val="28"/>
        </w:rPr>
        <w:t>
      Заңсыз жеткізу, ұстау немесе қамаққа алу фактісі бойынша жолданым келіп түскен кезде және ұсталған адамдар мен қамаққа алынған адамдардың құқықтарының бұзылуы туралы жеткілікті деректер болған жағдайда тексеріс дереу жүргізіледі.</w:t>
      </w:r>
    </w:p>
    <w:bookmarkEnd w:id="162"/>
    <w:bookmarkStart w:name="z164" w:id="163"/>
    <w:p>
      <w:pPr>
        <w:spacing w:after="0"/>
        <w:ind w:left="0"/>
        <w:jc w:val="both"/>
      </w:pPr>
      <w:r>
        <w:rPr>
          <w:rFonts w:ascii="Times New Roman"/>
          <w:b w:val="false"/>
          <w:i w:val="false"/>
          <w:color w:val="000000"/>
          <w:sz w:val="28"/>
        </w:rPr>
        <w:t>
      Тексерістерді прокурорлар орналасқан жері бойынша жүзеге асырады.</w:t>
      </w:r>
    </w:p>
    <w:bookmarkEnd w:id="163"/>
    <w:bookmarkStart w:name="z165" w:id="164"/>
    <w:p>
      <w:pPr>
        <w:spacing w:after="0"/>
        <w:ind w:left="0"/>
        <w:jc w:val="both"/>
      </w:pPr>
      <w:r>
        <w:rPr>
          <w:rFonts w:ascii="Times New Roman"/>
          <w:b w:val="false"/>
          <w:i w:val="false"/>
          <w:color w:val="000000"/>
          <w:sz w:val="28"/>
        </w:rPr>
        <w:t xml:space="preserve">
      29. Тексеріс барысында ӘҚБтК-нің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786</w:t>
      </w:r>
      <w:r>
        <w:rPr>
          <w:rFonts w:ascii="Times New Roman"/>
          <w:b w:val="false"/>
          <w:i w:val="false"/>
          <w:color w:val="000000"/>
          <w:sz w:val="28"/>
        </w:rPr>
        <w:t>-</w:t>
      </w:r>
      <w:r>
        <w:rPr>
          <w:rFonts w:ascii="Times New Roman"/>
          <w:b w:val="false"/>
          <w:i w:val="false"/>
          <w:color w:val="000000"/>
          <w:sz w:val="28"/>
        </w:rPr>
        <w:t>789-баптарында</w:t>
      </w:r>
      <w:r>
        <w:rPr>
          <w:rFonts w:ascii="Times New Roman"/>
          <w:b w:val="false"/>
          <w:i w:val="false"/>
          <w:color w:val="000000"/>
          <w:sz w:val="28"/>
        </w:rPr>
        <w:t xml:space="preserve"> көзделген іс жүргізу мерзімдері мен жеткізуге, ұстауға және қамаққа алуға қолданылатын талаптар ескерілуге тиіс.</w:t>
      </w:r>
    </w:p>
    <w:bookmarkEnd w:id="164"/>
    <w:bookmarkStart w:name="z166" w:id="165"/>
    <w:p>
      <w:pPr>
        <w:spacing w:after="0"/>
        <w:ind w:left="0"/>
        <w:jc w:val="both"/>
      </w:pPr>
      <w:r>
        <w:rPr>
          <w:rFonts w:ascii="Times New Roman"/>
          <w:b w:val="false"/>
          <w:i w:val="false"/>
          <w:color w:val="000000"/>
          <w:sz w:val="28"/>
        </w:rPr>
        <w:t xml:space="preserve">
      ӘҚБтК-нің </w:t>
      </w:r>
      <w:r>
        <w:rPr>
          <w:rFonts w:ascii="Times New Roman"/>
          <w:b w:val="false"/>
          <w:i w:val="false"/>
          <w:color w:val="000000"/>
          <w:sz w:val="28"/>
        </w:rPr>
        <w:t>14-бабының</w:t>
      </w:r>
      <w:r>
        <w:rPr>
          <w:rFonts w:ascii="Times New Roman"/>
          <w:b w:val="false"/>
          <w:i w:val="false"/>
          <w:color w:val="000000"/>
          <w:sz w:val="28"/>
        </w:rPr>
        <w:t xml:space="preserve"> 4-бөлігіне сәйкес мемлекеттік орган (лауазымды адам) судьяның қаулысында көзделген мерзімнен артық заңсыз ұсталған, әкелінген, жеткізілген немесе әкімшілік қамаққа алынған адамды дереу босатады.</w:t>
      </w:r>
    </w:p>
    <w:bookmarkEnd w:id="165"/>
    <w:bookmarkStart w:name="z167" w:id="166"/>
    <w:p>
      <w:pPr>
        <w:spacing w:after="0"/>
        <w:ind w:left="0"/>
        <w:jc w:val="both"/>
      </w:pPr>
      <w:r>
        <w:rPr>
          <w:rFonts w:ascii="Times New Roman"/>
          <w:b w:val="false"/>
          <w:i w:val="false"/>
          <w:color w:val="000000"/>
          <w:sz w:val="28"/>
        </w:rPr>
        <w:t>
      30. Негізсіз жеткізу, ұстау немесе қамаққа алу фактісі анықталған жағдайда прокуратура қызметкері өз қаулысымен заңсыз ұсталған адамды босатады, сондай-ақ бұзушылықтарды жою және кінәлі лауазымды адамдарды жауапқа тарту үшін өзге де шаралар қолданады.</w:t>
      </w:r>
    </w:p>
    <w:bookmarkEnd w:id="166"/>
    <w:bookmarkStart w:name="z168" w:id="167"/>
    <w:p>
      <w:pPr>
        <w:spacing w:after="0"/>
        <w:ind w:left="0"/>
        <w:jc w:val="left"/>
      </w:pPr>
      <w:r>
        <w:rPr>
          <w:rFonts w:ascii="Times New Roman"/>
          <w:b/>
          <w:i w:val="false"/>
          <w:color w:val="000000"/>
        </w:rPr>
        <w:t xml:space="preserve"> 3-тарау. Талдау</w:t>
      </w:r>
    </w:p>
    <w:bookmarkEnd w:id="167"/>
    <w:bookmarkStart w:name="z169" w:id="168"/>
    <w:p>
      <w:pPr>
        <w:spacing w:after="0"/>
        <w:ind w:left="0"/>
        <w:jc w:val="both"/>
      </w:pPr>
      <w:r>
        <w:rPr>
          <w:rFonts w:ascii="Times New Roman"/>
          <w:b w:val="false"/>
          <w:i w:val="false"/>
          <w:color w:val="000000"/>
          <w:sz w:val="28"/>
        </w:rPr>
        <w:t>
      31.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қылмыстық, азаматтық, әкімшілік істер мен әкімшілік құқық бұзушылық туралы істердің материалдарын, сондай-ақ өзге де ақпарат көздерін зерделеуі арқылы жүргізеді.</w:t>
      </w:r>
    </w:p>
    <w:bookmarkEnd w:id="168"/>
    <w:bookmarkStart w:name="z170" w:id="169"/>
    <w:p>
      <w:pPr>
        <w:spacing w:after="0"/>
        <w:ind w:left="0"/>
        <w:jc w:val="both"/>
      </w:pPr>
      <w:r>
        <w:rPr>
          <w:rFonts w:ascii="Times New Roman"/>
          <w:b w:val="false"/>
          <w:i w:val="false"/>
          <w:color w:val="000000"/>
          <w:sz w:val="28"/>
        </w:rPr>
        <w:t>
      Талдау жүргізу Бас прокуратураның дербес құрылымдық бөлімшесінің, әскери және көлік прокуратурасы органдары басшысының, облыс прокурорының және оған теңестірілген прокурордың, аудандық және оған теңестірілген прокурордың, сондай-ақ олардың орынбасарларының не олардың міндеттерін атқаратын адамдардың басшылығымен тақырыптық-толассыз топқа тапсырылуы мүмкін.</w:t>
      </w:r>
    </w:p>
    <w:bookmarkEnd w:id="169"/>
    <w:bookmarkStart w:name="z171" w:id="170"/>
    <w:p>
      <w:pPr>
        <w:spacing w:after="0"/>
        <w:ind w:left="0"/>
        <w:jc w:val="both"/>
      </w:pPr>
      <w:r>
        <w:rPr>
          <w:rFonts w:ascii="Times New Roman"/>
          <w:b w:val="false"/>
          <w:i w:val="false"/>
          <w:color w:val="000000"/>
          <w:sz w:val="28"/>
        </w:rPr>
        <w:t xml:space="preserve">
      Прокуратура органдарының ведомствосы </w:t>
      </w:r>
      <w:r>
        <w:rPr>
          <w:rFonts w:ascii="Times New Roman"/>
          <w:b w:val="false"/>
          <w:i w:val="false"/>
          <w:color w:val="000000"/>
          <w:sz w:val="28"/>
        </w:rPr>
        <w:t>Конституциялық заңда</w:t>
      </w:r>
      <w:r>
        <w:rPr>
          <w:rFonts w:ascii="Times New Roman"/>
          <w:b w:val="false"/>
          <w:i w:val="false"/>
          <w:color w:val="000000"/>
          <w:sz w:val="28"/>
        </w:rPr>
        <w:t xml:space="preserve">, "Мемлекеттік құқықтық статистика" </w:t>
      </w:r>
      <w:r>
        <w:rPr>
          <w:rFonts w:ascii="Times New Roman"/>
          <w:b w:val="false"/>
          <w:i w:val="false"/>
          <w:color w:val="000000"/>
          <w:sz w:val="28"/>
        </w:rPr>
        <w:t>Заңында</w:t>
      </w:r>
      <w:r>
        <w:rPr>
          <w:rFonts w:ascii="Times New Roman"/>
          <w:b w:val="false"/>
          <w:i w:val="false"/>
          <w:color w:val="000000"/>
          <w:sz w:val="28"/>
        </w:rPr>
        <w:t xml:space="preserve"> және басқа да заңнамалық актілерде белгіленген өз құзыреті шегінде заңдылықтың жай-күйіне талдау жүргізеді.</w:t>
      </w:r>
    </w:p>
    <w:bookmarkEnd w:id="170"/>
    <w:bookmarkStart w:name="z172" w:id="171"/>
    <w:p>
      <w:pPr>
        <w:spacing w:after="0"/>
        <w:ind w:left="0"/>
        <w:jc w:val="both"/>
      </w:pPr>
      <w:r>
        <w:rPr>
          <w:rFonts w:ascii="Times New Roman"/>
          <w:b w:val="false"/>
          <w:i w:val="false"/>
          <w:color w:val="000000"/>
          <w:sz w:val="28"/>
        </w:rPr>
        <w:t>
      32. Талдау заңдылықтың жай-күйін бағалау мақсатында нақты мәселе немесе құқықтық қатынастар және (немесе) заңнама саласы бойынша жүргізіледі.</w:t>
      </w:r>
    </w:p>
    <w:bookmarkEnd w:id="171"/>
    <w:bookmarkStart w:name="z173" w:id="172"/>
    <w:p>
      <w:pPr>
        <w:spacing w:after="0"/>
        <w:ind w:left="0"/>
        <w:jc w:val="both"/>
      </w:pPr>
      <w:r>
        <w:rPr>
          <w:rFonts w:ascii="Times New Roman"/>
          <w:b w:val="false"/>
          <w:i w:val="false"/>
          <w:color w:val="000000"/>
          <w:sz w:val="28"/>
        </w:rPr>
        <w:t>
      33. Прокурорлар тоқсан сайын кәсіпкерлердің құқықтарын қорғау мәселесі бойынша талдау жүргізеді.</w:t>
      </w:r>
    </w:p>
    <w:bookmarkEnd w:id="172"/>
    <w:bookmarkStart w:name="z174" w:id="173"/>
    <w:p>
      <w:pPr>
        <w:spacing w:after="0"/>
        <w:ind w:left="0"/>
        <w:jc w:val="both"/>
      </w:pPr>
      <w:r>
        <w:rPr>
          <w:rFonts w:ascii="Times New Roman"/>
          <w:b w:val="false"/>
          <w:i w:val="false"/>
          <w:color w:val="000000"/>
          <w:sz w:val="28"/>
        </w:rPr>
        <w:t xml:space="preserve">
       Нәтижелер мен қабылданған шаралар туралы, сондай-ақ кәсіпкерлер құқықтарының бұзылуына ықпал ететін себептер мен жағдайлар туралы ақпарат бизнеске әкімшілік қысымды төмендету жөніндегі нақты ұсыныстармен бірге Бас прокуратураға тоқсан сайын, есепті кезеңнен кейінгі айдың 5-күнінен кешіктірілмей ұсынылады. </w:t>
      </w:r>
    </w:p>
    <w:bookmarkEnd w:id="173"/>
    <w:bookmarkStart w:name="z175" w:id="174"/>
    <w:p>
      <w:pPr>
        <w:spacing w:after="0"/>
        <w:ind w:left="0"/>
        <w:jc w:val="both"/>
      </w:pPr>
      <w:r>
        <w:rPr>
          <w:rFonts w:ascii="Times New Roman"/>
          <w:b w:val="false"/>
          <w:i w:val="false"/>
          <w:color w:val="000000"/>
          <w:sz w:val="28"/>
        </w:rPr>
        <w:t>
      34. Прокурорлар жарты жылда бір рет мынадай:</w:t>
      </w:r>
    </w:p>
    <w:bookmarkEnd w:id="174"/>
    <w:bookmarkStart w:name="z176" w:id="175"/>
    <w:p>
      <w:pPr>
        <w:spacing w:after="0"/>
        <w:ind w:left="0"/>
        <w:jc w:val="both"/>
      </w:pPr>
      <w:r>
        <w:rPr>
          <w:rFonts w:ascii="Times New Roman"/>
          <w:b w:val="false"/>
          <w:i w:val="false"/>
          <w:color w:val="000000"/>
          <w:sz w:val="28"/>
        </w:rPr>
        <w:t>
      1) бюджет қаражатын жұмсаудың заңдылығы мен тиімділігі;</w:t>
      </w:r>
    </w:p>
    <w:bookmarkEnd w:id="175"/>
    <w:bookmarkStart w:name="z177" w:id="176"/>
    <w:p>
      <w:pPr>
        <w:spacing w:after="0"/>
        <w:ind w:left="0"/>
        <w:jc w:val="both"/>
      </w:pPr>
      <w:r>
        <w:rPr>
          <w:rFonts w:ascii="Times New Roman"/>
          <w:b w:val="false"/>
          <w:i w:val="false"/>
          <w:color w:val="000000"/>
          <w:sz w:val="28"/>
        </w:rPr>
        <w:t>
      2) тауарларды, жұмыстар мен көрсетілетін қызметтерді (оның ішінде мемлекеттік) сатып алуды жүзеге асыру;</w:t>
      </w:r>
    </w:p>
    <w:bookmarkEnd w:id="176"/>
    <w:bookmarkStart w:name="z178" w:id="177"/>
    <w:p>
      <w:pPr>
        <w:spacing w:after="0"/>
        <w:ind w:left="0"/>
        <w:jc w:val="both"/>
      </w:pPr>
      <w:r>
        <w:rPr>
          <w:rFonts w:ascii="Times New Roman"/>
          <w:b w:val="false"/>
          <w:i w:val="false"/>
          <w:color w:val="000000"/>
          <w:sz w:val="28"/>
        </w:rPr>
        <w:t>
      3) салық заңнамасын қолдану;</w:t>
      </w:r>
    </w:p>
    <w:bookmarkEnd w:id="177"/>
    <w:bookmarkStart w:name="z179" w:id="178"/>
    <w:p>
      <w:pPr>
        <w:spacing w:after="0"/>
        <w:ind w:left="0"/>
        <w:jc w:val="both"/>
      </w:pPr>
      <w:r>
        <w:rPr>
          <w:rFonts w:ascii="Times New Roman"/>
          <w:b w:val="false"/>
          <w:i w:val="false"/>
          <w:color w:val="000000"/>
          <w:sz w:val="28"/>
        </w:rPr>
        <w:t>
      4) экологиялық заңнаманы, табиғи және техногендік сипаттағы төтенше жағдайлардың алдын алу және оларды жою саласындағы, ерекше қорғалатын табиғи аумақтар туралы, жер қойнауы және жер қойнауын пайдалану туралы заңнаманы қолдану;</w:t>
      </w:r>
    </w:p>
    <w:bookmarkEnd w:id="178"/>
    <w:bookmarkStart w:name="z180" w:id="179"/>
    <w:p>
      <w:pPr>
        <w:spacing w:after="0"/>
        <w:ind w:left="0"/>
        <w:jc w:val="both"/>
      </w:pPr>
      <w:r>
        <w:rPr>
          <w:rFonts w:ascii="Times New Roman"/>
          <w:b w:val="false"/>
          <w:i w:val="false"/>
          <w:color w:val="000000"/>
          <w:sz w:val="28"/>
        </w:rPr>
        <w:t>
      5) жеке кәсіпкерлік субъектілерінің мемлекеттік, жергілікті өкілді және атқарушы органдар, жергілікті өзін-өзі басқару органдары және олардың лауазымды адамдары тарапынан олардың қызметіне араласу фактілері бойынша ауызша (оның ішінде прокуратура органдарының жанындағы бизнесті қорғау жөніндегі мобильді топтар шеңберінде келіп түскен) және жазбаша жолданымдарын қарау мәселелері бойынша талдау жүргізеді.</w:t>
      </w:r>
    </w:p>
    <w:bookmarkEnd w:id="179"/>
    <w:bookmarkStart w:name="z181" w:id="180"/>
    <w:p>
      <w:pPr>
        <w:spacing w:after="0"/>
        <w:ind w:left="0"/>
        <w:jc w:val="both"/>
      </w:pPr>
      <w:r>
        <w:rPr>
          <w:rFonts w:ascii="Times New Roman"/>
          <w:b w:val="false"/>
          <w:i w:val="false"/>
          <w:color w:val="000000"/>
          <w:sz w:val="28"/>
        </w:rPr>
        <w:t>
      Нәтижелер мен қабылданған шаралар туралы ақпарат Бас прокуратураға жарты жылда бір рет, есепті кезеңнен кейінгі айдың 5-күнінен кешіктірілмей ұсынылады.</w:t>
      </w:r>
    </w:p>
    <w:bookmarkEnd w:id="180"/>
    <w:bookmarkStart w:name="z182" w:id="181"/>
    <w:p>
      <w:pPr>
        <w:spacing w:after="0"/>
        <w:ind w:left="0"/>
        <w:jc w:val="both"/>
      </w:pPr>
      <w:r>
        <w:rPr>
          <w:rFonts w:ascii="Times New Roman"/>
          <w:b w:val="false"/>
          <w:i w:val="false"/>
          <w:color w:val="000000"/>
          <w:sz w:val="28"/>
        </w:rPr>
        <w:t>
      35. Прокурорлар жылына кемінде бір рет:</w:t>
      </w:r>
    </w:p>
    <w:bookmarkEnd w:id="181"/>
    <w:bookmarkStart w:name="z183" w:id="182"/>
    <w:p>
      <w:pPr>
        <w:spacing w:after="0"/>
        <w:ind w:left="0"/>
        <w:jc w:val="both"/>
      </w:pPr>
      <w:r>
        <w:rPr>
          <w:rFonts w:ascii="Times New Roman"/>
          <w:b w:val="false"/>
          <w:i w:val="false"/>
          <w:color w:val="000000"/>
          <w:sz w:val="28"/>
        </w:rPr>
        <w:t>
      1) жетім балалар мен ата-анасының қамқорлығынсыз қалған немесе өмірлік қиын жағдайдағы, оның ішінде тәрбиелеу, емдеу немесе басқа да осыған ұқсас мекемедегі балаларды асырап алу кезінде заңдылықтың сақталуына;</w:t>
      </w:r>
    </w:p>
    <w:bookmarkEnd w:id="182"/>
    <w:bookmarkStart w:name="z184" w:id="183"/>
    <w:p>
      <w:pPr>
        <w:spacing w:after="0"/>
        <w:ind w:left="0"/>
        <w:jc w:val="both"/>
      </w:pPr>
      <w:r>
        <w:rPr>
          <w:rFonts w:ascii="Times New Roman"/>
          <w:b w:val="false"/>
          <w:i w:val="false"/>
          <w:color w:val="000000"/>
          <w:sz w:val="28"/>
        </w:rPr>
        <w:t>
      2) мінез-құлық ерекшеліктері бар балалармен жұмыс істеу тиімділігіне бағытталған заңнаманың қолданылуына;</w:t>
      </w:r>
    </w:p>
    <w:bookmarkEnd w:id="183"/>
    <w:bookmarkStart w:name="z185" w:id="184"/>
    <w:p>
      <w:pPr>
        <w:spacing w:after="0"/>
        <w:ind w:left="0"/>
        <w:jc w:val="both"/>
      </w:pPr>
      <w:r>
        <w:rPr>
          <w:rFonts w:ascii="Times New Roman"/>
          <w:b w:val="false"/>
          <w:i w:val="false"/>
          <w:color w:val="000000"/>
          <w:sz w:val="28"/>
        </w:rPr>
        <w:t xml:space="preserve">
      3) мүмкіндіктері шектеулі балалардың құқықтары мен заңды мүдделерін қорғауға және қолдауға бағытталған заңнаманың (оның ішінде инклюзивті білім беру) қолданылуына; </w:t>
      </w:r>
    </w:p>
    <w:bookmarkEnd w:id="184"/>
    <w:bookmarkStart w:name="z186" w:id="185"/>
    <w:p>
      <w:pPr>
        <w:spacing w:after="0"/>
        <w:ind w:left="0"/>
        <w:jc w:val="both"/>
      </w:pPr>
      <w:r>
        <w:rPr>
          <w:rFonts w:ascii="Times New Roman"/>
          <w:b w:val="false"/>
          <w:i w:val="false"/>
          <w:color w:val="000000"/>
          <w:sz w:val="28"/>
        </w:rPr>
        <w:t>
      4) мүгедектігі бар адамдардың құқықтарын қорғау саласындағы заңнаманың қолданылуына, оның ішінде:</w:t>
      </w:r>
    </w:p>
    <w:bookmarkEnd w:id="185"/>
    <w:bookmarkStart w:name="z187" w:id="186"/>
    <w:p>
      <w:pPr>
        <w:spacing w:after="0"/>
        <w:ind w:left="0"/>
        <w:jc w:val="both"/>
      </w:pPr>
      <w:r>
        <w:rPr>
          <w:rFonts w:ascii="Times New Roman"/>
          <w:b w:val="false"/>
          <w:i w:val="false"/>
          <w:color w:val="000000"/>
          <w:sz w:val="28"/>
        </w:rPr>
        <w:t>
      әлеуметтік қорғалу, оның ішінде оңалту, қоғаммен араласу;</w:t>
      </w:r>
    </w:p>
    <w:bookmarkEnd w:id="186"/>
    <w:bookmarkStart w:name="z188" w:id="187"/>
    <w:p>
      <w:pPr>
        <w:spacing w:after="0"/>
        <w:ind w:left="0"/>
        <w:jc w:val="both"/>
      </w:pPr>
      <w:r>
        <w:rPr>
          <w:rFonts w:ascii="Times New Roman"/>
          <w:b w:val="false"/>
          <w:i w:val="false"/>
          <w:color w:val="000000"/>
          <w:sz w:val="28"/>
        </w:rPr>
        <w:t>
      әлеуметтік инфрақұрылым объектілеріне қолжетімділіктің қамтамасыз етілуі;</w:t>
      </w:r>
    </w:p>
    <w:bookmarkEnd w:id="187"/>
    <w:bookmarkStart w:name="z189" w:id="188"/>
    <w:p>
      <w:pPr>
        <w:spacing w:after="0"/>
        <w:ind w:left="0"/>
        <w:jc w:val="both"/>
      </w:pPr>
      <w:r>
        <w:rPr>
          <w:rFonts w:ascii="Times New Roman"/>
          <w:b w:val="false"/>
          <w:i w:val="false"/>
          <w:color w:val="000000"/>
          <w:sz w:val="28"/>
        </w:rPr>
        <w:t>
      ақпаратқа қолжетімділіктің қамтамасыз етілуі;</w:t>
      </w:r>
    </w:p>
    <w:bookmarkEnd w:id="188"/>
    <w:bookmarkStart w:name="z190" w:id="189"/>
    <w:p>
      <w:pPr>
        <w:spacing w:after="0"/>
        <w:ind w:left="0"/>
        <w:jc w:val="both"/>
      </w:pPr>
      <w:r>
        <w:rPr>
          <w:rFonts w:ascii="Times New Roman"/>
          <w:b w:val="false"/>
          <w:i w:val="false"/>
          <w:color w:val="000000"/>
          <w:sz w:val="28"/>
        </w:rPr>
        <w:t>
      білім, қызмет түрін, оның ішінде еңбек қызметін еркін таңдау;</w:t>
      </w:r>
    </w:p>
    <w:bookmarkEnd w:id="189"/>
    <w:bookmarkStart w:name="z191" w:id="190"/>
    <w:p>
      <w:pPr>
        <w:spacing w:after="0"/>
        <w:ind w:left="0"/>
        <w:jc w:val="both"/>
      </w:pPr>
      <w:r>
        <w:rPr>
          <w:rFonts w:ascii="Times New Roman"/>
          <w:b w:val="false"/>
          <w:i w:val="false"/>
          <w:color w:val="000000"/>
          <w:sz w:val="28"/>
        </w:rPr>
        <w:t>
      Қазақстан Республикасының заңнамасында айқындалатын тәртіппен тегін медициналық көмектің кепілдік берілген көлемі және міндетті әлеуметтік медициналық сақтандыру жүйесіндегі медициналық көмек;</w:t>
      </w:r>
    </w:p>
    <w:bookmarkEnd w:id="190"/>
    <w:bookmarkStart w:name="z192" w:id="191"/>
    <w:p>
      <w:pPr>
        <w:spacing w:after="0"/>
        <w:ind w:left="0"/>
        <w:jc w:val="both"/>
      </w:pPr>
      <w:r>
        <w:rPr>
          <w:rFonts w:ascii="Times New Roman"/>
          <w:b w:val="false"/>
          <w:i w:val="false"/>
          <w:color w:val="000000"/>
          <w:sz w:val="28"/>
        </w:rPr>
        <w:t>
      кәсіптік даярлауға және қайта даярлауға, жұмысқа қабілеттілігін қалпына келтіруге және жұмысқа орналасу;</w:t>
      </w:r>
    </w:p>
    <w:bookmarkEnd w:id="191"/>
    <w:bookmarkStart w:name="z193" w:id="192"/>
    <w:p>
      <w:pPr>
        <w:spacing w:after="0"/>
        <w:ind w:left="0"/>
        <w:jc w:val="both"/>
      </w:pPr>
      <w:r>
        <w:rPr>
          <w:rFonts w:ascii="Times New Roman"/>
          <w:b w:val="false"/>
          <w:i w:val="false"/>
          <w:color w:val="000000"/>
          <w:sz w:val="28"/>
        </w:rPr>
        <w:t>
      Қазақстан Республикасының Тұрғын үй заңнамасына сәйкес тұрғын үйге ие болу құқықтарының қолданылауына талдау жүргізеді.</w:t>
      </w:r>
    </w:p>
    <w:bookmarkEnd w:id="192"/>
    <w:bookmarkStart w:name="z194" w:id="193"/>
    <w:p>
      <w:pPr>
        <w:spacing w:after="0"/>
        <w:ind w:left="0"/>
        <w:jc w:val="both"/>
      </w:pPr>
      <w:r>
        <w:rPr>
          <w:rFonts w:ascii="Times New Roman"/>
          <w:b w:val="false"/>
          <w:i w:val="false"/>
          <w:color w:val="000000"/>
          <w:sz w:val="28"/>
        </w:rPr>
        <w:t>
      Талдау нәтижелері туралы ақпарат олардың жүргізілуіне қарай Бас прокуратураға тоқсан сайын, есепті кезеңнен кейінгі айдың 5-күнінен кешіктірілмей ұсынылады.</w:t>
      </w:r>
    </w:p>
    <w:bookmarkEnd w:id="193"/>
    <w:bookmarkStart w:name="z195" w:id="194"/>
    <w:p>
      <w:pPr>
        <w:spacing w:after="0"/>
        <w:ind w:left="0"/>
        <w:jc w:val="both"/>
      </w:pPr>
      <w:r>
        <w:rPr>
          <w:rFonts w:ascii="Times New Roman"/>
          <w:b w:val="false"/>
          <w:i w:val="false"/>
          <w:color w:val="000000"/>
          <w:sz w:val="28"/>
        </w:rPr>
        <w:t>
      36. Әскери прокуратура органдары әскери қауіпсіздік саласындағы құқықтық қатынастардың ерекшелігін ескере отырып, жылына кемінде бір рет:</w:t>
      </w:r>
    </w:p>
    <w:bookmarkEnd w:id="194"/>
    <w:bookmarkStart w:name="z196" w:id="195"/>
    <w:p>
      <w:pPr>
        <w:spacing w:after="0"/>
        <w:ind w:left="0"/>
        <w:jc w:val="both"/>
      </w:pPr>
      <w:r>
        <w:rPr>
          <w:rFonts w:ascii="Times New Roman"/>
          <w:b w:val="false"/>
          <w:i w:val="false"/>
          <w:color w:val="000000"/>
          <w:sz w:val="28"/>
        </w:rPr>
        <w:t>
      1) әскери мүлікті, оның ішінде қару мен оқ-дәрілерді қамтамасыз ету және олардың айналымы;</w:t>
      </w:r>
    </w:p>
    <w:bookmarkEnd w:id="195"/>
    <w:bookmarkStart w:name="z197" w:id="196"/>
    <w:p>
      <w:pPr>
        <w:spacing w:after="0"/>
        <w:ind w:left="0"/>
        <w:jc w:val="both"/>
      </w:pPr>
      <w:r>
        <w:rPr>
          <w:rFonts w:ascii="Times New Roman"/>
          <w:b w:val="false"/>
          <w:i w:val="false"/>
          <w:color w:val="000000"/>
          <w:sz w:val="28"/>
        </w:rPr>
        <w:t>
      2) жауынгерлік әзірлікті қамтамасыз ету;</w:t>
      </w:r>
    </w:p>
    <w:bookmarkEnd w:id="196"/>
    <w:bookmarkStart w:name="z198" w:id="197"/>
    <w:p>
      <w:pPr>
        <w:spacing w:after="0"/>
        <w:ind w:left="0"/>
        <w:jc w:val="both"/>
      </w:pPr>
      <w:r>
        <w:rPr>
          <w:rFonts w:ascii="Times New Roman"/>
          <w:b w:val="false"/>
          <w:i w:val="false"/>
          <w:color w:val="000000"/>
          <w:sz w:val="28"/>
        </w:rPr>
        <w:t>
      3) диверсияға қарсы және терроризмге қарсы қорғалудың жай-күйі;</w:t>
      </w:r>
    </w:p>
    <w:bookmarkEnd w:id="197"/>
    <w:bookmarkStart w:name="z199" w:id="198"/>
    <w:p>
      <w:pPr>
        <w:spacing w:after="0"/>
        <w:ind w:left="0"/>
        <w:jc w:val="both"/>
      </w:pPr>
      <w:r>
        <w:rPr>
          <w:rFonts w:ascii="Times New Roman"/>
          <w:b w:val="false"/>
          <w:i w:val="false"/>
          <w:color w:val="000000"/>
          <w:sz w:val="28"/>
        </w:rPr>
        <w:t>
      4) Мемлекеттік шекараны күзету;</w:t>
      </w:r>
    </w:p>
    <w:bookmarkEnd w:id="198"/>
    <w:bookmarkStart w:name="z200" w:id="199"/>
    <w:p>
      <w:pPr>
        <w:spacing w:after="0"/>
        <w:ind w:left="0"/>
        <w:jc w:val="both"/>
      </w:pPr>
      <w:r>
        <w:rPr>
          <w:rFonts w:ascii="Times New Roman"/>
          <w:b w:val="false"/>
          <w:i w:val="false"/>
          <w:color w:val="000000"/>
          <w:sz w:val="28"/>
        </w:rPr>
        <w:t>
      5) әскери қызметшілер мен олардың отбасы мүшелерін әлеуметтік қорғауды қамтамасыз ету мәселелері бойынша заңдылықтың жай-күйіне талдау жүргізуді жүзеге асырады.</w:t>
      </w:r>
    </w:p>
    <w:bookmarkEnd w:id="199"/>
    <w:bookmarkStart w:name="z201" w:id="200"/>
    <w:p>
      <w:pPr>
        <w:spacing w:after="0"/>
        <w:ind w:left="0"/>
        <w:jc w:val="both"/>
      </w:pPr>
      <w:r>
        <w:rPr>
          <w:rFonts w:ascii="Times New Roman"/>
          <w:b w:val="false"/>
          <w:i w:val="false"/>
          <w:color w:val="000000"/>
          <w:sz w:val="28"/>
        </w:rPr>
        <w:t>
      Бас әскери прокурор нәтижелер мен қабылданған шаралар туралы ақпаратты Бас прокуратураға тиісінше 25 маусым мен 25 желтоқсанға дейін ұсынады.</w:t>
      </w:r>
    </w:p>
    <w:bookmarkEnd w:id="200"/>
    <w:bookmarkStart w:name="z202" w:id="201"/>
    <w:p>
      <w:pPr>
        <w:spacing w:after="0"/>
        <w:ind w:left="0"/>
        <w:jc w:val="both"/>
      </w:pPr>
      <w:r>
        <w:rPr>
          <w:rFonts w:ascii="Times New Roman"/>
          <w:b w:val="false"/>
          <w:i w:val="false"/>
          <w:color w:val="000000"/>
          <w:sz w:val="28"/>
        </w:rPr>
        <w:t>
      37. Көлік прокуратурасының органдары ерекшелікті ескере отырып жылына кемінде бір рет:</w:t>
      </w:r>
    </w:p>
    <w:bookmarkEnd w:id="201"/>
    <w:bookmarkStart w:name="z203" w:id="202"/>
    <w:p>
      <w:pPr>
        <w:spacing w:after="0"/>
        <w:ind w:left="0"/>
        <w:jc w:val="both"/>
      </w:pPr>
      <w:r>
        <w:rPr>
          <w:rFonts w:ascii="Times New Roman"/>
          <w:b w:val="false"/>
          <w:i w:val="false"/>
          <w:color w:val="000000"/>
          <w:sz w:val="28"/>
        </w:rPr>
        <w:t>
      1) көліктегі қауіпсіздікті қамтамасыз ету;</w:t>
      </w:r>
    </w:p>
    <w:bookmarkEnd w:id="202"/>
    <w:bookmarkStart w:name="z204" w:id="203"/>
    <w:p>
      <w:pPr>
        <w:spacing w:after="0"/>
        <w:ind w:left="0"/>
        <w:jc w:val="both"/>
      </w:pPr>
      <w:r>
        <w:rPr>
          <w:rFonts w:ascii="Times New Roman"/>
          <w:b w:val="false"/>
          <w:i w:val="false"/>
          <w:color w:val="000000"/>
          <w:sz w:val="28"/>
        </w:rPr>
        <w:t>
      2) жолаушылардың, кәсіпкерлік субъектілерінің және көлік қызметтерін тұтынушылардың құқықтары мен мүдделерін қорғау;</w:t>
      </w:r>
    </w:p>
    <w:bookmarkEnd w:id="203"/>
    <w:bookmarkStart w:name="z205" w:id="204"/>
    <w:p>
      <w:pPr>
        <w:spacing w:after="0"/>
        <w:ind w:left="0"/>
        <w:jc w:val="both"/>
      </w:pPr>
      <w:r>
        <w:rPr>
          <w:rFonts w:ascii="Times New Roman"/>
          <w:b w:val="false"/>
          <w:i w:val="false"/>
          <w:color w:val="000000"/>
          <w:sz w:val="28"/>
        </w:rPr>
        <w:t>
      3) тауарларды, жұмыстар мен көрсетілетін қызметтерді (оның ішінде мемлекеттік) сатып алуды жүзеге асыру;</w:t>
      </w:r>
    </w:p>
    <w:bookmarkEnd w:id="204"/>
    <w:bookmarkStart w:name="z206" w:id="205"/>
    <w:p>
      <w:pPr>
        <w:spacing w:after="0"/>
        <w:ind w:left="0"/>
        <w:jc w:val="both"/>
      </w:pPr>
      <w:r>
        <w:rPr>
          <w:rFonts w:ascii="Times New Roman"/>
          <w:b w:val="false"/>
          <w:i w:val="false"/>
          <w:color w:val="000000"/>
          <w:sz w:val="28"/>
        </w:rPr>
        <w:t>
      4) кеден заңнамасының;</w:t>
      </w:r>
    </w:p>
    <w:bookmarkEnd w:id="205"/>
    <w:bookmarkStart w:name="z207" w:id="206"/>
    <w:p>
      <w:pPr>
        <w:spacing w:after="0"/>
        <w:ind w:left="0"/>
        <w:jc w:val="both"/>
      </w:pPr>
      <w:r>
        <w:rPr>
          <w:rFonts w:ascii="Times New Roman"/>
          <w:b w:val="false"/>
          <w:i w:val="false"/>
          <w:color w:val="000000"/>
          <w:sz w:val="28"/>
        </w:rPr>
        <w:t>
      5) теміржол, автомобиль, теңіз, ішкі су, әуе, қалалық рельсті және магистральдық құбыр көлігі, ғарыш қызметі саласындағы меншік нысанына қарамастан квазимемлекеттік сектор субъектілері мен өзге де ұйымдар қызметінің заңдылығы мәселелері бойынша талдау жүргізуді жүзеге асырады.</w:t>
      </w:r>
    </w:p>
    <w:bookmarkEnd w:id="206"/>
    <w:bookmarkStart w:name="z208" w:id="207"/>
    <w:p>
      <w:pPr>
        <w:spacing w:after="0"/>
        <w:ind w:left="0"/>
        <w:jc w:val="both"/>
      </w:pPr>
      <w:r>
        <w:rPr>
          <w:rFonts w:ascii="Times New Roman"/>
          <w:b w:val="false"/>
          <w:i w:val="false"/>
          <w:color w:val="000000"/>
          <w:sz w:val="28"/>
        </w:rPr>
        <w:t>
      Бас көлік прокуроры нәтижелер мен қабылданған шаралар туралы ақпаратты Бас прокуратураға тиісінше 25 маусым мен 25 желтоқсанға дейін ұсынады.</w:t>
      </w:r>
    </w:p>
    <w:bookmarkEnd w:id="207"/>
    <w:bookmarkStart w:name="z209" w:id="208"/>
    <w:p>
      <w:pPr>
        <w:spacing w:after="0"/>
        <w:ind w:left="0"/>
        <w:jc w:val="both"/>
      </w:pPr>
      <w:r>
        <w:rPr>
          <w:rFonts w:ascii="Times New Roman"/>
          <w:b w:val="false"/>
          <w:i w:val="false"/>
          <w:color w:val="000000"/>
          <w:sz w:val="28"/>
        </w:rPr>
        <w:t>
      38. Талдау қадағалау аумағындағы тұрақты негізде жүзеге асырылатын жағдайды мониторингілеу (бақылау) не прокуратура органдары әртүрлі ақпарат көздерінен алған заңлдылықтың бұзылуы туралы мәліметтер мен деректер, оның ішінде жолданымдар, мемлекеттік, жергілікті өкілді және атқарушы органдардан, жергілікті өзін-өзі басқару органдарынан, меншік нысанына қарамастан, өзге де ұйымдар мен мекемелерден талап етілген ақпараттар, құжаттар мен өзге де материалдар негізінде, сондай-ақ сондай-ақ Қазақстан Республикасы Президентінің, Бас Прокурордың, жоғары тұрған прокуратураның тапсырмалары бойынша жүргізіледі.</w:t>
      </w:r>
    </w:p>
    <w:bookmarkEnd w:id="208"/>
    <w:bookmarkStart w:name="z210" w:id="209"/>
    <w:p>
      <w:pPr>
        <w:spacing w:after="0"/>
        <w:ind w:left="0"/>
        <w:jc w:val="both"/>
      </w:pPr>
      <w:r>
        <w:rPr>
          <w:rFonts w:ascii="Times New Roman"/>
          <w:b w:val="false"/>
          <w:i w:val="false"/>
          <w:color w:val="000000"/>
          <w:sz w:val="28"/>
        </w:rPr>
        <w:t>
      Сондай-ақ талдау мәселелердің өзектілігіне, бағыттардың басымдығына не өңірдің ерекшеліктеріне қарай Бас Прокурор, Бас Прокурордың орынбасары, прокуратура органдары ведомствосының және оның аумақтық органдарының басшылары, Бас әскери және көлік прокурорлары, облыс прокуроры және оларға теңестірілген прокурорлар, облыс прокурорының орынбасары және оған теңестірілген прокурор не олардың міндеттерін атқаратын адамдар бекіткен жылдық немесе тоқсандық жоспар негізінде жүргізіледі.</w:t>
      </w:r>
    </w:p>
    <w:bookmarkEnd w:id="209"/>
    <w:bookmarkStart w:name="z211" w:id="210"/>
    <w:p>
      <w:pPr>
        <w:spacing w:after="0"/>
        <w:ind w:left="0"/>
        <w:jc w:val="both"/>
      </w:pPr>
      <w:r>
        <w:rPr>
          <w:rFonts w:ascii="Times New Roman"/>
          <w:b w:val="false"/>
          <w:i w:val="false"/>
          <w:color w:val="000000"/>
          <w:sz w:val="28"/>
        </w:rPr>
        <w:t>
      Мемлекеттік құқықтық статистика және арнайы есепке алу саласындағы талдау Бас Прокурордың бұйрықтарында көзделген мониторинг пен салыстырып тексеру нәтижелері бойынша жүргізіледі.</w:t>
      </w:r>
    </w:p>
    <w:bookmarkEnd w:id="210"/>
    <w:bookmarkStart w:name="z212" w:id="211"/>
    <w:p>
      <w:pPr>
        <w:spacing w:after="0"/>
        <w:ind w:left="0"/>
        <w:jc w:val="both"/>
      </w:pPr>
      <w:r>
        <w:rPr>
          <w:rFonts w:ascii="Times New Roman"/>
          <w:b w:val="false"/>
          <w:i w:val="false"/>
          <w:color w:val="000000"/>
          <w:sz w:val="28"/>
        </w:rPr>
        <w:t>
      39. Талдау жүргізуге Бас Прокурормен, Бас Прокурордың орынбасарымен, Бас прокуратураның дербес құрылымдық бөлімшелерінің, прокуратура органдары және оның аумақтық органдары ведомствосының, әскери прокуратура және көлік прокуратурасы органдарының басшысымен, облыс прокурорымен және оған теңестірілген прокурормен, олардың орынбасарларымен, аудандық және оларға теңестірілген прокурормен не олардың міндеттерін атқаратын адамдармен келісілген баянат бойынша бастамашылық жасалады.</w:t>
      </w:r>
    </w:p>
    <w:bookmarkEnd w:id="211"/>
    <w:bookmarkStart w:name="z213" w:id="212"/>
    <w:p>
      <w:pPr>
        <w:spacing w:after="0"/>
        <w:ind w:left="0"/>
        <w:jc w:val="both"/>
      </w:pPr>
      <w:r>
        <w:rPr>
          <w:rFonts w:ascii="Times New Roman"/>
          <w:b w:val="false"/>
          <w:i w:val="false"/>
          <w:color w:val="000000"/>
          <w:sz w:val="28"/>
        </w:rPr>
        <w:t>
      Баянатта:</w:t>
      </w:r>
    </w:p>
    <w:bookmarkEnd w:id="212"/>
    <w:bookmarkStart w:name="z214" w:id="213"/>
    <w:p>
      <w:pPr>
        <w:spacing w:after="0"/>
        <w:ind w:left="0"/>
        <w:jc w:val="both"/>
      </w:pPr>
      <w:r>
        <w:rPr>
          <w:rFonts w:ascii="Times New Roman"/>
          <w:b w:val="false"/>
          <w:i w:val="false"/>
          <w:color w:val="000000"/>
          <w:sz w:val="28"/>
        </w:rPr>
        <w:t>
      1) баянат берілген күні, берген адамның, тегі, аты, әкесінің аты (ол бар болса) және лауазымы;</w:t>
      </w:r>
    </w:p>
    <w:bookmarkEnd w:id="213"/>
    <w:bookmarkStart w:name="z215" w:id="214"/>
    <w:p>
      <w:pPr>
        <w:spacing w:after="0"/>
        <w:ind w:left="0"/>
        <w:jc w:val="both"/>
      </w:pPr>
      <w:r>
        <w:rPr>
          <w:rFonts w:ascii="Times New Roman"/>
          <w:b w:val="false"/>
          <w:i w:val="false"/>
          <w:color w:val="000000"/>
          <w:sz w:val="28"/>
        </w:rPr>
        <w:t>
      2) талдау мәні (тақырыбы);</w:t>
      </w:r>
    </w:p>
    <w:bookmarkEnd w:id="214"/>
    <w:bookmarkStart w:name="z216" w:id="215"/>
    <w:p>
      <w:pPr>
        <w:spacing w:after="0"/>
        <w:ind w:left="0"/>
        <w:jc w:val="both"/>
      </w:pPr>
      <w:r>
        <w:rPr>
          <w:rFonts w:ascii="Times New Roman"/>
          <w:b w:val="false"/>
          <w:i w:val="false"/>
          <w:color w:val="000000"/>
          <w:sz w:val="28"/>
        </w:rPr>
        <w:t>
      3) дәлелді негіздер;</w:t>
      </w:r>
    </w:p>
    <w:bookmarkEnd w:id="215"/>
    <w:bookmarkStart w:name="z217" w:id="216"/>
    <w:p>
      <w:pPr>
        <w:spacing w:after="0"/>
        <w:ind w:left="0"/>
        <w:jc w:val="both"/>
      </w:pPr>
      <w:r>
        <w:rPr>
          <w:rFonts w:ascii="Times New Roman"/>
          <w:b w:val="false"/>
          <w:i w:val="false"/>
          <w:color w:val="000000"/>
          <w:sz w:val="28"/>
        </w:rPr>
        <w:t>
      4) талдау кезеңі;</w:t>
      </w:r>
    </w:p>
    <w:bookmarkEnd w:id="216"/>
    <w:bookmarkStart w:name="z218" w:id="217"/>
    <w:p>
      <w:pPr>
        <w:spacing w:after="0"/>
        <w:ind w:left="0"/>
        <w:jc w:val="both"/>
      </w:pPr>
      <w:r>
        <w:rPr>
          <w:rFonts w:ascii="Times New Roman"/>
          <w:b w:val="false"/>
          <w:i w:val="false"/>
          <w:color w:val="000000"/>
          <w:sz w:val="28"/>
        </w:rPr>
        <w:t>
      5) талдау жүргізу мерзімі;</w:t>
      </w:r>
    </w:p>
    <w:bookmarkEnd w:id="217"/>
    <w:bookmarkStart w:name="z219" w:id="218"/>
    <w:p>
      <w:pPr>
        <w:spacing w:after="0"/>
        <w:ind w:left="0"/>
        <w:jc w:val="both"/>
      </w:pPr>
      <w:r>
        <w:rPr>
          <w:rFonts w:ascii="Times New Roman"/>
          <w:b w:val="false"/>
          <w:i w:val="false"/>
          <w:color w:val="000000"/>
          <w:sz w:val="28"/>
        </w:rPr>
        <w:t>
      6) талдау жүргізуге тартылатын прокуратура органдарының органдары, ведомстволары мен мекемелері (талдау тақырыптық-толассыз топқа тапсырылған жағдайда) көрсетіледі.</w:t>
      </w:r>
    </w:p>
    <w:bookmarkEnd w:id="218"/>
    <w:bookmarkStart w:name="z220" w:id="219"/>
    <w:p>
      <w:pPr>
        <w:spacing w:after="0"/>
        <w:ind w:left="0"/>
        <w:jc w:val="both"/>
      </w:pPr>
      <w:r>
        <w:rPr>
          <w:rFonts w:ascii="Times New Roman"/>
          <w:b w:val="false"/>
          <w:i w:val="false"/>
          <w:color w:val="000000"/>
          <w:sz w:val="28"/>
        </w:rPr>
        <w:t>
      Жеке кәсіпкерлік субъектілерінің құқықтары мен заңды мүдделерін қозғайтын өңірдің және гарнизонның әскери прокуроры, өңірлік көлік прокуроры, аудандық және оларға теңестірілген прокурор бастамашылық еткен талдау бір мезгілде Бас әскери және көлік прокурорларын, облыс прокурорын және оған теңестірілген прокурорды хабардар ете отырып жүргізіледі.</w:t>
      </w:r>
    </w:p>
    <w:bookmarkEnd w:id="219"/>
    <w:bookmarkStart w:name="z221" w:id="220"/>
    <w:p>
      <w:pPr>
        <w:spacing w:after="0"/>
        <w:ind w:left="0"/>
        <w:jc w:val="both"/>
      </w:pPr>
      <w:r>
        <w:rPr>
          <w:rFonts w:ascii="Times New Roman"/>
          <w:b w:val="false"/>
          <w:i w:val="false"/>
          <w:color w:val="000000"/>
          <w:sz w:val="28"/>
        </w:rPr>
        <w:t>
      Жоғары тұрған прокурор төмен тұрған прокурорлардың заңдылықтың жай-күйіне талдау жүргізуін тоқтатуға құқылы.</w:t>
      </w:r>
    </w:p>
    <w:bookmarkEnd w:id="220"/>
    <w:bookmarkStart w:name="z222" w:id="221"/>
    <w:p>
      <w:pPr>
        <w:spacing w:after="0"/>
        <w:ind w:left="0"/>
        <w:jc w:val="both"/>
      </w:pPr>
      <w:r>
        <w:rPr>
          <w:rFonts w:ascii="Times New Roman"/>
          <w:b w:val="false"/>
          <w:i w:val="false"/>
          <w:color w:val="000000"/>
          <w:sz w:val="28"/>
        </w:rPr>
        <w:t>
      40. Талдау барысында мынадай мәліметтер:</w:t>
      </w:r>
    </w:p>
    <w:bookmarkEnd w:id="221"/>
    <w:bookmarkStart w:name="z223" w:id="222"/>
    <w:p>
      <w:pPr>
        <w:spacing w:after="0"/>
        <w:ind w:left="0"/>
        <w:jc w:val="both"/>
      </w:pPr>
      <w:r>
        <w:rPr>
          <w:rFonts w:ascii="Times New Roman"/>
          <w:b w:val="false"/>
          <w:i w:val="false"/>
          <w:color w:val="000000"/>
          <w:sz w:val="28"/>
        </w:rPr>
        <w:t>
      1) статистикалық деректер;</w:t>
      </w:r>
    </w:p>
    <w:bookmarkEnd w:id="222"/>
    <w:bookmarkStart w:name="z224" w:id="223"/>
    <w:p>
      <w:pPr>
        <w:spacing w:after="0"/>
        <w:ind w:left="0"/>
        <w:jc w:val="both"/>
      </w:pPr>
      <w:r>
        <w:rPr>
          <w:rFonts w:ascii="Times New Roman"/>
          <w:b w:val="false"/>
          <w:i w:val="false"/>
          <w:color w:val="000000"/>
          <w:sz w:val="28"/>
        </w:rPr>
        <w:t>
      2) мемлекеттік бюджеттен бөлінген қаражат туралы ақпарат;</w:t>
      </w:r>
    </w:p>
    <w:bookmarkEnd w:id="223"/>
    <w:bookmarkStart w:name="z225" w:id="224"/>
    <w:p>
      <w:pPr>
        <w:spacing w:after="0"/>
        <w:ind w:left="0"/>
        <w:jc w:val="both"/>
      </w:pPr>
      <w:r>
        <w:rPr>
          <w:rFonts w:ascii="Times New Roman"/>
          <w:b w:val="false"/>
          <w:i w:val="false"/>
          <w:color w:val="000000"/>
          <w:sz w:val="28"/>
        </w:rPr>
        <w:t>
      3) халықпен кездесулердің қорытындылары;</w:t>
      </w:r>
    </w:p>
    <w:bookmarkEnd w:id="224"/>
    <w:bookmarkStart w:name="z226" w:id="225"/>
    <w:p>
      <w:pPr>
        <w:spacing w:after="0"/>
        <w:ind w:left="0"/>
        <w:jc w:val="both"/>
      </w:pPr>
      <w:r>
        <w:rPr>
          <w:rFonts w:ascii="Times New Roman"/>
          <w:b w:val="false"/>
          <w:i w:val="false"/>
          <w:color w:val="000000"/>
          <w:sz w:val="28"/>
        </w:rPr>
        <w:t>
      4) мемлекеттік органдардың тиімсіз жұмыс істеу фактілері, оның ішінде экстремизм мен терроризмнің профилактикасы, этносаралық және/немесе конфессияаралық негіздегі жанжалдарды, азаматтардың әлеуметтік наразылығын, наразылық акцияларын тудыруы мүмкін қоғамдық тәртіпті бұзуды анықтау, оның алдын алу және оқшаулау мәселелері бойынша;</w:t>
      </w:r>
    </w:p>
    <w:bookmarkEnd w:id="225"/>
    <w:bookmarkStart w:name="z227" w:id="226"/>
    <w:p>
      <w:pPr>
        <w:spacing w:after="0"/>
        <w:ind w:left="0"/>
        <w:jc w:val="both"/>
      </w:pPr>
      <w:r>
        <w:rPr>
          <w:rFonts w:ascii="Times New Roman"/>
          <w:b w:val="false"/>
          <w:i w:val="false"/>
          <w:color w:val="000000"/>
          <w:sz w:val="28"/>
        </w:rPr>
        <w:t>
      5) уәкілетті мемлекеттік органдардың жеке және заңды тұлғалардың жолданымдарын қарау нәтижелері;</w:t>
      </w:r>
    </w:p>
    <w:bookmarkEnd w:id="226"/>
    <w:bookmarkStart w:name="z228" w:id="227"/>
    <w:p>
      <w:pPr>
        <w:spacing w:after="0"/>
        <w:ind w:left="0"/>
        <w:jc w:val="both"/>
      </w:pPr>
      <w:r>
        <w:rPr>
          <w:rFonts w:ascii="Times New Roman"/>
          <w:b w:val="false"/>
          <w:i w:val="false"/>
          <w:color w:val="000000"/>
          <w:sz w:val="28"/>
        </w:rPr>
        <w:t>
      6) бұқаралық ақпарат құралдарындағы (оның ішінде интернет-ресурстардағы) жарияланымдар;</w:t>
      </w:r>
    </w:p>
    <w:bookmarkEnd w:id="227"/>
    <w:bookmarkStart w:name="z229" w:id="228"/>
    <w:p>
      <w:pPr>
        <w:spacing w:after="0"/>
        <w:ind w:left="0"/>
        <w:jc w:val="both"/>
      </w:pPr>
      <w:r>
        <w:rPr>
          <w:rFonts w:ascii="Times New Roman"/>
          <w:b w:val="false"/>
          <w:i w:val="false"/>
          <w:color w:val="000000"/>
          <w:sz w:val="28"/>
        </w:rPr>
        <w:t>
      7) мемлекеттік органдардың, олардың деректер базасының ақпараты;</w:t>
      </w:r>
    </w:p>
    <w:bookmarkEnd w:id="228"/>
    <w:bookmarkStart w:name="z230" w:id="229"/>
    <w:p>
      <w:pPr>
        <w:spacing w:after="0"/>
        <w:ind w:left="0"/>
        <w:jc w:val="both"/>
      </w:pPr>
      <w:r>
        <w:rPr>
          <w:rFonts w:ascii="Times New Roman"/>
          <w:b w:val="false"/>
          <w:i w:val="false"/>
          <w:color w:val="000000"/>
          <w:sz w:val="28"/>
        </w:rPr>
        <w:t>
      8) ақпараттық жүйелер мен ресурстар, оның ішінде құқық қорғау, арнаулы мемлекеттік және өзге де органдардың ақпарат алмасу жүйесімен интеграцияланған ресурстар;</w:t>
      </w:r>
    </w:p>
    <w:bookmarkEnd w:id="229"/>
    <w:bookmarkStart w:name="z231" w:id="230"/>
    <w:p>
      <w:pPr>
        <w:spacing w:after="0"/>
        <w:ind w:left="0"/>
        <w:jc w:val="both"/>
      </w:pPr>
      <w:r>
        <w:rPr>
          <w:rFonts w:ascii="Times New Roman"/>
          <w:b w:val="false"/>
          <w:i w:val="false"/>
          <w:color w:val="000000"/>
          <w:sz w:val="28"/>
        </w:rPr>
        <w:t>
      9) қылмыстық, азаматтық, әкімшілік істердің және әкімшілік құқық бұзушылық туралы істердің материалдары;</w:t>
      </w:r>
    </w:p>
    <w:bookmarkEnd w:id="230"/>
    <w:bookmarkStart w:name="z232" w:id="231"/>
    <w:p>
      <w:pPr>
        <w:spacing w:after="0"/>
        <w:ind w:left="0"/>
        <w:jc w:val="both"/>
      </w:pPr>
      <w:r>
        <w:rPr>
          <w:rFonts w:ascii="Times New Roman"/>
          <w:b w:val="false"/>
          <w:i w:val="false"/>
          <w:color w:val="000000"/>
          <w:sz w:val="28"/>
        </w:rPr>
        <w:t>
      10) прокуратура мен мемлекеттік органдардың алдыңғы тексерістерінің нәтижелері;</w:t>
      </w:r>
    </w:p>
    <w:bookmarkEnd w:id="231"/>
    <w:bookmarkStart w:name="z233" w:id="232"/>
    <w:p>
      <w:pPr>
        <w:spacing w:after="0"/>
        <w:ind w:left="0"/>
        <w:jc w:val="both"/>
      </w:pPr>
      <w:r>
        <w:rPr>
          <w:rFonts w:ascii="Times New Roman"/>
          <w:b w:val="false"/>
          <w:i w:val="false"/>
          <w:color w:val="000000"/>
          <w:sz w:val="28"/>
        </w:rPr>
        <w:t>
      11) басқа да ақпарат көздері пайдаланылады.</w:t>
      </w:r>
    </w:p>
    <w:bookmarkEnd w:id="232"/>
    <w:bookmarkStart w:name="z234" w:id="233"/>
    <w:p>
      <w:pPr>
        <w:spacing w:after="0"/>
        <w:ind w:left="0"/>
        <w:jc w:val="both"/>
      </w:pPr>
      <w:r>
        <w:rPr>
          <w:rFonts w:ascii="Times New Roman"/>
          <w:b w:val="false"/>
          <w:i w:val="false"/>
          <w:color w:val="000000"/>
          <w:sz w:val="28"/>
        </w:rPr>
        <w:t>
      41. Прокурор заңнамада белгіленген тәртіппен талдау жүргізуге байланысты ақпараттар мен материалдарға қол жеткізуге, жүргізілетін талдау мәселелері бойынша лауазымды адамдарды, жеке тұлғаларды және заңды тұлғалардың өкілдерін шақырып, олардан түсініктеме алуға құқылы.</w:t>
      </w:r>
    </w:p>
    <w:bookmarkEnd w:id="233"/>
    <w:bookmarkStart w:name="z235" w:id="234"/>
    <w:p>
      <w:pPr>
        <w:spacing w:after="0"/>
        <w:ind w:left="0"/>
        <w:jc w:val="both"/>
      </w:pPr>
      <w:r>
        <w:rPr>
          <w:rFonts w:ascii="Times New Roman"/>
          <w:b w:val="false"/>
          <w:i w:val="false"/>
          <w:color w:val="000000"/>
          <w:sz w:val="28"/>
        </w:rPr>
        <w:t>
      Сұратылған ақпарат прокурор белгілеген мерзімде прокуратура органдарына беріледі.</w:t>
      </w:r>
    </w:p>
    <w:bookmarkEnd w:id="234"/>
    <w:bookmarkStart w:name="z236" w:id="235"/>
    <w:p>
      <w:pPr>
        <w:spacing w:after="0"/>
        <w:ind w:left="0"/>
        <w:jc w:val="both"/>
      </w:pPr>
      <w:r>
        <w:rPr>
          <w:rFonts w:ascii="Times New Roman"/>
          <w:b w:val="false"/>
          <w:i w:val="false"/>
          <w:color w:val="000000"/>
          <w:sz w:val="28"/>
        </w:rPr>
        <w:t>
      Бұл мерзім үш жұмыс күнінен кем болмауы тиіс.</w:t>
      </w:r>
    </w:p>
    <w:bookmarkEnd w:id="235"/>
    <w:bookmarkStart w:name="z237" w:id="236"/>
    <w:p>
      <w:pPr>
        <w:spacing w:after="0"/>
        <w:ind w:left="0"/>
        <w:jc w:val="both"/>
      </w:pPr>
      <w:r>
        <w:rPr>
          <w:rFonts w:ascii="Times New Roman"/>
          <w:b w:val="false"/>
          <w:i w:val="false"/>
          <w:color w:val="000000"/>
          <w:sz w:val="28"/>
        </w:rPr>
        <w:t>
      Қажет болған жағдайларда, адамның өмірі, денсаулығы, жеке кәсіпкерлік субъектілерінің заңды мүдделері, қоғамның және мемлекеттің мүддесі, заңдылық пен құқықтық тәртіпті жаппай бұзуды, өңірдің әлеуметтік-экономикалық тұрақтылығына немесе Қазақстан Республикасының қауіпсіздігі үшін орны толмас зардаптардың алдын алу мақсатында сұратылған ақпарат, құжаттар және өзге де материалдар дереу ұсынылады.</w:t>
      </w:r>
    </w:p>
    <w:bookmarkEnd w:id="236"/>
    <w:bookmarkStart w:name="z238" w:id="237"/>
    <w:p>
      <w:pPr>
        <w:spacing w:after="0"/>
        <w:ind w:left="0"/>
        <w:jc w:val="both"/>
      </w:pPr>
      <w:r>
        <w:rPr>
          <w:rFonts w:ascii="Times New Roman"/>
          <w:b w:val="false"/>
          <w:i w:val="false"/>
          <w:color w:val="000000"/>
          <w:sz w:val="28"/>
        </w:rPr>
        <w:t>
      Талдау шеңберінде прокурордың талаптарын жеке және заңды тұлғалар, оның ішінде мемлекеттік органдар, меншік нысанына қарамастан мекемелер мен ұйымдар, олардың лауазымды адамдары орындауға міндетті.</w:t>
      </w:r>
    </w:p>
    <w:bookmarkEnd w:id="237"/>
    <w:bookmarkStart w:name="z239" w:id="238"/>
    <w:p>
      <w:pPr>
        <w:spacing w:after="0"/>
        <w:ind w:left="0"/>
        <w:jc w:val="both"/>
      </w:pPr>
      <w:r>
        <w:rPr>
          <w:rFonts w:ascii="Times New Roman"/>
          <w:b w:val="false"/>
          <w:i w:val="false"/>
          <w:color w:val="000000"/>
          <w:sz w:val="28"/>
        </w:rPr>
        <w:t>
      Жүргізілген талдау шеңберіндегі сараптаманы прокурор арнайы ғылыми білімді талап ететін және оны тағайындамай талдауды іске асыру мүмкін болмаған жағдайларда тағайындайды.</w:t>
      </w:r>
    </w:p>
    <w:bookmarkEnd w:id="238"/>
    <w:bookmarkStart w:name="z240" w:id="239"/>
    <w:p>
      <w:pPr>
        <w:spacing w:after="0"/>
        <w:ind w:left="0"/>
        <w:jc w:val="both"/>
      </w:pPr>
      <w:r>
        <w:rPr>
          <w:rFonts w:ascii="Times New Roman"/>
          <w:b w:val="false"/>
          <w:i w:val="false"/>
          <w:color w:val="000000"/>
          <w:sz w:val="28"/>
        </w:rPr>
        <w:t>
      Талдау жүргізу мерзімі:</w:t>
      </w:r>
    </w:p>
    <w:bookmarkEnd w:id="239"/>
    <w:bookmarkStart w:name="z241" w:id="240"/>
    <w:p>
      <w:pPr>
        <w:spacing w:after="0"/>
        <w:ind w:left="0"/>
        <w:jc w:val="both"/>
      </w:pPr>
      <w:r>
        <w:rPr>
          <w:rFonts w:ascii="Times New Roman"/>
          <w:b w:val="false"/>
          <w:i w:val="false"/>
          <w:color w:val="000000"/>
          <w:sz w:val="28"/>
        </w:rPr>
        <w:t>
      мәліметтерді, құжаттарды және өзге де материалдарды, оның ішінде қылмыстық, азаматтық, әкімшілік істерді және әкімшілік құқық бұзушылық туралы істерді алу қажет болған кезде - олар түскенге дейін;</w:t>
      </w:r>
    </w:p>
    <w:bookmarkEnd w:id="240"/>
    <w:bookmarkStart w:name="z242" w:id="241"/>
    <w:p>
      <w:pPr>
        <w:spacing w:after="0"/>
        <w:ind w:left="0"/>
        <w:jc w:val="both"/>
      </w:pPr>
      <w:r>
        <w:rPr>
          <w:rFonts w:ascii="Times New Roman"/>
          <w:b w:val="false"/>
          <w:i w:val="false"/>
          <w:color w:val="000000"/>
          <w:sz w:val="28"/>
        </w:rPr>
        <w:t>
      сараптама тағайындалған жағдайда - нәтиже алынғанға дейін;</w:t>
      </w:r>
    </w:p>
    <w:bookmarkEnd w:id="241"/>
    <w:bookmarkStart w:name="z243" w:id="242"/>
    <w:p>
      <w:pPr>
        <w:spacing w:after="0"/>
        <w:ind w:left="0"/>
        <w:jc w:val="both"/>
      </w:pPr>
      <w:r>
        <w:rPr>
          <w:rFonts w:ascii="Times New Roman"/>
          <w:b w:val="false"/>
          <w:i w:val="false"/>
          <w:color w:val="000000"/>
          <w:sz w:val="28"/>
        </w:rPr>
        <w:t>
      талдау жүргізуге объективті кедергі келтіретін басқа факторларға байланысты - олар жойылғанға дейін тоқтатыла тұрады.</w:t>
      </w:r>
    </w:p>
    <w:bookmarkEnd w:id="242"/>
    <w:bookmarkStart w:name="z244" w:id="243"/>
    <w:p>
      <w:pPr>
        <w:spacing w:after="0"/>
        <w:ind w:left="0"/>
        <w:jc w:val="both"/>
      </w:pPr>
      <w:r>
        <w:rPr>
          <w:rFonts w:ascii="Times New Roman"/>
          <w:b w:val="false"/>
          <w:i w:val="false"/>
          <w:color w:val="000000"/>
          <w:sz w:val="28"/>
        </w:rPr>
        <w:t>
      Талдау мерзімі оны жүргізуге келіскен тұлғаның атына берілген уәжді баянат бойынша мерзімі өткенге дейін үш жұмыс күнінен кешіктірілмей тоқтатыла тұрады.</w:t>
      </w:r>
    </w:p>
    <w:bookmarkEnd w:id="243"/>
    <w:bookmarkStart w:name="z245" w:id="244"/>
    <w:p>
      <w:pPr>
        <w:spacing w:after="0"/>
        <w:ind w:left="0"/>
        <w:jc w:val="both"/>
      </w:pPr>
      <w:r>
        <w:rPr>
          <w:rFonts w:ascii="Times New Roman"/>
          <w:b w:val="false"/>
          <w:i w:val="false"/>
          <w:color w:val="000000"/>
          <w:sz w:val="28"/>
        </w:rPr>
        <w:t>
      Талдау оның тоқтатыла тұруына себеп болған мән-жайлар жойылғаннан кейін қайта басталады.</w:t>
      </w:r>
    </w:p>
    <w:bookmarkEnd w:id="244"/>
    <w:bookmarkStart w:name="z246" w:id="245"/>
    <w:p>
      <w:pPr>
        <w:spacing w:after="0"/>
        <w:ind w:left="0"/>
        <w:jc w:val="both"/>
      </w:pPr>
      <w:r>
        <w:rPr>
          <w:rFonts w:ascii="Times New Roman"/>
          <w:b w:val="false"/>
          <w:i w:val="false"/>
          <w:color w:val="000000"/>
          <w:sz w:val="28"/>
        </w:rPr>
        <w:t xml:space="preserve">
      42. Қажет болған жағдайда, талдау жүргізу кезінде бару үшін ашық жерлерде (қоғамдық пайдалану орындарында не ашық жерде) орналасқан объектіні (субъектіні), оның ішінде көлік объектілерін (поездар, әуе және теңіз кемелері) және олардың жабдықтарын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 талаптарды сақтай отырып, фото және бейнетіркеуді қолдану жолымен шолу арқылы қарап тексеру жүргізіледі.</w:t>
      </w:r>
    </w:p>
    <w:bookmarkEnd w:id="245"/>
    <w:bookmarkStart w:name="z247" w:id="246"/>
    <w:p>
      <w:pPr>
        <w:spacing w:after="0"/>
        <w:ind w:left="0"/>
        <w:jc w:val="both"/>
      </w:pPr>
      <w:r>
        <w:rPr>
          <w:rFonts w:ascii="Times New Roman"/>
          <w:b w:val="false"/>
          <w:i w:val="false"/>
          <w:color w:val="000000"/>
          <w:sz w:val="28"/>
        </w:rPr>
        <w:t>
      Кеден саласында талдау жүргізу кезінде көлік прокурорларының мемлекеттік органға тауарларды кедендік қарап тексеру жүргізуге талаптар жіберуге құқығы бар.</w:t>
      </w:r>
    </w:p>
    <w:bookmarkEnd w:id="246"/>
    <w:bookmarkStart w:name="z248" w:id="247"/>
    <w:p>
      <w:pPr>
        <w:spacing w:after="0"/>
        <w:ind w:left="0"/>
        <w:jc w:val="both"/>
      </w:pPr>
      <w:r>
        <w:rPr>
          <w:rFonts w:ascii="Times New Roman"/>
          <w:b w:val="false"/>
          <w:i w:val="false"/>
          <w:color w:val="000000"/>
          <w:sz w:val="28"/>
        </w:rPr>
        <w:t>
      43. Талдау отыз жұмыс күні ішінде жүргізіледі.</w:t>
      </w:r>
    </w:p>
    <w:bookmarkEnd w:id="247"/>
    <w:bookmarkStart w:name="z249" w:id="248"/>
    <w:p>
      <w:pPr>
        <w:spacing w:after="0"/>
        <w:ind w:left="0"/>
        <w:jc w:val="both"/>
      </w:pPr>
      <w:r>
        <w:rPr>
          <w:rFonts w:ascii="Times New Roman"/>
          <w:b w:val="false"/>
          <w:i w:val="false"/>
          <w:color w:val="000000"/>
          <w:sz w:val="28"/>
        </w:rPr>
        <w:t>
      Қосымша материалдарды талап ету қажет болған кезде, сондай-ақ талдаудың едәуір көлеміне байланысты оны жүргізу мерзімі отыз жұмыс күнінен аспайтын мерзімге ұзартылады.</w:t>
      </w:r>
    </w:p>
    <w:bookmarkEnd w:id="248"/>
    <w:bookmarkStart w:name="z250" w:id="249"/>
    <w:p>
      <w:pPr>
        <w:spacing w:after="0"/>
        <w:ind w:left="0"/>
        <w:jc w:val="both"/>
      </w:pPr>
      <w:r>
        <w:rPr>
          <w:rFonts w:ascii="Times New Roman"/>
          <w:b w:val="false"/>
          <w:i w:val="false"/>
          <w:color w:val="000000"/>
          <w:sz w:val="28"/>
        </w:rPr>
        <w:t>
      44. Талдау жүргізу кезінде:</w:t>
      </w:r>
    </w:p>
    <w:bookmarkEnd w:id="249"/>
    <w:bookmarkStart w:name="z251" w:id="250"/>
    <w:p>
      <w:pPr>
        <w:spacing w:after="0"/>
        <w:ind w:left="0"/>
        <w:jc w:val="both"/>
      </w:pPr>
      <w:r>
        <w:rPr>
          <w:rFonts w:ascii="Times New Roman"/>
          <w:b w:val="false"/>
          <w:i w:val="false"/>
          <w:color w:val="000000"/>
          <w:sz w:val="28"/>
        </w:rPr>
        <w:t>
      1) заңдылықтың жай-күйінің проблемалары және олардың жеке және заңды тұлғалардың, қоғам мен мемлекеттің құқықтарын, бостандықтары мен заңды мүдделерін сақтауға әсері анықталады;</w:t>
      </w:r>
    </w:p>
    <w:bookmarkEnd w:id="250"/>
    <w:bookmarkStart w:name="z252" w:id="251"/>
    <w:p>
      <w:pPr>
        <w:spacing w:after="0"/>
        <w:ind w:left="0"/>
        <w:jc w:val="both"/>
      </w:pPr>
      <w:r>
        <w:rPr>
          <w:rFonts w:ascii="Times New Roman"/>
          <w:b w:val="false"/>
          <w:i w:val="false"/>
          <w:color w:val="000000"/>
          <w:sz w:val="28"/>
        </w:rPr>
        <w:t>
      2) уәкілетті мемлекеттік органдардың қызметі бағаланады;</w:t>
      </w:r>
    </w:p>
    <w:bookmarkEnd w:id="251"/>
    <w:bookmarkStart w:name="z253" w:id="252"/>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 тетіктері ұсынылады;</w:t>
      </w:r>
    </w:p>
    <w:bookmarkEnd w:id="252"/>
    <w:bookmarkStart w:name="z254" w:id="253"/>
    <w:p>
      <w:pPr>
        <w:spacing w:after="0"/>
        <w:ind w:left="0"/>
        <w:jc w:val="both"/>
      </w:pPr>
      <w:r>
        <w:rPr>
          <w:rFonts w:ascii="Times New Roman"/>
          <w:b w:val="false"/>
          <w:i w:val="false"/>
          <w:color w:val="000000"/>
          <w:sz w:val="28"/>
        </w:rPr>
        <w:t>
      4) жұмыста жүйелі проблемаларды шешу бойынша кешенді іс-шараларды қабылдауды қажет ететін (оның ішінде заңнамалық және ұйымдастырушылық) басым бағыттар ұсынылады.</w:t>
      </w:r>
    </w:p>
    <w:bookmarkEnd w:id="253"/>
    <w:bookmarkStart w:name="z255" w:id="254"/>
    <w:p>
      <w:pPr>
        <w:spacing w:after="0"/>
        <w:ind w:left="0"/>
        <w:jc w:val="both"/>
      </w:pPr>
      <w:r>
        <w:rPr>
          <w:rFonts w:ascii="Times New Roman"/>
          <w:b w:val="false"/>
          <w:i w:val="false"/>
          <w:color w:val="000000"/>
          <w:sz w:val="28"/>
        </w:rPr>
        <w:t>
      45. Талдау жүргізу барысында адамдардың өмірі мен денсаулығына, қоғам мен мемлекет мүдделеріне, ұлттық қауіпсіздікке нақты не ықтимал қатер фактілерін болғызбау мақсатында қадағалаудағы аумақтағы әлеуметтік-экономикалық, қоғамдық-саяси жағдайды тұрақтандыру, әлеуметтік шиеленіс ошақтарының шиеленісуінің алдын алу не болғызбау үшін прокурор лауазымды адамның актісін немесе әрекетін үш жұмыс күнінен аспайтын мерзімге тоқтата тұруға құқылы.</w:t>
      </w:r>
    </w:p>
    <w:bookmarkEnd w:id="254"/>
    <w:bookmarkStart w:name="z256" w:id="255"/>
    <w:p>
      <w:pPr>
        <w:spacing w:after="0"/>
        <w:ind w:left="0"/>
        <w:jc w:val="both"/>
      </w:pPr>
      <w:r>
        <w:rPr>
          <w:rFonts w:ascii="Times New Roman"/>
          <w:b w:val="false"/>
          <w:i w:val="false"/>
          <w:color w:val="000000"/>
          <w:sz w:val="28"/>
        </w:rPr>
        <w:t>
      Актіні тоқтата тұру туралы қаулы немесе лауазымды адамның әрекеті дереу орындалуға тиіс.</w:t>
      </w:r>
    </w:p>
    <w:bookmarkEnd w:id="255"/>
    <w:bookmarkStart w:name="z257" w:id="256"/>
    <w:p>
      <w:pPr>
        <w:spacing w:after="0"/>
        <w:ind w:left="0"/>
        <w:jc w:val="both"/>
      </w:pPr>
      <w:r>
        <w:rPr>
          <w:rFonts w:ascii="Times New Roman"/>
          <w:b w:val="false"/>
          <w:i w:val="false"/>
          <w:color w:val="000000"/>
          <w:sz w:val="28"/>
        </w:rPr>
        <w:t>
      46. Талдау нәтижелері:</w:t>
      </w:r>
    </w:p>
    <w:bookmarkEnd w:id="256"/>
    <w:bookmarkStart w:name="z258" w:id="257"/>
    <w:p>
      <w:pPr>
        <w:spacing w:after="0"/>
        <w:ind w:left="0"/>
        <w:jc w:val="both"/>
      </w:pPr>
      <w:r>
        <w:rPr>
          <w:rFonts w:ascii="Times New Roman"/>
          <w:b w:val="false"/>
          <w:i w:val="false"/>
          <w:color w:val="000000"/>
          <w:sz w:val="28"/>
        </w:rPr>
        <w:t>
      1) талдау күнін, мәнін, сондай-ақ талдау қамтыған уақыт кезеңін;</w:t>
      </w:r>
    </w:p>
    <w:bookmarkEnd w:id="257"/>
    <w:bookmarkStart w:name="z259" w:id="258"/>
    <w:p>
      <w:pPr>
        <w:spacing w:after="0"/>
        <w:ind w:left="0"/>
        <w:jc w:val="both"/>
      </w:pPr>
      <w:r>
        <w:rPr>
          <w:rFonts w:ascii="Times New Roman"/>
          <w:b w:val="false"/>
          <w:i w:val="false"/>
          <w:color w:val="000000"/>
          <w:sz w:val="28"/>
        </w:rPr>
        <w:t>
      2) статистиканы келтіре отырып, талдау барысында анықталған мәліметтер және талдау үшін маңызы бар өзге де мән-жайларды;</w:t>
      </w:r>
    </w:p>
    <w:bookmarkEnd w:id="258"/>
    <w:bookmarkStart w:name="z260" w:id="259"/>
    <w:p>
      <w:pPr>
        <w:spacing w:after="0"/>
        <w:ind w:left="0"/>
        <w:jc w:val="both"/>
      </w:pPr>
      <w:r>
        <w:rPr>
          <w:rFonts w:ascii="Times New Roman"/>
          <w:b w:val="false"/>
          <w:i w:val="false"/>
          <w:color w:val="000000"/>
          <w:sz w:val="28"/>
        </w:rPr>
        <w:t>
      3) талдау нәтижесінде алынған заңдылықтың жай-күйі туралы тұжырымдарды, оның ішінде құқық бұзушылықтар жасаудың себептері мен жағдайларын;</w:t>
      </w:r>
    </w:p>
    <w:bookmarkEnd w:id="259"/>
    <w:bookmarkStart w:name="z261" w:id="260"/>
    <w:p>
      <w:pPr>
        <w:spacing w:after="0"/>
        <w:ind w:left="0"/>
        <w:jc w:val="both"/>
      </w:pPr>
      <w:r>
        <w:rPr>
          <w:rFonts w:ascii="Times New Roman"/>
          <w:b w:val="false"/>
          <w:i w:val="false"/>
          <w:color w:val="000000"/>
          <w:sz w:val="28"/>
        </w:rPr>
        <w:t>
      4) құқық бұзушылықтарды, орын алған проблемаларды, Қазақстан Республикасының заңнамасындағы кемшіліктер мен олқылықтарды шешу және жою тәсілдері туралы ұсыныстарды қамтитын анықтама түрінде ресімделеді.</w:t>
      </w:r>
    </w:p>
    <w:bookmarkEnd w:id="260"/>
    <w:bookmarkStart w:name="z262" w:id="261"/>
    <w:p>
      <w:pPr>
        <w:spacing w:after="0"/>
        <w:ind w:left="0"/>
        <w:jc w:val="both"/>
      </w:pPr>
      <w:r>
        <w:rPr>
          <w:rFonts w:ascii="Times New Roman"/>
          <w:b w:val="false"/>
          <w:i w:val="false"/>
          <w:color w:val="000000"/>
          <w:sz w:val="28"/>
        </w:rPr>
        <w:t>
      Талдау аяқталғаннан кейін, заңдылықты бұзушылықтар анықталған кезде және талдау субъектісінің ресми ұстанымын анықтау қажет болған жағдайда, анықтама танысу үшін уәкілетті мемлекеттік органға не қарсылықтары болған кезде оларды анықтама тапсырылған күннен бастап үш жұмыс күні ішінде жазбаша ұсынатын ұйымға жіберіледі.</w:t>
      </w:r>
    </w:p>
    <w:bookmarkEnd w:id="261"/>
    <w:bookmarkStart w:name="z263" w:id="262"/>
    <w:p>
      <w:pPr>
        <w:spacing w:after="0"/>
        <w:ind w:left="0"/>
        <w:jc w:val="both"/>
      </w:pPr>
      <w:r>
        <w:rPr>
          <w:rFonts w:ascii="Times New Roman"/>
          <w:b w:val="false"/>
          <w:i w:val="false"/>
          <w:color w:val="000000"/>
          <w:sz w:val="28"/>
        </w:rPr>
        <w:t>
      47. Талдау нәтижелері бойынша:</w:t>
      </w:r>
    </w:p>
    <w:bookmarkEnd w:id="262"/>
    <w:bookmarkStart w:name="z264" w:id="263"/>
    <w:p>
      <w:pPr>
        <w:spacing w:after="0"/>
        <w:ind w:left="0"/>
        <w:jc w:val="both"/>
      </w:pPr>
      <w:r>
        <w:rPr>
          <w:rFonts w:ascii="Times New Roman"/>
          <w:b w:val="false"/>
          <w:i w:val="false"/>
          <w:color w:val="000000"/>
          <w:sz w:val="28"/>
        </w:rPr>
        <w:t>
      1) прокурорлық қадағалау және ден қою актілерін енгізу, уәкілетті органдарды хабардар ету, материалдарды қылмыстық қудалаудың заңдылығын қадағалауды жүзеге асыратын құрылымдық бөлімшелерге беру және өзге де шаралар қабылдау туралы;</w:t>
      </w:r>
    </w:p>
    <w:bookmarkEnd w:id="263"/>
    <w:bookmarkStart w:name="z265" w:id="264"/>
    <w:p>
      <w:pPr>
        <w:spacing w:after="0"/>
        <w:ind w:left="0"/>
        <w:jc w:val="both"/>
      </w:pPr>
      <w:r>
        <w:rPr>
          <w:rFonts w:ascii="Times New Roman"/>
          <w:b w:val="false"/>
          <w:i w:val="false"/>
          <w:color w:val="000000"/>
          <w:sz w:val="28"/>
        </w:rPr>
        <w:t>
      Қылмыстық құқық бұзушылық туралы құжаттар мен материалдарды СДТБТ-да тіркеуді прокуратура органдарында сотқа дейінгі тергеп-тексеруді қадағалауды жүзеге асыратын құрылымдық бөлімшелер жүзеге асырады;</w:t>
      </w:r>
    </w:p>
    <w:bookmarkEnd w:id="264"/>
    <w:bookmarkStart w:name="z266" w:id="26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көзделген тәртіппен тексеріс жүргізу туралы талаптарды уәкілетті мемлекеттік органдарға жіберу туралы;</w:t>
      </w:r>
    </w:p>
    <w:bookmarkEnd w:id="265"/>
    <w:bookmarkStart w:name="z267" w:id="266"/>
    <w:p>
      <w:pPr>
        <w:spacing w:after="0"/>
        <w:ind w:left="0"/>
        <w:jc w:val="both"/>
      </w:pPr>
      <w:r>
        <w:rPr>
          <w:rFonts w:ascii="Times New Roman"/>
          <w:b w:val="false"/>
          <w:i w:val="false"/>
          <w:color w:val="000000"/>
          <w:sz w:val="28"/>
        </w:rPr>
        <w:t>
      3) тексеріс жүргізу туралы;</w:t>
      </w:r>
    </w:p>
    <w:bookmarkEnd w:id="266"/>
    <w:bookmarkStart w:name="z268" w:id="267"/>
    <w:p>
      <w:pPr>
        <w:spacing w:after="0"/>
        <w:ind w:left="0"/>
        <w:jc w:val="both"/>
      </w:pPr>
      <w:r>
        <w:rPr>
          <w:rFonts w:ascii="Times New Roman"/>
          <w:b w:val="false"/>
          <w:i w:val="false"/>
          <w:color w:val="000000"/>
          <w:sz w:val="28"/>
        </w:rPr>
        <w:t>
      4) материалдарды АЕК-те тіркеу және Қазақстан Республикасының қылмыстық заңнамасында көзделген басқа да шараларды қабылдау туралы;</w:t>
      </w:r>
    </w:p>
    <w:bookmarkEnd w:id="267"/>
    <w:bookmarkStart w:name="z269" w:id="268"/>
    <w:p>
      <w:pPr>
        <w:spacing w:after="0"/>
        <w:ind w:left="0"/>
        <w:jc w:val="both"/>
      </w:pPr>
      <w:r>
        <w:rPr>
          <w:rFonts w:ascii="Times New Roman"/>
          <w:b w:val="false"/>
          <w:i w:val="false"/>
          <w:color w:val="000000"/>
          <w:sz w:val="28"/>
        </w:rPr>
        <w:t>
      5) Бас Прокурордың алдында Қазақстан Республикасының Конституциялық және (немесе) Жоғарғы соттарына жүгіну туралы мәселеге бастамашылық жасау туралы шешімдер қабылданады.</w:t>
      </w:r>
    </w:p>
    <w:bookmarkEnd w:id="268"/>
    <w:bookmarkStart w:name="z270" w:id="269"/>
    <w:p>
      <w:pPr>
        <w:spacing w:after="0"/>
        <w:ind w:left="0"/>
        <w:jc w:val="both"/>
      </w:pPr>
      <w:r>
        <w:rPr>
          <w:rFonts w:ascii="Times New Roman"/>
          <w:b w:val="false"/>
          <w:i w:val="false"/>
          <w:color w:val="000000"/>
          <w:sz w:val="28"/>
        </w:rPr>
        <w:t>
      Кейінге қалдыруды талап етпейтін жағдайларда осы тармақтың 1) (прокурорлық қадағалау және ден қою актілерін енгізу туралы шешімдерді қоспағанда), 2), 3), 4) және 5) тармақшаларында көзделген шешімдерді прокурор талдау аяқталғанға және оның қорытындылары шығарылғанға дейін қабылдауы мүмкін.</w:t>
      </w:r>
    </w:p>
    <w:bookmarkEnd w:id="269"/>
    <w:bookmarkStart w:name="z271" w:id="270"/>
    <w:p>
      <w:pPr>
        <w:spacing w:after="0"/>
        <w:ind w:left="0"/>
        <w:jc w:val="both"/>
      </w:pPr>
      <w:r>
        <w:rPr>
          <w:rFonts w:ascii="Times New Roman"/>
          <w:b w:val="false"/>
          <w:i w:val="false"/>
          <w:color w:val="000000"/>
          <w:sz w:val="28"/>
        </w:rPr>
        <w:t>
      48. Тексеріс жүргізу туралы талаптарға Бас Прокурор, Бас Прокурордың орынбасары, Бас прокуратураның дербес құрылымдық бөлімшесінің, әскери және көлік прокуратурасы органдарының басшысы, олардың орынбасарлары, облыс прокуроры және оған теңестірілген прокурор, олардың орынбасарлары, аудандық прокурор және оған теңестірілген прокурор не олардың міндеттерін атқаратын адамдар қол қояды.</w:t>
      </w:r>
    </w:p>
    <w:bookmarkEnd w:id="270"/>
    <w:bookmarkStart w:name="z272" w:id="271"/>
    <w:p>
      <w:pPr>
        <w:spacing w:after="0"/>
        <w:ind w:left="0"/>
        <w:jc w:val="both"/>
      </w:pPr>
      <w:r>
        <w:rPr>
          <w:rFonts w:ascii="Times New Roman"/>
          <w:b w:val="false"/>
          <w:i w:val="false"/>
          <w:color w:val="000000"/>
          <w:sz w:val="28"/>
        </w:rPr>
        <w:t>
      Өңірдің және гарнизонның әскери прокуроры, өңірлік көлік прокуроры, аудандық прокурор және оған теңестірілген прокурор жеке кәсіпкерлік субъектілерінің қызметіне тексеріс жүргізу туралы, оның ішінде қадағалау және ден қою актілерінде көрсетілген талаптарды, бас әскери және көлік прокурорларымен, облыс прокурорымен талап қоюды жіберудің орындылығы негіздемесін келтіре отырып келісілгеннен кейін жібереді.</w:t>
      </w:r>
    </w:p>
    <w:bookmarkEnd w:id="271"/>
    <w:bookmarkStart w:name="z273" w:id="272"/>
    <w:p>
      <w:pPr>
        <w:spacing w:after="0"/>
        <w:ind w:left="0"/>
        <w:jc w:val="left"/>
      </w:pPr>
      <w:r>
        <w:rPr>
          <w:rFonts w:ascii="Times New Roman"/>
          <w:b/>
          <w:i w:val="false"/>
          <w:color w:val="000000"/>
        </w:rPr>
        <w:t xml:space="preserve"> 4-тарау. Актілерді бағалау</w:t>
      </w:r>
    </w:p>
    <w:bookmarkEnd w:id="272"/>
    <w:bookmarkStart w:name="z274" w:id="273"/>
    <w:p>
      <w:pPr>
        <w:spacing w:after="0"/>
        <w:ind w:left="0"/>
        <w:jc w:val="both"/>
      </w:pPr>
      <w:r>
        <w:rPr>
          <w:rFonts w:ascii="Times New Roman"/>
          <w:b w:val="false"/>
          <w:i w:val="false"/>
          <w:color w:val="000000"/>
          <w:sz w:val="28"/>
        </w:rPr>
        <w:t xml:space="preserve">
      49. Прокуратура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 Президентінің заңдары мен актілеріне:</w:t>
      </w:r>
    </w:p>
    <w:bookmarkEnd w:id="273"/>
    <w:bookmarkStart w:name="z275" w:id="274"/>
    <w:p>
      <w:pPr>
        <w:spacing w:after="0"/>
        <w:ind w:left="0"/>
        <w:jc w:val="both"/>
      </w:pPr>
      <w:r>
        <w:rPr>
          <w:rFonts w:ascii="Times New Roman"/>
          <w:b w:val="false"/>
          <w:i w:val="false"/>
          <w:color w:val="000000"/>
          <w:sz w:val="28"/>
        </w:rPr>
        <w:t>
      1) Үкіметтің,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және олардың лауазымды адамдарының актілері мен шешімдерінің;</w:t>
      </w:r>
    </w:p>
    <w:bookmarkEnd w:id="274"/>
    <w:bookmarkStart w:name="z276" w:id="275"/>
    <w:p>
      <w:pPr>
        <w:spacing w:after="0"/>
        <w:ind w:left="0"/>
        <w:jc w:val="both"/>
      </w:pPr>
      <w:r>
        <w:rPr>
          <w:rFonts w:ascii="Times New Roman"/>
          <w:b w:val="false"/>
          <w:i w:val="false"/>
          <w:color w:val="000000"/>
          <w:sz w:val="28"/>
        </w:rPr>
        <w:t>
      2) егер осы актілер мен шешімдер физиологиялық ерекшеліктеріне, психикалық ауытқуларына және өзге де мән-жайларына байланысты өз құқықтарын, бостандықтары мен заңды мүдделерін қорғауды өз бетінше жүзеге асыра алмайтын адамдарға, кәмелетке толмаған адамдарға, сондай-ақ шектеусіз адамдар қатарына қатысты болса не жария сипатта болса, меншік нысанына қарамастан өзге де ұйымдардың актілері  мен шешімдерінің;</w:t>
      </w:r>
    </w:p>
    <w:bookmarkEnd w:id="275"/>
    <w:bookmarkStart w:name="z277" w:id="276"/>
    <w:p>
      <w:pPr>
        <w:spacing w:after="0"/>
        <w:ind w:left="0"/>
        <w:jc w:val="both"/>
      </w:pPr>
      <w:r>
        <w:rPr>
          <w:rFonts w:ascii="Times New Roman"/>
          <w:b w:val="false"/>
          <w:i w:val="false"/>
          <w:color w:val="000000"/>
          <w:sz w:val="28"/>
        </w:rPr>
        <w:t>
      3) сот (судья) үкімдерінің, шешімдерінің, қаулыларының және өзге де актілерінің, сондай-ақ қылмыстық, азаматтық, әкімшілік істердің және әкімшілік құқық бұзушылық туралы істердің сәйкестігіне жоғары қадағалауды жүзеге асырады.</w:t>
      </w:r>
    </w:p>
    <w:bookmarkEnd w:id="276"/>
    <w:bookmarkStart w:name="z278" w:id="277"/>
    <w:p>
      <w:pPr>
        <w:spacing w:after="0"/>
        <w:ind w:left="0"/>
        <w:jc w:val="both"/>
      </w:pPr>
      <w:r>
        <w:rPr>
          <w:rFonts w:ascii="Times New Roman"/>
          <w:b w:val="false"/>
          <w:i w:val="false"/>
          <w:color w:val="000000"/>
          <w:sz w:val="28"/>
        </w:rPr>
        <w:t>
      Осы тармақта көзделген қадағалау нормативтік құқықтық актілерді, жеке қолданылатын құқықтық актілерді, мемлекеттік органдардың, мекемелердің және өзге де ұйымдардың шешімдерін, сондай-ақ қылмыстық, азаматтық, әкімшілік істер және әкімшілік құқық бұзушылық туралы істер бойынша заңды күшіне енген сот актілерін бағалау жолымен жүзеге асырылады.</w:t>
      </w:r>
    </w:p>
    <w:bookmarkEnd w:id="277"/>
    <w:bookmarkStart w:name="z279" w:id="278"/>
    <w:p>
      <w:pPr>
        <w:spacing w:after="0"/>
        <w:ind w:left="0"/>
        <w:jc w:val="both"/>
      </w:pPr>
      <w:r>
        <w:rPr>
          <w:rFonts w:ascii="Times New Roman"/>
          <w:b w:val="false"/>
          <w:i w:val="false"/>
          <w:color w:val="000000"/>
          <w:sz w:val="28"/>
        </w:rPr>
        <w:t>
      50. Актілерді бағалау талдау, тексеру, жолданымдарды қарау барысында, сондай-ақ Қазақстан Республикасы Президентінің, Бас Прокурордың, Бас Прокурор орынбасарының, Бас прокуратураның дербес құрылымдық бөлімшесінің, әскери прокуратура және көлік прокуратурасы органдарының басшысының, облыс прокурорының және оған теңестірілген прокурордың, олардың орынбасарларының, аудандық және оған теңестірілген прокурордың, олардың орынбасарларының немесе олардың міндеттерін атқаратын адамдардың тапсырмалары бойынша жүзеге асырылады.</w:t>
      </w:r>
    </w:p>
    <w:bookmarkEnd w:id="278"/>
    <w:bookmarkStart w:name="z280" w:id="279"/>
    <w:p>
      <w:pPr>
        <w:spacing w:after="0"/>
        <w:ind w:left="0"/>
        <w:jc w:val="both"/>
      </w:pPr>
      <w:r>
        <w:rPr>
          <w:rFonts w:ascii="Times New Roman"/>
          <w:b w:val="false"/>
          <w:i w:val="false"/>
          <w:color w:val="000000"/>
          <w:sz w:val="28"/>
        </w:rPr>
        <w:t>
      51. Актілерді бағалау барысында прокурор:</w:t>
      </w:r>
    </w:p>
    <w:bookmarkEnd w:id="279"/>
    <w:bookmarkStart w:name="z281" w:id="280"/>
    <w:p>
      <w:pPr>
        <w:spacing w:after="0"/>
        <w:ind w:left="0"/>
        <w:jc w:val="both"/>
      </w:pPr>
      <w:r>
        <w:rPr>
          <w:rFonts w:ascii="Times New Roman"/>
          <w:b w:val="false"/>
          <w:i w:val="false"/>
          <w:color w:val="000000"/>
          <w:sz w:val="28"/>
        </w:rPr>
        <w:t>
      1) мыналарды:</w:t>
      </w:r>
    </w:p>
    <w:bookmarkEnd w:id="280"/>
    <w:bookmarkStart w:name="z282" w:id="281"/>
    <w:p>
      <w:pPr>
        <w:spacing w:after="0"/>
        <w:ind w:left="0"/>
        <w:jc w:val="both"/>
      </w:pPr>
      <w:r>
        <w:rPr>
          <w:rFonts w:ascii="Times New Roman"/>
          <w:b w:val="false"/>
          <w:i w:val="false"/>
          <w:color w:val="000000"/>
          <w:sz w:val="28"/>
        </w:rPr>
        <w:t>
      бағалау жүргізу үшін қажетті ақпаратты, материалдар мен құжаттарды, сондай-ақ қылмыстық, азаматтық, әкімшілік істер және әкімшілік құқық бұзушылық туралы істерді, атқарушылық іс жүргізулерді;</w:t>
      </w:r>
    </w:p>
    <w:bookmarkEnd w:id="281"/>
    <w:bookmarkStart w:name="z283" w:id="282"/>
    <w:p>
      <w:pPr>
        <w:spacing w:after="0"/>
        <w:ind w:left="0"/>
        <w:jc w:val="both"/>
      </w:pPr>
      <w:r>
        <w:rPr>
          <w:rFonts w:ascii="Times New Roman"/>
          <w:b w:val="false"/>
          <w:i w:val="false"/>
          <w:color w:val="000000"/>
          <w:sz w:val="28"/>
        </w:rPr>
        <w:t>
      қылмыстық, азаматтық, әкімшілік істердің, әкімшілік құқық бұзушылық туралы істердің, атқарушылық іс жүргізулердің ақпараттарына, мәліметтеріне және құжаттарына және өзге де материалдарға, сондай-ақ құқық қорғау және өзге де мемлекеттік органдар мен ұйымдардың ақпараттық жүйелері мен ресурстарына қолжетімділікті талап етуге және алуға құқылы.</w:t>
      </w:r>
    </w:p>
    <w:bookmarkEnd w:id="282"/>
    <w:bookmarkStart w:name="z284" w:id="283"/>
    <w:p>
      <w:pPr>
        <w:spacing w:after="0"/>
        <w:ind w:left="0"/>
        <w:jc w:val="both"/>
      </w:pPr>
      <w:r>
        <w:rPr>
          <w:rFonts w:ascii="Times New Roman"/>
          <w:b w:val="false"/>
          <w:i w:val="false"/>
          <w:color w:val="000000"/>
          <w:sz w:val="28"/>
        </w:rPr>
        <w:t>
      Талап етілген материалдарды, істерді алғанда және ақпараттық жүйелер мен ресурстарға қол жеткізген кезде прокурор дербес деректердің және заңмен қорғалатын өзге де құпияның сақталуын, оның ішінде заңсыз таратудан сақталуын және қорғалуын қамтамасыз етеді;</w:t>
      </w:r>
    </w:p>
    <w:bookmarkEnd w:id="283"/>
    <w:bookmarkStart w:name="z285" w:id="284"/>
    <w:p>
      <w:pPr>
        <w:spacing w:after="0"/>
        <w:ind w:left="0"/>
        <w:jc w:val="both"/>
      </w:pPr>
      <w:r>
        <w:rPr>
          <w:rFonts w:ascii="Times New Roman"/>
          <w:b w:val="false"/>
          <w:i w:val="false"/>
          <w:color w:val="000000"/>
          <w:sz w:val="28"/>
        </w:rPr>
        <w:t>
      2) жүргізілетін бағалау мәселелері бойынша лауазымды адамдарды, жеке және заңды тұлғалардың өкілдерін шақыруға және түсініктемелер алуға;</w:t>
      </w:r>
    </w:p>
    <w:bookmarkEnd w:id="284"/>
    <w:bookmarkStart w:name="z286" w:id="285"/>
    <w:p>
      <w:pPr>
        <w:spacing w:after="0"/>
        <w:ind w:left="0"/>
        <w:jc w:val="both"/>
      </w:pPr>
      <w:r>
        <w:rPr>
          <w:rFonts w:ascii="Times New Roman"/>
          <w:b w:val="false"/>
          <w:i w:val="false"/>
          <w:color w:val="000000"/>
          <w:sz w:val="28"/>
        </w:rPr>
        <w:t>
      3) прокурорлық қадағалау және ден қою актілерін енгізуге, сондай-ақ Қазақстан Республикасының Конституциялық заңында және өзге де заңдарында белгіленген өзге де өкілеттіктерді іске асыруға құқығы бар.</w:t>
      </w:r>
    </w:p>
    <w:bookmarkEnd w:id="285"/>
    <w:bookmarkStart w:name="z287" w:id="286"/>
    <w:p>
      <w:pPr>
        <w:spacing w:after="0"/>
        <w:ind w:left="0"/>
        <w:jc w:val="both"/>
      </w:pPr>
      <w:r>
        <w:rPr>
          <w:rFonts w:ascii="Times New Roman"/>
          <w:b w:val="false"/>
          <w:i w:val="false"/>
          <w:color w:val="000000"/>
          <w:sz w:val="28"/>
        </w:rPr>
        <w:t>
      52. Мемлекеттік органдардың, мекемелердің және өзге де ұйымдардың және олардың лауазымды адамдарының актілері мен шешімдері (сот актілерін қоспағанда) оларды қабылдау жөніндегі құзыреті мен өкілеттіктерінің болуы, заңдарда белгіленген талаптарға сәйкестігі, нормативтік құқықтық актілерге, оның ішінде жоғары тұрған деңгейлерге қайшы келуі, заңда белгіленген тәртіптегі мемлекеттік тіркеудің және жариялаудың болуы (қажет болған жағдайда) және басқа да мәселелер тұрғысынан зерделенеді.</w:t>
      </w:r>
    </w:p>
    <w:bookmarkEnd w:id="286"/>
    <w:bookmarkStart w:name="z288" w:id="287"/>
    <w:p>
      <w:pPr>
        <w:spacing w:after="0"/>
        <w:ind w:left="0"/>
        <w:jc w:val="both"/>
      </w:pPr>
      <w:r>
        <w:rPr>
          <w:rFonts w:ascii="Times New Roman"/>
          <w:b w:val="false"/>
          <w:i w:val="false"/>
          <w:color w:val="000000"/>
          <w:sz w:val="28"/>
        </w:rPr>
        <w:t>
      53. Қазақстан Республикасының Конституциясына, заңдарына, Қазақстан Республикасы Президентінің актілеріне және Республика ратификациялаған халықаралық шарттарға қайшы келетін актілерге, заңды күшіне енген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енгізіледі.</w:t>
      </w:r>
    </w:p>
    <w:bookmarkEnd w:id="287"/>
    <w:bookmarkStart w:name="z289" w:id="288"/>
    <w:p>
      <w:pPr>
        <w:spacing w:after="0"/>
        <w:ind w:left="0"/>
        <w:jc w:val="both"/>
      </w:pPr>
      <w:r>
        <w:rPr>
          <w:rFonts w:ascii="Times New Roman"/>
          <w:b w:val="false"/>
          <w:i w:val="false"/>
          <w:color w:val="000000"/>
          <w:sz w:val="28"/>
        </w:rPr>
        <w:t>
      54. Наразылық мемлекеттік органға, мекемеге, ұйымға, заңсыз акт, шешім қабылдаған лауазымды немесе өзге де уәкілетті тұлғаға немесе жоғары тұрған органға не жоғары тұрған лауазымды адамға енгізіледі.</w:t>
      </w:r>
    </w:p>
    <w:bookmarkEnd w:id="288"/>
    <w:bookmarkStart w:name="z290" w:id="289"/>
    <w:p>
      <w:pPr>
        <w:spacing w:after="0"/>
        <w:ind w:left="0"/>
        <w:jc w:val="both"/>
      </w:pPr>
      <w:r>
        <w:rPr>
          <w:rFonts w:ascii="Times New Roman"/>
          <w:b w:val="false"/>
          <w:i w:val="false"/>
          <w:color w:val="000000"/>
          <w:sz w:val="28"/>
        </w:rPr>
        <w:t>
      Мемлекеттік органның, мекеменің, ұйымның, лауазымды адамның немесе өзге де уәкілетті тұлғаның заңсыз әрекеттеріне (әрекетсіздігіне) осындай тәртіппен наразылық енгізіледі.</w:t>
      </w:r>
    </w:p>
    <w:bookmarkEnd w:id="289"/>
    <w:bookmarkStart w:name="z291" w:id="290"/>
    <w:p>
      <w:pPr>
        <w:spacing w:after="0"/>
        <w:ind w:left="0"/>
        <w:jc w:val="both"/>
      </w:pPr>
      <w:r>
        <w:rPr>
          <w:rFonts w:ascii="Times New Roman"/>
          <w:b w:val="false"/>
          <w:i w:val="false"/>
          <w:color w:val="000000"/>
          <w:sz w:val="28"/>
        </w:rPr>
        <w:t>
      Егер прокурордың мұндай актілер мен шешімдерге наразылық білдіруге өкілеттігі болмаса, материалдар құзыреті бойынша тиісті прокурорларға жіберіледі.</w:t>
      </w:r>
    </w:p>
    <w:bookmarkEnd w:id="290"/>
    <w:bookmarkStart w:name="z292" w:id="291"/>
    <w:p>
      <w:pPr>
        <w:spacing w:after="0"/>
        <w:ind w:left="0"/>
        <w:jc w:val="both"/>
      </w:pPr>
      <w:r>
        <w:rPr>
          <w:rFonts w:ascii="Times New Roman"/>
          <w:b w:val="false"/>
          <w:i w:val="false"/>
          <w:color w:val="000000"/>
          <w:sz w:val="28"/>
        </w:rPr>
        <w:t>
      55. Наразылық бойынша шешім қабылданғанға дейін Бас Прокурор, Бас Прокурордың орынбасарлары, Бас әскери және көлік прокурорлары, облыс прокуроры және оған теңестірілген прокурорлар, өңірлер мен гарнизондардың әскери прокурорлары, өңірлік көлік прокурорлары, аудандық және оған теңестірілген прокурорлар наразылық білдірілген актінің не әрекеттің орындалуын тоқтата тұруға құқылы.</w:t>
      </w:r>
    </w:p>
    <w:bookmarkEnd w:id="291"/>
    <w:bookmarkStart w:name="z293" w:id="292"/>
    <w:p>
      <w:pPr>
        <w:spacing w:after="0"/>
        <w:ind w:left="0"/>
        <w:jc w:val="both"/>
      </w:pPr>
      <w:r>
        <w:rPr>
          <w:rFonts w:ascii="Times New Roman"/>
          <w:b w:val="false"/>
          <w:i w:val="false"/>
          <w:color w:val="000000"/>
          <w:sz w:val="28"/>
        </w:rPr>
        <w:t>
      Актілер мен шешімдерді тоқтата тұру қаулы қабылдау арқылы жүзеге асырылады.</w:t>
      </w:r>
    </w:p>
    <w:bookmarkEnd w:id="292"/>
    <w:bookmarkStart w:name="z294" w:id="293"/>
    <w:p>
      <w:pPr>
        <w:spacing w:after="0"/>
        <w:ind w:left="0"/>
        <w:jc w:val="both"/>
      </w:pPr>
      <w:r>
        <w:rPr>
          <w:rFonts w:ascii="Times New Roman"/>
          <w:b w:val="false"/>
          <w:i w:val="false"/>
          <w:color w:val="000000"/>
          <w:sz w:val="28"/>
        </w:rPr>
        <w:t>
      Нормативтік құқықтық актінің қолданылуын тоқтата тұратын қаулы дереу жариялануға тиіс.</w:t>
      </w:r>
    </w:p>
    <w:bookmarkEnd w:id="293"/>
    <w:bookmarkStart w:name="z295" w:id="294"/>
    <w:p>
      <w:pPr>
        <w:spacing w:after="0"/>
        <w:ind w:left="0"/>
        <w:jc w:val="both"/>
      </w:pPr>
      <w:r>
        <w:rPr>
          <w:rFonts w:ascii="Times New Roman"/>
          <w:b w:val="false"/>
          <w:i w:val="false"/>
          <w:color w:val="000000"/>
          <w:sz w:val="28"/>
        </w:rPr>
        <w:t xml:space="preserve">
      56. Заңсыз шешім, нормативтік құқықтық актіні, жеке-дара қолданылатын құқықтық актіні қабылдаған және шығарған орган немесе лауазымды адам не жоғары тұрған орган немесе тиісті наразылық білдірген лауазымды адам қабылдамаған кезде прокурор сотқа оларды </w:t>
      </w:r>
      <w:r>
        <w:rPr>
          <w:rFonts w:ascii="Times New Roman"/>
          <w:b w:val="false"/>
          <w:i w:val="false"/>
          <w:color w:val="000000"/>
          <w:sz w:val="28"/>
        </w:rPr>
        <w:t>АПК</w:t>
      </w:r>
      <w:r>
        <w:rPr>
          <w:rFonts w:ascii="Times New Roman"/>
          <w:b w:val="false"/>
          <w:i w:val="false"/>
          <w:color w:val="000000"/>
          <w:sz w:val="28"/>
        </w:rPr>
        <w:t xml:space="preserve">-де және </w:t>
      </w:r>
      <w:r>
        <w:rPr>
          <w:rFonts w:ascii="Times New Roman"/>
          <w:b w:val="false"/>
          <w:i w:val="false"/>
          <w:color w:val="000000"/>
          <w:sz w:val="28"/>
        </w:rPr>
        <w:t>ӘРПК</w:t>
      </w:r>
      <w:r>
        <w:rPr>
          <w:rFonts w:ascii="Times New Roman"/>
          <w:b w:val="false"/>
          <w:i w:val="false"/>
          <w:color w:val="000000"/>
          <w:sz w:val="28"/>
        </w:rPr>
        <w:t>-де көзделген тәртіппен заңсыз деп тану туралы арызбен жүгінеді.</w:t>
      </w:r>
    </w:p>
    <w:bookmarkEnd w:id="294"/>
    <w:bookmarkStart w:name="z296" w:id="295"/>
    <w:p>
      <w:pPr>
        <w:spacing w:after="0"/>
        <w:ind w:left="0"/>
        <w:jc w:val="both"/>
      </w:pPr>
      <w:r>
        <w:rPr>
          <w:rFonts w:ascii="Times New Roman"/>
          <w:b w:val="false"/>
          <w:i w:val="false"/>
          <w:color w:val="000000"/>
          <w:sz w:val="28"/>
        </w:rPr>
        <w:t xml:space="preserve">
      57. Қылмыстық, азаматтық, әкімшілік істер және әкімшілік құқық бұзушылық туралы істер бойынша заңды күшіне енген сот актілерін бағалау </w:t>
      </w:r>
      <w:r>
        <w:rPr>
          <w:rFonts w:ascii="Times New Roman"/>
          <w:b w:val="false"/>
          <w:i w:val="false"/>
          <w:color w:val="000000"/>
          <w:sz w:val="28"/>
        </w:rPr>
        <w:t>ҚПК</w:t>
      </w:r>
      <w:r>
        <w:rPr>
          <w:rFonts w:ascii="Times New Roman"/>
          <w:b w:val="false"/>
          <w:i w:val="false"/>
          <w:color w:val="000000"/>
          <w:sz w:val="28"/>
        </w:rPr>
        <w:t xml:space="preserve">, </w:t>
      </w:r>
      <w:r>
        <w:rPr>
          <w:rFonts w:ascii="Times New Roman"/>
          <w:b w:val="false"/>
          <w:i w:val="false"/>
          <w:color w:val="000000"/>
          <w:sz w:val="28"/>
        </w:rPr>
        <w:t>АПК</w:t>
      </w:r>
      <w:r>
        <w:rPr>
          <w:rFonts w:ascii="Times New Roman"/>
          <w:b w:val="false"/>
          <w:i w:val="false"/>
          <w:color w:val="000000"/>
          <w:sz w:val="28"/>
        </w:rPr>
        <w:t xml:space="preserve">, </w:t>
      </w:r>
      <w:r>
        <w:rPr>
          <w:rFonts w:ascii="Times New Roman"/>
          <w:b w:val="false"/>
          <w:i w:val="false"/>
          <w:color w:val="000000"/>
          <w:sz w:val="28"/>
        </w:rPr>
        <w:t>ӘРПК</w:t>
      </w:r>
      <w:r>
        <w:rPr>
          <w:rFonts w:ascii="Times New Roman"/>
          <w:b w:val="false"/>
          <w:i w:val="false"/>
          <w:color w:val="000000"/>
          <w:sz w:val="28"/>
        </w:rPr>
        <w:t xml:space="preserve">, </w:t>
      </w:r>
      <w:r>
        <w:rPr>
          <w:rFonts w:ascii="Times New Roman"/>
          <w:b w:val="false"/>
          <w:i w:val="false"/>
          <w:color w:val="000000"/>
          <w:sz w:val="28"/>
        </w:rPr>
        <w:t>ӘҚБтК</w:t>
      </w:r>
      <w:r>
        <w:rPr>
          <w:rFonts w:ascii="Times New Roman"/>
          <w:b w:val="false"/>
          <w:i w:val="false"/>
          <w:color w:val="000000"/>
          <w:sz w:val="28"/>
        </w:rPr>
        <w:t>-де көзделген тәртіппен жүзеге асырылады.</w:t>
      </w:r>
    </w:p>
    <w:bookmarkEnd w:id="295"/>
    <w:bookmarkStart w:name="z297" w:id="296"/>
    <w:p>
      <w:pPr>
        <w:spacing w:after="0"/>
        <w:ind w:left="0"/>
        <w:jc w:val="both"/>
      </w:pPr>
      <w:r>
        <w:rPr>
          <w:rFonts w:ascii="Times New Roman"/>
          <w:b w:val="false"/>
          <w:i w:val="false"/>
          <w:color w:val="000000"/>
          <w:sz w:val="28"/>
        </w:rPr>
        <w:t>
      58. Бағалау нәтижелері бойынша:</w:t>
      </w:r>
    </w:p>
    <w:bookmarkEnd w:id="296"/>
    <w:bookmarkStart w:name="z298" w:id="297"/>
    <w:p>
      <w:pPr>
        <w:spacing w:after="0"/>
        <w:ind w:left="0"/>
        <w:jc w:val="both"/>
      </w:pPr>
      <w:r>
        <w:rPr>
          <w:rFonts w:ascii="Times New Roman"/>
          <w:b w:val="false"/>
          <w:i w:val="false"/>
          <w:color w:val="000000"/>
          <w:sz w:val="28"/>
        </w:rPr>
        <w:t>
      1) прокурорлық қадағалау және ден қою актілерін енгізу, уәкілетті органдарды хабардар ету, материалдарды қылмыстық қудалаудың заңдылығын қадағалауды жүзеге асыратын құрылымдық бөлімшелерге беру және өзге де шаралар қабылдау туралы;</w:t>
      </w:r>
    </w:p>
    <w:bookmarkEnd w:id="297"/>
    <w:bookmarkStart w:name="z299" w:id="298"/>
    <w:p>
      <w:pPr>
        <w:spacing w:after="0"/>
        <w:ind w:left="0"/>
        <w:jc w:val="both"/>
      </w:pPr>
      <w:r>
        <w:rPr>
          <w:rFonts w:ascii="Times New Roman"/>
          <w:b w:val="false"/>
          <w:i w:val="false"/>
          <w:color w:val="000000"/>
          <w:sz w:val="28"/>
        </w:rPr>
        <w:t>
      2) тексеріс немесе талдау жүргізу туралы;</w:t>
      </w:r>
    </w:p>
    <w:bookmarkEnd w:id="298"/>
    <w:bookmarkStart w:name="z300" w:id="299"/>
    <w:p>
      <w:pPr>
        <w:spacing w:after="0"/>
        <w:ind w:left="0"/>
        <w:jc w:val="both"/>
      </w:pPr>
      <w:r>
        <w:rPr>
          <w:rFonts w:ascii="Times New Roman"/>
          <w:b w:val="false"/>
          <w:i w:val="false"/>
          <w:color w:val="000000"/>
          <w:sz w:val="28"/>
        </w:rPr>
        <w:t>
      3) материалдарды АЕК-те тіркеу және Қазақстан Республикасының қылмыстық заңнамасында көзделген басқа да шараларды қабылдау туралы;</w:t>
      </w:r>
    </w:p>
    <w:bookmarkEnd w:id="299"/>
    <w:bookmarkStart w:name="z301" w:id="300"/>
    <w:p>
      <w:pPr>
        <w:spacing w:after="0"/>
        <w:ind w:left="0"/>
        <w:jc w:val="both"/>
      </w:pPr>
      <w:r>
        <w:rPr>
          <w:rFonts w:ascii="Times New Roman"/>
          <w:b w:val="false"/>
          <w:i w:val="false"/>
          <w:color w:val="000000"/>
          <w:sz w:val="28"/>
        </w:rPr>
        <w:t>
      4) Бас Прокурордың алдында Қазақстан Республикасының Конституциялық және (немесе) Жоғарғы соттарына жүгіну туралы мәселеге бастамашылық жасау туралы шешімдер қабылданады.</w:t>
      </w:r>
    </w:p>
    <w:bookmarkEnd w:id="300"/>
    <w:bookmarkStart w:name="z302" w:id="301"/>
    <w:p>
      <w:pPr>
        <w:spacing w:after="0"/>
        <w:ind w:left="0"/>
        <w:jc w:val="both"/>
      </w:pPr>
      <w:r>
        <w:rPr>
          <w:rFonts w:ascii="Times New Roman"/>
          <w:b w:val="false"/>
          <w:i w:val="false"/>
          <w:color w:val="000000"/>
          <w:sz w:val="28"/>
        </w:rPr>
        <w:t>
      Кейінге қалдыруды талап етпейтін жағдайларда осы тармақтың 1) (прокурорлық қадағалау және ден қою актілерін енгізу туралы шешімдерді қоспағанда), 2), 3), және 4) тармақшаларында көзделген шешімдерді прокурор бағалау аяқталғанға және оның қорытындылары шығарылғанға дейін қабылдауы мүмкін.</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2-қосымша</w:t>
            </w:r>
          </w:p>
        </w:tc>
      </w:tr>
    </w:tbl>
    <w:bookmarkStart w:name="z304" w:id="302"/>
    <w:p>
      <w:pPr>
        <w:spacing w:after="0"/>
        <w:ind w:left="0"/>
        <w:jc w:val="left"/>
      </w:pPr>
      <w:r>
        <w:rPr>
          <w:rFonts w:ascii="Times New Roman"/>
          <w:b/>
          <w:i w:val="false"/>
          <w:color w:val="000000"/>
        </w:rPr>
        <w:t xml:space="preserve">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w:t>
      </w:r>
    </w:p>
    <w:bookmarkEnd w:id="302"/>
    <w:bookmarkStart w:name="z305" w:id="303"/>
    <w:p>
      <w:pPr>
        <w:spacing w:after="0"/>
        <w:ind w:left="0"/>
        <w:jc w:val="left"/>
      </w:pPr>
      <w:r>
        <w:rPr>
          <w:rFonts w:ascii="Times New Roman"/>
          <w:b/>
          <w:i w:val="false"/>
          <w:color w:val="000000"/>
        </w:rPr>
        <w:t xml:space="preserve"> 1-тарау. Жалпы ережелер</w:t>
      </w:r>
    </w:p>
    <w:bookmarkEnd w:id="303"/>
    <w:bookmarkStart w:name="z306" w:id="304"/>
    <w:p>
      <w:pPr>
        <w:spacing w:after="0"/>
        <w:ind w:left="0"/>
        <w:jc w:val="both"/>
      </w:pPr>
      <w:r>
        <w:rPr>
          <w:rFonts w:ascii="Times New Roman"/>
          <w:b w:val="false"/>
          <w:i w:val="false"/>
          <w:color w:val="000000"/>
          <w:sz w:val="28"/>
        </w:rPr>
        <w:t xml:space="preserve">
      1. Осы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қадағалауды ұйымдастыру жөніндегі НҰСҚАУЛЫҚ (бұдан әрі – Нұсқаулық) "Прокуратура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(бұдан әрі – Конституциялық заң) сәйкес әзірленді.</w:t>
      </w:r>
    </w:p>
    <w:bookmarkEnd w:id="304"/>
    <w:bookmarkStart w:name="z307" w:id="305"/>
    <w:p>
      <w:pPr>
        <w:spacing w:after="0"/>
        <w:ind w:left="0"/>
        <w:jc w:val="both"/>
      </w:pPr>
      <w:r>
        <w:rPr>
          <w:rFonts w:ascii="Times New Roman"/>
          <w:b w:val="false"/>
          <w:i w:val="false"/>
          <w:color w:val="000000"/>
          <w:sz w:val="28"/>
        </w:rPr>
        <w:t>
      2.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нысанына қарамастан өзге де ұйымдардың қызметінің, сондай-ақ олар қабылдайтын актілер мен шешімдерінің заңдылығын қадағалау міндеттері:</w:t>
      </w:r>
    </w:p>
    <w:bookmarkEnd w:id="305"/>
    <w:bookmarkStart w:name="z308" w:id="306"/>
    <w:p>
      <w:pPr>
        <w:spacing w:after="0"/>
        <w:ind w:left="0"/>
        <w:jc w:val="both"/>
      </w:pPr>
      <w:r>
        <w:rPr>
          <w:rFonts w:ascii="Times New Roman"/>
          <w:b w:val="false"/>
          <w:i w:val="false"/>
          <w:color w:val="000000"/>
          <w:sz w:val="28"/>
        </w:rPr>
        <w:t>
       1) адамның және азаматтың бұзылған құқықтары мен бостандықтарын, заңды тұлғалардың, қоғамның және мемлекеттің заңмен қорғалатын мүдделерін қорғау және қалпына келтіру;</w:t>
      </w:r>
    </w:p>
    <w:bookmarkEnd w:id="306"/>
    <w:bookmarkStart w:name="z309" w:id="307"/>
    <w:p>
      <w:pPr>
        <w:spacing w:after="0"/>
        <w:ind w:left="0"/>
        <w:jc w:val="both"/>
      </w:pPr>
      <w:r>
        <w:rPr>
          <w:rFonts w:ascii="Times New Roman"/>
          <w:b w:val="false"/>
          <w:i w:val="false"/>
          <w:color w:val="000000"/>
          <w:sz w:val="28"/>
        </w:rPr>
        <w:t>
      2) заңдылықты бұзушылықтарды, оларға ықпал ететін себептер мен жағдайларды, сондай-ақ олардың салдарларын анықтау және жою болып табылады.</w:t>
      </w:r>
    </w:p>
    <w:bookmarkEnd w:id="307"/>
    <w:bookmarkStart w:name="z310" w:id="308"/>
    <w:p>
      <w:pPr>
        <w:spacing w:after="0"/>
        <w:ind w:left="0"/>
        <w:jc w:val="both"/>
      </w:pPr>
      <w:r>
        <w:rPr>
          <w:rFonts w:ascii="Times New Roman"/>
          <w:b w:val="false"/>
          <w:i w:val="false"/>
          <w:color w:val="000000"/>
          <w:sz w:val="28"/>
        </w:rPr>
        <w:t>
       3. Аталған міндеттерді іске асыру мақсатында прокурор:</w:t>
      </w:r>
    </w:p>
    <w:bookmarkEnd w:id="308"/>
    <w:bookmarkStart w:name="z311" w:id="309"/>
    <w:p>
      <w:pPr>
        <w:spacing w:after="0"/>
        <w:ind w:left="0"/>
        <w:jc w:val="both"/>
      </w:pPr>
      <w:r>
        <w:rPr>
          <w:rFonts w:ascii="Times New Roman"/>
          <w:b w:val="false"/>
          <w:i w:val="false"/>
          <w:color w:val="000000"/>
          <w:sz w:val="28"/>
        </w:rPr>
        <w:t>
      1) заңдылықтың жай-күйін талдайды;</w:t>
      </w:r>
    </w:p>
    <w:bookmarkEnd w:id="309"/>
    <w:bookmarkStart w:name="z312" w:id="310"/>
    <w:p>
      <w:pPr>
        <w:spacing w:after="0"/>
        <w:ind w:left="0"/>
        <w:jc w:val="both"/>
      </w:pPr>
      <w:r>
        <w:rPr>
          <w:rFonts w:ascii="Times New Roman"/>
          <w:b w:val="false"/>
          <w:i w:val="false"/>
          <w:color w:val="000000"/>
          <w:sz w:val="28"/>
        </w:rPr>
        <w:t>
      2) заңдылықтың сақталуына тексерістер жүргізеді;</w:t>
      </w:r>
    </w:p>
    <w:bookmarkEnd w:id="310"/>
    <w:bookmarkStart w:name="z313" w:id="311"/>
    <w:p>
      <w:pPr>
        <w:spacing w:after="0"/>
        <w:ind w:left="0"/>
        <w:jc w:val="both"/>
      </w:pPr>
      <w:r>
        <w:rPr>
          <w:rFonts w:ascii="Times New Roman"/>
          <w:b w:val="false"/>
          <w:i w:val="false"/>
          <w:color w:val="000000"/>
          <w:sz w:val="28"/>
        </w:rPr>
        <w:t>
      3) күшіне енген актілерді бағалайды;</w:t>
      </w:r>
    </w:p>
    <w:bookmarkEnd w:id="311"/>
    <w:bookmarkStart w:name="z314" w:id="312"/>
    <w:p>
      <w:pPr>
        <w:spacing w:after="0"/>
        <w:ind w:left="0"/>
        <w:jc w:val="both"/>
      </w:pPr>
      <w:r>
        <w:rPr>
          <w:rFonts w:ascii="Times New Roman"/>
          <w:b w:val="false"/>
          <w:i w:val="false"/>
          <w:color w:val="000000"/>
          <w:sz w:val="28"/>
        </w:rPr>
        <w:t xml:space="preserve">
      4) жолданымдарды Конституциялық заңның </w:t>
      </w:r>
      <w:r>
        <w:rPr>
          <w:rFonts w:ascii="Times New Roman"/>
          <w:b w:val="false"/>
          <w:i w:val="false"/>
          <w:color w:val="000000"/>
          <w:sz w:val="28"/>
        </w:rPr>
        <w:t>24-бабында</w:t>
      </w:r>
      <w:r>
        <w:rPr>
          <w:rFonts w:ascii="Times New Roman"/>
          <w:b w:val="false"/>
          <w:i w:val="false"/>
          <w:color w:val="000000"/>
          <w:sz w:val="28"/>
        </w:rPr>
        <w:t xml:space="preserve"> және Бас Прокурордың актілерінде көзделген тәртіппен қарайды.</w:t>
      </w:r>
    </w:p>
    <w:bookmarkEnd w:id="312"/>
    <w:bookmarkStart w:name="z315" w:id="313"/>
    <w:p>
      <w:pPr>
        <w:spacing w:after="0"/>
        <w:ind w:left="0"/>
        <w:jc w:val="left"/>
      </w:pPr>
      <w:r>
        <w:rPr>
          <w:rFonts w:ascii="Times New Roman"/>
          <w:b/>
          <w:i w:val="false"/>
          <w:color w:val="000000"/>
        </w:rPr>
        <w:t xml:space="preserve"> 2-тарау. Қадағалау қызметін ұйымдастыру</w:t>
      </w:r>
    </w:p>
    <w:bookmarkEnd w:id="313"/>
    <w:bookmarkStart w:name="z316" w:id="314"/>
    <w:p>
      <w:pPr>
        <w:spacing w:after="0"/>
        <w:ind w:left="0"/>
        <w:jc w:val="both"/>
      </w:pPr>
      <w:r>
        <w:rPr>
          <w:rFonts w:ascii="Times New Roman"/>
          <w:b w:val="false"/>
          <w:i w:val="false"/>
          <w:color w:val="000000"/>
          <w:sz w:val="28"/>
        </w:rPr>
        <w:t xml:space="preserve">
      4. Тексерістерді, заңдылықтың жай-күйін талдауды және күшіне енген актілерді бағалауды тағайындау және жүргізу Конституциялық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21-баптарында</w:t>
      </w:r>
      <w:r>
        <w:rPr>
          <w:rFonts w:ascii="Times New Roman"/>
          <w:b w:val="false"/>
          <w:i w:val="false"/>
          <w:color w:val="000000"/>
          <w:sz w:val="28"/>
        </w:rPr>
        <w:t>, сондай-ақ осы бұйрықта айқындалады.</w:t>
      </w:r>
    </w:p>
    <w:bookmarkEnd w:id="314"/>
    <w:bookmarkStart w:name="z317" w:id="315"/>
    <w:p>
      <w:pPr>
        <w:spacing w:after="0"/>
        <w:ind w:left="0"/>
        <w:jc w:val="both"/>
      </w:pPr>
      <w:r>
        <w:rPr>
          <w:rFonts w:ascii="Times New Roman"/>
          <w:b w:val="false"/>
          <w:i w:val="false"/>
          <w:color w:val="000000"/>
          <w:sz w:val="28"/>
        </w:rPr>
        <w:t>
      Талап етілетін мәліметтерді, материалдарды, істерді және ақпараттық жүйелер мен ресурстарға қолжетімділікті алу кезінде прокурор дербес деректердің және заңмен қорғалатын өзге де құпияның сақталуын және қорғалуын, оның ішінде заңсыз таратылудан сақтауды және қорғауды қамтамасыз етеді.</w:t>
      </w:r>
    </w:p>
    <w:bookmarkEnd w:id="315"/>
    <w:bookmarkStart w:name="z318" w:id="316"/>
    <w:p>
      <w:pPr>
        <w:spacing w:after="0"/>
        <w:ind w:left="0"/>
        <w:jc w:val="both"/>
      </w:pPr>
      <w:r>
        <w:rPr>
          <w:rFonts w:ascii="Times New Roman"/>
          <w:b w:val="false"/>
          <w:i w:val="false"/>
          <w:color w:val="000000"/>
          <w:sz w:val="28"/>
        </w:rPr>
        <w:t>
      Әскери прокурорлар да сұратылған мәліметтер мен оларды жеткізгіштердің, оның ішінде әскери объектілер құрылысының егжей-тегжейін ашатын мәліметтердің қорғалуын қамтамасыз ету шараларын қабылдайды.</w:t>
      </w:r>
    </w:p>
    <w:bookmarkEnd w:id="316"/>
    <w:bookmarkStart w:name="z319" w:id="317"/>
    <w:p>
      <w:pPr>
        <w:spacing w:after="0"/>
        <w:ind w:left="0"/>
        <w:jc w:val="both"/>
      </w:pPr>
      <w:r>
        <w:rPr>
          <w:rFonts w:ascii="Times New Roman"/>
          <w:b w:val="false"/>
          <w:i w:val="false"/>
          <w:color w:val="000000"/>
          <w:sz w:val="28"/>
        </w:rPr>
        <w:t>
      5. Прокурорлық қадағалау және ден қою актілерінде Қазақстан Республикасы заңнамасының нормаларына міндетті түрде сілтеме жасай отырып, бұзушылықтардың құқықтық мәні көрсетіледі, заңды және нормативтік құқықтық актілерді бұзудың жағымсыз салдарлары, оған ықпал еткен себептер мен жағдайлар атап көрсетіледі, оларды жою, бұзылған құқықтар мен заңды мүдделерді қалпына келтіру, келтірілген зиянның орнын толтыру және кінәлі адамдарды жауаптылыққа тарту туралы мәселе қойылады.</w:t>
      </w:r>
    </w:p>
    <w:bookmarkEnd w:id="317"/>
    <w:bookmarkStart w:name="z320" w:id="318"/>
    <w:p>
      <w:pPr>
        <w:spacing w:after="0"/>
        <w:ind w:left="0"/>
        <w:jc w:val="both"/>
      </w:pPr>
      <w:r>
        <w:rPr>
          <w:rFonts w:ascii="Times New Roman"/>
          <w:b w:val="false"/>
          <w:i w:val="false"/>
          <w:color w:val="000000"/>
          <w:sz w:val="28"/>
        </w:rPr>
        <w:t>
      Прокурорлық қадағалау актісі түсіну үшін айқын болуға, біркелкі қолдануды қамтамасыз етуге, оның пәрмені қолданылатын адамдар тобын түпкілікті айқындауға тиіс.</w:t>
      </w:r>
    </w:p>
    <w:bookmarkEnd w:id="318"/>
    <w:bookmarkStart w:name="z321" w:id="319"/>
    <w:p>
      <w:pPr>
        <w:spacing w:after="0"/>
        <w:ind w:left="0"/>
        <w:jc w:val="both"/>
      </w:pPr>
      <w:r>
        <w:rPr>
          <w:rFonts w:ascii="Times New Roman"/>
          <w:b w:val="false"/>
          <w:i w:val="false"/>
          <w:color w:val="000000"/>
          <w:sz w:val="28"/>
        </w:rPr>
        <w:t>
      Қадағалау және ден қою актілеріне қол қойған прокурор оның сапалы дайындалуын қамтамасыз етеді.</w:t>
      </w:r>
    </w:p>
    <w:bookmarkEnd w:id="319"/>
    <w:bookmarkStart w:name="z322" w:id="320"/>
    <w:p>
      <w:pPr>
        <w:spacing w:after="0"/>
        <w:ind w:left="0"/>
        <w:jc w:val="both"/>
      </w:pPr>
      <w:r>
        <w:rPr>
          <w:rFonts w:ascii="Times New Roman"/>
          <w:b w:val="false"/>
          <w:i w:val="false"/>
          <w:color w:val="000000"/>
          <w:sz w:val="28"/>
        </w:rPr>
        <w:t>
      6. Қадағалау және ден қою актісіне қол қойған прокурор олардың орындалуын және заңдылықтың бұзылуын іс жүзінде жоюды бақылауды қамтамасыз етеді.</w:t>
      </w:r>
    </w:p>
    <w:bookmarkEnd w:id="320"/>
    <w:bookmarkStart w:name="z323" w:id="321"/>
    <w:p>
      <w:pPr>
        <w:spacing w:after="0"/>
        <w:ind w:left="0"/>
        <w:jc w:val="both"/>
      </w:pPr>
      <w:r>
        <w:rPr>
          <w:rFonts w:ascii="Times New Roman"/>
          <w:b w:val="false"/>
          <w:i w:val="false"/>
          <w:color w:val="000000"/>
          <w:sz w:val="28"/>
        </w:rPr>
        <w:t>
       Бұл ретте, прокурорлардың актілерін орындау үшін қабылданған мемлекеттік органдардың шешімдері мен іс-әрекеттерінің орындалу барысын бақылау, мемлекетке келтірілген залалды өтеуге және кінәлілерді заңда белгіленген жауаптылыққа тартуға қол жеткізу қажет.</w:t>
      </w:r>
    </w:p>
    <w:bookmarkEnd w:id="321"/>
    <w:bookmarkStart w:name="z324" w:id="322"/>
    <w:p>
      <w:pPr>
        <w:spacing w:after="0"/>
        <w:ind w:left="0"/>
        <w:jc w:val="both"/>
      </w:pPr>
      <w:r>
        <w:rPr>
          <w:rFonts w:ascii="Times New Roman"/>
          <w:b w:val="false"/>
          <w:i w:val="false"/>
          <w:color w:val="000000"/>
          <w:sz w:val="28"/>
        </w:rPr>
        <w:t>
      Прокурорлық қадағалау актілерін қарау, ал заңда тікелей көзделген жағдайларда оны орындау міндетті.</w:t>
      </w:r>
    </w:p>
    <w:bookmarkEnd w:id="322"/>
    <w:bookmarkStart w:name="z325" w:id="323"/>
    <w:p>
      <w:pPr>
        <w:spacing w:after="0"/>
        <w:ind w:left="0"/>
        <w:jc w:val="both"/>
      </w:pPr>
      <w:r>
        <w:rPr>
          <w:rFonts w:ascii="Times New Roman"/>
          <w:b w:val="false"/>
          <w:i w:val="false"/>
          <w:color w:val="000000"/>
          <w:sz w:val="28"/>
        </w:rPr>
        <w:t>
      Прокуратура актілерін қарамау, сол сияқты тиісті тұрғыда қарамау, орындамау не прокурордың заңды талаптарын орындамау Қазақстан Республикасының заңдарында белгіленген жауаптылыққа әкеп соғады.</w:t>
      </w:r>
    </w:p>
    <w:bookmarkEnd w:id="323"/>
    <w:bookmarkStart w:name="z326" w:id="324"/>
    <w:p>
      <w:pPr>
        <w:spacing w:after="0"/>
        <w:ind w:left="0"/>
        <w:jc w:val="both"/>
      </w:pPr>
      <w:r>
        <w:rPr>
          <w:rFonts w:ascii="Times New Roman"/>
          <w:b w:val="false"/>
          <w:i w:val="false"/>
          <w:color w:val="000000"/>
          <w:sz w:val="28"/>
        </w:rPr>
        <w:t>
      Прокурорлық қадағалау және ден қою актілері енгізілгеннен кейін бұзушылық жасаған адамдарды жауапқа тарту мерзімі Қазақстан Республикасының заңдарында айқындалатын тәртіппен осы акті бойынша шешім қабылданғанға дейін тоқтатыла тұрады.</w:t>
      </w:r>
    </w:p>
    <w:bookmarkEnd w:id="324"/>
    <w:bookmarkStart w:name="z327" w:id="325"/>
    <w:p>
      <w:pPr>
        <w:spacing w:after="0"/>
        <w:ind w:left="0"/>
        <w:jc w:val="both"/>
      </w:pPr>
      <w:r>
        <w:rPr>
          <w:rFonts w:ascii="Times New Roman"/>
          <w:b w:val="false"/>
          <w:i w:val="false"/>
          <w:color w:val="000000"/>
          <w:sz w:val="28"/>
        </w:rPr>
        <w:t xml:space="preserve">
      7. Орталық мемлекеттік органдарға және олардың ведомстволарының атына жазылған прокурорлық қадағалау және ден қою актілерін облыс прокуроры және оларға теңестірілген прокурор, бас әскери және бас көлік прокурорларын қоспағанда, Бас прокуратура арқылы енгізеді. </w:t>
      </w:r>
    </w:p>
    <w:bookmarkEnd w:id="325"/>
    <w:bookmarkStart w:name="z328" w:id="326"/>
    <w:p>
      <w:pPr>
        <w:spacing w:after="0"/>
        <w:ind w:left="0"/>
        <w:jc w:val="both"/>
      </w:pPr>
      <w:r>
        <w:rPr>
          <w:rFonts w:ascii="Times New Roman"/>
          <w:b w:val="false"/>
          <w:i w:val="false"/>
          <w:color w:val="000000"/>
          <w:sz w:val="28"/>
        </w:rPr>
        <w:t>
      Облыс прокуроры және оларға теңестірілген прокурор орталық мемлекеттік органдар мен олардың ведомстволарының атына жіберген прокурорлық қадағалау және ден қою актілерін Бас прокуратурамен келісу мерзімі он жұмыс күнінен аспайды.</w:t>
      </w:r>
    </w:p>
    <w:bookmarkEnd w:id="326"/>
    <w:bookmarkStart w:name="z329" w:id="327"/>
    <w:p>
      <w:pPr>
        <w:spacing w:after="0"/>
        <w:ind w:left="0"/>
        <w:jc w:val="both"/>
      </w:pPr>
      <w:r>
        <w:rPr>
          <w:rFonts w:ascii="Times New Roman"/>
          <w:b w:val="false"/>
          <w:i w:val="false"/>
          <w:color w:val="000000"/>
          <w:sz w:val="28"/>
        </w:rPr>
        <w:t>
      8. Қадағалау және ден қою актілерін енгізген кезде, сондай-ақ оларға жауап алған кезде прокурор электрондық ақпараттық есепке алу құжатында қамтылған мәліметтердің анықтығы мен толықтығын, олардың Бас прокуратураның ақпараттық жүйелеріне уақтылы енгізілуін қамтамасыз етеді.</w:t>
      </w:r>
    </w:p>
    <w:bookmarkEnd w:id="327"/>
    <w:bookmarkStart w:name="z330" w:id="328"/>
    <w:p>
      <w:pPr>
        <w:spacing w:after="0"/>
        <w:ind w:left="0"/>
        <w:jc w:val="both"/>
      </w:pPr>
      <w:r>
        <w:rPr>
          <w:rFonts w:ascii="Times New Roman"/>
          <w:b w:val="false"/>
          <w:i w:val="false"/>
          <w:color w:val="000000"/>
          <w:sz w:val="28"/>
        </w:rPr>
        <w:t>
      9. Жоғары тұрған прокурор төмен тұрған прокурорлардың қадағалау және ден қою актілерін тексеруді қамтамасыз етеді.</w:t>
      </w:r>
    </w:p>
    <w:bookmarkEnd w:id="328"/>
    <w:bookmarkStart w:name="z331" w:id="329"/>
    <w:p>
      <w:pPr>
        <w:spacing w:after="0"/>
        <w:ind w:left="0"/>
        <w:jc w:val="both"/>
      </w:pPr>
      <w:r>
        <w:rPr>
          <w:rFonts w:ascii="Times New Roman"/>
          <w:b w:val="false"/>
          <w:i w:val="false"/>
          <w:color w:val="000000"/>
          <w:sz w:val="28"/>
        </w:rPr>
        <w:t>
       Жоғары тұрған прокурор төмен тұрған прокурордың прокурорлық қадағалау және ден қою актілерінің заңдылығын тексеру нәтижелері бойынша мынадай шешімдердің бірін қабылдайды:</w:t>
      </w:r>
    </w:p>
    <w:bookmarkEnd w:id="329"/>
    <w:bookmarkStart w:name="z332" w:id="330"/>
    <w:p>
      <w:pPr>
        <w:spacing w:after="0"/>
        <w:ind w:left="0"/>
        <w:jc w:val="both"/>
      </w:pPr>
      <w:r>
        <w:rPr>
          <w:rFonts w:ascii="Times New Roman"/>
          <w:b w:val="false"/>
          <w:i w:val="false"/>
          <w:color w:val="000000"/>
          <w:sz w:val="28"/>
        </w:rPr>
        <w:t>
      1) прокурорлық қадағалау және ден қою актілерін кері қайтарып алады. Заңдарда және осы Нұсқаулықта белгіленген құзыреттілік бұзылған жағдайда, осы актілерді енгізу құзыретіне кіретін прокурорға береді;</w:t>
      </w:r>
    </w:p>
    <w:bookmarkEnd w:id="330"/>
    <w:bookmarkStart w:name="z333" w:id="331"/>
    <w:p>
      <w:pPr>
        <w:spacing w:after="0"/>
        <w:ind w:left="0"/>
        <w:jc w:val="both"/>
      </w:pPr>
      <w:r>
        <w:rPr>
          <w:rFonts w:ascii="Times New Roman"/>
          <w:b w:val="false"/>
          <w:i w:val="false"/>
          <w:color w:val="000000"/>
          <w:sz w:val="28"/>
        </w:rPr>
        <w:t xml:space="preserve">
      2) прокурорлық қадағалау және ден қою актілері не оның жекелеген талаптары Қазақстан Республикасының заңнамасына қайшы екені анықталған жағдайда, оларды өзгертеді не оларды өзгерту туралы нұсқау береді; </w:t>
      </w:r>
    </w:p>
    <w:bookmarkEnd w:id="331"/>
    <w:bookmarkStart w:name="z334" w:id="332"/>
    <w:p>
      <w:pPr>
        <w:spacing w:after="0"/>
        <w:ind w:left="0"/>
        <w:jc w:val="both"/>
      </w:pPr>
      <w:r>
        <w:rPr>
          <w:rFonts w:ascii="Times New Roman"/>
          <w:b w:val="false"/>
          <w:i w:val="false"/>
          <w:color w:val="000000"/>
          <w:sz w:val="28"/>
        </w:rPr>
        <w:t>
      3) прокурорлық қадағалау және ден қою актілерін күшінде қалдырады.</w:t>
      </w:r>
    </w:p>
    <w:bookmarkEnd w:id="332"/>
    <w:bookmarkStart w:name="z335" w:id="333"/>
    <w:p>
      <w:pPr>
        <w:spacing w:after="0"/>
        <w:ind w:left="0"/>
        <w:jc w:val="both"/>
      </w:pPr>
      <w:r>
        <w:rPr>
          <w:rFonts w:ascii="Times New Roman"/>
          <w:b w:val="false"/>
          <w:i w:val="false"/>
          <w:color w:val="000000"/>
          <w:sz w:val="28"/>
        </w:rPr>
        <w:t>
       Қажет болған жағдайда, жоғары тұрған прокурор тиісті хат арқылы прокурорлық қадағалау актілерінің әрекет етуін оларды енгізу қажеттілігі туралы түпкілікті шешім қабылданғанға дейін тоқтата тұрады.</w:t>
      </w:r>
    </w:p>
    <w:bookmarkEnd w:id="333"/>
    <w:bookmarkStart w:name="z336" w:id="334"/>
    <w:p>
      <w:pPr>
        <w:spacing w:after="0"/>
        <w:ind w:left="0"/>
        <w:jc w:val="both"/>
      </w:pPr>
      <w:r>
        <w:rPr>
          <w:rFonts w:ascii="Times New Roman"/>
          <w:b w:val="false"/>
          <w:i w:val="false"/>
          <w:color w:val="000000"/>
          <w:sz w:val="28"/>
        </w:rPr>
        <w:t>
      10. Жоғары тұрған прокурор қадағалау және ден қою актілері бойынша қабылданатын шаралардың толықтығы мен тиімділігі мақсатында төмен тұрған прокурорлардың қадағалау және ден қою актілеріне берілген жауаптарды тексеруді қамтамасыз етеді.</w:t>
      </w:r>
    </w:p>
    <w:bookmarkEnd w:id="334"/>
    <w:bookmarkStart w:name="z337" w:id="335"/>
    <w:p>
      <w:pPr>
        <w:spacing w:after="0"/>
        <w:ind w:left="0"/>
        <w:jc w:val="both"/>
      </w:pPr>
      <w:r>
        <w:rPr>
          <w:rFonts w:ascii="Times New Roman"/>
          <w:b w:val="false"/>
          <w:i w:val="false"/>
          <w:color w:val="000000"/>
          <w:sz w:val="28"/>
        </w:rPr>
        <w:t>
      Қадағалау және ден қою актілеріне жауап қабылданбаған жағдайда қадағалау және ден қою актілеріне қол қойған прокурор оны тиісінше қарау жөнінде шаралар қабылдайды.</w:t>
      </w:r>
    </w:p>
    <w:bookmarkEnd w:id="335"/>
    <w:bookmarkStart w:name="z338" w:id="336"/>
    <w:p>
      <w:pPr>
        <w:spacing w:after="0"/>
        <w:ind w:left="0"/>
        <w:jc w:val="both"/>
      </w:pPr>
      <w:r>
        <w:rPr>
          <w:rFonts w:ascii="Times New Roman"/>
          <w:b w:val="false"/>
          <w:i w:val="false"/>
          <w:color w:val="000000"/>
          <w:sz w:val="28"/>
        </w:rPr>
        <w:t>
      11. Қадағалау мен ден қоюдың заңсыз және негізсіз актілерін енгізуге жол берілмейді.</w:t>
      </w:r>
    </w:p>
    <w:bookmarkEnd w:id="336"/>
    <w:bookmarkStart w:name="z339" w:id="337"/>
    <w:p>
      <w:pPr>
        <w:spacing w:after="0"/>
        <w:ind w:left="0"/>
        <w:jc w:val="both"/>
      </w:pPr>
      <w:r>
        <w:rPr>
          <w:rFonts w:ascii="Times New Roman"/>
          <w:b w:val="false"/>
          <w:i w:val="false"/>
          <w:color w:val="000000"/>
          <w:sz w:val="28"/>
        </w:rPr>
        <w:t>
      Прокурорлар қадағалау және ден қою актілерін, сондай-ақ сот тәртібімен заңсыз деп танылған не жоғары тұрған прокурор күшін жойған, кері қайтарып алған, тоқтата тұрған немесе өзгерткен актілерін орындау үшін қабылданған мемлекеттік органдардың шешімдері мен іс-әрекеттерін есепке алуды жүргізеді.</w:t>
      </w:r>
    </w:p>
    <w:bookmarkEnd w:id="337"/>
    <w:bookmarkStart w:name="z340" w:id="338"/>
    <w:p>
      <w:pPr>
        <w:spacing w:after="0"/>
        <w:ind w:left="0"/>
        <w:jc w:val="both"/>
      </w:pPr>
      <w:r>
        <w:rPr>
          <w:rFonts w:ascii="Times New Roman"/>
          <w:b w:val="false"/>
          <w:i w:val="false"/>
          <w:color w:val="000000"/>
          <w:sz w:val="28"/>
        </w:rPr>
        <w:t>
      Бас прокуратураның дербес құрылымдық бөлімшесінің басшысы,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аудандық және оларға теңестірілген прокурорлар не олардың міндеттерін атқаратын адамдар қадағалау және ден қою актілері енгізіліп, оларға жауап алынғаннан кейін үш жұмыс күні ішінде Бас прокуратураның деректер банкін толықтыруды қамтамасыз етеді,.</w:t>
      </w:r>
    </w:p>
    <w:bookmarkEnd w:id="338"/>
    <w:bookmarkStart w:name="z341" w:id="339"/>
    <w:p>
      <w:pPr>
        <w:spacing w:after="0"/>
        <w:ind w:left="0"/>
        <w:jc w:val="both"/>
      </w:pPr>
      <w:r>
        <w:rPr>
          <w:rFonts w:ascii="Times New Roman"/>
          <w:b w:val="false"/>
          <w:i w:val="false"/>
          <w:color w:val="000000"/>
          <w:sz w:val="28"/>
        </w:rPr>
        <w:t>
      Бас әскери және көлік прокуратуралары, облыстардың прокуратуралары және оларға теңестірілген прокуратуралар актілерді жарамсыз деп тану себептеріне талдау жүргізеді.</w:t>
      </w:r>
    </w:p>
    <w:bookmarkEnd w:id="339"/>
    <w:bookmarkStart w:name="z342" w:id="340"/>
    <w:p>
      <w:pPr>
        <w:spacing w:after="0"/>
        <w:ind w:left="0"/>
        <w:jc w:val="both"/>
      </w:pPr>
      <w:r>
        <w:rPr>
          <w:rFonts w:ascii="Times New Roman"/>
          <w:b w:val="false"/>
          <w:i w:val="false"/>
          <w:color w:val="000000"/>
          <w:sz w:val="28"/>
        </w:rPr>
        <w:t>
      Талдау нәтижелері мен қабылданған шаралар туралы ақпарат Бас прокуратураға тоқсан сайын, есепті кезеңнен кейінгі айдың 5-күнінен кешіктірілмей ұсынылады.</w:t>
      </w:r>
    </w:p>
    <w:bookmarkEnd w:id="340"/>
    <w:bookmarkStart w:name="z343" w:id="341"/>
    <w:p>
      <w:pPr>
        <w:spacing w:after="0"/>
        <w:ind w:left="0"/>
        <w:jc w:val="both"/>
      </w:pPr>
      <w:r>
        <w:rPr>
          <w:rFonts w:ascii="Times New Roman"/>
          <w:b w:val="false"/>
          <w:i w:val="false"/>
          <w:color w:val="000000"/>
          <w:sz w:val="28"/>
        </w:rPr>
        <w:t>
      12.  Прокурорлар мемлекеттік органдар қабылдайтын тыйым салу-шектеу сипатындағы шаралардың заңдылығын, сондай-ақ заңнамада көзделген жағдайларда олардың қолданылғаны туралы прокурордың уақтылы хабардар етілуін тиісінше қадағалауды қамтамасыз етеді.</w:t>
      </w:r>
    </w:p>
    <w:bookmarkEnd w:id="341"/>
    <w:bookmarkStart w:name="z344" w:id="342"/>
    <w:p>
      <w:pPr>
        <w:spacing w:after="0"/>
        <w:ind w:left="0"/>
        <w:jc w:val="both"/>
      </w:pPr>
      <w:r>
        <w:rPr>
          <w:rFonts w:ascii="Times New Roman"/>
          <w:b w:val="false"/>
          <w:i w:val="false"/>
          <w:color w:val="000000"/>
          <w:sz w:val="28"/>
        </w:rPr>
        <w:t>
       Мемлекеттік органның заңнамалық актілерге сәйкес мұндай хабарламаны талап ететін іс-әрекеттер жүргізгені туралы прокурорға хабарламау немесе уақтылы хабарламау фактілері анықталған кезде кінәлі лауазымды адамдарды заңда белгіленген әкімшілік жауаптылыққа тарту туралы мәселені шешу қажет.</w:t>
      </w:r>
    </w:p>
    <w:bookmarkEnd w:id="342"/>
    <w:bookmarkStart w:name="z345" w:id="343"/>
    <w:p>
      <w:pPr>
        <w:spacing w:after="0"/>
        <w:ind w:left="0"/>
        <w:jc w:val="both"/>
      </w:pPr>
      <w:r>
        <w:rPr>
          <w:rFonts w:ascii="Times New Roman"/>
          <w:b w:val="false"/>
          <w:i w:val="false"/>
          <w:color w:val="000000"/>
          <w:sz w:val="28"/>
        </w:rPr>
        <w:t>
      13. Прокурорлар Ақпаратты есепке алу кітабында тіркелген, соның ішінде Қылмыстық-процестік кодекстің </w:t>
      </w:r>
      <w:r>
        <w:rPr>
          <w:rFonts w:ascii="Times New Roman"/>
          <w:b w:val="false"/>
          <w:i w:val="false"/>
          <w:color w:val="000000"/>
          <w:sz w:val="28"/>
        </w:rPr>
        <w:t>181-бабы</w:t>
      </w:r>
      <w:r>
        <w:rPr>
          <w:rFonts w:ascii="Times New Roman"/>
          <w:b w:val="false"/>
          <w:i w:val="false"/>
          <w:color w:val="000000"/>
          <w:sz w:val="28"/>
        </w:rPr>
        <w:t> 5-бөлігінің тәртібімен тапсырылған материалдарды есепке алуды ұйымдастырады және осындай материалдар, алынған қорытындылар және тексеру актілері бойынша уәкілетті органмен ай сайын салыстырып тексеру жүргізеді.</w:t>
      </w:r>
    </w:p>
    <w:bookmarkEnd w:id="343"/>
    <w:bookmarkStart w:name="z346" w:id="344"/>
    <w:p>
      <w:pPr>
        <w:spacing w:after="0"/>
        <w:ind w:left="0"/>
        <w:jc w:val="both"/>
      </w:pPr>
      <w:r>
        <w:rPr>
          <w:rFonts w:ascii="Times New Roman"/>
          <w:b w:val="false"/>
          <w:i w:val="false"/>
          <w:color w:val="000000"/>
          <w:sz w:val="28"/>
        </w:rPr>
        <w:t>
      14. Прокурорлық қадағалау тиімділігін арттыру мақсатында Бас прокуратурада, Бас әскери және көлік прокуратураларында, облыстардың прокуратураларында және оларға теңестірілген прокуратураларда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344"/>
    <w:bookmarkStart w:name="z347" w:id="345"/>
    <w:p>
      <w:pPr>
        <w:spacing w:after="0"/>
        <w:ind w:left="0"/>
        <w:jc w:val="both"/>
      </w:pPr>
      <w:r>
        <w:rPr>
          <w:rFonts w:ascii="Times New Roman"/>
          <w:b w:val="false"/>
          <w:i w:val="false"/>
          <w:color w:val="000000"/>
          <w:sz w:val="28"/>
        </w:rPr>
        <w:t xml:space="preserve">
       Тақырыптық қағидат бойынша жұмыс прокурорға жекелеген құқықтық қатынастардың (тақырып бағыттары) саласын бекіту арқылы жүзеге асырылады. </w:t>
      </w:r>
    </w:p>
    <w:bookmarkEnd w:id="345"/>
    <w:bookmarkStart w:name="z348" w:id="346"/>
    <w:p>
      <w:pPr>
        <w:spacing w:after="0"/>
        <w:ind w:left="0"/>
        <w:jc w:val="both"/>
      </w:pPr>
      <w:r>
        <w:rPr>
          <w:rFonts w:ascii="Times New Roman"/>
          <w:b w:val="false"/>
          <w:i w:val="false"/>
          <w:color w:val="000000"/>
          <w:sz w:val="28"/>
        </w:rPr>
        <w:t>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w:t>
      </w:r>
    </w:p>
    <w:bookmarkEnd w:id="346"/>
    <w:bookmarkStart w:name="z349" w:id="347"/>
    <w:p>
      <w:pPr>
        <w:spacing w:after="0"/>
        <w:ind w:left="0"/>
        <w:jc w:val="both"/>
      </w:pPr>
      <w:r>
        <w:rPr>
          <w:rFonts w:ascii="Times New Roman"/>
          <w:b w:val="false"/>
          <w:i w:val="false"/>
          <w:color w:val="000000"/>
          <w:sz w:val="28"/>
        </w:rPr>
        <w:t>
      Тақырыптық бағыттар қадағалауға алынған өңірдегі заңдылықтың жай-күйіне және ерекшеліктеріне, қандай да бір азаматтық-құқықтық даулардың таралуына сүйене отырып айқындалады.</w:t>
      </w:r>
    </w:p>
    <w:bookmarkEnd w:id="347"/>
    <w:bookmarkStart w:name="z350" w:id="348"/>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End w:id="348"/>
    <w:bookmarkStart w:name="z351" w:id="349"/>
    <w:p>
      <w:pPr>
        <w:spacing w:after="0"/>
        <w:ind w:left="0"/>
        <w:jc w:val="both"/>
      </w:pPr>
      <w:r>
        <w:rPr>
          <w:rFonts w:ascii="Times New Roman"/>
          <w:b w:val="false"/>
          <w:i w:val="false"/>
          <w:color w:val="000000"/>
          <w:sz w:val="28"/>
        </w:rPr>
        <w:t>
      15. Прокурорлар қадағалауға алынған өңірдің толық сипаттамасы, оның ішінде, әлеуметтік-экономикалық дамуының, демографиялық жағдайының, сондай-ақ халықтың қоғамдық, діни және саяси белсенділігінің негізгі көрсеткіштері қамтылған өңірдің үнемі жаңартылып отыратын паспортын жүргізуді қамтамасыз етеді.</w:t>
      </w:r>
    </w:p>
    <w:bookmarkEnd w:id="349"/>
    <w:bookmarkStart w:name="z352" w:id="350"/>
    <w:p>
      <w:pPr>
        <w:spacing w:after="0"/>
        <w:ind w:left="0"/>
        <w:jc w:val="both"/>
      </w:pPr>
      <w:r>
        <w:rPr>
          <w:rFonts w:ascii="Times New Roman"/>
          <w:b w:val="false"/>
          <w:i w:val="false"/>
          <w:color w:val="000000"/>
          <w:sz w:val="28"/>
        </w:rPr>
        <w:t xml:space="preserve">
      16. Бас әскери және көлік прокурорлары, облыстардың прокурорлары және оларға теңестірілген прокуоролар өңірдің паспортын және қадағалаудағы өңірдегі заңдылықтың жай-күйі туралы ақпаратты жарты жылдан кейінгі айдың 10-күніне дейін Бас прокуратураға ұсынады. </w:t>
      </w:r>
    </w:p>
    <w:bookmarkEnd w:id="350"/>
    <w:bookmarkStart w:name="z353" w:id="351"/>
    <w:p>
      <w:pPr>
        <w:spacing w:after="0"/>
        <w:ind w:left="0"/>
        <w:jc w:val="both"/>
      </w:pPr>
      <w:r>
        <w:rPr>
          <w:rFonts w:ascii="Times New Roman"/>
          <w:b w:val="false"/>
          <w:i w:val="false"/>
          <w:color w:val="000000"/>
          <w:sz w:val="28"/>
        </w:rPr>
        <w:t>
      17. Бас әскери және көлік прокурорлары, облыстардың прокурорлары және оларға теңестірілген прокурорлар тексерістер, заңдылықтың жай-күйіне талдау жүргізу, жолданымдарды қарау кезінде Республиканың басқа өңірлерінің прокурорларымен ақпарат алмасу, жекелеген тапсырмаларды орындау, прокуратуралардың қызметкерлері мен мамандарын бөлу арқылы тікелей және жедел өзара іс-қимылды қамтамасыз етеді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3-қосымша</w:t>
            </w:r>
          </w:p>
        </w:tc>
      </w:tr>
    </w:tbl>
    <w:bookmarkStart w:name="z355" w:id="352"/>
    <w:p>
      <w:pPr>
        <w:spacing w:after="0"/>
        <w:ind w:left="0"/>
        <w:jc w:val="left"/>
      </w:pPr>
      <w:r>
        <w:rPr>
          <w:rFonts w:ascii="Times New Roman"/>
          <w:b/>
          <w:i w:val="false"/>
          <w:color w:val="000000"/>
        </w:rPr>
        <w:t xml:space="preserve">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w:t>
      </w:r>
    </w:p>
    <w:bookmarkEnd w:id="352"/>
    <w:bookmarkStart w:name="z356" w:id="353"/>
    <w:p>
      <w:pPr>
        <w:spacing w:after="0"/>
        <w:ind w:left="0"/>
        <w:jc w:val="left"/>
      </w:pPr>
      <w:r>
        <w:rPr>
          <w:rFonts w:ascii="Times New Roman"/>
          <w:b/>
          <w:i w:val="false"/>
          <w:color w:val="000000"/>
        </w:rPr>
        <w:t xml:space="preserve"> 1-тарау. Жалпы ережелер</w:t>
      </w:r>
    </w:p>
    <w:bookmarkEnd w:id="353"/>
    <w:bookmarkStart w:name="z357" w:id="354"/>
    <w:p>
      <w:pPr>
        <w:spacing w:after="0"/>
        <w:ind w:left="0"/>
        <w:jc w:val="both"/>
      </w:pPr>
      <w:r>
        <w:rPr>
          <w:rFonts w:ascii="Times New Roman"/>
          <w:b w:val="false"/>
          <w:i w:val="false"/>
          <w:color w:val="000000"/>
          <w:sz w:val="28"/>
        </w:rPr>
        <w:t xml:space="preserve">
      1. Осы Заңды күшіне енген сот актілерінің, азаматтық, әкімшілік істер және әкімшілік құқық бұзушылық туралы істер, атқарушылық іс жүргізу бойынша сотта мемлекет мүдделерін білдірудің заңдылығын қадағалауды ұйымдастыру жөніндегі нұсқаулық (бұдан әрі – Нұсқаулық)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Конституциялық заң) сәйкес әзірленді.</w:t>
      </w:r>
    </w:p>
    <w:bookmarkEnd w:id="354"/>
    <w:bookmarkStart w:name="z358" w:id="355"/>
    <w:p>
      <w:pPr>
        <w:spacing w:after="0"/>
        <w:ind w:left="0"/>
        <w:jc w:val="both"/>
      </w:pPr>
      <w:r>
        <w:rPr>
          <w:rFonts w:ascii="Times New Roman"/>
          <w:b w:val="false"/>
          <w:i w:val="false"/>
          <w:color w:val="000000"/>
          <w:sz w:val="28"/>
        </w:rPr>
        <w:t>
      2. Мемлекет атынан азаматтық, әкімшілік істер және әкімшілік құқық бұзушылық туралы істер бойынша заңды күшіне енген сот актілерінің заңдылығына жоғары қадағалауды Қазақстан Республикасының Бас Прокуроры тікелей де, әрі өзіне бағынысты прокурорлар арқылы да жүзеге асырады.</w:t>
      </w:r>
    </w:p>
    <w:bookmarkEnd w:id="355"/>
    <w:bookmarkStart w:name="z359" w:id="356"/>
    <w:p>
      <w:pPr>
        <w:spacing w:after="0"/>
        <w:ind w:left="0"/>
        <w:jc w:val="both"/>
      </w:pPr>
      <w:r>
        <w:rPr>
          <w:rFonts w:ascii="Times New Roman"/>
          <w:b w:val="false"/>
          <w:i w:val="false"/>
          <w:color w:val="000000"/>
          <w:sz w:val="28"/>
        </w:rPr>
        <w:t>
      3. Қадағалау міндеттері:</w:t>
      </w:r>
    </w:p>
    <w:bookmarkEnd w:id="356"/>
    <w:bookmarkStart w:name="z360" w:id="357"/>
    <w:p>
      <w:pPr>
        <w:spacing w:after="0"/>
        <w:ind w:left="0"/>
        <w:jc w:val="both"/>
      </w:pPr>
      <w:r>
        <w:rPr>
          <w:rFonts w:ascii="Times New Roman"/>
          <w:b w:val="false"/>
          <w:i w:val="false"/>
          <w:color w:val="000000"/>
          <w:sz w:val="28"/>
        </w:rPr>
        <w:t>
      1) азаматтардың, мемлекеттің және заңды тұлғалардың конституциялық және заңмен қорғалатын өзге де құқықтарын, бостандықтары мен мүдделерін қорғауды қамтамасыз ету;</w:t>
      </w:r>
    </w:p>
    <w:bookmarkEnd w:id="357"/>
    <w:bookmarkStart w:name="z361" w:id="358"/>
    <w:p>
      <w:pPr>
        <w:spacing w:after="0"/>
        <w:ind w:left="0"/>
        <w:jc w:val="both"/>
      </w:pPr>
      <w:r>
        <w:rPr>
          <w:rFonts w:ascii="Times New Roman"/>
          <w:b w:val="false"/>
          <w:i w:val="false"/>
          <w:color w:val="000000"/>
          <w:sz w:val="28"/>
        </w:rPr>
        <w:t>
      2) сот төрелігін іске асыру қағидаттарын мүлтіксіз сақтау;</w:t>
      </w:r>
    </w:p>
    <w:bookmarkEnd w:id="358"/>
    <w:bookmarkStart w:name="z362" w:id="359"/>
    <w:p>
      <w:pPr>
        <w:spacing w:after="0"/>
        <w:ind w:left="0"/>
        <w:jc w:val="both"/>
      </w:pPr>
      <w:r>
        <w:rPr>
          <w:rFonts w:ascii="Times New Roman"/>
          <w:b w:val="false"/>
          <w:i w:val="false"/>
          <w:color w:val="000000"/>
          <w:sz w:val="28"/>
        </w:rPr>
        <w:t>
      3) заңдылықты бұзушылықтарды, оларға ықпал ететін себептер мен жағдайларды, сондай-ақ олардың салдарын анықтау және жою;</w:t>
      </w:r>
    </w:p>
    <w:bookmarkEnd w:id="359"/>
    <w:bookmarkStart w:name="z363" w:id="360"/>
    <w:p>
      <w:pPr>
        <w:spacing w:after="0"/>
        <w:ind w:left="0"/>
        <w:jc w:val="both"/>
      </w:pPr>
      <w:r>
        <w:rPr>
          <w:rFonts w:ascii="Times New Roman"/>
          <w:b w:val="false"/>
          <w:i w:val="false"/>
          <w:color w:val="000000"/>
          <w:sz w:val="28"/>
        </w:rPr>
        <w:t>
      4) заңдылық пен құқықтық тәртіпті нығайту, құқық бұзушылықтардың алдын алу болып табылады.</w:t>
      </w:r>
    </w:p>
    <w:bookmarkEnd w:id="360"/>
    <w:bookmarkStart w:name="z364" w:id="361"/>
    <w:p>
      <w:pPr>
        <w:spacing w:after="0"/>
        <w:ind w:left="0"/>
        <w:jc w:val="both"/>
      </w:pPr>
      <w:r>
        <w:rPr>
          <w:rFonts w:ascii="Times New Roman"/>
          <w:b w:val="false"/>
          <w:i w:val="false"/>
          <w:color w:val="000000"/>
          <w:sz w:val="28"/>
        </w:rPr>
        <w:t>
      4. Қадағалау функцияларын тиімді жүзеге асыру және заңдылықтың бұзылуына жедел ден қою мақсатында прокурорлар өз қызметінде құқық қорғау және арнаулы органдардың Ақпараттық алмасу жүйесін және Қазақстан Республикасы Бас прокуратурасының өзге де ақпараттық жүйелерін пайдаланады.</w:t>
      </w:r>
    </w:p>
    <w:bookmarkEnd w:id="361"/>
    <w:bookmarkStart w:name="z365" w:id="362"/>
    <w:p>
      <w:pPr>
        <w:spacing w:after="0"/>
        <w:ind w:left="0"/>
        <w:jc w:val="left"/>
      </w:pPr>
      <w:r>
        <w:rPr>
          <w:rFonts w:ascii="Times New Roman"/>
          <w:b/>
          <w:i w:val="false"/>
          <w:color w:val="000000"/>
        </w:rPr>
        <w:t xml:space="preserve"> 2-тарау. Азаматтық және әкімшілік істер бойынша сотта мемлекет мүдделерін білдіру</w:t>
      </w:r>
    </w:p>
    <w:bookmarkEnd w:id="362"/>
    <w:bookmarkStart w:name="z366" w:id="363"/>
    <w:p>
      <w:pPr>
        <w:spacing w:after="0"/>
        <w:ind w:left="0"/>
        <w:jc w:val="both"/>
      </w:pPr>
      <w:r>
        <w:rPr>
          <w:rFonts w:ascii="Times New Roman"/>
          <w:b w:val="false"/>
          <w:i w:val="false"/>
          <w:color w:val="000000"/>
          <w:sz w:val="28"/>
        </w:rPr>
        <w:t xml:space="preserve">
      5. Азаматтық және әкімшілік істер бойынша соттарда мемлекеттің мүддесін білдіре отырып, прокурор өз өкілеттіктерін </w:t>
      </w:r>
      <w:r>
        <w:rPr>
          <w:rFonts w:ascii="Times New Roman"/>
          <w:b w:val="false"/>
          <w:i w:val="false"/>
          <w:color w:val="000000"/>
          <w:sz w:val="28"/>
        </w:rPr>
        <w:t>Конституциялық 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(бұдан әрі – ӘРПК) және өзге де заңнамалық актілерге сәйкес жүзеге асырады.</w:t>
      </w:r>
    </w:p>
    <w:bookmarkEnd w:id="363"/>
    <w:bookmarkStart w:name="z367" w:id="364"/>
    <w:p>
      <w:pPr>
        <w:spacing w:after="0"/>
        <w:ind w:left="0"/>
        <w:jc w:val="both"/>
      </w:pPr>
      <w:r>
        <w:rPr>
          <w:rFonts w:ascii="Times New Roman"/>
          <w:b w:val="false"/>
          <w:i w:val="false"/>
          <w:color w:val="000000"/>
          <w:sz w:val="28"/>
        </w:rPr>
        <w:t>
      6. Прокурорлар:</w:t>
      </w:r>
    </w:p>
    <w:bookmarkEnd w:id="364"/>
    <w:bookmarkStart w:name="z368" w:id="365"/>
    <w:p>
      <w:pPr>
        <w:spacing w:after="0"/>
        <w:ind w:left="0"/>
        <w:jc w:val="both"/>
      </w:pPr>
      <w:r>
        <w:rPr>
          <w:rFonts w:ascii="Times New Roman"/>
          <w:b w:val="false"/>
          <w:i w:val="false"/>
          <w:color w:val="000000"/>
          <w:sz w:val="28"/>
        </w:rPr>
        <w:t>
      1) мемлекет мүдделерін қозғайтын;</w:t>
      </w:r>
    </w:p>
    <w:bookmarkEnd w:id="365"/>
    <w:bookmarkStart w:name="z369" w:id="366"/>
    <w:p>
      <w:pPr>
        <w:spacing w:after="0"/>
        <w:ind w:left="0"/>
        <w:jc w:val="both"/>
      </w:pPr>
      <w:r>
        <w:rPr>
          <w:rFonts w:ascii="Times New Roman"/>
          <w:b w:val="false"/>
          <w:i w:val="false"/>
          <w:color w:val="000000"/>
          <w:sz w:val="28"/>
        </w:rPr>
        <w:t>
      2) қоғамдық мүдделерді немесе физикалық, психикалық және өзге де мән-жайларға байланысты өз құқықтарын, бостандықтары мен заңды мүдделерін қорғауды дербес жүзеге асыра алмайтын адамдарды қорғау талап етілгенде;</w:t>
      </w:r>
    </w:p>
    <w:bookmarkEnd w:id="366"/>
    <w:bookmarkStart w:name="z370" w:id="367"/>
    <w:p>
      <w:pPr>
        <w:spacing w:after="0"/>
        <w:ind w:left="0"/>
        <w:jc w:val="both"/>
      </w:pPr>
      <w:r>
        <w:rPr>
          <w:rFonts w:ascii="Times New Roman"/>
          <w:b w:val="false"/>
          <w:i w:val="false"/>
          <w:color w:val="000000"/>
          <w:sz w:val="28"/>
        </w:rPr>
        <w:t>
      3) сот оны қажет деп таныған кезде;</w:t>
      </w:r>
    </w:p>
    <w:bookmarkEnd w:id="367"/>
    <w:bookmarkStart w:name="z371" w:id="368"/>
    <w:p>
      <w:pPr>
        <w:spacing w:after="0"/>
        <w:ind w:left="0"/>
        <w:jc w:val="both"/>
      </w:pPr>
      <w:r>
        <w:rPr>
          <w:rFonts w:ascii="Times New Roman"/>
          <w:b w:val="false"/>
          <w:i w:val="false"/>
          <w:color w:val="000000"/>
          <w:sz w:val="28"/>
        </w:rPr>
        <w:t xml:space="preserve">
      4) ата-ана құқығынан айыру туралы; </w:t>
      </w:r>
    </w:p>
    <w:bookmarkEnd w:id="368"/>
    <w:bookmarkStart w:name="z372" w:id="369"/>
    <w:p>
      <w:pPr>
        <w:spacing w:after="0"/>
        <w:ind w:left="0"/>
        <w:jc w:val="both"/>
      </w:pPr>
      <w:r>
        <w:rPr>
          <w:rFonts w:ascii="Times New Roman"/>
          <w:b w:val="false"/>
          <w:i w:val="false"/>
          <w:color w:val="000000"/>
          <w:sz w:val="28"/>
        </w:rPr>
        <w:t>
      5) нормативтік құқықтық актінің заңдылығын даулау туралы;</w:t>
      </w:r>
    </w:p>
    <w:bookmarkEnd w:id="369"/>
    <w:bookmarkStart w:name="z373" w:id="370"/>
    <w:p>
      <w:pPr>
        <w:spacing w:after="0"/>
        <w:ind w:left="0"/>
        <w:jc w:val="both"/>
      </w:pPr>
      <w:r>
        <w:rPr>
          <w:rFonts w:ascii="Times New Roman"/>
          <w:b w:val="false"/>
          <w:i w:val="false"/>
          <w:color w:val="000000"/>
          <w:sz w:val="28"/>
        </w:rPr>
        <w:t>
      6) кәмелетке толмаған баланы девиантты мінез-құлықты балаларға арналған арнайы білім беру ұйымына немесе ерекше ұстау режимі бар ұйымға орналастыру туралы;</w:t>
      </w:r>
    </w:p>
    <w:bookmarkEnd w:id="370"/>
    <w:bookmarkStart w:name="z374" w:id="371"/>
    <w:p>
      <w:pPr>
        <w:spacing w:after="0"/>
        <w:ind w:left="0"/>
        <w:jc w:val="both"/>
      </w:pPr>
      <w:r>
        <w:rPr>
          <w:rFonts w:ascii="Times New Roman"/>
          <w:b w:val="false"/>
          <w:i w:val="false"/>
          <w:color w:val="000000"/>
          <w:sz w:val="28"/>
        </w:rPr>
        <w:t>
      7) балаларды асырап алу туралы, бала асырап алудың күшін жою туралы, бала асырап алуды жарамсыз деп тану туралы азаматтық істер бойынша процеске қатысады.</w:t>
      </w:r>
    </w:p>
    <w:bookmarkEnd w:id="371"/>
    <w:bookmarkStart w:name="z375" w:id="372"/>
    <w:p>
      <w:pPr>
        <w:spacing w:after="0"/>
        <w:ind w:left="0"/>
        <w:jc w:val="both"/>
      </w:pPr>
      <w:r>
        <w:rPr>
          <w:rFonts w:ascii="Times New Roman"/>
          <w:b w:val="false"/>
          <w:i w:val="false"/>
          <w:color w:val="000000"/>
          <w:sz w:val="28"/>
        </w:rPr>
        <w:t>
      7. Прокурорлар мынадай:</w:t>
      </w:r>
    </w:p>
    <w:bookmarkEnd w:id="372"/>
    <w:bookmarkStart w:name="z376" w:id="373"/>
    <w:p>
      <w:pPr>
        <w:spacing w:after="0"/>
        <w:ind w:left="0"/>
        <w:jc w:val="both"/>
      </w:pPr>
      <w:r>
        <w:rPr>
          <w:rFonts w:ascii="Times New Roman"/>
          <w:b w:val="false"/>
          <w:i w:val="false"/>
          <w:color w:val="000000"/>
          <w:sz w:val="28"/>
        </w:rPr>
        <w:t>
      1) салықтық, кедендік, бюджеттік қатынастардан, табиғи ресурстарды пайдалануға және қоршаған ортаға әсер етуге байланысты шаруашылық және өзге де қызметті жүзеге асыру кезінде қоршаған ортаны қорғау, қалпына келтіру және сақтау, табиғи ресурстарды пайдалану мен молықтыру саласындағы қатынастардан туындайтын ;</w:t>
      </w:r>
    </w:p>
    <w:bookmarkEnd w:id="373"/>
    <w:bookmarkStart w:name="z377" w:id="374"/>
    <w:p>
      <w:pPr>
        <w:spacing w:after="0"/>
        <w:ind w:left="0"/>
        <w:jc w:val="both"/>
      </w:pPr>
      <w:r>
        <w:rPr>
          <w:rFonts w:ascii="Times New Roman"/>
          <w:b w:val="false"/>
          <w:i w:val="false"/>
          <w:color w:val="000000"/>
          <w:sz w:val="28"/>
        </w:rPr>
        <w:t>
      2) мемлекеттен және мемлекет кірісіне өндіріп алу туралы атқарушылық құжаттарды орындау кезінде мемлекеттік сот орындаушысының әрекеттеріне (әрекетсіздігіне) шағым жасау туралы әкімшілік істер бойынша;</w:t>
      </w:r>
    </w:p>
    <w:bookmarkEnd w:id="374"/>
    <w:bookmarkStart w:name="z378" w:id="375"/>
    <w:p>
      <w:pPr>
        <w:spacing w:after="0"/>
        <w:ind w:left="0"/>
        <w:jc w:val="both"/>
      </w:pPr>
      <w:r>
        <w:rPr>
          <w:rFonts w:ascii="Times New Roman"/>
          <w:b w:val="false"/>
          <w:i w:val="false"/>
          <w:color w:val="000000"/>
          <w:sz w:val="28"/>
        </w:rPr>
        <w:t>
       3) сайлауға, республикалық референдумға қатысатын азаматтардың және қоғамдық бірлестіктердің сайлау құқықтарын қорғауға байланысты;</w:t>
      </w:r>
    </w:p>
    <w:bookmarkEnd w:id="375"/>
    <w:bookmarkStart w:name="z379" w:id="376"/>
    <w:p>
      <w:pPr>
        <w:spacing w:after="0"/>
        <w:ind w:left="0"/>
        <w:jc w:val="both"/>
      </w:pPr>
      <w:r>
        <w:rPr>
          <w:rFonts w:ascii="Times New Roman"/>
          <w:b w:val="false"/>
          <w:i w:val="false"/>
          <w:color w:val="000000"/>
          <w:sz w:val="28"/>
        </w:rPr>
        <w:t>
      4) әкімшілік акт, әкімшілік іс-әрекет (әрекетсіздік) физикалық, психикалық және өзге де мән-жайларға байланысты өз бетінше құқықтары мен мүдделерін қорғауды жүзеге асыра алмайтын адамдардың немесе шектелмеген адамдар қатарының құқықтарын, бостандықтары мен заңды мүдделерін шектеуі мүмкін болғанда;</w:t>
      </w:r>
    </w:p>
    <w:bookmarkEnd w:id="376"/>
    <w:bookmarkStart w:name="z380" w:id="377"/>
    <w:p>
      <w:pPr>
        <w:spacing w:after="0"/>
        <w:ind w:left="0"/>
        <w:jc w:val="both"/>
      </w:pPr>
      <w:r>
        <w:rPr>
          <w:rFonts w:ascii="Times New Roman"/>
          <w:b w:val="false"/>
          <w:i w:val="false"/>
          <w:color w:val="000000"/>
          <w:sz w:val="28"/>
        </w:rPr>
        <w:t>
      5) прокурордың қатысу қажеттілігін сот таныған жағдайларда әкімшілік істер бойынша процеске кіріседі.</w:t>
      </w:r>
    </w:p>
    <w:bookmarkEnd w:id="377"/>
    <w:bookmarkStart w:name="z381" w:id="378"/>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1-бабының</w:t>
      </w:r>
      <w:r>
        <w:rPr>
          <w:rFonts w:ascii="Times New Roman"/>
          <w:b w:val="false"/>
          <w:i w:val="false"/>
          <w:color w:val="000000"/>
          <w:sz w:val="28"/>
        </w:rPr>
        <w:t xml:space="preserve"> 3-бөлігіне сәйкес егер ӘРПК-де өзгеше тәртіп көзделмесе, әкімшілік сот ісін жүргізуде АПК-нің ережелері қолданылады.</w:t>
      </w:r>
    </w:p>
    <w:bookmarkEnd w:id="378"/>
    <w:bookmarkStart w:name="z382" w:id="379"/>
    <w:p>
      <w:pPr>
        <w:spacing w:after="0"/>
        <w:ind w:left="0"/>
        <w:jc w:val="both"/>
      </w:pPr>
      <w:r>
        <w:rPr>
          <w:rFonts w:ascii="Times New Roman"/>
          <w:b w:val="false"/>
          <w:i w:val="false"/>
          <w:color w:val="000000"/>
          <w:sz w:val="28"/>
        </w:rPr>
        <w:t xml:space="preserve">
      8. Аумақтық прокурорлар құзыреті шегінде өздерінің орналасқан жері бойынша осы соттар орналасқан жердегі әскери, көлік және мамандандырылған прокурорлардың қарауына жатқызылған дауларды қоспағанда, бірінші және апелляциялық сатылардағы соттарда азаматтық және әкімшілік істерді қарау кезінде қатысуды қамтамасыз етеді. </w:t>
      </w:r>
    </w:p>
    <w:bookmarkEnd w:id="379"/>
    <w:bookmarkStart w:name="z383" w:id="380"/>
    <w:p>
      <w:pPr>
        <w:spacing w:after="0"/>
        <w:ind w:left="0"/>
        <w:jc w:val="both"/>
      </w:pPr>
      <w:r>
        <w:rPr>
          <w:rFonts w:ascii="Times New Roman"/>
          <w:b w:val="false"/>
          <w:i w:val="false"/>
          <w:color w:val="000000"/>
          <w:sz w:val="28"/>
        </w:rPr>
        <w:t>
      Инвестициялық дауларды қарау кезінде қатысу Астана қаласының прокуратурасына жүктеледі.</w:t>
      </w:r>
    </w:p>
    <w:bookmarkEnd w:id="380"/>
    <w:bookmarkStart w:name="z384" w:id="381"/>
    <w:p>
      <w:pPr>
        <w:spacing w:after="0"/>
        <w:ind w:left="0"/>
        <w:jc w:val="both"/>
      </w:pPr>
      <w:r>
        <w:rPr>
          <w:rFonts w:ascii="Times New Roman"/>
          <w:b w:val="false"/>
          <w:i w:val="false"/>
          <w:color w:val="000000"/>
          <w:sz w:val="28"/>
        </w:rPr>
        <w:t>
      Әскери прокурорлар әскери соттардың осы Нұсқаулықтың 6, 7-тармақтарында көзделген азаматтық және әкімшілік істерді қарауы кезінде өздерінің орналасқан жері бойынша құзыреті шегінде қатысуды қамтамасыз етеді.</w:t>
      </w:r>
    </w:p>
    <w:bookmarkEnd w:id="381"/>
    <w:bookmarkStart w:name="z385" w:id="382"/>
    <w:p>
      <w:pPr>
        <w:spacing w:after="0"/>
        <w:ind w:left="0"/>
        <w:jc w:val="both"/>
      </w:pPr>
      <w:r>
        <w:rPr>
          <w:rFonts w:ascii="Times New Roman"/>
          <w:b w:val="false"/>
          <w:i w:val="false"/>
          <w:color w:val="000000"/>
          <w:sz w:val="28"/>
        </w:rPr>
        <w:t>
      Көлік прокурорлары бірінші және апелляциялық сатылардағы соттар осы Нұсқаулықтың 6-7-тармақтарында көзделген, дау нысанасы көлік инфрақұрылымы объектілері болып табылатын не тараптардың бірі ретінде теміржол, автомобиль (жолаушылардың, багаж бен жүктердің халықаралық автомобиль тасымалдары бөлігінде), теңіз, ішкі су, әуе, қалалық рельстік және магистральдық құбыржол көлігінің, ғарыш жүйесі ұйымдары, сондай-ақ аталған объектілер мен субъектілерге қатысты өкілеттіктерді іске асыратын мемлекеттік органдар және көлік прокуратурасы болып табылатын азаматтық және әкімшілік істерді (мамандандырылған ауданаралық экономикалық соттардың соттылығына жататын және мамандандырылған ауданаралық әкімшілік сот қарайтын істерді қоспағанда) қараған кезде өзінің орналасқан жері бойынша құзыреті шегінде қатысуды қамтамасыз етеді.</w:t>
      </w:r>
    </w:p>
    <w:bookmarkEnd w:id="382"/>
    <w:bookmarkStart w:name="z386" w:id="383"/>
    <w:p>
      <w:pPr>
        <w:spacing w:after="0"/>
        <w:ind w:left="0"/>
        <w:jc w:val="both"/>
      </w:pPr>
      <w:r>
        <w:rPr>
          <w:rFonts w:ascii="Times New Roman"/>
          <w:b w:val="false"/>
          <w:i w:val="false"/>
          <w:color w:val="000000"/>
          <w:sz w:val="28"/>
        </w:rPr>
        <w:t>
      Мамандандырылған табиғат қорғау прокурорлары өздерінің орналасқан жері бойынша құзыреті шегінде олар талап қоюшы, жауапкер не үшінші тұлға ретінде болатын азаматтық және әкімшілік істерді соттардың қарауы кезінде қатысуды қамтамасыз етеді.</w:t>
      </w:r>
    </w:p>
    <w:bookmarkEnd w:id="383"/>
    <w:bookmarkStart w:name="z387" w:id="384"/>
    <w:p>
      <w:pPr>
        <w:spacing w:after="0"/>
        <w:ind w:left="0"/>
        <w:jc w:val="both"/>
      </w:pPr>
      <w:r>
        <w:rPr>
          <w:rFonts w:ascii="Times New Roman"/>
          <w:b w:val="false"/>
          <w:i w:val="false"/>
          <w:color w:val="000000"/>
          <w:sz w:val="28"/>
        </w:rPr>
        <w:t>
      Аумақтық прокурорлар Нұсқаулықта осы соттардың орналасқан жері бойынша орналасқан әскери, көлік, мамандандырылған прокурорлардың іс жүргізуіне жатқызылған істі сот іс жүргізуіне қабылдаған жағдайда, әскери, көлік, мамандандырылған прокурорларды уақтылы және тиісті түрде хабардар етуді қамтамасыз етеді.</w:t>
      </w:r>
    </w:p>
    <w:bookmarkEnd w:id="384"/>
    <w:bookmarkStart w:name="z388" w:id="385"/>
    <w:p>
      <w:pPr>
        <w:spacing w:after="0"/>
        <w:ind w:left="0"/>
        <w:jc w:val="both"/>
      </w:pPr>
      <w:r>
        <w:rPr>
          <w:rFonts w:ascii="Times New Roman"/>
          <w:b w:val="false"/>
          <w:i w:val="false"/>
          <w:color w:val="000000"/>
          <w:sz w:val="28"/>
        </w:rPr>
        <w:t>
      Әскери, көлік және мамандандырылған прокурорлар қарауға тағайындалған және қаралған барлық істердің мониторингін соттың ресми сайтын пайдалана отырып жүзеге асырады.</w:t>
      </w:r>
    </w:p>
    <w:bookmarkEnd w:id="385"/>
    <w:bookmarkStart w:name="z389" w:id="386"/>
    <w:p>
      <w:pPr>
        <w:spacing w:after="0"/>
        <w:ind w:left="0"/>
        <w:jc w:val="both"/>
      </w:pPr>
      <w:r>
        <w:rPr>
          <w:rFonts w:ascii="Times New Roman"/>
          <w:b w:val="false"/>
          <w:i w:val="false"/>
          <w:color w:val="000000"/>
          <w:sz w:val="28"/>
        </w:rPr>
        <w:t>
      Әскери, көлік және мамандандырылған прокуратура өзінің жүргізуіне жатқызылған істі қарауға тағайындалған сот орналасқан жерде болмаған не ол туралы әскери, көлік немесе мамандандырылған прокурорға хабарланбаған жағдайда, соттарға қатысу және кейін сот актілерінің заңдылығын тексеру тиісті аумақтық прокурорға жүктеледі. Қатысушы прокурор істі қарау нәтижелері туралы әскери, көлік және мамандандырылған прокуратураға ақпарат береді.</w:t>
      </w:r>
    </w:p>
    <w:bookmarkEnd w:id="386"/>
    <w:bookmarkStart w:name="z390" w:id="387"/>
    <w:p>
      <w:pPr>
        <w:spacing w:after="0"/>
        <w:ind w:left="0"/>
        <w:jc w:val="both"/>
      </w:pPr>
      <w:r>
        <w:rPr>
          <w:rFonts w:ascii="Times New Roman"/>
          <w:b w:val="false"/>
          <w:i w:val="false"/>
          <w:color w:val="000000"/>
          <w:sz w:val="28"/>
        </w:rPr>
        <w:t>
      Сондай-ақ әскери, көлік, мамандандырылған  прокурор құзыретіне сәйкес аумақтық прокурордың қатысуымен қаралған, бірақәскери, көлік немесе мамандандырылған прокурорлардың қадағалауындағы ұйымдардың мүдделерін қозғайтын іс бойынша соттар қабылдаған шешімдер туралы хабардар етілуге тиіс.</w:t>
      </w:r>
    </w:p>
    <w:bookmarkEnd w:id="387"/>
    <w:bookmarkStart w:name="z391" w:id="388"/>
    <w:p>
      <w:pPr>
        <w:spacing w:after="0"/>
        <w:ind w:left="0"/>
        <w:jc w:val="both"/>
      </w:pPr>
      <w:r>
        <w:rPr>
          <w:rFonts w:ascii="Times New Roman"/>
          <w:b w:val="false"/>
          <w:i w:val="false"/>
          <w:color w:val="000000"/>
          <w:sz w:val="28"/>
        </w:rPr>
        <w:t>
      Мамандандырылған ауданаралық экономикалық соттарға және мамандандырылған ауданаралық әкімшілік соттарға қатысуды облыстардың және оларға теңестірілген прокуратуралардың (Астана, Алматы және Шымкент қалалары) тиісті бөлімшелерінің прокурорлары қамтамасыз етеді.</w:t>
      </w:r>
    </w:p>
    <w:bookmarkEnd w:id="388"/>
    <w:bookmarkStart w:name="z392" w:id="389"/>
    <w:p>
      <w:pPr>
        <w:spacing w:after="0"/>
        <w:ind w:left="0"/>
        <w:jc w:val="both"/>
      </w:pPr>
      <w:r>
        <w:rPr>
          <w:rFonts w:ascii="Times New Roman"/>
          <w:b w:val="false"/>
          <w:i w:val="false"/>
          <w:color w:val="000000"/>
          <w:sz w:val="28"/>
        </w:rPr>
        <w:t>
      Аталған соттар орналасқан жерде облыстық және оған теңестірілген прокуратура болмаған жағдайда қатысуды осы соттар орналасқан жерде орналасқан прокурорлар қамтамасыз етеді.</w:t>
      </w:r>
    </w:p>
    <w:bookmarkEnd w:id="389"/>
    <w:bookmarkStart w:name="z393" w:id="390"/>
    <w:p>
      <w:pPr>
        <w:spacing w:after="0"/>
        <w:ind w:left="0"/>
        <w:jc w:val="both"/>
      </w:pPr>
      <w:r>
        <w:rPr>
          <w:rFonts w:ascii="Times New Roman"/>
          <w:b w:val="false"/>
          <w:i w:val="false"/>
          <w:color w:val="000000"/>
          <w:sz w:val="28"/>
        </w:rPr>
        <w:t>
      Астана қаласының мамандандырылған ауданаралық экономикалық сотында, мамандандырылған ауданаралық әкімшілік сотында және Астана қаласының сотында көлік прокурорларына ведомстволық қарасты істер бойынша қатысуды Бас көлік прокуратурасы қамтамасыз етеді.</w:t>
      </w:r>
    </w:p>
    <w:bookmarkEnd w:id="390"/>
    <w:bookmarkStart w:name="z394" w:id="391"/>
    <w:p>
      <w:pPr>
        <w:spacing w:after="0"/>
        <w:ind w:left="0"/>
        <w:jc w:val="both"/>
      </w:pPr>
      <w:r>
        <w:rPr>
          <w:rFonts w:ascii="Times New Roman"/>
          <w:b w:val="false"/>
          <w:i w:val="false"/>
          <w:color w:val="000000"/>
          <w:sz w:val="28"/>
        </w:rPr>
        <w:t>
      Астана қаласының мамандандырылған ауданаралық экономикалық сотында, Астана қаласының мамандандырылған ауданаралық әкімшілік сотында және Астана қаласының сотында Қарулы Күштердің, басқа да әскерлер мен әскери құралымдардың мүдделерін қозғайтын, қорғаныс өнеркәсібі объектілері (субъектілері), оның ішінде көрсетілген объектілерді (субъектілерді) ұстауға байланысты, қару-жарақ пен әскери техниканың айналымы туралы даулар жөніндегі істер бойынша қатысуды Бас әскери прокуратура қамтамасыз етеді.</w:t>
      </w:r>
    </w:p>
    <w:bookmarkEnd w:id="391"/>
    <w:bookmarkStart w:name="z395" w:id="392"/>
    <w:p>
      <w:pPr>
        <w:spacing w:after="0"/>
        <w:ind w:left="0"/>
        <w:jc w:val="both"/>
      </w:pPr>
      <w:r>
        <w:rPr>
          <w:rFonts w:ascii="Times New Roman"/>
          <w:b w:val="false"/>
          <w:i w:val="false"/>
          <w:color w:val="000000"/>
          <w:sz w:val="28"/>
        </w:rPr>
        <w:t>
      Кәмелетке толмағандар істері жөніндегі мамандандырылған ауданаралық соттарға қатысуды қамтамасыз ету осы соттардың орналасқан жері бойынша орналасқан прокурорларға жүктеледі.</w:t>
      </w:r>
    </w:p>
    <w:bookmarkEnd w:id="392"/>
    <w:bookmarkStart w:name="z396" w:id="393"/>
    <w:p>
      <w:pPr>
        <w:spacing w:after="0"/>
        <w:ind w:left="0"/>
        <w:jc w:val="both"/>
      </w:pPr>
      <w:r>
        <w:rPr>
          <w:rFonts w:ascii="Times New Roman"/>
          <w:b w:val="false"/>
          <w:i w:val="false"/>
          <w:color w:val="000000"/>
          <w:sz w:val="28"/>
        </w:rPr>
        <w:t>
      9. Бас прокуратураның қызметкерлері Қазақстан Республикасы Орталық сайлау комиссиясының, Орталық референдум комиссиясының шешімдеріне және әрекеттеріне (әрекетсіздігіне) дау айту туралы істерді Қазақстан Республикасы Жоғарғы Сотының (бұдан әрі – Жоғарғы Сот) бірінші сатысы бойынша қарауына қатысады.</w:t>
      </w:r>
    </w:p>
    <w:bookmarkEnd w:id="393"/>
    <w:bookmarkStart w:name="z397" w:id="394"/>
    <w:p>
      <w:pPr>
        <w:spacing w:after="0"/>
        <w:ind w:left="0"/>
        <w:jc w:val="both"/>
      </w:pPr>
      <w:r>
        <w:rPr>
          <w:rFonts w:ascii="Times New Roman"/>
          <w:b w:val="false"/>
          <w:i w:val="false"/>
          <w:color w:val="000000"/>
          <w:sz w:val="28"/>
        </w:rPr>
        <w:t>
       Осы Нұсқаулықтың 6 және 7-тармақтарында көзделген кассациялық тәртіппен Жоғарғы Соттың сот алқасының отырыстарында қаралатын істер бойынша қатысуды Бас Прокурордың тапсырмасы бойынша бағынысты прокурорлар қамтамасыз етеді.</w:t>
      </w:r>
    </w:p>
    <w:bookmarkEnd w:id="394"/>
    <w:bookmarkStart w:name="z398" w:id="395"/>
    <w:p>
      <w:pPr>
        <w:spacing w:after="0"/>
        <w:ind w:left="0"/>
        <w:jc w:val="both"/>
      </w:pPr>
      <w:r>
        <w:rPr>
          <w:rFonts w:ascii="Times New Roman"/>
          <w:b w:val="false"/>
          <w:i w:val="false"/>
          <w:color w:val="000000"/>
          <w:sz w:val="28"/>
        </w:rPr>
        <w:t>
      10. Прокурорлардың талап қоюлары мен арыздары бойынша қозғалған істер бойынша, сондай-ақ прокуратура органы жауапкер ретінде тартылған істер бойынша соттарда прокуратураның өкілдері ретінде қатысуды тиісті прокуратуралардың (бөлімшелердің) қызметкерлері қамтамасыз етеді.</w:t>
      </w:r>
    </w:p>
    <w:bookmarkEnd w:id="395"/>
    <w:bookmarkStart w:name="z399" w:id="396"/>
    <w:p>
      <w:pPr>
        <w:spacing w:after="0"/>
        <w:ind w:left="0"/>
        <w:jc w:val="both"/>
      </w:pPr>
      <w:r>
        <w:rPr>
          <w:rFonts w:ascii="Times New Roman"/>
          <w:b w:val="false"/>
          <w:i w:val="false"/>
          <w:color w:val="000000"/>
          <w:sz w:val="28"/>
        </w:rPr>
        <w:t>
      Жоғары тұрған прокурорлар енгізген талаптарды қарау кезінде қатысу, қажет болған жағдайда, төмен тұрған прокурорларға тапсырылады.</w:t>
      </w:r>
    </w:p>
    <w:bookmarkEnd w:id="396"/>
    <w:bookmarkStart w:name="z400" w:id="397"/>
    <w:p>
      <w:pPr>
        <w:spacing w:after="0"/>
        <w:ind w:left="0"/>
        <w:jc w:val="both"/>
      </w:pPr>
      <w:r>
        <w:rPr>
          <w:rFonts w:ascii="Times New Roman"/>
          <w:b w:val="false"/>
          <w:i w:val="false"/>
          <w:color w:val="000000"/>
          <w:sz w:val="28"/>
        </w:rPr>
        <w:t>
      Талап қойған прокурордың сенімхаты бойынша апелляциялық және кассациялық сатыдағы соттарда талап қою қаралатын орны бойынша орналасқан прокурорлар қатыса алады.</w:t>
      </w:r>
    </w:p>
    <w:bookmarkEnd w:id="397"/>
    <w:bookmarkStart w:name="z401" w:id="398"/>
    <w:p>
      <w:pPr>
        <w:spacing w:after="0"/>
        <w:ind w:left="0"/>
        <w:jc w:val="both"/>
      </w:pPr>
      <w:r>
        <w:rPr>
          <w:rFonts w:ascii="Times New Roman"/>
          <w:b w:val="false"/>
          <w:i w:val="false"/>
          <w:color w:val="000000"/>
          <w:sz w:val="28"/>
        </w:rPr>
        <w:t>
       АПК-нің </w:t>
      </w:r>
      <w:r>
        <w:rPr>
          <w:rFonts w:ascii="Times New Roman"/>
          <w:b w:val="false"/>
          <w:i w:val="false"/>
          <w:color w:val="000000"/>
          <w:sz w:val="28"/>
        </w:rPr>
        <w:t>72-бабына</w:t>
      </w:r>
      <w:r>
        <w:rPr>
          <w:rFonts w:ascii="Times New Roman"/>
          <w:b w:val="false"/>
          <w:i w:val="false"/>
          <w:color w:val="000000"/>
          <w:sz w:val="28"/>
        </w:rPr>
        <w:t xml:space="preserve"> сәйкес сотта қаралатын дау бойынша прокуратура органдарының талапкер немесе жауапкер ретінде мүддесін қорғайтын прокурор істің дұрыс шешілуіне қажетті дәлелдемелерді ұсынады. Прокурорлардың талап қоюлары (арыздары) бойынша сот актілерін іс жүзінде орындау мақсатында, егер оларды сотқа ұсыну сатысында осындай өтінішхаттар мәлімделмесе, қажетті жағдайларда сот алдында қамтамасыз ету шараларын қолдану туралы мәселені уақтылы қою керек. </w:t>
      </w:r>
    </w:p>
    <w:bookmarkEnd w:id="398"/>
    <w:bookmarkStart w:name="z402" w:id="399"/>
    <w:p>
      <w:pPr>
        <w:spacing w:after="0"/>
        <w:ind w:left="0"/>
        <w:jc w:val="both"/>
      </w:pPr>
      <w:r>
        <w:rPr>
          <w:rFonts w:ascii="Times New Roman"/>
          <w:b w:val="false"/>
          <w:i w:val="false"/>
          <w:color w:val="000000"/>
          <w:sz w:val="28"/>
        </w:rPr>
        <w:t>
       Процесте жарыспалылықты қамтамасыз ету және көрсетілген санаттағы істер бойынша заңсыз сот актілерін даулау осы қызметкерлерге жүктеледі.</w:t>
      </w:r>
    </w:p>
    <w:bookmarkEnd w:id="399"/>
    <w:bookmarkStart w:name="z403" w:id="400"/>
    <w:p>
      <w:pPr>
        <w:spacing w:after="0"/>
        <w:ind w:left="0"/>
        <w:jc w:val="both"/>
      </w:pPr>
      <w:r>
        <w:rPr>
          <w:rFonts w:ascii="Times New Roman"/>
          <w:b w:val="false"/>
          <w:i w:val="false"/>
          <w:color w:val="000000"/>
          <w:sz w:val="28"/>
        </w:rPr>
        <w:t>
       Прокурордың бастамасы бойынша қозғалған іс бойынша, сондай-ақ прокуратура органы жауапкер ретінде болатын дау бойынша сот жарыссөздерінен кейін істің мәні бойынша прокурордың қорытындысы талап етілмейді, өтінішхат берілмейді, қабылданған сот актілерімен келіспеген жағдайда, прокурор апелляциялық, кассациялық шағым, сот актісін кассациялық тәртіппен қайта қарау туралы өтінішхат беруге құқылы.</w:t>
      </w:r>
    </w:p>
    <w:bookmarkEnd w:id="400"/>
    <w:bookmarkStart w:name="z404" w:id="401"/>
    <w:p>
      <w:pPr>
        <w:spacing w:after="0"/>
        <w:ind w:left="0"/>
        <w:jc w:val="both"/>
      </w:pPr>
      <w:r>
        <w:rPr>
          <w:rFonts w:ascii="Times New Roman"/>
          <w:b w:val="false"/>
          <w:i w:val="false"/>
          <w:color w:val="000000"/>
          <w:sz w:val="28"/>
        </w:rPr>
        <w:t xml:space="preserve">
      Апелляциялық, кассациялық шағымдарды, сот актісін кассациялық тәртіппен қайта қарау туралы өтінішхатты жоғары тұрған прокуратурамен келісу АПК-нің </w:t>
      </w:r>
      <w:r>
        <w:rPr>
          <w:rFonts w:ascii="Times New Roman"/>
          <w:b w:val="false"/>
          <w:i w:val="false"/>
          <w:color w:val="000000"/>
          <w:sz w:val="28"/>
        </w:rPr>
        <w:t>401-бабының</w:t>
      </w:r>
      <w:r>
        <w:rPr>
          <w:rFonts w:ascii="Times New Roman"/>
          <w:b w:val="false"/>
          <w:i w:val="false"/>
          <w:color w:val="000000"/>
          <w:sz w:val="28"/>
        </w:rPr>
        <w:t xml:space="preserve"> 2-бөлігінде, </w:t>
      </w:r>
      <w:r>
        <w:rPr>
          <w:rFonts w:ascii="Times New Roman"/>
          <w:b w:val="false"/>
          <w:i w:val="false"/>
          <w:color w:val="000000"/>
          <w:sz w:val="28"/>
        </w:rPr>
        <w:t>435-бабының</w:t>
      </w:r>
      <w:r>
        <w:rPr>
          <w:rFonts w:ascii="Times New Roman"/>
          <w:b w:val="false"/>
          <w:i w:val="false"/>
          <w:color w:val="000000"/>
          <w:sz w:val="28"/>
        </w:rPr>
        <w:t xml:space="preserve"> 1-1-бөлігінде, Қазақстан Республикасы Үкіметінің 2006 жылғы 9 қарашадағы №1072 қаулысымен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ереженің</w:t>
      </w:r>
      <w:r>
        <w:rPr>
          <w:rFonts w:ascii="Times New Roman"/>
          <w:b w:val="false"/>
          <w:i w:val="false"/>
          <w:color w:val="000000"/>
          <w:sz w:val="28"/>
        </w:rPr>
        <w:t xml:space="preserve"> 8-тармағында айқындалған тәртіппен жүзеге асырылады.</w:t>
      </w:r>
    </w:p>
    <w:bookmarkEnd w:id="401"/>
    <w:bookmarkStart w:name="z405" w:id="402"/>
    <w:p>
      <w:pPr>
        <w:spacing w:after="0"/>
        <w:ind w:left="0"/>
        <w:jc w:val="both"/>
      </w:pPr>
      <w:r>
        <w:rPr>
          <w:rFonts w:ascii="Times New Roman"/>
          <w:b w:val="false"/>
          <w:i w:val="false"/>
          <w:color w:val="000000"/>
          <w:sz w:val="28"/>
        </w:rPr>
        <w:t>
      Бұл ретте, апелляциялық, кассациялық шағымды келісу туралы өтінішхатты арыз (талап қою) енгізуге бастамашы болған не қаралып отырған дау құзыретіне жататын бөлімше қарайды.</w:t>
      </w:r>
    </w:p>
    <w:bookmarkEnd w:id="402"/>
    <w:bookmarkStart w:name="z406" w:id="403"/>
    <w:p>
      <w:pPr>
        <w:spacing w:after="0"/>
        <w:ind w:left="0"/>
        <w:jc w:val="both"/>
      </w:pPr>
      <w:r>
        <w:rPr>
          <w:rFonts w:ascii="Times New Roman"/>
          <w:b w:val="false"/>
          <w:i w:val="false"/>
          <w:color w:val="000000"/>
          <w:sz w:val="28"/>
        </w:rPr>
        <w:t>
      Осындай азаматтық істер бойынша кассациялық наразылық келтіру туралы өтінішхат Жоғарғы Соттың судьясы өтінішхатты кассациялық сатының сот отырысында қарау үшін беруден бас тартқан жағдайда ғана Бас прокуратураға беріледі.</w:t>
      </w:r>
    </w:p>
    <w:bookmarkEnd w:id="403"/>
    <w:bookmarkStart w:name="z407" w:id="404"/>
    <w:p>
      <w:pPr>
        <w:spacing w:after="0"/>
        <w:ind w:left="0"/>
        <w:jc w:val="both"/>
      </w:pPr>
      <w:r>
        <w:rPr>
          <w:rFonts w:ascii="Times New Roman"/>
          <w:b w:val="false"/>
          <w:i w:val="false"/>
          <w:color w:val="000000"/>
          <w:sz w:val="28"/>
        </w:rPr>
        <w:t>
      Әкімшілік істер бойынша – тек Жоғарғы Сот кассациялық шағымды қарағаннан кейін беріледі.</w:t>
      </w:r>
    </w:p>
    <w:bookmarkEnd w:id="404"/>
    <w:bookmarkStart w:name="z408" w:id="405"/>
    <w:p>
      <w:pPr>
        <w:spacing w:after="0"/>
        <w:ind w:left="0"/>
        <w:jc w:val="both"/>
      </w:pPr>
      <w:r>
        <w:rPr>
          <w:rFonts w:ascii="Times New Roman"/>
          <w:b w:val="false"/>
          <w:i w:val="false"/>
          <w:color w:val="000000"/>
          <w:sz w:val="28"/>
        </w:rPr>
        <w:t>
      Облыстардың прокуратуралары прокуратура органдарына қатысты сотқа талап қоюдың (арыздың) келіп түскендігі туралы, қабылданған процестік шешім, келіп түскен шағымдар, сот актілерін қайта қараудың нәтижелері туралы талап қоюдың (арыздың) көшірмелерін және басқа да материалдарды қоса тіркей отырып, Бас прокуратураға дереу хабарлайды.</w:t>
      </w:r>
    </w:p>
    <w:bookmarkEnd w:id="405"/>
    <w:bookmarkStart w:name="z409" w:id="406"/>
    <w:p>
      <w:pPr>
        <w:spacing w:after="0"/>
        <w:ind w:left="0"/>
        <w:jc w:val="both"/>
      </w:pPr>
      <w:r>
        <w:rPr>
          <w:rFonts w:ascii="Times New Roman"/>
          <w:b w:val="false"/>
          <w:i w:val="false"/>
          <w:color w:val="000000"/>
          <w:sz w:val="28"/>
        </w:rPr>
        <w:t>
      11. Іс бойынша тарап емес және осы Нұсқаулықтың 6, 7-тармақтарында көзделген істер бойынша процеске кіріскен прокурор сот жарыссөздерінен кейін жалпы істің мәні бойынша қорытынды береді.</w:t>
      </w:r>
    </w:p>
    <w:bookmarkEnd w:id="406"/>
    <w:bookmarkStart w:name="z410" w:id="407"/>
    <w:p>
      <w:pPr>
        <w:spacing w:after="0"/>
        <w:ind w:left="0"/>
        <w:jc w:val="both"/>
      </w:pPr>
      <w:r>
        <w:rPr>
          <w:rFonts w:ascii="Times New Roman"/>
          <w:b w:val="false"/>
          <w:i w:val="false"/>
          <w:color w:val="000000"/>
          <w:sz w:val="28"/>
        </w:rPr>
        <w:t>
      Азаматтық және әкімшілік сот ісін жүргізудің барлық сатыларында прокурорлар өз ұстанымын Қазақстан Республикасы заңнамасының талаптарына, іс материалдарына қатаң сәйкестікте айқындайды, оны дәйекті түрде қорғайды, заңдылық, заңды тұлғалар мен азаматтардың заң мен сот алдындағы теңдігі, тараптардың жарыспалылығы мен тең құқылығы қағидаттарын басшылыққа алады.</w:t>
      </w:r>
    </w:p>
    <w:bookmarkEnd w:id="407"/>
    <w:bookmarkStart w:name="z411" w:id="408"/>
    <w:p>
      <w:pPr>
        <w:spacing w:after="0"/>
        <w:ind w:left="0"/>
        <w:jc w:val="both"/>
      </w:pPr>
      <w:r>
        <w:rPr>
          <w:rFonts w:ascii="Times New Roman"/>
          <w:b w:val="false"/>
          <w:i w:val="false"/>
          <w:color w:val="000000"/>
          <w:sz w:val="28"/>
        </w:rPr>
        <w:t>
      Азаматтық және әкімшілік процестің барлық сатыларында іс материалдарымен танысу нәтижелерін қатысушы прокурор тиісті жоғары тұрған прокурорға немесе жетекшілік ететін орынбасарға оның қорытындыны бекітуі үшін алдын ала баяндайды.</w:t>
      </w:r>
    </w:p>
    <w:bookmarkEnd w:id="408"/>
    <w:bookmarkStart w:name="z412" w:id="409"/>
    <w:p>
      <w:pPr>
        <w:spacing w:after="0"/>
        <w:ind w:left="0"/>
        <w:jc w:val="both"/>
      </w:pPr>
      <w:r>
        <w:rPr>
          <w:rFonts w:ascii="Times New Roman"/>
          <w:b w:val="false"/>
          <w:i w:val="false"/>
          <w:color w:val="000000"/>
          <w:sz w:val="28"/>
        </w:rPr>
        <w:t>
      Прокурордың қорытындысы жазбаша түрде жасалып, онда мыналар:</w:t>
      </w:r>
    </w:p>
    <w:bookmarkEnd w:id="409"/>
    <w:bookmarkStart w:name="z413" w:id="410"/>
    <w:p>
      <w:pPr>
        <w:spacing w:after="0"/>
        <w:ind w:left="0"/>
        <w:jc w:val="both"/>
      </w:pPr>
      <w:r>
        <w:rPr>
          <w:rFonts w:ascii="Times New Roman"/>
          <w:b w:val="false"/>
          <w:i w:val="false"/>
          <w:color w:val="000000"/>
          <w:sz w:val="28"/>
        </w:rPr>
        <w:t>
      істің атауы;</w:t>
      </w:r>
    </w:p>
    <w:bookmarkEnd w:id="410"/>
    <w:bookmarkStart w:name="z414" w:id="411"/>
    <w:p>
      <w:pPr>
        <w:spacing w:after="0"/>
        <w:ind w:left="0"/>
        <w:jc w:val="both"/>
      </w:pPr>
      <w:r>
        <w:rPr>
          <w:rFonts w:ascii="Times New Roman"/>
          <w:b w:val="false"/>
          <w:i w:val="false"/>
          <w:color w:val="000000"/>
          <w:sz w:val="28"/>
        </w:rPr>
        <w:t>
      тараптар;</w:t>
      </w:r>
    </w:p>
    <w:bookmarkEnd w:id="411"/>
    <w:bookmarkStart w:name="z415" w:id="412"/>
    <w:p>
      <w:pPr>
        <w:spacing w:after="0"/>
        <w:ind w:left="0"/>
        <w:jc w:val="both"/>
      </w:pPr>
      <w:r>
        <w:rPr>
          <w:rFonts w:ascii="Times New Roman"/>
          <w:b w:val="false"/>
          <w:i w:val="false"/>
          <w:color w:val="000000"/>
          <w:sz w:val="28"/>
        </w:rPr>
        <w:t>
      мәлімделген талаптардың мәні;</w:t>
      </w:r>
    </w:p>
    <w:bookmarkEnd w:id="412"/>
    <w:bookmarkStart w:name="z416" w:id="413"/>
    <w:p>
      <w:pPr>
        <w:spacing w:after="0"/>
        <w:ind w:left="0"/>
        <w:jc w:val="both"/>
      </w:pPr>
      <w:r>
        <w:rPr>
          <w:rFonts w:ascii="Times New Roman"/>
          <w:b w:val="false"/>
          <w:i w:val="false"/>
          <w:color w:val="000000"/>
          <w:sz w:val="28"/>
        </w:rPr>
        <w:t>
      тараптардың сілтеме жасайтын мән-жайлары;</w:t>
      </w:r>
    </w:p>
    <w:bookmarkEnd w:id="413"/>
    <w:bookmarkStart w:name="z417" w:id="414"/>
    <w:p>
      <w:pPr>
        <w:spacing w:after="0"/>
        <w:ind w:left="0"/>
        <w:jc w:val="both"/>
      </w:pPr>
      <w:r>
        <w:rPr>
          <w:rFonts w:ascii="Times New Roman"/>
          <w:b w:val="false"/>
          <w:i w:val="false"/>
          <w:color w:val="000000"/>
          <w:sz w:val="28"/>
        </w:rPr>
        <w:t>
      тараптар ұсынған дәлелдер туралы олардың қатыстылығы, жол берілетіндігі, шынайылығы және жеткіліктілігі тұрғысынан прокурордың пікірі;</w:t>
      </w:r>
    </w:p>
    <w:bookmarkEnd w:id="414"/>
    <w:bookmarkStart w:name="z418" w:id="415"/>
    <w:p>
      <w:pPr>
        <w:spacing w:after="0"/>
        <w:ind w:left="0"/>
        <w:jc w:val="both"/>
      </w:pPr>
      <w:r>
        <w:rPr>
          <w:rFonts w:ascii="Times New Roman"/>
          <w:b w:val="false"/>
          <w:i w:val="false"/>
          <w:color w:val="000000"/>
          <w:sz w:val="28"/>
        </w:rPr>
        <w:t>
      қолдануға жататын материалдық және процестік құқықтардың нормалары;</w:t>
      </w:r>
    </w:p>
    <w:bookmarkEnd w:id="415"/>
    <w:bookmarkStart w:name="z419" w:id="416"/>
    <w:p>
      <w:pPr>
        <w:spacing w:after="0"/>
        <w:ind w:left="0"/>
        <w:jc w:val="both"/>
      </w:pPr>
      <w:r>
        <w:rPr>
          <w:rFonts w:ascii="Times New Roman"/>
          <w:b w:val="false"/>
          <w:i w:val="false"/>
          <w:color w:val="000000"/>
          <w:sz w:val="28"/>
        </w:rPr>
        <w:t>
      мәлімделген талаптардың мәні мен сот шығындарын бөлу бойынша прокурордың тұжырымдары көрсетіледі.</w:t>
      </w:r>
    </w:p>
    <w:bookmarkEnd w:id="416"/>
    <w:bookmarkStart w:name="z420" w:id="417"/>
    <w:p>
      <w:pPr>
        <w:spacing w:after="0"/>
        <w:ind w:left="0"/>
        <w:jc w:val="both"/>
      </w:pPr>
      <w:r>
        <w:rPr>
          <w:rFonts w:ascii="Times New Roman"/>
          <w:b w:val="false"/>
          <w:i w:val="false"/>
          <w:color w:val="000000"/>
          <w:sz w:val="28"/>
        </w:rPr>
        <w:t>
      Сондай-ақ апелляциялық, кассациялық сатыдағы соттарда қайта қарауға жататын іс бойынша қорытындыда мынадай мәліметтер көрсетіледі:</w:t>
      </w:r>
    </w:p>
    <w:bookmarkEnd w:id="417"/>
    <w:bookmarkStart w:name="z421" w:id="418"/>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қысқаша мазмұны, соттың ұстанымы;</w:t>
      </w:r>
    </w:p>
    <w:bookmarkEnd w:id="418"/>
    <w:bookmarkStart w:name="z422" w:id="419"/>
    <w:p>
      <w:pPr>
        <w:spacing w:after="0"/>
        <w:ind w:left="0"/>
        <w:jc w:val="both"/>
      </w:pPr>
      <w:r>
        <w:rPr>
          <w:rFonts w:ascii="Times New Roman"/>
          <w:b w:val="false"/>
          <w:i w:val="false"/>
          <w:color w:val="000000"/>
          <w:sz w:val="28"/>
        </w:rPr>
        <w:t>
      бірінші сатыдағы сотта істі қарауға қатысқан прокурор, оның қорытындысының қысқаша мазмұны;</w:t>
      </w:r>
    </w:p>
    <w:bookmarkEnd w:id="419"/>
    <w:bookmarkStart w:name="z423" w:id="420"/>
    <w:p>
      <w:pPr>
        <w:spacing w:after="0"/>
        <w:ind w:left="0"/>
        <w:jc w:val="both"/>
      </w:pPr>
      <w:r>
        <w:rPr>
          <w:rFonts w:ascii="Times New Roman"/>
          <w:b w:val="false"/>
          <w:i w:val="false"/>
          <w:color w:val="000000"/>
          <w:sz w:val="28"/>
        </w:rPr>
        <w:t>
      шағымның (өтінішхаттың) дәлелдемелері;</w:t>
      </w:r>
    </w:p>
    <w:bookmarkEnd w:id="420"/>
    <w:bookmarkStart w:name="z424" w:id="421"/>
    <w:p>
      <w:pPr>
        <w:spacing w:after="0"/>
        <w:ind w:left="0"/>
        <w:jc w:val="both"/>
      </w:pPr>
      <w:r>
        <w:rPr>
          <w:rFonts w:ascii="Times New Roman"/>
          <w:b w:val="false"/>
          <w:i w:val="false"/>
          <w:color w:val="000000"/>
          <w:sz w:val="28"/>
        </w:rPr>
        <w:t>
      істі зерделеудің нәтижелері;</w:t>
      </w:r>
    </w:p>
    <w:bookmarkEnd w:id="421"/>
    <w:bookmarkStart w:name="z425" w:id="422"/>
    <w:p>
      <w:pPr>
        <w:spacing w:after="0"/>
        <w:ind w:left="0"/>
        <w:jc w:val="both"/>
      </w:pPr>
      <w:r>
        <w:rPr>
          <w:rFonts w:ascii="Times New Roman"/>
          <w:b w:val="false"/>
          <w:i w:val="false"/>
          <w:color w:val="000000"/>
          <w:sz w:val="28"/>
        </w:rPr>
        <w:t>
      шағымның (өтінішхаттың) негізділігі туралы тұжырымдар.</w:t>
      </w:r>
    </w:p>
    <w:bookmarkEnd w:id="422"/>
    <w:bookmarkStart w:name="z426" w:id="423"/>
    <w:p>
      <w:pPr>
        <w:spacing w:after="0"/>
        <w:ind w:left="0"/>
        <w:jc w:val="both"/>
      </w:pPr>
      <w:r>
        <w:rPr>
          <w:rFonts w:ascii="Times New Roman"/>
          <w:b w:val="false"/>
          <w:i w:val="false"/>
          <w:color w:val="000000"/>
          <w:sz w:val="28"/>
        </w:rPr>
        <w:t>
      Сот актілері заңды күшіне енген, кассациялық тәртіпте Жоғарғы Соттың сот алқасының қарауына тағайындалған азаматтық және әкімшілік істер бойынша қорытындыларды Бас Прокурордың орынбасары бекітеді.</w:t>
      </w:r>
    </w:p>
    <w:bookmarkEnd w:id="423"/>
    <w:bookmarkStart w:name="z427" w:id="424"/>
    <w:p>
      <w:pPr>
        <w:spacing w:after="0"/>
        <w:ind w:left="0"/>
        <w:jc w:val="both"/>
      </w:pPr>
      <w:r>
        <w:rPr>
          <w:rFonts w:ascii="Times New Roman"/>
          <w:b w:val="false"/>
          <w:i w:val="false"/>
          <w:color w:val="000000"/>
          <w:sz w:val="28"/>
        </w:rPr>
        <w:t>
      Сот актілері заңды күшіне енбеген, кассациялық тәртіпте Жоғарғы Соттың қарауына тағайындалған әкімшілік істер бойынша қорытындыларды Бас прокуратураның дербес құрылымдық бөлімшесінің басшысы бекітеді.</w:t>
      </w:r>
    </w:p>
    <w:bookmarkEnd w:id="424"/>
    <w:bookmarkStart w:name="z428" w:id="42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73-бабының</w:t>
      </w:r>
      <w:r>
        <w:rPr>
          <w:rFonts w:ascii="Times New Roman"/>
          <w:b w:val="false"/>
          <w:i w:val="false"/>
          <w:color w:val="000000"/>
          <w:sz w:val="28"/>
        </w:rPr>
        <w:t xml:space="preserve"> 1-бөлігіне сәйкес бірінші сатыдағы сотқа тарапта бар дәлелдемелерді ұсынбау осы дәлелдемелерді апелляциялық, кассациялық сатыдағы сотқа ұсыну мүмкіндігінен айырады.</w:t>
      </w:r>
    </w:p>
    <w:bookmarkEnd w:id="425"/>
    <w:bookmarkStart w:name="z429" w:id="426"/>
    <w:p>
      <w:pPr>
        <w:spacing w:after="0"/>
        <w:ind w:left="0"/>
        <w:jc w:val="both"/>
      </w:pPr>
      <w:r>
        <w:rPr>
          <w:rFonts w:ascii="Times New Roman"/>
          <w:b w:val="false"/>
          <w:i w:val="false"/>
          <w:color w:val="000000"/>
          <w:sz w:val="28"/>
        </w:rPr>
        <w:t>
      Әкімшілік істер бойынша дәлелдеу ауыртпалығы әкімшілік органға және лауазымды адамға жүктелген.</w:t>
      </w:r>
    </w:p>
    <w:bookmarkEnd w:id="426"/>
    <w:bookmarkStart w:name="z430" w:id="427"/>
    <w:p>
      <w:pPr>
        <w:spacing w:after="0"/>
        <w:ind w:left="0"/>
        <w:jc w:val="both"/>
      </w:pPr>
      <w:r>
        <w:rPr>
          <w:rFonts w:ascii="Times New Roman"/>
          <w:b w:val="false"/>
          <w:i w:val="false"/>
          <w:color w:val="000000"/>
          <w:sz w:val="28"/>
        </w:rPr>
        <w:t>
      Сондықтан прокурорлар мемлекеттік заңды тұлғалардың істі соттың дұрыс шешуі үшін қажетті дәлелдемелерді уақтылы ұсынуын қамтамасыз етуге бағытталған шараларды қабылдайды.</w:t>
      </w:r>
    </w:p>
    <w:bookmarkEnd w:id="427"/>
    <w:bookmarkStart w:name="z431" w:id="428"/>
    <w:p>
      <w:pPr>
        <w:spacing w:after="0"/>
        <w:ind w:left="0"/>
        <w:jc w:val="both"/>
      </w:pPr>
      <w:r>
        <w:rPr>
          <w:rFonts w:ascii="Times New Roman"/>
          <w:b w:val="false"/>
          <w:i w:val="false"/>
          <w:color w:val="000000"/>
          <w:sz w:val="28"/>
        </w:rPr>
        <w:t>
      Прокурорлар азаматтық және әкімшілік процестерде мемлекеттік мекемелер мен кәсіпорындардың мүдделеріне олардың өкілдерінің тиісті түрде өкілдік етпеу фактілеріне ден қояды, кінәлі адамдарды жауаптылыққа тартуға бастамашылық жасайды.</w:t>
      </w:r>
    </w:p>
    <w:bookmarkEnd w:id="428"/>
    <w:bookmarkStart w:name="z432" w:id="429"/>
    <w:p>
      <w:pPr>
        <w:spacing w:after="0"/>
        <w:ind w:left="0"/>
        <w:jc w:val="both"/>
      </w:pPr>
      <w:r>
        <w:rPr>
          <w:rFonts w:ascii="Times New Roman"/>
          <w:b w:val="false"/>
          <w:i w:val="false"/>
          <w:color w:val="000000"/>
          <w:sz w:val="28"/>
        </w:rPr>
        <w:t>
      Азаматтық және әкімшілік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ал ол:</w:t>
      </w:r>
    </w:p>
    <w:bookmarkEnd w:id="429"/>
    <w:bookmarkStart w:name="z433" w:id="430"/>
    <w:p>
      <w:pPr>
        <w:spacing w:after="0"/>
        <w:ind w:left="0"/>
        <w:jc w:val="both"/>
      </w:pPr>
      <w:r>
        <w:rPr>
          <w:rFonts w:ascii="Times New Roman"/>
          <w:b w:val="false"/>
          <w:i w:val="false"/>
          <w:color w:val="000000"/>
          <w:sz w:val="28"/>
        </w:rPr>
        <w:t>
      баянатты СДТБТ-да тіркеу туралы;</w:t>
      </w:r>
    </w:p>
    <w:bookmarkEnd w:id="430"/>
    <w:bookmarkStart w:name="z434" w:id="431"/>
    <w:p>
      <w:pPr>
        <w:spacing w:after="0"/>
        <w:ind w:left="0"/>
        <w:jc w:val="both"/>
      </w:pPr>
      <w:r>
        <w:rPr>
          <w:rFonts w:ascii="Times New Roman"/>
          <w:b w:val="false"/>
          <w:i w:val="false"/>
          <w:color w:val="000000"/>
          <w:sz w:val="28"/>
        </w:rPr>
        <w:t>
      материалдарды Ақпаратты есепке алу кітабына (бұдан әрі – АЕК) тіркеу туралы;</w:t>
      </w:r>
    </w:p>
    <w:bookmarkEnd w:id="431"/>
    <w:bookmarkStart w:name="z435" w:id="432"/>
    <w:p>
      <w:pPr>
        <w:spacing w:after="0"/>
        <w:ind w:left="0"/>
        <w:jc w:val="both"/>
      </w:pPr>
      <w:r>
        <w:rPr>
          <w:rFonts w:ascii="Times New Roman"/>
          <w:b w:val="false"/>
          <w:i w:val="false"/>
          <w:color w:val="000000"/>
          <w:sz w:val="28"/>
        </w:rPr>
        <w:t>
      әкімшілік құқық бұзушылық туралы іс қозғау туралы;</w:t>
      </w:r>
    </w:p>
    <w:bookmarkEnd w:id="432"/>
    <w:bookmarkStart w:name="z436" w:id="433"/>
    <w:p>
      <w:pPr>
        <w:spacing w:after="0"/>
        <w:ind w:left="0"/>
        <w:jc w:val="both"/>
      </w:pPr>
      <w:r>
        <w:rPr>
          <w:rFonts w:ascii="Times New Roman"/>
          <w:b w:val="false"/>
          <w:i w:val="false"/>
          <w:color w:val="000000"/>
          <w:sz w:val="28"/>
        </w:rPr>
        <w:t>
      тәртіптік іс жүргізуді қозғау туралы;</w:t>
      </w:r>
    </w:p>
    <w:bookmarkEnd w:id="433"/>
    <w:bookmarkStart w:name="z437" w:id="434"/>
    <w:p>
      <w:pPr>
        <w:spacing w:after="0"/>
        <w:ind w:left="0"/>
        <w:jc w:val="both"/>
      </w:pPr>
      <w:r>
        <w:rPr>
          <w:rFonts w:ascii="Times New Roman"/>
          <w:b w:val="false"/>
          <w:i w:val="false"/>
          <w:color w:val="000000"/>
          <w:sz w:val="28"/>
        </w:rPr>
        <w:t>
      талап қоюды беру туралы;</w:t>
      </w:r>
    </w:p>
    <w:bookmarkEnd w:id="434"/>
    <w:bookmarkStart w:name="z438" w:id="435"/>
    <w:p>
      <w:pPr>
        <w:spacing w:after="0"/>
        <w:ind w:left="0"/>
        <w:jc w:val="both"/>
      </w:pPr>
      <w:r>
        <w:rPr>
          <w:rFonts w:ascii="Times New Roman"/>
          <w:b w:val="false"/>
          <w:i w:val="false"/>
          <w:color w:val="000000"/>
          <w:sz w:val="28"/>
        </w:rPr>
        <w:t>
      кінәлі адамдарды заңда белгіленген жауаптылыққа тарту және бұзушылықтарды жою мақсатында Заңның 5-тарауында көзделген прокурорлық қадағалау және ден қоюдың өзге де актілерін енгізу туралы;</w:t>
      </w:r>
    </w:p>
    <w:bookmarkEnd w:id="435"/>
    <w:bookmarkStart w:name="z439" w:id="436"/>
    <w:p>
      <w:pPr>
        <w:spacing w:after="0"/>
        <w:ind w:left="0"/>
        <w:jc w:val="both"/>
      </w:pPr>
      <w:r>
        <w:rPr>
          <w:rFonts w:ascii="Times New Roman"/>
          <w:b w:val="false"/>
          <w:i w:val="false"/>
          <w:color w:val="000000"/>
          <w:sz w:val="28"/>
        </w:rPr>
        <w:t>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шешімдердің бірін қабылдайды.</w:t>
      </w:r>
    </w:p>
    <w:bookmarkEnd w:id="436"/>
    <w:bookmarkStart w:name="z440" w:id="437"/>
    <w:p>
      <w:pPr>
        <w:spacing w:after="0"/>
        <w:ind w:left="0"/>
        <w:jc w:val="both"/>
      </w:pPr>
      <w:r>
        <w:rPr>
          <w:rFonts w:ascii="Times New Roman"/>
          <w:b w:val="false"/>
          <w:i w:val="false"/>
          <w:color w:val="000000"/>
          <w:sz w:val="28"/>
        </w:rPr>
        <w:t>
      Прокурорлар жеке ұйғарымдарды қарау практикасын (сапасын) талдайды, заңдылықты бұзушылықтар анықталған кезде прокурорлық қадағалау не ден қою шаралары қабылданады.</w:t>
      </w:r>
    </w:p>
    <w:bookmarkEnd w:id="437"/>
    <w:bookmarkStart w:name="z441" w:id="438"/>
    <w:p>
      <w:pPr>
        <w:spacing w:after="0"/>
        <w:ind w:left="0"/>
        <w:jc w:val="both"/>
      </w:pPr>
      <w:r>
        <w:rPr>
          <w:rFonts w:ascii="Times New Roman"/>
          <w:b w:val="false"/>
          <w:i w:val="false"/>
          <w:color w:val="000000"/>
          <w:sz w:val="28"/>
        </w:rPr>
        <w:t>
      Талдау нәтижелері мен қабылданған шаралар туралы мәліметтер Бас прокуратураға келесі жарты жылдықтың 10-күніне дейін ұсынылатын қадағалаудағы өңірдегі заңдылықтың жай-күйі туралы ақпаратқа енгізіледі.</w:t>
      </w:r>
    </w:p>
    <w:bookmarkEnd w:id="438"/>
    <w:bookmarkStart w:name="z442" w:id="439"/>
    <w:p>
      <w:pPr>
        <w:spacing w:after="0"/>
        <w:ind w:left="0"/>
        <w:jc w:val="both"/>
      </w:pPr>
      <w:r>
        <w:rPr>
          <w:rFonts w:ascii="Times New Roman"/>
          <w:b w:val="false"/>
          <w:i w:val="false"/>
          <w:color w:val="000000"/>
          <w:sz w:val="28"/>
        </w:rPr>
        <w:t>
      12. Прокурорлар осы Нұсқаулықтың 6, 7-тармақтарында аталған істер бойынша сот жіберген қателіктерге апелляциялық және кассациялық тәртіппен сот актілеріне өтінішхаттар келтіру арқылы уақтылы ден қоюлары қажет.</w:t>
      </w:r>
    </w:p>
    <w:bookmarkEnd w:id="439"/>
    <w:bookmarkStart w:name="z443" w:id="440"/>
    <w:p>
      <w:pPr>
        <w:spacing w:after="0"/>
        <w:ind w:left="0"/>
        <w:jc w:val="both"/>
      </w:pPr>
      <w:r>
        <w:rPr>
          <w:rFonts w:ascii="Times New Roman"/>
          <w:b w:val="false"/>
          <w:i w:val="false"/>
          <w:color w:val="000000"/>
          <w:sz w:val="28"/>
        </w:rPr>
        <w:t xml:space="preserve">
      Азаматтық және әкімшілік істер бойынша апелляциялық өтінішхаттар енгізу мерзімдері АПК-нің </w:t>
      </w:r>
      <w:r>
        <w:rPr>
          <w:rFonts w:ascii="Times New Roman"/>
          <w:b w:val="false"/>
          <w:i w:val="false"/>
          <w:color w:val="000000"/>
          <w:sz w:val="28"/>
        </w:rPr>
        <w:t>403-бабының</w:t>
      </w:r>
      <w:r>
        <w:rPr>
          <w:rFonts w:ascii="Times New Roman"/>
          <w:b w:val="false"/>
          <w:i w:val="false"/>
          <w:color w:val="000000"/>
          <w:sz w:val="28"/>
        </w:rPr>
        <w:t xml:space="preserve"> 3-бөлігінде және ӘРПК-нің </w:t>
      </w:r>
      <w:r>
        <w:rPr>
          <w:rFonts w:ascii="Times New Roman"/>
          <w:b w:val="false"/>
          <w:i w:val="false"/>
          <w:color w:val="000000"/>
          <w:sz w:val="28"/>
        </w:rPr>
        <w:t>168-бабының</w:t>
      </w:r>
      <w:r>
        <w:rPr>
          <w:rFonts w:ascii="Times New Roman"/>
          <w:b w:val="false"/>
          <w:i w:val="false"/>
          <w:color w:val="000000"/>
          <w:sz w:val="28"/>
        </w:rPr>
        <w:t xml:space="preserve"> 2-бөлігінде көзделген.</w:t>
      </w:r>
    </w:p>
    <w:bookmarkEnd w:id="440"/>
    <w:bookmarkStart w:name="z444" w:id="441"/>
    <w:p>
      <w:pPr>
        <w:spacing w:after="0"/>
        <w:ind w:left="0"/>
        <w:jc w:val="both"/>
      </w:pPr>
      <w:r>
        <w:rPr>
          <w:rFonts w:ascii="Times New Roman"/>
          <w:b w:val="false"/>
          <w:i w:val="false"/>
          <w:color w:val="000000"/>
          <w:sz w:val="28"/>
        </w:rPr>
        <w:t>
      Инвестициялық қызметке байланысты инвесторлар мен мемлекеттік органдар арасындағы инвестициялық даулар мен өзге де даулар бойынша сот актілеріне азаматтық және әкімшілік істер бойынша апелляциялық өтінішхатты және әкімшілік істер бойынша кассациялық өтінішхатты уақтылы келтіру Астана қаласының прокурорына жүктеледі.</w:t>
      </w:r>
    </w:p>
    <w:bookmarkEnd w:id="441"/>
    <w:bookmarkStart w:name="z445" w:id="442"/>
    <w:p>
      <w:pPr>
        <w:spacing w:after="0"/>
        <w:ind w:left="0"/>
        <w:jc w:val="both"/>
      </w:pPr>
      <w:r>
        <w:rPr>
          <w:rFonts w:ascii="Times New Roman"/>
          <w:b w:val="false"/>
          <w:i w:val="false"/>
          <w:color w:val="000000"/>
          <w:sz w:val="28"/>
        </w:rPr>
        <w:t xml:space="preserve">
      Прокурорлар өздерінің құзыреті шегінде апелляциялық мерзімдерде азаматтық істер бойынша заңды күшіне енбеген, АПК-нің </w:t>
      </w:r>
      <w:r>
        <w:rPr>
          <w:rFonts w:ascii="Times New Roman"/>
          <w:b w:val="false"/>
          <w:i w:val="false"/>
          <w:color w:val="000000"/>
          <w:sz w:val="28"/>
        </w:rPr>
        <w:t>434-бабының</w:t>
      </w:r>
      <w:r>
        <w:rPr>
          <w:rFonts w:ascii="Times New Roman"/>
          <w:b w:val="false"/>
          <w:i w:val="false"/>
          <w:color w:val="000000"/>
          <w:sz w:val="28"/>
        </w:rPr>
        <w:t xml:space="preserve"> 2-бөлігіне сәйкес кассациялық тәртіппен қайта қаралуға жатпайтын және мемлекет пайдасына шығарылмаған сот актілерінің заңдылығын зерделейді.</w:t>
      </w:r>
    </w:p>
    <w:bookmarkEnd w:id="442"/>
    <w:bookmarkStart w:name="z446" w:id="443"/>
    <w:p>
      <w:pPr>
        <w:spacing w:after="0"/>
        <w:ind w:left="0"/>
        <w:jc w:val="both"/>
      </w:pPr>
      <w:r>
        <w:rPr>
          <w:rFonts w:ascii="Times New Roman"/>
          <w:b w:val="false"/>
          <w:i w:val="false"/>
          <w:color w:val="000000"/>
          <w:sz w:val="28"/>
        </w:rPr>
        <w:t>
      Азаматтық істер бойынша сот актілеріне апелляциялық өтінішхаттарды Бас Прокурор, Бас Прокурордың орынбасарлары,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істі бірінші сатыдағы сотта қарауға қатысқан прокурор келтіреді.</w:t>
      </w:r>
    </w:p>
    <w:bookmarkEnd w:id="443"/>
    <w:bookmarkStart w:name="z447" w:id="444"/>
    <w:p>
      <w:pPr>
        <w:spacing w:after="0"/>
        <w:ind w:left="0"/>
        <w:jc w:val="both"/>
      </w:pPr>
      <w:r>
        <w:rPr>
          <w:rFonts w:ascii="Times New Roman"/>
          <w:b w:val="false"/>
          <w:i w:val="false"/>
          <w:color w:val="000000"/>
          <w:sz w:val="28"/>
        </w:rPr>
        <w:t>
      Прокурорлар өз құзыреті шегінде апелляциялық мерзімде осы Нұсқаулықтың 7-тармағында аталған, жазбаша талқылауда қаралған әкімшілік істер бойынша заңды күшіне енбеген сот актілерінің заңдылығын ӘРПК-нің 23-тарауына сәйкес зерделейді.</w:t>
      </w:r>
    </w:p>
    <w:bookmarkEnd w:id="444"/>
    <w:bookmarkStart w:name="z448" w:id="445"/>
    <w:p>
      <w:pPr>
        <w:spacing w:after="0"/>
        <w:ind w:left="0"/>
        <w:jc w:val="both"/>
      </w:pPr>
      <w:r>
        <w:rPr>
          <w:rFonts w:ascii="Times New Roman"/>
          <w:b w:val="false"/>
          <w:i w:val="false"/>
          <w:color w:val="000000"/>
          <w:sz w:val="28"/>
        </w:rPr>
        <w:t>
      Әкімшілік істер бойынша сот актілеріне апелляциялық өтінішхаттарды Бас Прокурор, Бас Прокурордың орынбасарлары,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істі бірінші сатыдағы сотта қарауға қатысқан прокурор келтіреді.</w:t>
      </w:r>
    </w:p>
    <w:bookmarkEnd w:id="445"/>
    <w:bookmarkStart w:name="z449" w:id="446"/>
    <w:p>
      <w:pPr>
        <w:spacing w:after="0"/>
        <w:ind w:left="0"/>
        <w:jc w:val="both"/>
      </w:pPr>
      <w:r>
        <w:rPr>
          <w:rFonts w:ascii="Times New Roman"/>
          <w:b w:val="false"/>
          <w:i w:val="false"/>
          <w:color w:val="000000"/>
          <w:sz w:val="28"/>
        </w:rPr>
        <w:t>
      Апелляциялық өтінішхат АПК-нің 427-бабында көзделген сот шешімінің күшін жоюға не оны өзгертуге негіздер болған кезде ғана келтіріледі.</w:t>
      </w:r>
    </w:p>
    <w:bookmarkEnd w:id="446"/>
    <w:bookmarkStart w:name="z450" w:id="447"/>
    <w:p>
      <w:pPr>
        <w:spacing w:after="0"/>
        <w:ind w:left="0"/>
        <w:jc w:val="both"/>
      </w:pPr>
      <w:r>
        <w:rPr>
          <w:rFonts w:ascii="Times New Roman"/>
          <w:b w:val="false"/>
          <w:i w:val="false"/>
          <w:color w:val="000000"/>
          <w:sz w:val="28"/>
        </w:rPr>
        <w:t>
      Апелляциялық өтінішхаттың мазмұнына қойылатын талаптар АПК-нің 404-бабында белгіленген.</w:t>
      </w:r>
    </w:p>
    <w:bookmarkEnd w:id="447"/>
    <w:bookmarkStart w:name="z451" w:id="448"/>
    <w:p>
      <w:pPr>
        <w:spacing w:after="0"/>
        <w:ind w:left="0"/>
        <w:jc w:val="both"/>
      </w:pPr>
      <w:r>
        <w:rPr>
          <w:rFonts w:ascii="Times New Roman"/>
          <w:b w:val="false"/>
          <w:i w:val="false"/>
          <w:color w:val="000000"/>
          <w:sz w:val="28"/>
        </w:rPr>
        <w:t>
      Мемлекет пайдасына шығарылмаған азаматтық істер бойынша сот актілерімен келіскен жағдайда, Бас әскери және көлік прокурорлары, облыстардың прокурорлары және оларға теңестірілген прокурорлар олар заңды күшіне енген күннен бастап отыз жұмыс күнінен кешіктірілмейтін мерзімде Бас прокуратураға істер бойынша бұрын бекітілген қорытындыларын жібереді.</w:t>
      </w:r>
    </w:p>
    <w:bookmarkEnd w:id="448"/>
    <w:bookmarkStart w:name="z452" w:id="449"/>
    <w:p>
      <w:pPr>
        <w:spacing w:after="0"/>
        <w:ind w:left="0"/>
        <w:jc w:val="both"/>
      </w:pPr>
      <w:r>
        <w:rPr>
          <w:rFonts w:ascii="Times New Roman"/>
          <w:b w:val="false"/>
          <w:i w:val="false"/>
          <w:color w:val="000000"/>
          <w:sz w:val="28"/>
        </w:rPr>
        <w:t>
      Әкімшілік істер бойынша мемлекеттің пайдасына шығарылмаған сот актілерімен келіскен жағдайда, Бас әскери және көлік прокурорлары, облыстардың прокурорлары және оларға теңестірілген прокурорлар олар заңды күшіне енген күннен бастап жиырма жұмыс күнінен кешіктірілмейтін мерзімде Бас прокуратураға істер бойынша бұрын бекітілген қорытындыларды жібереді.</w:t>
      </w:r>
    </w:p>
    <w:bookmarkEnd w:id="449"/>
    <w:bookmarkStart w:name="z453" w:id="450"/>
    <w:p>
      <w:pPr>
        <w:spacing w:after="0"/>
        <w:ind w:left="0"/>
        <w:jc w:val="both"/>
      </w:pPr>
      <w:r>
        <w:rPr>
          <w:rFonts w:ascii="Times New Roman"/>
          <w:b w:val="false"/>
          <w:i w:val="false"/>
          <w:color w:val="000000"/>
          <w:sz w:val="28"/>
        </w:rPr>
        <w:t xml:space="preserve">
      Бұл ретте, прокурор заңнамада көзделген негіздер болған кезде Қазақстан Республикасы Үкіметінің 2006 жылғы 9 қарашадағы №1072 қаулысымен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ереженің</w:t>
      </w:r>
      <w:r>
        <w:rPr>
          <w:rFonts w:ascii="Times New Roman"/>
          <w:b w:val="false"/>
          <w:i w:val="false"/>
          <w:color w:val="000000"/>
          <w:sz w:val="28"/>
        </w:rPr>
        <w:t xml:space="preserve"> 8-тармағы он төртінші абзацының барлық сот сатыларында сот актілеріне уақтылы шағым келтіру бойынша талаптарын мемлекеттік органдардың заң қызметтерінің орындауы бойынша шаралар қабылдайды.</w:t>
      </w:r>
    </w:p>
    <w:bookmarkEnd w:id="450"/>
    <w:bookmarkStart w:name="z454" w:id="451"/>
    <w:p>
      <w:pPr>
        <w:spacing w:after="0"/>
        <w:ind w:left="0"/>
        <w:jc w:val="both"/>
      </w:pPr>
      <w:r>
        <w:rPr>
          <w:rFonts w:ascii="Times New Roman"/>
          <w:b w:val="false"/>
          <w:i w:val="false"/>
          <w:color w:val="000000"/>
          <w:sz w:val="28"/>
        </w:rPr>
        <w:t>
      13. Осы Нұсқаулықтың 6, 7-тармақтарында көрсетілген азаматтық және әкімшілік істер бойынша заңды күшіне енбеген сот актілеріне процеске қатысушылардың шағымдарын қызметкері сот отырысына қатысқан прокуратура қарайды.</w:t>
      </w:r>
    </w:p>
    <w:bookmarkEnd w:id="451"/>
    <w:bookmarkStart w:name="z455" w:id="452"/>
    <w:p>
      <w:pPr>
        <w:spacing w:after="0"/>
        <w:ind w:left="0"/>
        <w:jc w:val="both"/>
      </w:pPr>
      <w:r>
        <w:rPr>
          <w:rFonts w:ascii="Times New Roman"/>
          <w:b w:val="false"/>
          <w:i w:val="false"/>
          <w:color w:val="000000"/>
          <w:sz w:val="28"/>
        </w:rPr>
        <w:t>
      Өтініш қанағаттандырусыз қалдырылған жағдайда, оған прокуратура басшысы немесе оны алмастыратын адам қол қояды.</w:t>
      </w:r>
    </w:p>
    <w:bookmarkEnd w:id="452"/>
    <w:bookmarkStart w:name="z456" w:id="453"/>
    <w:p>
      <w:pPr>
        <w:spacing w:after="0"/>
        <w:ind w:left="0"/>
        <w:jc w:val="both"/>
      </w:pPr>
      <w:r>
        <w:rPr>
          <w:rFonts w:ascii="Times New Roman"/>
          <w:b w:val="false"/>
          <w:i w:val="false"/>
          <w:color w:val="000000"/>
          <w:sz w:val="28"/>
        </w:rPr>
        <w:t>
      Өтініштерге жауаптар негізді және уәжді болуы, арыз берушінің дәлелдерін жоққа шығаратын нақты фактілерді қамтуы тиіс.</w:t>
      </w:r>
    </w:p>
    <w:bookmarkEnd w:id="453"/>
    <w:bookmarkStart w:name="z457" w:id="454"/>
    <w:p>
      <w:pPr>
        <w:spacing w:after="0"/>
        <w:ind w:left="0"/>
        <w:jc w:val="both"/>
      </w:pPr>
      <w:r>
        <w:rPr>
          <w:rFonts w:ascii="Times New Roman"/>
          <w:b w:val="false"/>
          <w:i w:val="false"/>
          <w:color w:val="000000"/>
          <w:sz w:val="28"/>
        </w:rPr>
        <w:t>
      Бұл ретте, прокурор осы Нұсқаулықтың 6-тармағында көрсетілмеген даулар бойынша сот актілеріне келіп түскен шағымды арыз берушіге апелляциялық және кассациялық шағымды өз бетінше беру құқығын түсіндіре отырып қайтарады.</w:t>
      </w:r>
    </w:p>
    <w:bookmarkEnd w:id="454"/>
    <w:bookmarkStart w:name="z458" w:id="455"/>
    <w:p>
      <w:pPr>
        <w:spacing w:after="0"/>
        <w:ind w:left="0"/>
        <w:jc w:val="both"/>
      </w:pPr>
      <w:r>
        <w:rPr>
          <w:rFonts w:ascii="Times New Roman"/>
          <w:b w:val="false"/>
          <w:i w:val="false"/>
          <w:color w:val="000000"/>
          <w:sz w:val="28"/>
        </w:rPr>
        <w:t>
      Осы Нұсқаулықтың 7-тармағында көрсетілмеген әкімшілік істер бойынша прокурор арыз берушіге апелляциялық және кассациялық шағыммен өз бетінше жүгіну құқығын түсіндіре отырып, заңды күшіне енбеген сот актілеріне келіп түскен шағымды қайтарады.</w:t>
      </w:r>
    </w:p>
    <w:bookmarkEnd w:id="455"/>
    <w:bookmarkStart w:name="z459" w:id="456"/>
    <w:p>
      <w:pPr>
        <w:spacing w:after="0"/>
        <w:ind w:left="0"/>
        <w:jc w:val="both"/>
      </w:pPr>
      <w:r>
        <w:rPr>
          <w:rFonts w:ascii="Times New Roman"/>
          <w:b w:val="false"/>
          <w:i w:val="false"/>
          <w:color w:val="000000"/>
          <w:sz w:val="28"/>
        </w:rPr>
        <w:t>
      14. Істерді апелляциялық тәртіппен қарау кезінде Бас әскери және көлік прокурорлары, облыс прокуроры және оған теңестірілген прокурор осы Нұсқаулықтың 6, 7-тармақтарында көзделген, оның ішінде жеңілдетілген (жазбаша) іс жүргізу тәртібімен шешілген азаматтық және әкімшілік істер бойынша тиісті прокурорлардың қатысуын қамтамасыз етеді.</w:t>
      </w:r>
    </w:p>
    <w:bookmarkEnd w:id="456"/>
    <w:bookmarkStart w:name="z460" w:id="457"/>
    <w:p>
      <w:pPr>
        <w:spacing w:after="0"/>
        <w:ind w:left="0"/>
        <w:jc w:val="both"/>
      </w:pPr>
      <w:r>
        <w:rPr>
          <w:rFonts w:ascii="Times New Roman"/>
          <w:b w:val="false"/>
          <w:i w:val="false"/>
          <w:color w:val="000000"/>
          <w:sz w:val="28"/>
        </w:rPr>
        <w:t xml:space="preserve">
      15. Апелляциялық сатыдағы сотта қорытынды берген кезде прокурор істің мән-жайын, сондай-ақ сотта тыңдалған түсіндірмелерді, АПК-нің </w:t>
      </w:r>
      <w:r>
        <w:rPr>
          <w:rFonts w:ascii="Times New Roman"/>
          <w:b w:val="false"/>
          <w:i w:val="false"/>
          <w:color w:val="000000"/>
          <w:sz w:val="28"/>
        </w:rPr>
        <w:t>404-бабы</w:t>
      </w:r>
      <w:r>
        <w:rPr>
          <w:rFonts w:ascii="Times New Roman"/>
          <w:b w:val="false"/>
          <w:i w:val="false"/>
          <w:color w:val="000000"/>
          <w:sz w:val="28"/>
        </w:rPr>
        <w:t xml:space="preserve"> 2-бөлігінің тәртібімен сот қабылдаған қосымша дәлелдемелерді ескереді. Бұл ретте, прокурор өтінішхаттың дәлелдеріне байланысты болмайды және заң талаптары мен қолда бар іс жүзіндегі деректерді негізге ала отырып әрекет етеді.</w:t>
      </w:r>
    </w:p>
    <w:bookmarkEnd w:id="457"/>
    <w:bookmarkStart w:name="z461" w:id="458"/>
    <w:p>
      <w:pPr>
        <w:spacing w:after="0"/>
        <w:ind w:left="0"/>
        <w:jc w:val="both"/>
      </w:pPr>
      <w:r>
        <w:rPr>
          <w:rFonts w:ascii="Times New Roman"/>
          <w:b w:val="false"/>
          <w:i w:val="false"/>
          <w:color w:val="000000"/>
          <w:sz w:val="28"/>
        </w:rPr>
        <w:t xml:space="preserve">
      16. Сот азаматтық іс бойынша апелляциялық өтінішхатты негізсіз қанағаттандырудан бас тартқан кезде, сондай-ақ материалдық және процестік құқық нормаларының елеулі бұзылғаны анықталған кезде Бас әскери және көлік прокурорлары, облыс прокуроры және оған теңестірілген прокурор Бас прокуратураға АПК-нің </w:t>
      </w:r>
      <w:r>
        <w:rPr>
          <w:rFonts w:ascii="Times New Roman"/>
          <w:b w:val="false"/>
          <w:i w:val="false"/>
          <w:color w:val="000000"/>
          <w:sz w:val="28"/>
        </w:rPr>
        <w:t>440-бабының</w:t>
      </w:r>
      <w:r>
        <w:rPr>
          <w:rFonts w:ascii="Times New Roman"/>
          <w:b w:val="false"/>
          <w:i w:val="false"/>
          <w:color w:val="000000"/>
          <w:sz w:val="28"/>
        </w:rPr>
        <w:t xml:space="preserve"> талаптарына сәйкес келетін кассациялық наразылық келтіру туралы өтінішхатпен жүгінеді.</w:t>
      </w:r>
    </w:p>
    <w:bookmarkEnd w:id="458"/>
    <w:bookmarkStart w:name="z462" w:id="459"/>
    <w:p>
      <w:pPr>
        <w:spacing w:after="0"/>
        <w:ind w:left="0"/>
        <w:jc w:val="both"/>
      </w:pPr>
      <w:r>
        <w:rPr>
          <w:rFonts w:ascii="Times New Roman"/>
          <w:b w:val="false"/>
          <w:i w:val="false"/>
          <w:color w:val="000000"/>
          <w:sz w:val="28"/>
        </w:rPr>
        <w:t>
      Көрсетілген талаптарға сай келмейтін өтінішхат қараусыз қайтарылуға жатады.</w:t>
      </w:r>
    </w:p>
    <w:bookmarkEnd w:id="459"/>
    <w:bookmarkStart w:name="z463" w:id="460"/>
    <w:p>
      <w:pPr>
        <w:spacing w:after="0"/>
        <w:ind w:left="0"/>
        <w:jc w:val="both"/>
      </w:pPr>
      <w:r>
        <w:rPr>
          <w:rFonts w:ascii="Times New Roman"/>
          <w:b w:val="false"/>
          <w:i w:val="false"/>
          <w:color w:val="000000"/>
          <w:sz w:val="28"/>
        </w:rPr>
        <w:t>
      Азаматтық іс бойынша сот актісіне кассациялық наразылық келтіру туралы өтінішхат Бас прокуратураға ол заңды күшіне енгеннен кейін отыз жұмыс күнінен кешіктірілмей, ал істі зерделеу қажет болған жағдайда, істің прокуратураға түскен күнінен бастап отыз жұмыс күні ішінде енгізіледі.</w:t>
      </w:r>
    </w:p>
    <w:bookmarkEnd w:id="460"/>
    <w:bookmarkStart w:name="z464" w:id="461"/>
    <w:p>
      <w:pPr>
        <w:spacing w:after="0"/>
        <w:ind w:left="0"/>
        <w:jc w:val="both"/>
      </w:pPr>
      <w:r>
        <w:rPr>
          <w:rFonts w:ascii="Times New Roman"/>
          <w:b w:val="false"/>
          <w:i w:val="false"/>
          <w:color w:val="000000"/>
          <w:sz w:val="28"/>
        </w:rPr>
        <w:t xml:space="preserve">
      Істі сұрату АПК-нің </w:t>
      </w:r>
      <w:r>
        <w:rPr>
          <w:rFonts w:ascii="Times New Roman"/>
          <w:b w:val="false"/>
          <w:i w:val="false"/>
          <w:color w:val="000000"/>
          <w:sz w:val="28"/>
        </w:rPr>
        <w:t>438-бабының</w:t>
      </w:r>
      <w:r>
        <w:rPr>
          <w:rFonts w:ascii="Times New Roman"/>
          <w:b w:val="false"/>
          <w:i w:val="false"/>
          <w:color w:val="000000"/>
          <w:sz w:val="28"/>
        </w:rPr>
        <w:t xml:space="preserve"> 1-бөлігінде көзделген тәртіппен сот актісі заңды күшіне енген күннен бастап он жұмыс күнінен кешіктірілмей жүзеге асырылады.</w:t>
      </w:r>
    </w:p>
    <w:bookmarkEnd w:id="461"/>
    <w:bookmarkStart w:name="z465" w:id="462"/>
    <w:p>
      <w:pPr>
        <w:spacing w:after="0"/>
        <w:ind w:left="0"/>
        <w:jc w:val="both"/>
      </w:pPr>
      <w:r>
        <w:rPr>
          <w:rFonts w:ascii="Times New Roman"/>
          <w:b w:val="false"/>
          <w:i w:val="false"/>
          <w:color w:val="000000"/>
          <w:sz w:val="28"/>
        </w:rPr>
        <w:t>
      Өтінішхатты Бас прокуратураға мерзімінен неғұрлым кешіктіріп енгізгенде, себептері түсіндіріле отырып, растайтын құжаттар қоса беріледі.</w:t>
      </w:r>
    </w:p>
    <w:bookmarkEnd w:id="462"/>
    <w:bookmarkStart w:name="z466" w:id="463"/>
    <w:p>
      <w:pPr>
        <w:spacing w:after="0"/>
        <w:ind w:left="0"/>
        <w:jc w:val="both"/>
      </w:pPr>
      <w:r>
        <w:rPr>
          <w:rFonts w:ascii="Times New Roman"/>
          <w:b w:val="false"/>
          <w:i w:val="false"/>
          <w:color w:val="000000"/>
          <w:sz w:val="28"/>
        </w:rPr>
        <w:t xml:space="preserve">
      17. Әкімшілік іс бойынша апелляциялық өтінішхатты сот қанағаттандырудан негізсіз бас тартқан кезде, сондай-ақ материалдық және процестік құқық нормаларының елеулі бұзылғаны анықталған кезде, Бас әскери және көлік прокурорлары, облыс прокуроры және оған теңестірілген прокурор қаулы түпкілікті нысанда шығарылған күннен бастап бір ай ішінде Жоғарғы Сотқа ӘРПК-нің </w:t>
      </w:r>
      <w:r>
        <w:rPr>
          <w:rFonts w:ascii="Times New Roman"/>
          <w:b w:val="false"/>
          <w:i w:val="false"/>
          <w:color w:val="000000"/>
          <w:sz w:val="28"/>
        </w:rPr>
        <w:t>169-бабының</w:t>
      </w:r>
      <w:r>
        <w:rPr>
          <w:rFonts w:ascii="Times New Roman"/>
          <w:b w:val="false"/>
          <w:i w:val="false"/>
          <w:color w:val="000000"/>
          <w:sz w:val="28"/>
        </w:rPr>
        <w:t xml:space="preserve"> 2-бөлігіне сәйкес кассациялық өтінішхат береді.</w:t>
      </w:r>
    </w:p>
    <w:bookmarkEnd w:id="463"/>
    <w:bookmarkStart w:name="z467" w:id="464"/>
    <w:p>
      <w:pPr>
        <w:spacing w:after="0"/>
        <w:ind w:left="0"/>
        <w:jc w:val="both"/>
      </w:pPr>
      <w:r>
        <w:rPr>
          <w:rFonts w:ascii="Times New Roman"/>
          <w:b w:val="false"/>
          <w:i w:val="false"/>
          <w:color w:val="000000"/>
          <w:sz w:val="28"/>
        </w:rPr>
        <w:t>
      Жоғарғы Сотқа әкімшілік іс бойынша кассациялық өтінішхат берілген жағдайда, оның көшірмесі бір мезгілде Бас прокуратураға жіберіледі.</w:t>
      </w:r>
    </w:p>
    <w:bookmarkEnd w:id="464"/>
    <w:bookmarkStart w:name="z468" w:id="465"/>
    <w:p>
      <w:pPr>
        <w:spacing w:after="0"/>
        <w:ind w:left="0"/>
        <w:jc w:val="both"/>
      </w:pPr>
      <w:r>
        <w:rPr>
          <w:rFonts w:ascii="Times New Roman"/>
          <w:b w:val="false"/>
          <w:i w:val="false"/>
          <w:color w:val="000000"/>
          <w:sz w:val="28"/>
        </w:rPr>
        <w:t>
      Кассациялық өтінішхат беру құқығы Бас әскери және көлік прокурорларына, облыс прокурорларына және оған теңестірілген прокурорларға тиесілі.</w:t>
      </w:r>
    </w:p>
    <w:bookmarkEnd w:id="465"/>
    <w:bookmarkStart w:name="z469" w:id="466"/>
    <w:p>
      <w:pPr>
        <w:spacing w:after="0"/>
        <w:ind w:left="0"/>
        <w:jc w:val="both"/>
      </w:pPr>
      <w:r>
        <w:rPr>
          <w:rFonts w:ascii="Times New Roman"/>
          <w:b w:val="false"/>
          <w:i w:val="false"/>
          <w:color w:val="000000"/>
          <w:sz w:val="28"/>
        </w:rPr>
        <w:t>
      Бас Прокурор мен оның орынбасарлары істі қарауға қатысуына қарамастан, өз құзыреті шегінде шешім қабылдауға кассациялық өтінішхат келтіруге құқылы.</w:t>
      </w:r>
    </w:p>
    <w:bookmarkEnd w:id="466"/>
    <w:bookmarkStart w:name="z470" w:id="467"/>
    <w:p>
      <w:pPr>
        <w:spacing w:after="0"/>
        <w:ind w:left="0"/>
        <w:jc w:val="both"/>
      </w:pPr>
      <w:r>
        <w:rPr>
          <w:rFonts w:ascii="Times New Roman"/>
          <w:b w:val="false"/>
          <w:i w:val="false"/>
          <w:color w:val="000000"/>
          <w:sz w:val="28"/>
        </w:rPr>
        <w:t>
      Сот кассациялық өтінішхатты негізсіз қабылдамаған кезде, сондай-ақ материалдық және процестік құқық нормаларының елеулі бұзушылықтары анықталған кезде, Бас әскери және көлік прокурорлары, облыс прокуроры және оған теңестірілген прокурор Бас прокуратураға ӘРПК-нің 440-бабының талаптарына жауап беретін әкімшілік іс бойынша кассациялық наразылық келтіру туралыө тінішхатпен жүгінеді.</w:t>
      </w:r>
    </w:p>
    <w:bookmarkEnd w:id="467"/>
    <w:bookmarkStart w:name="z471" w:id="468"/>
    <w:p>
      <w:pPr>
        <w:spacing w:after="0"/>
        <w:ind w:left="0"/>
        <w:jc w:val="both"/>
      </w:pPr>
      <w:r>
        <w:rPr>
          <w:rFonts w:ascii="Times New Roman"/>
          <w:b w:val="false"/>
          <w:i w:val="false"/>
          <w:color w:val="000000"/>
          <w:sz w:val="28"/>
        </w:rPr>
        <w:t>
      Кассациялық сатыдағы соттың қаулысы ӘРПК-нің 169-бабының 6-бөлігінде көзделген жағдайларда қайта қаралуы мүмкін екенін ескере отырып, өтінішхатта сот актілерін қайта қарау негіздерінің айрықшалығы неде екендігі көрсетілуге тиіс.</w:t>
      </w:r>
    </w:p>
    <w:bookmarkEnd w:id="468"/>
    <w:bookmarkStart w:name="z472" w:id="469"/>
    <w:p>
      <w:pPr>
        <w:spacing w:after="0"/>
        <w:ind w:left="0"/>
        <w:jc w:val="both"/>
      </w:pPr>
      <w:r>
        <w:rPr>
          <w:rFonts w:ascii="Times New Roman"/>
          <w:b w:val="false"/>
          <w:i w:val="false"/>
          <w:color w:val="000000"/>
          <w:sz w:val="28"/>
        </w:rPr>
        <w:t>
      Көрсетілген талаптарға сай келмейтін өтінішхат қараусыз қайтарылуға жатады.</w:t>
      </w:r>
    </w:p>
    <w:bookmarkEnd w:id="469"/>
    <w:bookmarkStart w:name="z473" w:id="470"/>
    <w:p>
      <w:pPr>
        <w:spacing w:after="0"/>
        <w:ind w:left="0"/>
        <w:jc w:val="both"/>
      </w:pPr>
      <w:r>
        <w:rPr>
          <w:rFonts w:ascii="Times New Roman"/>
          <w:b w:val="false"/>
          <w:i w:val="false"/>
          <w:color w:val="000000"/>
          <w:sz w:val="28"/>
        </w:rPr>
        <w:t>
      Әкімшілік іс бойынша сот актісіне кассациялық наразылық келтіру туралы өтінішхат Бас прокуратураға ол заңды күшіне енген күннен бастап жиырма жұмыс күнінен кешіктірілмей енгізіледі.</w:t>
      </w:r>
    </w:p>
    <w:bookmarkEnd w:id="470"/>
    <w:bookmarkStart w:name="z474" w:id="471"/>
    <w:p>
      <w:pPr>
        <w:spacing w:after="0"/>
        <w:ind w:left="0"/>
        <w:jc w:val="both"/>
      </w:pPr>
      <w:r>
        <w:rPr>
          <w:rFonts w:ascii="Times New Roman"/>
          <w:b w:val="false"/>
          <w:i w:val="false"/>
          <w:color w:val="000000"/>
          <w:sz w:val="28"/>
        </w:rPr>
        <w:t>
      Әкімшілік іс бойынша сот актісінің заңды күшіне ену тәртібі ӘРПК-нің 161, 168, 169-баптарында регламенттелген.</w:t>
      </w:r>
    </w:p>
    <w:bookmarkEnd w:id="471"/>
    <w:bookmarkStart w:name="z475" w:id="472"/>
    <w:p>
      <w:pPr>
        <w:spacing w:after="0"/>
        <w:ind w:left="0"/>
        <w:jc w:val="both"/>
      </w:pPr>
      <w:r>
        <w:rPr>
          <w:rFonts w:ascii="Times New Roman"/>
          <w:b w:val="false"/>
          <w:i w:val="false"/>
          <w:color w:val="000000"/>
          <w:sz w:val="28"/>
        </w:rPr>
        <w:t>
      18. Бас Прокурор азаматтық және әкімшілік істер бойынша сот актілеріне өз бастамасы бойынша да, сондай-ақ жеке және заңды тұлғалардың өтінішхаттары бойынша да, осы Нұсқаулықтың 6, 7-тармақтарында көрсетілген істер бойынша кассациялық наразылықтар келтіруге құқылы.</w:t>
      </w:r>
    </w:p>
    <w:bookmarkEnd w:id="472"/>
    <w:bookmarkStart w:name="z476" w:id="473"/>
    <w:p>
      <w:pPr>
        <w:spacing w:after="0"/>
        <w:ind w:left="0"/>
        <w:jc w:val="both"/>
      </w:pPr>
      <w:r>
        <w:rPr>
          <w:rFonts w:ascii="Times New Roman"/>
          <w:b w:val="false"/>
          <w:i w:val="false"/>
          <w:color w:val="000000"/>
          <w:sz w:val="28"/>
        </w:rPr>
        <w:t xml:space="preserve">
      Азаматтық және әкімшілік істер бойынша кассациялық наразылық келтіру мерзімдері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және ӘРПК-нің 169-бабының 3-бөлігінде көзделген.</w:t>
      </w:r>
    </w:p>
    <w:bookmarkEnd w:id="473"/>
    <w:bookmarkStart w:name="z477" w:id="474"/>
    <w:p>
      <w:pPr>
        <w:spacing w:after="0"/>
        <w:ind w:left="0"/>
        <w:jc w:val="both"/>
      </w:pPr>
      <w:r>
        <w:rPr>
          <w:rFonts w:ascii="Times New Roman"/>
          <w:b w:val="false"/>
          <w:i w:val="false"/>
          <w:color w:val="000000"/>
          <w:sz w:val="28"/>
        </w:rPr>
        <w:t>
      Жеке және заңды тұлғалардың кассациялық наразылық келтіру туралы өтінішхатының мазмұны АПК-нің 441-бабында көрсетілген.</w:t>
      </w:r>
    </w:p>
    <w:bookmarkEnd w:id="474"/>
    <w:bookmarkStart w:name="z478" w:id="475"/>
    <w:p>
      <w:pPr>
        <w:spacing w:after="0"/>
        <w:ind w:left="0"/>
        <w:jc w:val="both"/>
      </w:pPr>
      <w:r>
        <w:rPr>
          <w:rFonts w:ascii="Times New Roman"/>
          <w:b w:val="false"/>
          <w:i w:val="false"/>
          <w:color w:val="000000"/>
          <w:sz w:val="28"/>
        </w:rPr>
        <w:t>
      Заңды өкілдер берген өтінішхаттарға олардың құзыретін куәландыратын құжаттар қоса беріледі.</w:t>
      </w:r>
    </w:p>
    <w:bookmarkEnd w:id="475"/>
    <w:bookmarkStart w:name="z479" w:id="476"/>
    <w:p>
      <w:pPr>
        <w:spacing w:after="0"/>
        <w:ind w:left="0"/>
        <w:jc w:val="both"/>
      </w:pPr>
      <w:r>
        <w:rPr>
          <w:rFonts w:ascii="Times New Roman"/>
          <w:b w:val="false"/>
          <w:i w:val="false"/>
          <w:color w:val="000000"/>
          <w:sz w:val="28"/>
        </w:rPr>
        <w:t>
      Тапсырма бойынша өкілдің құзыреті АПК-нің 61-бабында көзделген талаптарға сәйкес рәсімделеді.</w:t>
      </w:r>
    </w:p>
    <w:bookmarkEnd w:id="476"/>
    <w:bookmarkStart w:name="z480" w:id="477"/>
    <w:p>
      <w:pPr>
        <w:spacing w:after="0"/>
        <w:ind w:left="0"/>
        <w:jc w:val="both"/>
      </w:pPr>
      <w:r>
        <w:rPr>
          <w:rFonts w:ascii="Times New Roman"/>
          <w:b w:val="false"/>
          <w:i w:val="false"/>
          <w:color w:val="000000"/>
          <w:sz w:val="28"/>
        </w:rPr>
        <w:t>
      Тапсырма бойынша өкілдер берген өтінішхаттарға заңға сәйкес рәсімделген және берілген сенімхат қоса беріледі.</w:t>
      </w:r>
    </w:p>
    <w:bookmarkEnd w:id="477"/>
    <w:bookmarkStart w:name="z481" w:id="478"/>
    <w:p>
      <w:pPr>
        <w:spacing w:after="0"/>
        <w:ind w:left="0"/>
        <w:jc w:val="both"/>
      </w:pPr>
      <w:r>
        <w:rPr>
          <w:rFonts w:ascii="Times New Roman"/>
          <w:b w:val="false"/>
          <w:i w:val="false"/>
          <w:color w:val="000000"/>
          <w:sz w:val="28"/>
        </w:rPr>
        <w:t>
      АПК-нің 58-бабы 1-бөлігінің 4) тармақшасында көрсетілген тапсырмалар бойынша өкіл осы іс бойынша өкілдікті жүзеге асыруға берілген тапсырманы куәландыратын құжаттарды ұсынады.</w:t>
      </w:r>
    </w:p>
    <w:bookmarkEnd w:id="478"/>
    <w:bookmarkStart w:name="z482" w:id="479"/>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58 - бабы</w:t>
      </w:r>
      <w:r>
        <w:rPr>
          <w:rFonts w:ascii="Times New Roman"/>
          <w:b w:val="false"/>
          <w:i w:val="false"/>
          <w:color w:val="000000"/>
          <w:sz w:val="28"/>
        </w:rPr>
        <w:t xml:space="preserve"> 1-бөлігінің 6) тармақшасында көрсетілген тапсырмалар бойынша өкіл заң консультанттары палатасына мүшелігін растайтын құжатты ұсынады.</w:t>
      </w:r>
    </w:p>
    <w:bookmarkEnd w:id="479"/>
    <w:bookmarkStart w:name="z483" w:id="480"/>
    <w:p>
      <w:pPr>
        <w:spacing w:after="0"/>
        <w:ind w:left="0"/>
        <w:jc w:val="both"/>
      </w:pPr>
      <w:r>
        <w:rPr>
          <w:rFonts w:ascii="Times New Roman"/>
          <w:b w:val="false"/>
          <w:i w:val="false"/>
          <w:color w:val="000000"/>
          <w:sz w:val="28"/>
        </w:rPr>
        <w:t xml:space="preserve">
      Адвокат берген өтінішхатқа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куәлігінің көшірмесі және қорғау (өкілдік ету) туралы жазбаша хабарлама қоса беріледі.</w:t>
      </w:r>
    </w:p>
    <w:bookmarkEnd w:id="480"/>
    <w:bookmarkStart w:name="z484" w:id="481"/>
    <w:p>
      <w:pPr>
        <w:spacing w:after="0"/>
        <w:ind w:left="0"/>
        <w:jc w:val="both"/>
      </w:pPr>
      <w:r>
        <w:rPr>
          <w:rFonts w:ascii="Times New Roman"/>
          <w:b w:val="false"/>
          <w:i w:val="false"/>
          <w:color w:val="000000"/>
          <w:sz w:val="28"/>
        </w:rPr>
        <w:t>
      АПК-нің көрсетілген талаптарына сай келмейтін кассациялық наразылық келтіру туралы өтінішхат, атап айтқанда:</w:t>
      </w:r>
    </w:p>
    <w:bookmarkEnd w:id="481"/>
    <w:bookmarkStart w:name="z485" w:id="48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435-бабына</w:t>
      </w:r>
      <w:r>
        <w:rPr>
          <w:rFonts w:ascii="Times New Roman"/>
          <w:b w:val="false"/>
          <w:i w:val="false"/>
          <w:color w:val="000000"/>
          <w:sz w:val="28"/>
        </w:rPr>
        <w:t xml:space="preserve"> сәйкес заңды күшіне енген сот актісін даулауға құқығы жоқ адамдар берген;</w:t>
      </w:r>
    </w:p>
    <w:bookmarkEnd w:id="482"/>
    <w:bookmarkStart w:name="z486" w:id="48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54-бабының</w:t>
      </w:r>
      <w:r>
        <w:rPr>
          <w:rFonts w:ascii="Times New Roman"/>
          <w:b w:val="false"/>
          <w:i w:val="false"/>
          <w:color w:val="000000"/>
          <w:sz w:val="28"/>
        </w:rPr>
        <w:t xml:space="preserve"> 2-бөлігінде, ӘРПК-нің 31-бабының 2-бөлігінде көзделмеген істер бойынша;</w:t>
      </w:r>
    </w:p>
    <w:bookmarkEnd w:id="483"/>
    <w:bookmarkStart w:name="z487" w:id="484"/>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1-бөлігінде, ӘРПК-нің 169-бабының 3-бөлігінде көрсетілген мерзім өткеннен кейін;</w:t>
      </w:r>
    </w:p>
    <w:bookmarkEnd w:id="484"/>
    <w:bookmarkStart w:name="z488" w:id="485"/>
    <w:p>
      <w:pPr>
        <w:spacing w:after="0"/>
        <w:ind w:left="0"/>
        <w:jc w:val="both"/>
      </w:pPr>
      <w:r>
        <w:rPr>
          <w:rFonts w:ascii="Times New Roman"/>
          <w:b w:val="false"/>
          <w:i w:val="false"/>
          <w:color w:val="000000"/>
          <w:sz w:val="28"/>
        </w:rPr>
        <w:t>
      АПК және ӘРПК белгілеген шағымдану тәртібін бұза отырып;</w:t>
      </w:r>
    </w:p>
    <w:bookmarkEnd w:id="485"/>
    <w:bookmarkStart w:name="z489" w:id="486"/>
    <w:p>
      <w:pPr>
        <w:spacing w:after="0"/>
        <w:ind w:left="0"/>
        <w:jc w:val="both"/>
      </w:pPr>
      <w:r>
        <w:rPr>
          <w:rFonts w:ascii="Times New Roman"/>
          <w:b w:val="false"/>
          <w:i w:val="false"/>
          <w:color w:val="000000"/>
          <w:sz w:val="28"/>
        </w:rPr>
        <w:t>
      өтінішхат берген адам және мүддесі үшін өтінішхат берілген адам туралы, оның мекенжайы немесе тұрғылықты жері және істегі процестік жағдайы туралы мәліметтер қамтылмаған;</w:t>
      </w:r>
    </w:p>
    <w:bookmarkEnd w:id="486"/>
    <w:bookmarkStart w:name="z490" w:id="487"/>
    <w:p>
      <w:pPr>
        <w:spacing w:after="0"/>
        <w:ind w:left="0"/>
        <w:jc w:val="both"/>
      </w:pPr>
      <w:r>
        <w:rPr>
          <w:rFonts w:ascii="Times New Roman"/>
          <w:b w:val="false"/>
          <w:i w:val="false"/>
          <w:color w:val="000000"/>
          <w:sz w:val="28"/>
        </w:rPr>
        <w:t>
      іске қатысатын адамдар және олардың мекенжайы немесе тұратын жері туралы көрсетілмеген;</w:t>
      </w:r>
    </w:p>
    <w:bookmarkEnd w:id="487"/>
    <w:bookmarkStart w:name="z491" w:id="488"/>
    <w:p>
      <w:pPr>
        <w:spacing w:after="0"/>
        <w:ind w:left="0"/>
        <w:jc w:val="both"/>
      </w:pPr>
      <w:r>
        <w:rPr>
          <w:rFonts w:ascii="Times New Roman"/>
          <w:b w:val="false"/>
          <w:i w:val="false"/>
          <w:color w:val="000000"/>
          <w:sz w:val="28"/>
        </w:rPr>
        <w:t>
      бірінші, апелляциялық сатылардағы істерді қарайтын соттар және олар қабылдаған шешімнің мазмұны туралы көрсетілмеген;</w:t>
      </w:r>
    </w:p>
    <w:bookmarkEnd w:id="488"/>
    <w:bookmarkStart w:name="z492" w:id="489"/>
    <w:p>
      <w:pPr>
        <w:spacing w:after="0"/>
        <w:ind w:left="0"/>
        <w:jc w:val="both"/>
      </w:pPr>
      <w:r>
        <w:rPr>
          <w:rFonts w:ascii="Times New Roman"/>
          <w:b w:val="false"/>
          <w:i w:val="false"/>
          <w:color w:val="000000"/>
          <w:sz w:val="28"/>
        </w:rPr>
        <w:t>
      наразылық келтіруге ұсынылған сот актісі туралы көрсетілмеген;</w:t>
      </w:r>
    </w:p>
    <w:bookmarkEnd w:id="489"/>
    <w:bookmarkStart w:name="z493" w:id="490"/>
    <w:p>
      <w:pPr>
        <w:spacing w:after="0"/>
        <w:ind w:left="0"/>
        <w:jc w:val="both"/>
      </w:pPr>
      <w:r>
        <w:rPr>
          <w:rFonts w:ascii="Times New Roman"/>
          <w:b w:val="false"/>
          <w:i w:val="false"/>
          <w:color w:val="000000"/>
          <w:sz w:val="28"/>
        </w:rPr>
        <w:t>
      материалдық не процестік құқықтар нормаларының елеулі бұзылуының мәні неде екені көрсетілмеген;</w:t>
      </w:r>
    </w:p>
    <w:bookmarkEnd w:id="490"/>
    <w:bookmarkStart w:name="z494" w:id="491"/>
    <w:p>
      <w:pPr>
        <w:spacing w:after="0"/>
        <w:ind w:left="0"/>
        <w:jc w:val="both"/>
      </w:pPr>
      <w:r>
        <w:rPr>
          <w:rFonts w:ascii="Times New Roman"/>
          <w:b w:val="false"/>
          <w:i w:val="false"/>
          <w:color w:val="000000"/>
          <w:sz w:val="28"/>
        </w:rPr>
        <w:t xml:space="preserve">
      сот актілерін қайта қарау үшін ерекше негіздері неден тұратыны көрсетілмеген (АПК-нің </w:t>
      </w:r>
      <w:r>
        <w:rPr>
          <w:rFonts w:ascii="Times New Roman"/>
          <w:b w:val="false"/>
          <w:i w:val="false"/>
          <w:color w:val="000000"/>
          <w:sz w:val="28"/>
        </w:rPr>
        <w:t>438-бабының</w:t>
      </w:r>
      <w:r>
        <w:rPr>
          <w:rFonts w:ascii="Times New Roman"/>
          <w:b w:val="false"/>
          <w:i w:val="false"/>
          <w:color w:val="000000"/>
          <w:sz w:val="28"/>
        </w:rPr>
        <w:t xml:space="preserve"> 6-бөлігінде және ӘРПК-нің </w:t>
      </w:r>
      <w:r>
        <w:rPr>
          <w:rFonts w:ascii="Times New Roman"/>
          <w:b w:val="false"/>
          <w:i w:val="false"/>
          <w:color w:val="000000"/>
          <w:sz w:val="28"/>
        </w:rPr>
        <w:t>169-бабының</w:t>
      </w:r>
      <w:r>
        <w:rPr>
          <w:rFonts w:ascii="Times New Roman"/>
          <w:b w:val="false"/>
          <w:i w:val="false"/>
          <w:color w:val="000000"/>
          <w:sz w:val="28"/>
        </w:rPr>
        <w:t xml:space="preserve"> 6-бөлігінде көзделген негіздер бойынша өтінішхат берген жағдайда);</w:t>
      </w:r>
    </w:p>
    <w:bookmarkEnd w:id="491"/>
    <w:bookmarkStart w:name="z495" w:id="492"/>
    <w:p>
      <w:pPr>
        <w:spacing w:after="0"/>
        <w:ind w:left="0"/>
        <w:jc w:val="both"/>
      </w:pPr>
      <w:r>
        <w:rPr>
          <w:rFonts w:ascii="Times New Roman"/>
          <w:b w:val="false"/>
          <w:i w:val="false"/>
          <w:color w:val="000000"/>
          <w:sz w:val="28"/>
        </w:rPr>
        <w:t>
      өтінішхат берген адамның қолы қойылмаған;</w:t>
      </w:r>
    </w:p>
    <w:bookmarkEnd w:id="492"/>
    <w:bookmarkStart w:name="z496" w:id="493"/>
    <w:p>
      <w:pPr>
        <w:spacing w:after="0"/>
        <w:ind w:left="0"/>
        <w:jc w:val="both"/>
      </w:pPr>
      <w:r>
        <w:rPr>
          <w:rFonts w:ascii="Times New Roman"/>
          <w:b w:val="false"/>
          <w:i w:val="false"/>
          <w:color w:val="000000"/>
          <w:sz w:val="28"/>
        </w:rPr>
        <w:t>
      тапсырма бойынша өкіл сенімхатты немесе осы іс бойынша өкілдікті жүзеге асыру берілген тапсырманы куәландыратын басқа құжатты қоса тіркеусіз берген;</w:t>
      </w:r>
    </w:p>
    <w:bookmarkEnd w:id="493"/>
    <w:bookmarkStart w:name="z497" w:id="494"/>
    <w:p>
      <w:pPr>
        <w:spacing w:after="0"/>
        <w:ind w:left="0"/>
        <w:jc w:val="both"/>
      </w:pPr>
      <w:r>
        <w:rPr>
          <w:rFonts w:ascii="Times New Roman"/>
          <w:b w:val="false"/>
          <w:i w:val="false"/>
          <w:color w:val="000000"/>
          <w:sz w:val="28"/>
        </w:rPr>
        <w:t>
      заң консультанттары палатасына мүшелігін растайтын құжатсыз;</w:t>
      </w:r>
    </w:p>
    <w:bookmarkEnd w:id="494"/>
    <w:bookmarkStart w:name="z498" w:id="495"/>
    <w:p>
      <w:pPr>
        <w:spacing w:after="0"/>
        <w:ind w:left="0"/>
        <w:jc w:val="both"/>
      </w:pPr>
      <w:r>
        <w:rPr>
          <w:rFonts w:ascii="Times New Roman"/>
          <w:b w:val="false"/>
          <w:i w:val="false"/>
          <w:color w:val="000000"/>
          <w:sz w:val="28"/>
        </w:rPr>
        <w:t>
      құзыреттерін куәландыратын құжаттарсыз заңды өкіл берген;</w:t>
      </w:r>
    </w:p>
    <w:bookmarkEnd w:id="495"/>
    <w:bookmarkStart w:name="z499" w:id="496"/>
    <w:p>
      <w:pPr>
        <w:spacing w:after="0"/>
        <w:ind w:left="0"/>
        <w:jc w:val="both"/>
      </w:pPr>
      <w:r>
        <w:rPr>
          <w:rFonts w:ascii="Times New Roman"/>
          <w:b w:val="false"/>
          <w:i w:val="false"/>
          <w:color w:val="000000"/>
          <w:sz w:val="28"/>
        </w:rPr>
        <w:t>
      адвокат өзінің куәлігінің және қорғау (өкілдік ету) туралы жазбаша хабарламаның көшірмелерін тіркеместен берген өтінішхат оны берген адамға қараусыз қайтарылуға жатады.</w:t>
      </w:r>
    </w:p>
    <w:bookmarkEnd w:id="496"/>
    <w:bookmarkStart w:name="z500" w:id="497"/>
    <w:p>
      <w:pPr>
        <w:spacing w:after="0"/>
        <w:ind w:left="0"/>
        <w:jc w:val="both"/>
      </w:pPr>
      <w:r>
        <w:rPr>
          <w:rFonts w:ascii="Times New Roman"/>
          <w:b w:val="false"/>
          <w:i w:val="false"/>
          <w:color w:val="000000"/>
          <w:sz w:val="28"/>
        </w:rPr>
        <w:t xml:space="preserve">
      Бұдан басқа, АПК-нің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25-баптарындағы</w:t>
      </w:r>
      <w:r>
        <w:rPr>
          <w:rFonts w:ascii="Times New Roman"/>
          <w:b w:val="false"/>
          <w:i w:val="false"/>
          <w:color w:val="000000"/>
          <w:sz w:val="28"/>
        </w:rPr>
        <w:t xml:space="preserve"> белгіленген тараптардың тең құқықтығы қағидасын және сот ведомстволығының басымдығын, АПК-нің 442-бабы 4-бөлігінің талаптарын негізге ала отырып, АПК-нің </w:t>
      </w:r>
      <w:r>
        <w:rPr>
          <w:rFonts w:ascii="Times New Roman"/>
          <w:b w:val="false"/>
          <w:i w:val="false"/>
          <w:color w:val="000000"/>
          <w:sz w:val="28"/>
        </w:rPr>
        <w:t>112-бабында</w:t>
      </w:r>
      <w:r>
        <w:rPr>
          <w:rFonts w:ascii="Times New Roman"/>
          <w:b w:val="false"/>
          <w:i w:val="false"/>
          <w:color w:val="000000"/>
          <w:sz w:val="28"/>
        </w:rPr>
        <w:t xml:space="preserve"> көрсетілген адамдар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 сақтай отырып өтінішхат берген жағдайлардан басқа, егер арыз беруші осы құқықты іске асырмаса, прокурор кассациялық тәртіппен сот актісін қайта қарау туралы өтінішхатты тікелей кассациялық сатыдағы сотқа жүгіну үшін қайтаруға құқылы.</w:t>
      </w:r>
    </w:p>
    <w:bookmarkEnd w:id="497"/>
    <w:bookmarkStart w:name="z501" w:id="498"/>
    <w:p>
      <w:pPr>
        <w:spacing w:after="0"/>
        <w:ind w:left="0"/>
        <w:jc w:val="both"/>
      </w:pPr>
      <w:r>
        <w:rPr>
          <w:rFonts w:ascii="Times New Roman"/>
          <w:b w:val="false"/>
          <w:i w:val="false"/>
          <w:color w:val="000000"/>
          <w:sz w:val="28"/>
        </w:rPr>
        <w:t>
      19. Бас прокуратура жеке және заңды тұлғалардың өтініштерін және прокурорлардың кассациялық наразылық келтіру туралы өтініштерін қарауды қажет болған жағдайда істерді талап ете отырып жүзеге асырады. Бұл жағдайда азаматтық және әкімшілік іс жауапты орындаушыға өтінішхаттар келіп түскен сәттен бастап бес жұмыс күні ішінде сұратылады.</w:t>
      </w:r>
    </w:p>
    <w:bookmarkEnd w:id="498"/>
    <w:bookmarkStart w:name="z502" w:id="499"/>
    <w:p>
      <w:pPr>
        <w:spacing w:after="0"/>
        <w:ind w:left="0"/>
        <w:jc w:val="both"/>
      </w:pPr>
      <w:r>
        <w:rPr>
          <w:rFonts w:ascii="Times New Roman"/>
          <w:b w:val="false"/>
          <w:i w:val="false"/>
          <w:color w:val="000000"/>
          <w:sz w:val="28"/>
        </w:rPr>
        <w:t>
      Ерекше жағдайларда Бас Прокурордың, Бас Прокурордың орынбасарының, Бас прокуратураның дербес құрылымдық бөлімшесі басшысының, оның орынбасарының тапсырмасы болған кезде іске сұрау салу Бас прокуратураға өтінішхат келіп түскен кезден бастап күнтізбелік он бес күн ішінде жіберіледі.</w:t>
      </w:r>
    </w:p>
    <w:bookmarkEnd w:id="499"/>
    <w:bookmarkStart w:name="z503" w:id="500"/>
    <w:p>
      <w:pPr>
        <w:spacing w:after="0"/>
        <w:ind w:left="0"/>
        <w:jc w:val="both"/>
      </w:pPr>
      <w:r>
        <w:rPr>
          <w:rFonts w:ascii="Times New Roman"/>
          <w:b w:val="false"/>
          <w:i w:val="false"/>
          <w:color w:val="000000"/>
          <w:sz w:val="28"/>
        </w:rPr>
        <w:t>
      Қажет болған жағдайда, Бас әскери және көлік прокурорларынан, облыстардың прокурорларынан және оларға теңестірілген прокурорлардан және уәкілетті органдардан іс үшін маңызы бар мән-жайларды толық, жан-жақты және объективті анықтау үшін және кассациялық наразылықты келтіру туралы мәселені шешу үшін қосымша мәліметтер талап етіп алдырылады.</w:t>
      </w:r>
    </w:p>
    <w:bookmarkEnd w:id="500"/>
    <w:bookmarkStart w:name="z504" w:id="501"/>
    <w:p>
      <w:pPr>
        <w:spacing w:after="0"/>
        <w:ind w:left="0"/>
        <w:jc w:val="both"/>
      </w:pPr>
      <w:r>
        <w:rPr>
          <w:rFonts w:ascii="Times New Roman"/>
          <w:b w:val="false"/>
          <w:i w:val="false"/>
          <w:color w:val="000000"/>
          <w:sz w:val="28"/>
        </w:rPr>
        <w:t>
      20. Бас әскери және көлік прокурорларының, облыс прокурорының және оған теңестірілген прокурордың кассациялық наразылық келтіру туралы өтінішхаты ол келіп түскен күннен бастап отыз жұмыс күні ішінде, ал істі талап еткен кезде – іс Бас прокуратураға келіп түскен күннен бастап отыз жұмыс күні ішінде қаралады.</w:t>
      </w:r>
    </w:p>
    <w:bookmarkEnd w:id="501"/>
    <w:bookmarkStart w:name="z505" w:id="502"/>
    <w:p>
      <w:pPr>
        <w:spacing w:after="0"/>
        <w:ind w:left="0"/>
        <w:jc w:val="both"/>
      </w:pPr>
      <w:r>
        <w:rPr>
          <w:rFonts w:ascii="Times New Roman"/>
          <w:b w:val="false"/>
          <w:i w:val="false"/>
          <w:color w:val="000000"/>
          <w:sz w:val="28"/>
        </w:rPr>
        <w:t>
      Өтінішхатты қарау мерзімін Бас Прокурор не Бас Прокурордың орынбасары ұзартады.</w:t>
      </w:r>
    </w:p>
    <w:bookmarkEnd w:id="502"/>
    <w:bookmarkStart w:name="z506" w:id="503"/>
    <w:p>
      <w:pPr>
        <w:spacing w:after="0"/>
        <w:ind w:left="0"/>
        <w:jc w:val="both"/>
      </w:pPr>
      <w:r>
        <w:rPr>
          <w:rFonts w:ascii="Times New Roman"/>
          <w:b w:val="false"/>
          <w:i w:val="false"/>
          <w:color w:val="000000"/>
          <w:sz w:val="28"/>
        </w:rPr>
        <w:t xml:space="preserve">
      Мерзімдер АПК-нің </w:t>
      </w:r>
      <w:r>
        <w:rPr>
          <w:rFonts w:ascii="Times New Roman"/>
          <w:b w:val="false"/>
          <w:i w:val="false"/>
          <w:color w:val="000000"/>
          <w:sz w:val="28"/>
        </w:rPr>
        <w:t>122-бабының</w:t>
      </w:r>
      <w:r>
        <w:rPr>
          <w:rFonts w:ascii="Times New Roman"/>
          <w:b w:val="false"/>
          <w:i w:val="false"/>
          <w:color w:val="000000"/>
          <w:sz w:val="28"/>
        </w:rPr>
        <w:t xml:space="preserve"> 2-бөлігінде, </w:t>
      </w:r>
      <w:r>
        <w:rPr>
          <w:rFonts w:ascii="Times New Roman"/>
          <w:b w:val="false"/>
          <w:i w:val="false"/>
          <w:color w:val="000000"/>
          <w:sz w:val="28"/>
        </w:rPr>
        <w:t>123-бабында</w:t>
      </w:r>
      <w:r>
        <w:rPr>
          <w:rFonts w:ascii="Times New Roman"/>
          <w:b w:val="false"/>
          <w:i w:val="false"/>
          <w:color w:val="000000"/>
          <w:sz w:val="28"/>
        </w:rPr>
        <w:t xml:space="preserve"> көзделген тәртіпте есептеледі.</w:t>
      </w:r>
    </w:p>
    <w:bookmarkEnd w:id="503"/>
    <w:bookmarkStart w:name="z507" w:id="504"/>
    <w:p>
      <w:pPr>
        <w:spacing w:after="0"/>
        <w:ind w:left="0"/>
        <w:jc w:val="both"/>
      </w:pPr>
      <w:r>
        <w:rPr>
          <w:rFonts w:ascii="Times New Roman"/>
          <w:b w:val="false"/>
          <w:i w:val="false"/>
          <w:color w:val="000000"/>
          <w:sz w:val="28"/>
        </w:rPr>
        <w:t>
      21. Бас әскери және көлік прокурорларының, облыс прокурорының және оған теңестірілген прокурордың өтінішхаты қанағаттандырусыз қалдырылған жағдайда, арыз иесіне, бас әскери және көлік прокурорларына, облыс прокурорына және оған теңестірілген прокурорға берілген жауапқа Бас Прокурордың орынбасары қол қояды.</w:t>
      </w:r>
    </w:p>
    <w:bookmarkEnd w:id="504"/>
    <w:bookmarkStart w:name="z508" w:id="505"/>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435-бабының</w:t>
      </w:r>
      <w:r>
        <w:rPr>
          <w:rFonts w:ascii="Times New Roman"/>
          <w:b w:val="false"/>
          <w:i w:val="false"/>
          <w:color w:val="000000"/>
          <w:sz w:val="28"/>
        </w:rPr>
        <w:t xml:space="preserve"> 2-бөлігіне, ӘРПК-нің 169-бабының 3-бөлігіне сәйкес заңды күшіне енген сот актілеріне наразылық білдіру құқығына Бас Прокурор ие болады.</w:t>
      </w:r>
    </w:p>
    <w:bookmarkEnd w:id="505"/>
    <w:bookmarkStart w:name="z509" w:id="506"/>
    <w:p>
      <w:pPr>
        <w:spacing w:after="0"/>
        <w:ind w:left="0"/>
        <w:jc w:val="both"/>
      </w:pPr>
      <w:r>
        <w:rPr>
          <w:rFonts w:ascii="Times New Roman"/>
          <w:b w:val="false"/>
          <w:i w:val="false"/>
          <w:color w:val="000000"/>
          <w:sz w:val="28"/>
        </w:rPr>
        <w:t>
      Кассациялық наразылықтың дәлелдерін қолдауды Бас Прокурордың тапсырмасы бойынша бағынысты прокурорлар қамтамасыз етеді.</w:t>
      </w:r>
    </w:p>
    <w:bookmarkEnd w:id="506"/>
    <w:bookmarkStart w:name="z510" w:id="507"/>
    <w:p>
      <w:pPr>
        <w:spacing w:after="0"/>
        <w:ind w:left="0"/>
        <w:jc w:val="both"/>
      </w:pPr>
      <w:r>
        <w:rPr>
          <w:rFonts w:ascii="Times New Roman"/>
          <w:b w:val="false"/>
          <w:i w:val="false"/>
          <w:color w:val="000000"/>
          <w:sz w:val="28"/>
        </w:rPr>
        <w:t>
      23. Прокурорлар прокурорлардың қатысуымен қаралған істер бойынша сот актілерінің және олар бойынша берілген қорытындылардың (бірінші, апелляциялық және кассациялық сатылар бойынша бөлек) есепке алынуын ұйымдастырады.</w:t>
      </w:r>
    </w:p>
    <w:bookmarkEnd w:id="507"/>
    <w:bookmarkStart w:name="z511" w:id="508"/>
    <w:p>
      <w:pPr>
        <w:spacing w:after="0"/>
        <w:ind w:left="0"/>
        <w:jc w:val="left"/>
      </w:pPr>
      <w:r>
        <w:rPr>
          <w:rFonts w:ascii="Times New Roman"/>
          <w:b/>
          <w:i w:val="false"/>
          <w:color w:val="000000"/>
        </w:rPr>
        <w:t xml:space="preserve"> 3-тарау. Әкімшілік құқық бұзушылық туралы істер бойынша соттарда мемлекет мүдделерін білдіру</w:t>
      </w:r>
    </w:p>
    <w:bookmarkEnd w:id="508"/>
    <w:bookmarkStart w:name="z512" w:id="509"/>
    <w:p>
      <w:pPr>
        <w:spacing w:after="0"/>
        <w:ind w:left="0"/>
        <w:jc w:val="both"/>
      </w:pPr>
      <w:r>
        <w:rPr>
          <w:rFonts w:ascii="Times New Roman"/>
          <w:b w:val="false"/>
          <w:i w:val="false"/>
          <w:color w:val="000000"/>
          <w:sz w:val="28"/>
        </w:rPr>
        <w:t xml:space="preserve">
      24. Әкімшілік құқық бұзушылық туралы істер бойынша соттарда мемлекет мүддесін білдіре отырып, прокурор өз өкілеттігін </w:t>
      </w:r>
      <w:r>
        <w:rPr>
          <w:rFonts w:ascii="Times New Roman"/>
          <w:b w:val="false"/>
          <w:i w:val="false"/>
          <w:color w:val="000000"/>
          <w:sz w:val="28"/>
        </w:rPr>
        <w:t>Конституциялық 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(бұдан әрі – ӘҚБтК) және өзге де заңнамалық актілерге сәйкес жүзеге асырады.</w:t>
      </w:r>
    </w:p>
    <w:bookmarkEnd w:id="509"/>
    <w:bookmarkStart w:name="z513" w:id="510"/>
    <w:p>
      <w:pPr>
        <w:spacing w:after="0"/>
        <w:ind w:left="0"/>
        <w:jc w:val="both"/>
      </w:pPr>
      <w:r>
        <w:rPr>
          <w:rFonts w:ascii="Times New Roman"/>
          <w:b w:val="false"/>
          <w:i w:val="false"/>
          <w:color w:val="000000"/>
          <w:sz w:val="28"/>
        </w:rPr>
        <w:t>
      25. Прокурор:</w:t>
      </w:r>
    </w:p>
    <w:bookmarkEnd w:id="510"/>
    <w:bookmarkStart w:name="z514" w:id="511"/>
    <w:p>
      <w:pPr>
        <w:spacing w:after="0"/>
        <w:ind w:left="0"/>
        <w:jc w:val="both"/>
      </w:pPr>
      <w:r>
        <w:rPr>
          <w:rFonts w:ascii="Times New Roman"/>
          <w:b w:val="false"/>
          <w:i w:val="false"/>
          <w:color w:val="000000"/>
          <w:sz w:val="28"/>
        </w:rPr>
        <w:t>
      1) кәмелетке толмағандарға қатысты;</w:t>
      </w:r>
    </w:p>
    <w:bookmarkEnd w:id="511"/>
    <w:bookmarkStart w:name="z515" w:id="512"/>
    <w:p>
      <w:pPr>
        <w:spacing w:after="0"/>
        <w:ind w:left="0"/>
        <w:jc w:val="both"/>
      </w:pPr>
      <w:r>
        <w:rPr>
          <w:rFonts w:ascii="Times New Roman"/>
          <w:b w:val="false"/>
          <w:i w:val="false"/>
          <w:color w:val="000000"/>
          <w:sz w:val="28"/>
        </w:rPr>
        <w:t>
      2) ӘҚБтК-нің Ерекше бөлігіндегі баптың санкциясы әкімшілік қамаққа алу түріндегі жазаны баламасыз қолдануды көздейтін;</w:t>
      </w:r>
    </w:p>
    <w:bookmarkEnd w:id="512"/>
    <w:bookmarkStart w:name="z516" w:id="513"/>
    <w:p>
      <w:pPr>
        <w:spacing w:after="0"/>
        <w:ind w:left="0"/>
        <w:jc w:val="both"/>
      </w:pPr>
      <w:r>
        <w:rPr>
          <w:rFonts w:ascii="Times New Roman"/>
          <w:b w:val="false"/>
          <w:i w:val="false"/>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баламалы қолдануды көздейтін істер бойынша;</w:t>
      </w:r>
    </w:p>
    <w:bookmarkEnd w:id="513"/>
    <w:bookmarkStart w:name="z517" w:id="514"/>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шығаруға әкеп соғатын;</w:t>
      </w:r>
    </w:p>
    <w:bookmarkEnd w:id="514"/>
    <w:bookmarkStart w:name="z518" w:id="515"/>
    <w:p>
      <w:pPr>
        <w:spacing w:after="0"/>
        <w:ind w:left="0"/>
        <w:jc w:val="both"/>
      </w:pPr>
      <w:r>
        <w:rPr>
          <w:rFonts w:ascii="Times New Roman"/>
          <w:b w:val="false"/>
          <w:i w:val="false"/>
          <w:color w:val="000000"/>
          <w:sz w:val="28"/>
        </w:rPr>
        <w:t>
      4) ол өзі қозғаған;</w:t>
      </w:r>
    </w:p>
    <w:bookmarkEnd w:id="515"/>
    <w:bookmarkStart w:name="z519" w:id="516"/>
    <w:p>
      <w:pPr>
        <w:spacing w:after="0"/>
        <w:ind w:left="0"/>
        <w:jc w:val="both"/>
      </w:pPr>
      <w:r>
        <w:rPr>
          <w:rFonts w:ascii="Times New Roman"/>
          <w:b w:val="false"/>
          <w:i w:val="false"/>
          <w:color w:val="000000"/>
          <w:sz w:val="28"/>
        </w:rPr>
        <w:t>
      5) жазбаша нұсқау бойынша жоғары тұрған прокурор оның қатысуын қажет деп таныған;</w:t>
      </w:r>
    </w:p>
    <w:bookmarkEnd w:id="516"/>
    <w:bookmarkStart w:name="z520" w:id="517"/>
    <w:p>
      <w:pPr>
        <w:spacing w:after="0"/>
        <w:ind w:left="0"/>
        <w:jc w:val="both"/>
      </w:pPr>
      <w:r>
        <w:rPr>
          <w:rFonts w:ascii="Times New Roman"/>
          <w:b w:val="false"/>
          <w:i w:val="false"/>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саласындағы;</w:t>
      </w:r>
    </w:p>
    <w:bookmarkEnd w:id="517"/>
    <w:bookmarkStart w:name="z521" w:id="518"/>
    <w:p>
      <w:pPr>
        <w:spacing w:after="0"/>
        <w:ind w:left="0"/>
        <w:jc w:val="both"/>
      </w:pPr>
      <w:r>
        <w:rPr>
          <w:rFonts w:ascii="Times New Roman"/>
          <w:b w:val="false"/>
          <w:i w:val="false"/>
          <w:color w:val="000000"/>
          <w:sz w:val="28"/>
        </w:rPr>
        <w:t>
      7) қоршаған ортаны қорғау саласындағы;</w:t>
      </w:r>
    </w:p>
    <w:bookmarkEnd w:id="518"/>
    <w:bookmarkStart w:name="z522" w:id="519"/>
    <w:p>
      <w:pPr>
        <w:spacing w:after="0"/>
        <w:ind w:left="0"/>
        <w:jc w:val="both"/>
      </w:pPr>
      <w:r>
        <w:rPr>
          <w:rFonts w:ascii="Times New Roman"/>
          <w:b w:val="false"/>
          <w:i w:val="false"/>
          <w:color w:val="000000"/>
          <w:sz w:val="28"/>
        </w:rPr>
        <w:t>
      8) салық салу саласындағы;</w:t>
      </w:r>
    </w:p>
    <w:bookmarkEnd w:id="519"/>
    <w:bookmarkStart w:name="z523" w:id="520"/>
    <w:p>
      <w:pPr>
        <w:spacing w:after="0"/>
        <w:ind w:left="0"/>
        <w:jc w:val="both"/>
      </w:pPr>
      <w:r>
        <w:rPr>
          <w:rFonts w:ascii="Times New Roman"/>
          <w:b w:val="false"/>
          <w:i w:val="false"/>
          <w:color w:val="000000"/>
          <w:sz w:val="28"/>
        </w:rPr>
        <w:t>
      9) кеден ісі саласындағы;</w:t>
      </w:r>
    </w:p>
    <w:bookmarkEnd w:id="520"/>
    <w:bookmarkStart w:name="z524" w:id="521"/>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42-тармағының</w:t>
      </w:r>
      <w:r>
        <w:rPr>
          <w:rFonts w:ascii="Times New Roman"/>
          <w:b w:val="false"/>
          <w:i w:val="false"/>
          <w:color w:val="000000"/>
          <w:sz w:val="28"/>
        </w:rPr>
        <w:t xml:space="preserve"> 6), 7), 8) және 9)-тармақшаларында көрсетілген істерді қарау ведомстволық бағыныстылығына жататын уәкілетті органдардың (лауазымды адамдардың) қаулыларына шағымдану туралы;</w:t>
      </w:r>
    </w:p>
    <w:bookmarkEnd w:id="521"/>
    <w:bookmarkStart w:name="z525" w:id="522"/>
    <w:p>
      <w:pPr>
        <w:spacing w:after="0"/>
        <w:ind w:left="0"/>
        <w:jc w:val="both"/>
      </w:pPr>
      <w:r>
        <w:rPr>
          <w:rFonts w:ascii="Times New Roman"/>
          <w:b w:val="false"/>
          <w:i w:val="false"/>
          <w:color w:val="000000"/>
          <w:sz w:val="28"/>
        </w:rPr>
        <w:t>
      11) сыбайлас жемқорлық құқық бұзушылықтар жөніндегі әкімшілік құқық бұзушылық туралы істер бойынша сотқа міндетті түрде қатысады.</w:t>
      </w:r>
    </w:p>
    <w:bookmarkEnd w:id="522"/>
    <w:bookmarkStart w:name="z526" w:id="523"/>
    <w:p>
      <w:pPr>
        <w:spacing w:after="0"/>
        <w:ind w:left="0"/>
        <w:jc w:val="both"/>
      </w:pPr>
      <w:r>
        <w:rPr>
          <w:rFonts w:ascii="Times New Roman"/>
          <w:b w:val="false"/>
          <w:i w:val="false"/>
          <w:color w:val="000000"/>
          <w:sz w:val="28"/>
        </w:rPr>
        <w:t xml:space="preserve">
      Бұдан басқа, ӘҚБтК-нің </w:t>
      </w:r>
      <w:r>
        <w:rPr>
          <w:rFonts w:ascii="Times New Roman"/>
          <w:b w:val="false"/>
          <w:i w:val="false"/>
          <w:color w:val="000000"/>
          <w:sz w:val="28"/>
        </w:rPr>
        <w:t>759-бабына</w:t>
      </w:r>
      <w:r>
        <w:rPr>
          <w:rFonts w:ascii="Times New Roman"/>
          <w:b w:val="false"/>
          <w:i w:val="false"/>
          <w:color w:val="000000"/>
          <w:sz w:val="28"/>
        </w:rPr>
        <w:t xml:space="preserve"> сәйкес прокурорлар сотқа өзге де істер бойынша қатысады.</w:t>
      </w:r>
    </w:p>
    <w:bookmarkEnd w:id="523"/>
    <w:bookmarkStart w:name="z527" w:id="524"/>
    <w:p>
      <w:pPr>
        <w:spacing w:after="0"/>
        <w:ind w:left="0"/>
        <w:jc w:val="both"/>
      </w:pPr>
      <w:r>
        <w:rPr>
          <w:rFonts w:ascii="Times New Roman"/>
          <w:b w:val="false"/>
          <w:i w:val="false"/>
          <w:color w:val="000000"/>
          <w:sz w:val="28"/>
        </w:rPr>
        <w:t>
      26. Аумақтық прокурорлар құзыреті шегінде өздерінің орналасқан жері бойынша осы соттар орналасқан жерде орналасқан әскери, көлік және мамандандырылған прокурорлардың жүргізуіне жатқызылған дауларды қоспағанда, бірінші және апелляциялық сатылардағы соттарда әкімшілік құқық бұзушылық туралы істерді қарау кезінде қатысуды қамтамасыз етеді.</w:t>
      </w:r>
    </w:p>
    <w:bookmarkEnd w:id="524"/>
    <w:bookmarkStart w:name="z528" w:id="525"/>
    <w:p>
      <w:pPr>
        <w:spacing w:after="0"/>
        <w:ind w:left="0"/>
        <w:jc w:val="both"/>
      </w:pPr>
      <w:r>
        <w:rPr>
          <w:rFonts w:ascii="Times New Roman"/>
          <w:b w:val="false"/>
          <w:i w:val="false"/>
          <w:color w:val="000000"/>
          <w:sz w:val="28"/>
        </w:rPr>
        <w:t>
      Әскери прокурорлар өздерінің орналасқан жері бойынша әкімшілік құқық бұзушылық жөніндегі аудандық, қалалық, мамандандырылған ауданаралық соттар, облыстық және оларға теңестірілген соттар Қазақстан Республикасы Қарулы Күштерінің, басқа да әскерлері мен әскери құралымдарының уәкілетті лауазымды адамдары қозғаған әкімшілік құқық бұзушылық туралы істерді, оның ішінде аталған адамдарға немесе ұйымдарға қатысты әкімшілік құқық бұзушылық туралы қозғалған істерді қарау кезінде қатысуды және кейін қадағалауды қамтамасыз етеді.</w:t>
      </w:r>
    </w:p>
    <w:bookmarkEnd w:id="525"/>
    <w:bookmarkStart w:name="z529" w:id="526"/>
    <w:p>
      <w:pPr>
        <w:spacing w:after="0"/>
        <w:ind w:left="0"/>
        <w:jc w:val="both"/>
      </w:pPr>
      <w:r>
        <w:rPr>
          <w:rFonts w:ascii="Times New Roman"/>
          <w:b w:val="false"/>
          <w:i w:val="false"/>
          <w:color w:val="000000"/>
          <w:sz w:val="28"/>
        </w:rPr>
        <w:t>
      Көлік прокурорлары өздерінің орналасқан жері бойынша көлік инфрақұрылымы субъектілеріне не теміржол, автомобиль (жолаушылардың, багаж бен жүктердің халықаралық автомобиль тасымалдары бөлігінде), теңіз, ішкі су, әуе көлігі ұйымдарына, қалалық рельстік және магистральдық құбыр көлігі, ғарыш жүйесіне қатысты өкілеттіктерді іске асыруға байланысты көлік прокурорлары немесе уәкілетті органдар (лауазымды адамдар) қозғаған әкімшілік құқық бұзушылықтар туралы істерді бірінші және апелляциялық сатылардағы соттар қараған кезде қатысуды және олардың сот актілерінің заңдылығын зерделеуді қамтамасыз етеді.</w:t>
      </w:r>
    </w:p>
    <w:bookmarkEnd w:id="526"/>
    <w:bookmarkStart w:name="z530" w:id="527"/>
    <w:p>
      <w:pPr>
        <w:spacing w:after="0"/>
        <w:ind w:left="0"/>
        <w:jc w:val="both"/>
      </w:pPr>
      <w:r>
        <w:rPr>
          <w:rFonts w:ascii="Times New Roman"/>
          <w:b w:val="false"/>
          <w:i w:val="false"/>
          <w:color w:val="000000"/>
          <w:sz w:val="28"/>
        </w:rPr>
        <w:t>
      Мамандандырылған табиғатты қорғау прокурорлары өздерінің орналасқан жері бойынша іс жүргізуі өз бастамаларымен қозғалған әкімшілік құқық бұзушылықтар туралы істерді соттар қараған кезде қатысуды және кейін олардың сот актілерінің заңдылығын тексеруді қамтамасыз етеді.</w:t>
      </w:r>
    </w:p>
    <w:bookmarkEnd w:id="527"/>
    <w:bookmarkStart w:name="z531" w:id="528"/>
    <w:p>
      <w:pPr>
        <w:spacing w:after="0"/>
        <w:ind w:left="0"/>
        <w:jc w:val="both"/>
      </w:pPr>
      <w:r>
        <w:rPr>
          <w:rFonts w:ascii="Times New Roman"/>
          <w:b w:val="false"/>
          <w:i w:val="false"/>
          <w:color w:val="000000"/>
          <w:sz w:val="28"/>
        </w:rPr>
        <w:t>
      Осы Нұсқаулықта мамандандырылған прокурорлардың жүргізуіне жатқызылған істерді сот іс жүргізуге қабылдаған жағдайда, соттардың орналасқан жеріндегі аумақтық прокурорлар әскери, көлік және мамандандырылған прокурорларға уақтылы және тиісті түрде хабарлауды қамтамасыз етеді.</w:t>
      </w:r>
    </w:p>
    <w:bookmarkEnd w:id="528"/>
    <w:bookmarkStart w:name="z532" w:id="529"/>
    <w:p>
      <w:pPr>
        <w:spacing w:after="0"/>
        <w:ind w:left="0"/>
        <w:jc w:val="both"/>
      </w:pPr>
      <w:r>
        <w:rPr>
          <w:rFonts w:ascii="Times New Roman"/>
          <w:b w:val="false"/>
          <w:i w:val="false"/>
          <w:color w:val="000000"/>
          <w:sz w:val="28"/>
        </w:rPr>
        <w:t xml:space="preserve">
      Сонымен бір мезгілде әскери, көлік және мамандандырылған прокурорлар жергілікті соттың ресми сайтын пайдалану арқылы барлық қарауға тағайындалған істердің мониторингісін жүзеге асырады. </w:t>
      </w:r>
    </w:p>
    <w:bookmarkEnd w:id="529"/>
    <w:bookmarkStart w:name="z533" w:id="530"/>
    <w:p>
      <w:pPr>
        <w:spacing w:after="0"/>
        <w:ind w:left="0"/>
        <w:jc w:val="both"/>
      </w:pPr>
      <w:r>
        <w:rPr>
          <w:rFonts w:ascii="Times New Roman"/>
          <w:b w:val="false"/>
          <w:i w:val="false"/>
          <w:color w:val="000000"/>
          <w:sz w:val="28"/>
        </w:rPr>
        <w:t xml:space="preserve">
      Өзінің жүргізуіне жатқызылған істерді қарауға тағайындалған соттардың орналасқан жерінде әскери, көлік және мамандандырылған прокуратура болмаған немесе ол туралы әскери, көлік және мамандандырылған прокурорға хабарлама берілмеген жағдайда, соттарға қатысу және кейін сот актілерінің заңдылығын тексеру тиісті аумақтық прокурорға жүктеледі. </w:t>
      </w:r>
    </w:p>
    <w:bookmarkEnd w:id="530"/>
    <w:bookmarkStart w:name="z534" w:id="531"/>
    <w:p>
      <w:pPr>
        <w:spacing w:after="0"/>
        <w:ind w:left="0"/>
        <w:jc w:val="both"/>
      </w:pPr>
      <w:r>
        <w:rPr>
          <w:rFonts w:ascii="Times New Roman"/>
          <w:b w:val="false"/>
          <w:i w:val="false"/>
          <w:color w:val="000000"/>
          <w:sz w:val="28"/>
        </w:rPr>
        <w:t>
      27.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баяндайды. Қарау нәтижесі жоғары тұрған прокурорға баяндалады. Әкімшілік құқық бұзушылық туралы іс дереу қаралуы тиіс жағдайда, алдын ала баяндау талап етілмейді.</w:t>
      </w:r>
    </w:p>
    <w:bookmarkEnd w:id="531"/>
    <w:bookmarkStart w:name="z535" w:id="532"/>
    <w:p>
      <w:pPr>
        <w:spacing w:after="0"/>
        <w:ind w:left="0"/>
        <w:jc w:val="both"/>
      </w:pPr>
      <w:r>
        <w:rPr>
          <w:rFonts w:ascii="Times New Roman"/>
          <w:b w:val="false"/>
          <w:i w:val="false"/>
          <w:color w:val="000000"/>
          <w:sz w:val="28"/>
        </w:rPr>
        <w:t>
      Әкімшілік құқық бұзушылықтар туралы істер бойынша қорытындылар прокурор келіскен апелляциялық сатыдағы соттың қаулылары бойынша жасалады. Басқа жағдайларда қорытынды жасалмайды.</w:t>
      </w:r>
    </w:p>
    <w:bookmarkEnd w:id="532"/>
    <w:bookmarkStart w:name="z536" w:id="533"/>
    <w:p>
      <w:pPr>
        <w:spacing w:after="0"/>
        <w:ind w:left="0"/>
        <w:jc w:val="both"/>
      </w:pPr>
      <w:r>
        <w:rPr>
          <w:rFonts w:ascii="Times New Roman"/>
          <w:b w:val="false"/>
          <w:i w:val="false"/>
          <w:color w:val="000000"/>
          <w:sz w:val="28"/>
        </w:rPr>
        <w:t>
      Қорытындыда:</w:t>
      </w:r>
    </w:p>
    <w:bookmarkEnd w:id="533"/>
    <w:bookmarkStart w:name="z537" w:id="534"/>
    <w:p>
      <w:pPr>
        <w:spacing w:after="0"/>
        <w:ind w:left="0"/>
        <w:jc w:val="both"/>
      </w:pPr>
      <w:r>
        <w:rPr>
          <w:rFonts w:ascii="Times New Roman"/>
          <w:b w:val="false"/>
          <w:i w:val="false"/>
          <w:color w:val="000000"/>
          <w:sz w:val="28"/>
        </w:rPr>
        <w:t>
      1) құқық бұзушының кінәсінің болуы немесе болмауы, оның әрекеттерінің дұрыс саралануы;</w:t>
      </w:r>
    </w:p>
    <w:bookmarkEnd w:id="534"/>
    <w:bookmarkStart w:name="z538" w:id="535"/>
    <w:p>
      <w:pPr>
        <w:spacing w:after="0"/>
        <w:ind w:left="0"/>
        <w:jc w:val="both"/>
      </w:pPr>
      <w:r>
        <w:rPr>
          <w:rFonts w:ascii="Times New Roman"/>
          <w:b w:val="false"/>
          <w:i w:val="false"/>
          <w:color w:val="000000"/>
          <w:sz w:val="28"/>
        </w:rPr>
        <w:t>
      2) прокурор жоғарыда көрсетілген тұжырымдардың біріне келуіне негіз болған дәлелдемелер;</w:t>
      </w:r>
    </w:p>
    <w:bookmarkEnd w:id="535"/>
    <w:bookmarkStart w:name="z539" w:id="536"/>
    <w:p>
      <w:pPr>
        <w:spacing w:after="0"/>
        <w:ind w:left="0"/>
        <w:jc w:val="both"/>
      </w:pPr>
      <w:r>
        <w:rPr>
          <w:rFonts w:ascii="Times New Roman"/>
          <w:b w:val="false"/>
          <w:i w:val="false"/>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bookmarkEnd w:id="536"/>
    <w:bookmarkStart w:name="z540" w:id="537"/>
    <w:p>
      <w:pPr>
        <w:spacing w:after="0"/>
        <w:ind w:left="0"/>
        <w:jc w:val="both"/>
      </w:pPr>
      <w:r>
        <w:rPr>
          <w:rFonts w:ascii="Times New Roman"/>
          <w:b w:val="false"/>
          <w:i w:val="false"/>
          <w:color w:val="000000"/>
          <w:sz w:val="28"/>
        </w:rPr>
        <w:t>
      4) қайта қарауға жататын сот актілерінің мазмұны, сот ұстанымдары;</w:t>
      </w:r>
    </w:p>
    <w:bookmarkEnd w:id="537"/>
    <w:bookmarkStart w:name="z541" w:id="538"/>
    <w:p>
      <w:pPr>
        <w:spacing w:after="0"/>
        <w:ind w:left="0"/>
        <w:jc w:val="both"/>
      </w:pPr>
      <w:r>
        <w:rPr>
          <w:rFonts w:ascii="Times New Roman"/>
          <w:b w:val="false"/>
          <w:i w:val="false"/>
          <w:color w:val="000000"/>
          <w:sz w:val="28"/>
        </w:rPr>
        <w:t>
      5) қатысқан прокурорлар, олардың қорытындыларының қысқаша мазмұны;</w:t>
      </w:r>
    </w:p>
    <w:bookmarkEnd w:id="538"/>
    <w:bookmarkStart w:name="z542" w:id="539"/>
    <w:p>
      <w:pPr>
        <w:spacing w:after="0"/>
        <w:ind w:left="0"/>
        <w:jc w:val="both"/>
      </w:pPr>
      <w:r>
        <w:rPr>
          <w:rFonts w:ascii="Times New Roman"/>
          <w:b w:val="false"/>
          <w:i w:val="false"/>
          <w:color w:val="000000"/>
          <w:sz w:val="28"/>
        </w:rPr>
        <w:t>
      6) шағымның (өтінішхаттың) дәлелдері;</w:t>
      </w:r>
    </w:p>
    <w:bookmarkEnd w:id="539"/>
    <w:bookmarkStart w:name="z543" w:id="540"/>
    <w:p>
      <w:pPr>
        <w:spacing w:after="0"/>
        <w:ind w:left="0"/>
        <w:jc w:val="both"/>
      </w:pPr>
      <w:r>
        <w:rPr>
          <w:rFonts w:ascii="Times New Roman"/>
          <w:b w:val="false"/>
          <w:i w:val="false"/>
          <w:color w:val="000000"/>
          <w:sz w:val="28"/>
        </w:rPr>
        <w:t>
      7) шағымның (өтінішхаттың) негізділігі туралы тұжырымдар көрсетіледі.</w:t>
      </w:r>
    </w:p>
    <w:bookmarkEnd w:id="540"/>
    <w:bookmarkStart w:name="z544" w:id="541"/>
    <w:p>
      <w:pPr>
        <w:spacing w:after="0"/>
        <w:ind w:left="0"/>
        <w:jc w:val="both"/>
      </w:pPr>
      <w:r>
        <w:rPr>
          <w:rFonts w:ascii="Times New Roman"/>
          <w:b w:val="false"/>
          <w:i w:val="false"/>
          <w:color w:val="000000"/>
          <w:sz w:val="28"/>
        </w:rPr>
        <w:t xml:space="preserve">
      Прокурорлар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(оның ішінде Қазақстан Республикасы Бас прокуратурасының Құқықтық статистика және арнайы есепке алу жөніндегі комитетінің және Жоғарғы Соттың ақпараттық ресурстары мен жүйелерін пайдалану арқылы) уақтылы ден қоюлары қажет.</w:t>
      </w:r>
    </w:p>
    <w:bookmarkEnd w:id="541"/>
    <w:bookmarkStart w:name="z545" w:id="542"/>
    <w:p>
      <w:pPr>
        <w:spacing w:after="0"/>
        <w:ind w:left="0"/>
        <w:jc w:val="both"/>
      </w:pPr>
      <w:r>
        <w:rPr>
          <w:rFonts w:ascii="Times New Roman"/>
          <w:b w:val="false"/>
          <w:i w:val="false"/>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 қабылдайды.</w:t>
      </w:r>
    </w:p>
    <w:bookmarkEnd w:id="542"/>
    <w:bookmarkStart w:name="z546" w:id="543"/>
    <w:p>
      <w:pPr>
        <w:spacing w:after="0"/>
        <w:ind w:left="0"/>
        <w:jc w:val="both"/>
      </w:pPr>
      <w:r>
        <w:rPr>
          <w:rFonts w:ascii="Times New Roman"/>
          <w:b w:val="false"/>
          <w:i w:val="false"/>
          <w:color w:val="000000"/>
          <w:sz w:val="28"/>
        </w:rPr>
        <w:t xml:space="preserve">
      Прокурорлар жартыжылдықтар бойынша осы Нұсқаулықтың </w:t>
      </w:r>
      <w:r>
        <w:rPr>
          <w:rFonts w:ascii="Times New Roman"/>
          <w:b w:val="false"/>
          <w:i w:val="false"/>
          <w:color w:val="000000"/>
          <w:sz w:val="28"/>
        </w:rPr>
        <w:t>25-тармағының</w:t>
      </w:r>
      <w:r>
        <w:rPr>
          <w:rFonts w:ascii="Times New Roman"/>
          <w:b w:val="false"/>
          <w:i w:val="false"/>
          <w:color w:val="000000"/>
          <w:sz w:val="28"/>
        </w:rPr>
        <w:t xml:space="preserve"> 6), 7), 8) және 9)-тармақшаларында көрсетілген әкімшілік құқық бұзушылық туралы іс бойынша іс жүргізуді тоқтату туралы уәкілетті органдардың құқық қолдану практикасын тексереді не талдау жасайды. Атқарылған жұмыс туралы ақпарат Қазақстан Республикасының Бас прокуратурасына есепті кезең аяқталғаннан кейінгі 15-күніне қарай жіберіледі.</w:t>
      </w:r>
    </w:p>
    <w:bookmarkEnd w:id="543"/>
    <w:bookmarkStart w:name="z547" w:id="544"/>
    <w:p>
      <w:pPr>
        <w:spacing w:after="0"/>
        <w:ind w:left="0"/>
        <w:jc w:val="both"/>
      </w:pPr>
      <w:r>
        <w:rPr>
          <w:rFonts w:ascii="Times New Roman"/>
          <w:b w:val="false"/>
          <w:i w:val="false"/>
          <w:color w:val="000000"/>
          <w:sz w:val="28"/>
        </w:rPr>
        <w:t>
      28. Әкімшілік құқық бұзушылық туралы істер бойынша іс жүргізуді тексеру, қаулының және өзге де актілердің заңдылығын бағалау нәтижелері бойынша прокурор уәкілетті лауазымды адамдар мен органдарға (соттан басқа) қосымша тексеру жүргізу туралы жазбаша нұсқау беруге құқылы.</w:t>
      </w:r>
    </w:p>
    <w:bookmarkEnd w:id="544"/>
    <w:bookmarkStart w:name="z548" w:id="545"/>
    <w:p>
      <w:pPr>
        <w:spacing w:after="0"/>
        <w:ind w:left="0"/>
        <w:jc w:val="both"/>
      </w:pPr>
      <w:r>
        <w:rPr>
          <w:rFonts w:ascii="Times New Roman"/>
          <w:b w:val="false"/>
          <w:i w:val="false"/>
          <w:color w:val="000000"/>
          <w:sz w:val="28"/>
        </w:rPr>
        <w:t>
      Прокурордың өз құзыреті шегінде берген нұсқауларын орындау міндетті.</w:t>
      </w:r>
    </w:p>
    <w:bookmarkEnd w:id="545"/>
    <w:bookmarkStart w:name="z549" w:id="546"/>
    <w:p>
      <w:pPr>
        <w:spacing w:after="0"/>
        <w:ind w:left="0"/>
        <w:jc w:val="both"/>
      </w:pPr>
      <w:r>
        <w:rPr>
          <w:rFonts w:ascii="Times New Roman"/>
          <w:b w:val="false"/>
          <w:i w:val="false"/>
          <w:color w:val="000000"/>
          <w:sz w:val="28"/>
        </w:rPr>
        <w:t>
      29. Әкімшілік құқық бұзушылық туралы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қаулы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мынадай:</w:t>
      </w:r>
    </w:p>
    <w:bookmarkEnd w:id="546"/>
    <w:bookmarkStart w:name="z550" w:id="547"/>
    <w:p>
      <w:pPr>
        <w:spacing w:after="0"/>
        <w:ind w:left="0"/>
        <w:jc w:val="both"/>
      </w:pPr>
      <w:r>
        <w:rPr>
          <w:rFonts w:ascii="Times New Roman"/>
          <w:b w:val="false"/>
          <w:i w:val="false"/>
          <w:color w:val="000000"/>
          <w:sz w:val="28"/>
        </w:rPr>
        <w:t>
      1) баянатты СДТБТ-ға тіркеу туралы;</w:t>
      </w:r>
    </w:p>
    <w:bookmarkEnd w:id="547"/>
    <w:bookmarkStart w:name="z551" w:id="548"/>
    <w:p>
      <w:pPr>
        <w:spacing w:after="0"/>
        <w:ind w:left="0"/>
        <w:jc w:val="both"/>
      </w:pPr>
      <w:r>
        <w:rPr>
          <w:rFonts w:ascii="Times New Roman"/>
          <w:b w:val="false"/>
          <w:i w:val="false"/>
          <w:color w:val="000000"/>
          <w:sz w:val="28"/>
        </w:rPr>
        <w:t>
      2) материалдарды АЕК-ге тіркеу туралы;</w:t>
      </w:r>
    </w:p>
    <w:bookmarkEnd w:id="548"/>
    <w:bookmarkStart w:name="z552" w:id="549"/>
    <w:p>
      <w:pPr>
        <w:spacing w:after="0"/>
        <w:ind w:left="0"/>
        <w:jc w:val="both"/>
      </w:pPr>
      <w:r>
        <w:rPr>
          <w:rFonts w:ascii="Times New Roman"/>
          <w:b w:val="false"/>
          <w:i w:val="false"/>
          <w:color w:val="000000"/>
          <w:sz w:val="28"/>
        </w:rPr>
        <w:t>
      3) әкімшілік құқық бұзушылық туралы іс қозғау туралы;</w:t>
      </w:r>
    </w:p>
    <w:bookmarkEnd w:id="549"/>
    <w:bookmarkStart w:name="z553" w:id="550"/>
    <w:p>
      <w:pPr>
        <w:spacing w:after="0"/>
        <w:ind w:left="0"/>
        <w:jc w:val="both"/>
      </w:pPr>
      <w:r>
        <w:rPr>
          <w:rFonts w:ascii="Times New Roman"/>
          <w:b w:val="false"/>
          <w:i w:val="false"/>
          <w:color w:val="000000"/>
          <w:sz w:val="28"/>
        </w:rPr>
        <w:t>
      4) тәртіптік іс жүргізуді қозғау туралы;</w:t>
      </w:r>
    </w:p>
    <w:bookmarkEnd w:id="550"/>
    <w:bookmarkStart w:name="z554" w:id="551"/>
    <w:p>
      <w:pPr>
        <w:spacing w:after="0"/>
        <w:ind w:left="0"/>
        <w:jc w:val="both"/>
      </w:pPr>
      <w:r>
        <w:rPr>
          <w:rFonts w:ascii="Times New Roman"/>
          <w:b w:val="false"/>
          <w:i w:val="false"/>
          <w:color w:val="000000"/>
          <w:sz w:val="28"/>
        </w:rPr>
        <w:t>
      5) сотқа талап қоюды ұсыну туралы;</w:t>
      </w:r>
    </w:p>
    <w:bookmarkEnd w:id="551"/>
    <w:bookmarkStart w:name="z555" w:id="552"/>
    <w:p>
      <w:pPr>
        <w:spacing w:after="0"/>
        <w:ind w:left="0"/>
        <w:jc w:val="both"/>
      </w:pPr>
      <w:r>
        <w:rPr>
          <w:rFonts w:ascii="Times New Roman"/>
          <w:b w:val="false"/>
          <w:i w:val="false"/>
          <w:color w:val="000000"/>
          <w:sz w:val="28"/>
        </w:rPr>
        <w:t xml:space="preserve">
      6) кінәлі адамдарды заңда белгіленген жауаптылыққа тарту және бұзушылықтарды жою мақсатында Конститутциялық заңның 5-тарауында көзделген прокурорлық қадағалау және ден қоюдың өзге де актілерін енгізу туралы; </w:t>
      </w:r>
    </w:p>
    <w:bookmarkEnd w:id="552"/>
    <w:bookmarkStart w:name="z556" w:id="553"/>
    <w:p>
      <w:pPr>
        <w:spacing w:after="0"/>
        <w:ind w:left="0"/>
        <w:jc w:val="both"/>
      </w:pPr>
      <w:r>
        <w:rPr>
          <w:rFonts w:ascii="Times New Roman"/>
          <w:b w:val="false"/>
          <w:i w:val="false"/>
          <w:color w:val="000000"/>
          <w:sz w:val="28"/>
        </w:rPr>
        <w:t>
      7) Бас прокурордың алдында Қазақстан Республикасының Конституциялық және (немесе) Жоғарғы сотына жүгіну туралы мәселеге бастамашылық жасау туралы шешімдердің бірін қабылдайды.</w:t>
      </w:r>
    </w:p>
    <w:bookmarkEnd w:id="553"/>
    <w:bookmarkStart w:name="z557" w:id="554"/>
    <w:p>
      <w:pPr>
        <w:spacing w:after="0"/>
        <w:ind w:left="0"/>
        <w:jc w:val="both"/>
      </w:pPr>
      <w:r>
        <w:rPr>
          <w:rFonts w:ascii="Times New Roman"/>
          <w:b w:val="false"/>
          <w:i w:val="false"/>
          <w:color w:val="000000"/>
          <w:sz w:val="28"/>
        </w:rPr>
        <w:t>
      Қажет болған жағдайда, прокурорлар шешім қабылдау үшін қосымша мәліметтер мен материалдарды талап етеді.</w:t>
      </w:r>
    </w:p>
    <w:bookmarkEnd w:id="554"/>
    <w:bookmarkStart w:name="z558" w:id="555"/>
    <w:p>
      <w:pPr>
        <w:spacing w:after="0"/>
        <w:ind w:left="0"/>
        <w:jc w:val="both"/>
      </w:pPr>
      <w:r>
        <w:rPr>
          <w:rFonts w:ascii="Times New Roman"/>
          <w:b w:val="false"/>
          <w:i w:val="false"/>
          <w:color w:val="000000"/>
          <w:sz w:val="28"/>
        </w:rPr>
        <w:t>
      30. Әкімшілік құқық бұзушылық туралы істер бойынша сот актілеріне апелляциялық өтінішхаттарды Бас Прокурор, Бас Прокурордың орынбасары, Бас әскери және көлік прокурорлары, облыстардың прокурорлары және оларға теңестірілген прокурорлар, өңірлер мен гарнизондардың әскери прокурорлары, аудандық көлік прокурорлары, аудан прокурорлары және оларға теңестірілген прокурорлар, олардың орынбасарлары, сондай-ақ бірінші сатыдағы сотта істі қарауға қатысқан прокурор келтіреді.</w:t>
      </w:r>
    </w:p>
    <w:bookmarkEnd w:id="555"/>
    <w:bookmarkStart w:name="z559" w:id="556"/>
    <w:p>
      <w:pPr>
        <w:spacing w:after="0"/>
        <w:ind w:left="0"/>
        <w:jc w:val="both"/>
      </w:pPr>
      <w:r>
        <w:rPr>
          <w:rFonts w:ascii="Times New Roman"/>
          <w:b w:val="false"/>
          <w:i w:val="false"/>
          <w:color w:val="000000"/>
          <w:sz w:val="28"/>
        </w:rPr>
        <w:t>
       Апелляциялық өтінішхат ӘҚБтК-нің </w:t>
      </w:r>
      <w:r>
        <w:rPr>
          <w:rFonts w:ascii="Times New Roman"/>
          <w:b w:val="false"/>
          <w:i w:val="false"/>
          <w:color w:val="000000"/>
          <w:sz w:val="28"/>
        </w:rPr>
        <w:t>840-бабында</w:t>
      </w:r>
      <w:r>
        <w:rPr>
          <w:rFonts w:ascii="Times New Roman"/>
          <w:b w:val="false"/>
          <w:i w:val="false"/>
          <w:color w:val="000000"/>
          <w:sz w:val="28"/>
        </w:rPr>
        <w:t> көзделген сот қаулысының күшін жоюға немесе өзгертуге негіз бар болған жағдайда ғана келтіріледі.</w:t>
      </w:r>
    </w:p>
    <w:bookmarkEnd w:id="556"/>
    <w:bookmarkStart w:name="z560" w:id="557"/>
    <w:p>
      <w:pPr>
        <w:spacing w:after="0"/>
        <w:ind w:left="0"/>
        <w:jc w:val="both"/>
      </w:pPr>
      <w:r>
        <w:rPr>
          <w:rFonts w:ascii="Times New Roman"/>
          <w:b w:val="false"/>
          <w:i w:val="false"/>
          <w:color w:val="000000"/>
          <w:sz w:val="28"/>
        </w:rPr>
        <w:t xml:space="preserve">
      31. Осы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әкімшілік құқық бұзушылық туралы істер бойынша сот актілеріне берілген процеске қатысушылардың шағымдарын сот отырысына қызметкері қатысқан прокуратура қарайды.</w:t>
      </w:r>
    </w:p>
    <w:bookmarkEnd w:id="557"/>
    <w:bookmarkStart w:name="z561" w:id="558"/>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көрсетілмеген істер бойынша сот актілеріне берілген шағымды прокурор арыз берушіге апелляциялық шағымды өз бетінше беруге құқығының бар екенін түсіндіре отырып қайтарады.</w:t>
      </w:r>
    </w:p>
    <w:bookmarkEnd w:id="558"/>
    <w:bookmarkStart w:name="z562" w:id="559"/>
    <w:p>
      <w:pPr>
        <w:spacing w:after="0"/>
        <w:ind w:left="0"/>
        <w:jc w:val="both"/>
      </w:pPr>
      <w:r>
        <w:rPr>
          <w:rFonts w:ascii="Times New Roman"/>
          <w:b w:val="false"/>
          <w:i w:val="false"/>
          <w:color w:val="000000"/>
          <w:sz w:val="28"/>
        </w:rPr>
        <w:t>
      Әкімшілік құқық бұзушылық туралы іс бойынша сот қаулысына апелляциялық өтінішхатты келтіру туралы мемлекеттік органның (лауазымды адамдардың) жолданымдары істің мәні бойынша іс материалдарын зерделей отырып қаралады.</w:t>
      </w:r>
    </w:p>
    <w:bookmarkEnd w:id="559"/>
    <w:bookmarkStart w:name="z563" w:id="560"/>
    <w:p>
      <w:pPr>
        <w:spacing w:after="0"/>
        <w:ind w:left="0"/>
        <w:jc w:val="both"/>
      </w:pPr>
      <w:r>
        <w:rPr>
          <w:rFonts w:ascii="Times New Roman"/>
          <w:b w:val="false"/>
          <w:i w:val="false"/>
          <w:color w:val="000000"/>
          <w:sz w:val="28"/>
        </w:rPr>
        <w:t>
      Шағым қанағаттандырусыз қалдырылған жағдайда, арыз берушілердің жауаптарына прокуратураның басшысы не оны алмастыратын адам қол қояды.</w:t>
      </w:r>
    </w:p>
    <w:bookmarkEnd w:id="560"/>
    <w:bookmarkStart w:name="z564" w:id="561"/>
    <w:p>
      <w:pPr>
        <w:spacing w:after="0"/>
        <w:ind w:left="0"/>
        <w:jc w:val="both"/>
      </w:pPr>
      <w:r>
        <w:rPr>
          <w:rFonts w:ascii="Times New Roman"/>
          <w:b w:val="false"/>
          <w:i w:val="false"/>
          <w:color w:val="000000"/>
          <w:sz w:val="28"/>
        </w:rPr>
        <w:t xml:space="preserve">
      32. Істерді апелляциялық тәртіппен қарау кезінде Бас әскери және көлік прокурорлары, облыс прокуроры және оған теңестірілген прокурор осы Нұсқаулықтың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әкімшілік құқық бұзушылық туралы істер бойынша тиісті прокурорлардың қатысуын қамтамасыз етеді.</w:t>
      </w:r>
    </w:p>
    <w:bookmarkEnd w:id="561"/>
    <w:bookmarkStart w:name="z565" w:id="562"/>
    <w:p>
      <w:pPr>
        <w:spacing w:after="0"/>
        <w:ind w:left="0"/>
        <w:jc w:val="both"/>
      </w:pPr>
      <w:r>
        <w:rPr>
          <w:rFonts w:ascii="Times New Roman"/>
          <w:b w:val="false"/>
          <w:i w:val="false"/>
          <w:color w:val="000000"/>
          <w:sz w:val="28"/>
        </w:rPr>
        <w:t>
      33. Апелляциялық сатыдағы сотта қорытынды берген кезде прокурор істің мән-жайын, сондай-ақ сотта тыңдалған түсініктемелерді, ӘҚБтК-нің </w:t>
      </w:r>
      <w:r>
        <w:rPr>
          <w:rFonts w:ascii="Times New Roman"/>
          <w:b w:val="false"/>
          <w:i w:val="false"/>
          <w:color w:val="000000"/>
          <w:sz w:val="28"/>
        </w:rPr>
        <w:t>838-бабының</w:t>
      </w:r>
      <w:r>
        <w:rPr>
          <w:rFonts w:ascii="Times New Roman"/>
          <w:b w:val="false"/>
          <w:i w:val="false"/>
          <w:color w:val="000000"/>
          <w:sz w:val="28"/>
        </w:rPr>
        <w:t> 2-бөлігінің тәртібімен сот қабылдаған қосымша дәлелдемелерді ескереді. Бұл ретте, прокурор өтінішхаттың дәлелдеріне тәуелді болмайды және заң талаптары мен қолда бар нақты деректерді негізге ала отырып әрекет етеді.</w:t>
      </w:r>
    </w:p>
    <w:bookmarkEnd w:id="562"/>
    <w:bookmarkStart w:name="z566" w:id="563"/>
    <w:p>
      <w:pPr>
        <w:spacing w:after="0"/>
        <w:ind w:left="0"/>
        <w:jc w:val="both"/>
      </w:pPr>
      <w:r>
        <w:rPr>
          <w:rFonts w:ascii="Times New Roman"/>
          <w:b w:val="false"/>
          <w:i w:val="false"/>
          <w:color w:val="000000"/>
          <w:sz w:val="28"/>
        </w:rPr>
        <w:t xml:space="preserve">
      34. Сот апелляциялық өтінішхатты негізсіз қанағаттандырусыз қалдырған кезде, сондай-ақ материалдық және процестік құқық нормаларының елеулі бұзылуына жол берілгені анықталған кезде, Бас әскери және көлік прокурорлары, облыс прокуроры және оған теңестірілген прокурор Бас прокуратураға ӘҚБтК-нің </w:t>
      </w:r>
      <w:r>
        <w:rPr>
          <w:rFonts w:ascii="Times New Roman"/>
          <w:b w:val="false"/>
          <w:i w:val="false"/>
          <w:color w:val="000000"/>
          <w:sz w:val="28"/>
        </w:rPr>
        <w:t>851-бабының</w:t>
      </w:r>
      <w:r>
        <w:rPr>
          <w:rFonts w:ascii="Times New Roman"/>
          <w:b w:val="false"/>
          <w:i w:val="false"/>
          <w:color w:val="000000"/>
          <w:sz w:val="28"/>
        </w:rPr>
        <w:t xml:space="preserve"> 5-бөлігінің талаптарына жауап беретін кассациялық наразылық келтіру туралы ұсыну енгізеді.</w:t>
      </w:r>
    </w:p>
    <w:bookmarkEnd w:id="563"/>
    <w:bookmarkStart w:name="z567" w:id="564"/>
    <w:p>
      <w:pPr>
        <w:spacing w:after="0"/>
        <w:ind w:left="0"/>
        <w:jc w:val="both"/>
      </w:pPr>
      <w:r>
        <w:rPr>
          <w:rFonts w:ascii="Times New Roman"/>
          <w:b w:val="false"/>
          <w:i w:val="false"/>
          <w:color w:val="000000"/>
          <w:sz w:val="28"/>
        </w:rPr>
        <w:t>
      Көрсетілген талаптарға сәйкес келмейтін ұсыну қараусыз қайтарылады.</w:t>
      </w:r>
    </w:p>
    <w:bookmarkEnd w:id="564"/>
    <w:bookmarkStart w:name="z568" w:id="565"/>
    <w:p>
      <w:pPr>
        <w:spacing w:after="0"/>
        <w:ind w:left="0"/>
        <w:jc w:val="both"/>
      </w:pPr>
      <w:r>
        <w:rPr>
          <w:rFonts w:ascii="Times New Roman"/>
          <w:b w:val="false"/>
          <w:i w:val="false"/>
          <w:color w:val="000000"/>
          <w:sz w:val="28"/>
        </w:rPr>
        <w:t>
      Әкімшілік құқық бұзушылық туралы істер бойынша сот актісіне кассациялық наразылық келтіру туралы ұсыну қаулы шығарылған күннен бастап үш айдан кешіктірілмей енгізіледі. Бас прокуратураға ұсынуларды анағұрлым кешіктіріп енгізгенде, растайтын құжаттарды қоса бере отырып, себептері түсіндіріледі.</w:t>
      </w:r>
    </w:p>
    <w:bookmarkEnd w:id="565"/>
    <w:bookmarkStart w:name="z569" w:id="566"/>
    <w:p>
      <w:pPr>
        <w:spacing w:after="0"/>
        <w:ind w:left="0"/>
        <w:jc w:val="both"/>
      </w:pPr>
      <w:r>
        <w:rPr>
          <w:rFonts w:ascii="Times New Roman"/>
          <w:b w:val="false"/>
          <w:i w:val="false"/>
          <w:color w:val="000000"/>
          <w:sz w:val="28"/>
        </w:rPr>
        <w:t>
      Бас әскери және көлік прокурорларының, облыс прокурорының және оған теңестірілген прокурордың кассациялық наразылық келтіру туралы өтінішхаты және ұсынуы ол келіп түскен күннен бастап отыз жұмыс күні ішінде, ал іс талап етіп алдырылған жағдайда, іс Бас прокуратураға келіп түскен күннен бастап отыз жұмыс күні ішінде қаралады.</w:t>
      </w:r>
    </w:p>
    <w:bookmarkEnd w:id="566"/>
    <w:bookmarkStart w:name="z570" w:id="567"/>
    <w:p>
      <w:pPr>
        <w:spacing w:after="0"/>
        <w:ind w:left="0"/>
        <w:jc w:val="both"/>
      </w:pPr>
      <w:r>
        <w:rPr>
          <w:rFonts w:ascii="Times New Roman"/>
          <w:b w:val="false"/>
          <w:i w:val="false"/>
          <w:color w:val="000000"/>
          <w:sz w:val="28"/>
        </w:rPr>
        <w:t>
      35. Әкімшілік құқық бұзушылық туралы істер бойынша сот актілеріне кассациялық наразылықты Бас Прокурор не оның орынбасары, оның ішінде жеке және заңды тұлғалардың өтінішхаттары бойынша немесе өз бастамасы бойынша енгізеді.</w:t>
      </w:r>
    </w:p>
    <w:bookmarkEnd w:id="567"/>
    <w:bookmarkStart w:name="z571" w:id="568"/>
    <w:p>
      <w:pPr>
        <w:spacing w:after="0"/>
        <w:ind w:left="0"/>
        <w:jc w:val="both"/>
      </w:pPr>
      <w:r>
        <w:rPr>
          <w:rFonts w:ascii="Times New Roman"/>
          <w:b w:val="false"/>
          <w:i w:val="false"/>
          <w:color w:val="000000"/>
          <w:sz w:val="28"/>
        </w:rPr>
        <w:t>
      36. Жеке және заңды тұлғалардың кассациялық наразылықты білдіру туралы өтінішхаттары мынадай жағдайларда, егер:</w:t>
      </w:r>
    </w:p>
    <w:bookmarkEnd w:id="568"/>
    <w:bookmarkStart w:name="z572" w:id="569"/>
    <w:p>
      <w:pPr>
        <w:spacing w:after="0"/>
        <w:ind w:left="0"/>
        <w:jc w:val="both"/>
      </w:pPr>
      <w:r>
        <w:rPr>
          <w:rFonts w:ascii="Times New Roman"/>
          <w:b w:val="false"/>
          <w:i w:val="false"/>
          <w:color w:val="000000"/>
          <w:sz w:val="28"/>
        </w:rPr>
        <w:t>
      арыз беруші дәлелді себептерсіз соттың кассациялық сатысына осы акт бойынша өздігінен шағым жасау құқығын іске асырмаса;</w:t>
      </w:r>
    </w:p>
    <w:bookmarkEnd w:id="569"/>
    <w:bookmarkStart w:name="z573" w:id="570"/>
    <w:p>
      <w:pPr>
        <w:spacing w:after="0"/>
        <w:ind w:left="0"/>
        <w:jc w:val="both"/>
      </w:pPr>
      <w:r>
        <w:rPr>
          <w:rFonts w:ascii="Times New Roman"/>
          <w:b w:val="false"/>
          <w:i w:val="false"/>
          <w:color w:val="000000"/>
          <w:sz w:val="28"/>
        </w:rPr>
        <w:t>
      ӘҚБтК-нің 851-бабының 5-бөлігінде көзделген әкімшілік құқық бұзушылықтар туралы істердің қаулыларын кассациялық тәртіпте қайта қарауға негіздер болмаса;</w:t>
      </w:r>
    </w:p>
    <w:bookmarkEnd w:id="570"/>
    <w:bookmarkStart w:name="z574" w:id="571"/>
    <w:p>
      <w:pPr>
        <w:spacing w:after="0"/>
        <w:ind w:left="0"/>
        <w:jc w:val="both"/>
      </w:pPr>
      <w:r>
        <w:rPr>
          <w:rFonts w:ascii="Times New Roman"/>
          <w:b w:val="false"/>
          <w:i w:val="false"/>
          <w:color w:val="000000"/>
          <w:sz w:val="28"/>
        </w:rPr>
        <w:t>
      өтінішхат ӘҚБтК-нің 848-бабының 8 және 9-бөліктерінде көзделген талаптарға сәйкес келмесе;</w:t>
      </w:r>
    </w:p>
    <w:bookmarkEnd w:id="571"/>
    <w:bookmarkStart w:name="z575" w:id="572"/>
    <w:p>
      <w:pPr>
        <w:spacing w:after="0"/>
        <w:ind w:left="0"/>
        <w:jc w:val="both"/>
      </w:pPr>
      <w:r>
        <w:rPr>
          <w:rFonts w:ascii="Times New Roman"/>
          <w:b w:val="false"/>
          <w:i w:val="false"/>
          <w:color w:val="000000"/>
          <w:sz w:val="28"/>
        </w:rPr>
        <w:t>
      өтінішхатты уәкілетті адам бермесе, онда қайтарылады.</w:t>
      </w:r>
    </w:p>
    <w:bookmarkEnd w:id="572"/>
    <w:bookmarkStart w:name="z576" w:id="573"/>
    <w:p>
      <w:pPr>
        <w:spacing w:after="0"/>
        <w:ind w:left="0"/>
        <w:jc w:val="both"/>
      </w:pPr>
      <w:r>
        <w:rPr>
          <w:rFonts w:ascii="Times New Roman"/>
          <w:b w:val="false"/>
          <w:i w:val="false"/>
          <w:color w:val="000000"/>
          <w:sz w:val="28"/>
        </w:rPr>
        <w:t>
      37. Прокурорлар прокурорлардың қатысуымен қаралған істер бойынша сот актілерін және олар бойынша берілген қорытындыларды (бірінші, апелляциялық және кассациялық сатылар бойынша бөлек) есепке алуды ұйымдастырады.</w:t>
      </w:r>
    </w:p>
    <w:bookmarkEnd w:id="573"/>
    <w:bookmarkStart w:name="z577" w:id="574"/>
    <w:p>
      <w:pPr>
        <w:spacing w:after="0"/>
        <w:ind w:left="0"/>
        <w:jc w:val="both"/>
      </w:pPr>
      <w:r>
        <w:rPr>
          <w:rFonts w:ascii="Times New Roman"/>
          <w:b w:val="false"/>
          <w:i w:val="false"/>
          <w:color w:val="000000"/>
          <w:sz w:val="28"/>
        </w:rPr>
        <w:t>
      38. Кассациялық тәртіпте қаралатын әкімшілік құқық бұзушылықтар туралы істер бойынша Жоғарғы Соттың сот алқасының отырысына қатысуды, сондай-ақ кассациялық наразылықтың дәлелдерін қолдауды Бас прокуратураның қызметкерлері қамтамасыз етеді.</w:t>
      </w:r>
    </w:p>
    <w:bookmarkEnd w:id="574"/>
    <w:bookmarkStart w:name="z578" w:id="575"/>
    <w:p>
      <w:pPr>
        <w:spacing w:after="0"/>
        <w:ind w:left="0"/>
        <w:jc w:val="left"/>
      </w:pPr>
      <w:r>
        <w:rPr>
          <w:rFonts w:ascii="Times New Roman"/>
          <w:b/>
          <w:i w:val="false"/>
          <w:color w:val="000000"/>
        </w:rPr>
        <w:t xml:space="preserve"> 4-тарау. Атқарушылық іс жүргізудің заңдылығын қадағалау</w:t>
      </w:r>
    </w:p>
    <w:bookmarkEnd w:id="575"/>
    <w:bookmarkStart w:name="z579" w:id="576"/>
    <w:p>
      <w:pPr>
        <w:spacing w:after="0"/>
        <w:ind w:left="0"/>
        <w:jc w:val="both"/>
      </w:pPr>
      <w:r>
        <w:rPr>
          <w:rFonts w:ascii="Times New Roman"/>
          <w:b w:val="false"/>
          <w:i w:val="false"/>
          <w:color w:val="000000"/>
          <w:sz w:val="28"/>
        </w:rPr>
        <w:t>
      39. Прокурорлар мүліктік өндіріп алу және мүлікті мемлекет меншігіне айналдыру бөлігіндегі (қылмыстық айыппұлдар мен тәркілеуді қоспағанда) қылмыстық істер, азаматтық, әкімшілік істер және әкімшілік құқық бұзушылық туралы істер бойынша, басқа да атқарушылық құжаттар бойынша атқарушылық іс жүргізу заңдылығын қадағалауды жүзеге асырады.</w:t>
      </w:r>
    </w:p>
    <w:bookmarkEnd w:id="576"/>
    <w:bookmarkStart w:name="z580" w:id="577"/>
    <w:p>
      <w:pPr>
        <w:spacing w:after="0"/>
        <w:ind w:left="0"/>
        <w:jc w:val="both"/>
      </w:pPr>
      <w:r>
        <w:rPr>
          <w:rFonts w:ascii="Times New Roman"/>
          <w:b w:val="false"/>
          <w:i w:val="false"/>
          <w:color w:val="000000"/>
          <w:sz w:val="28"/>
        </w:rPr>
        <w:t>
      Қадағалау мемлекет мүдделерін қозғайтын, еңбекақыны өндіріп алу, алименттерді және прокурорлардың талап қоюлары бойынша өндіріп алу туралы, сондай-ақ мемлекеттік сот орындаушылары мен әділет органдарының атқарушылық іс жүргізу шеңберінде жеке кәсіпкерлік субъектілерінің қызметіне араласу фактілері бойынша талдау және тексеру арқылы қамтамасыз етіледі.</w:t>
      </w:r>
    </w:p>
    <w:bookmarkEnd w:id="577"/>
    <w:bookmarkStart w:name="z581" w:id="578"/>
    <w:p>
      <w:pPr>
        <w:spacing w:after="0"/>
        <w:ind w:left="0"/>
        <w:jc w:val="both"/>
      </w:pPr>
      <w:r>
        <w:rPr>
          <w:rFonts w:ascii="Times New Roman"/>
          <w:b w:val="false"/>
          <w:i w:val="false"/>
          <w:color w:val="000000"/>
          <w:sz w:val="28"/>
        </w:rPr>
        <w:t>
      Осы тарауда көзделген жағдайларды ескере отырып, құзыреті мен ерекшелігіне сәйкес қадағалауды әскери, көлік және аумақтық прокурорлар мынадай тәртіппен қамтамасыз етеді:</w:t>
      </w:r>
    </w:p>
    <w:bookmarkEnd w:id="578"/>
    <w:bookmarkStart w:name="z582" w:id="579"/>
    <w:p>
      <w:pPr>
        <w:spacing w:after="0"/>
        <w:ind w:left="0"/>
        <w:jc w:val="both"/>
      </w:pPr>
      <w:r>
        <w:rPr>
          <w:rFonts w:ascii="Times New Roman"/>
          <w:b w:val="false"/>
          <w:i w:val="false"/>
          <w:color w:val="000000"/>
          <w:sz w:val="28"/>
        </w:rPr>
        <w:t>
      аумақтық прокурорлар әскери және көлік прокурорларының құзыретіне жатқызылған атқарушылық құжаттардан басқа атқарушылық құжаттарды тиісті облыстың, астананың, республикалық және облыстық маңызы бар қалалардың, ауданның аумағында орналасқан және (немесе) құжаттың орындалуын қамтамасыз ететін сот орындаушыларының орындауы кезінде қадағалауды жүзеге асырады;</w:t>
      </w:r>
    </w:p>
    <w:bookmarkEnd w:id="579"/>
    <w:bookmarkStart w:name="z583" w:id="580"/>
    <w:p>
      <w:pPr>
        <w:spacing w:after="0"/>
        <w:ind w:left="0"/>
        <w:jc w:val="both"/>
      </w:pPr>
      <w:r>
        <w:rPr>
          <w:rFonts w:ascii="Times New Roman"/>
          <w:b w:val="false"/>
          <w:i w:val="false"/>
          <w:color w:val="000000"/>
          <w:sz w:val="28"/>
        </w:rPr>
        <w:t xml:space="preserve">
      әскери прокурорлар объектілерге, тұлғаларға қатысты, оның ішінде лауазымды адамдарға, қорғаныс, әскери қауіпсіздік, әскери мүлік, қару-жарақ пен оқ-дәрілер саласындағы органдар мен ұйымдарға, жауынгерлік әзірлікке, диверсияға қарсы және терроризмге қарсы қорғалуға, мемлекеттік шекараны күзетуге, әскери объектілерді, қорғаныс өнеркәсібі объектілерін (субъектілерін) салумен байланысты әскери қызметшілер мен олардың отбасы мүшелерін әлеуметтік қорғауды қамтамасыз етуге қатысты атқарушылық құжаттардың орындалуын қадағалауды жүзеге асырады. </w:t>
      </w:r>
    </w:p>
    <w:bookmarkEnd w:id="580"/>
    <w:bookmarkStart w:name="z584" w:id="581"/>
    <w:p>
      <w:pPr>
        <w:spacing w:after="0"/>
        <w:ind w:left="0"/>
        <w:jc w:val="both"/>
      </w:pPr>
      <w:r>
        <w:rPr>
          <w:rFonts w:ascii="Times New Roman"/>
          <w:b w:val="false"/>
          <w:i w:val="false"/>
          <w:color w:val="000000"/>
          <w:sz w:val="28"/>
        </w:rPr>
        <w:t>
      көлік прокурорлары теміржол, автомобиль, теңіз, ішкі су, әуе, қалалық рельсті, магистральдық құбыр көлігі және ғарыш жүйесі саласындағы объектілерге, адамдарға, оның ішінде лауазымды адамдарға, органдар мен ұйымдарға қатысты атқарушылық құжаттардың орындалуын қадағалауды жүзеге асырады.</w:t>
      </w:r>
    </w:p>
    <w:bookmarkEnd w:id="581"/>
    <w:bookmarkStart w:name="z585" w:id="582"/>
    <w:p>
      <w:pPr>
        <w:spacing w:after="0"/>
        <w:ind w:left="0"/>
        <w:jc w:val="both"/>
      </w:pPr>
      <w:r>
        <w:rPr>
          <w:rFonts w:ascii="Times New Roman"/>
          <w:b w:val="false"/>
          <w:i w:val="false"/>
          <w:color w:val="000000"/>
          <w:sz w:val="28"/>
        </w:rPr>
        <w:t>
      40. Прокурорлар сот орындаушыларының, әділет органдарының, жеке сот орындаушыларының республикалық және өңірлік палаталарының, сондай-ақ Бірыңғай электрондық сауда алаңы операторының қызметіндегі атқарушылық іс жүргізу заңдылығын қадағалауды жүзеге асырады.</w:t>
      </w:r>
    </w:p>
    <w:bookmarkEnd w:id="582"/>
    <w:bookmarkStart w:name="z586" w:id="583"/>
    <w:p>
      <w:pPr>
        <w:spacing w:after="0"/>
        <w:ind w:left="0"/>
        <w:jc w:val="both"/>
      </w:pPr>
      <w:r>
        <w:rPr>
          <w:rFonts w:ascii="Times New Roman"/>
          <w:b w:val="false"/>
          <w:i w:val="false"/>
          <w:color w:val="000000"/>
          <w:sz w:val="28"/>
        </w:rPr>
        <w:t>
      Қадағалауды жүзеге асыру шеңберінде прокурорлар соттардың, нотариустардың және уәкілетті мемлекеттік органдардың жазып беру (оның ішінде атқарушылық жазбалар жасау және актілер шығару) және атқарушылық құжаттарды орындау кезінде заңдылықты сақтауын тексеруге құқылы.</w:t>
      </w:r>
    </w:p>
    <w:bookmarkEnd w:id="583"/>
    <w:bookmarkStart w:name="z587" w:id="584"/>
    <w:p>
      <w:pPr>
        <w:spacing w:after="0"/>
        <w:ind w:left="0"/>
        <w:jc w:val="both"/>
      </w:pPr>
      <w:r>
        <w:rPr>
          <w:rFonts w:ascii="Times New Roman"/>
          <w:b w:val="false"/>
          <w:i w:val="false"/>
          <w:color w:val="000000"/>
          <w:sz w:val="28"/>
        </w:rPr>
        <w:t xml:space="preserve">
      Қадағалауды жүзеге асыру кезінде прокурор атқарушылық іс жүргізу органдарынан (оның ішінде жеке сот орындаушыларынан және олардың республикалық және өңірлік палаталарынан), уәкілетті мемлекеттік органдардан, сондай-ақ өзге де органдар мен ұйымдардан атқарушылық іс жүргізу мәліметтерін, материалдарын талап етеді, түсіндірмелерін іріктейді, атқарушылық іс жүргізу органдарының және өзге де органдардың ақпараттық жүйелері мен ресурстарына кіруге қол жеткізеді. </w:t>
      </w:r>
    </w:p>
    <w:bookmarkEnd w:id="584"/>
    <w:bookmarkStart w:name="z588" w:id="585"/>
    <w:p>
      <w:pPr>
        <w:spacing w:after="0"/>
        <w:ind w:left="0"/>
        <w:jc w:val="both"/>
      </w:pPr>
      <w:r>
        <w:rPr>
          <w:rFonts w:ascii="Times New Roman"/>
          <w:b w:val="false"/>
          <w:i w:val="false"/>
          <w:color w:val="000000"/>
          <w:sz w:val="28"/>
        </w:rPr>
        <w:t xml:space="preserve">
      Тексеру, заңдылықтың жай-күйіне талдау жүргізу, сот орындаушыларының әрекеттеріне (әрекетсіздігіне) шағымдарды және Атқарушылық іс жүргізу мәселелері бойынша өзге де жолданымдарды қарау кезінде прокурорлар Конституциялық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24-баптарын</w:t>
      </w:r>
      <w:r>
        <w:rPr>
          <w:rFonts w:ascii="Times New Roman"/>
          <w:b w:val="false"/>
          <w:i w:val="false"/>
          <w:color w:val="000000"/>
          <w:sz w:val="28"/>
        </w:rPr>
        <w:t xml:space="preserve"> басшылыққа алуға тиіс.</w:t>
      </w:r>
    </w:p>
    <w:bookmarkEnd w:id="585"/>
    <w:bookmarkStart w:name="z589" w:id="586"/>
    <w:p>
      <w:pPr>
        <w:spacing w:after="0"/>
        <w:ind w:left="0"/>
        <w:jc w:val="both"/>
      </w:pPr>
      <w:r>
        <w:rPr>
          <w:rFonts w:ascii="Times New Roman"/>
          <w:b w:val="false"/>
          <w:i w:val="false"/>
          <w:color w:val="000000"/>
          <w:sz w:val="28"/>
        </w:rPr>
        <w:t>
      41. Өзіне жүктелген міндеттерді орындау мақсатында прокурор қадағалауды жүзеге асыру шеңберінде өз қаулысымен заңнамаға сәйкес келмейтін сот орындаушылары актілерінің күшін жоюға құқылы.</w:t>
      </w:r>
    </w:p>
    <w:bookmarkEnd w:id="586"/>
    <w:bookmarkStart w:name="z590" w:id="587"/>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39-тармағының</w:t>
      </w:r>
      <w:r>
        <w:rPr>
          <w:rFonts w:ascii="Times New Roman"/>
          <w:b w:val="false"/>
          <w:i w:val="false"/>
          <w:color w:val="000000"/>
          <w:sz w:val="28"/>
        </w:rPr>
        <w:t xml:space="preserve"> екінші абзацында көрсетілген атқарушылық іс жүргізу бойынша прокурор сот орындаушыларына атқарушылық іс-әрекеттер жасау, белгілі бір іс-әрекеттер жасауға тыйым салу туралы нұсқаулар беруге құқылы. Прокурордың өзінің құзыреті шегінде берілген нұсқауларын сот орындаушылары орындауға міндетті.</w:t>
      </w:r>
    </w:p>
    <w:bookmarkEnd w:id="587"/>
    <w:bookmarkStart w:name="z591" w:id="588"/>
    <w:p>
      <w:pPr>
        <w:spacing w:after="0"/>
        <w:ind w:left="0"/>
        <w:jc w:val="both"/>
      </w:pPr>
      <w:r>
        <w:rPr>
          <w:rFonts w:ascii="Times New Roman"/>
          <w:b w:val="false"/>
          <w:i w:val="false"/>
          <w:color w:val="000000"/>
          <w:sz w:val="28"/>
        </w:rPr>
        <w:t>
      42. Егер сот орындаушысының атқарушылық іс жүргізу жөніндегі әрекеттері (әрекетсіздігі):</w:t>
      </w:r>
    </w:p>
    <w:bookmarkEnd w:id="588"/>
    <w:bookmarkStart w:name="z592" w:id="589"/>
    <w:p>
      <w:pPr>
        <w:spacing w:after="0"/>
        <w:ind w:left="0"/>
        <w:jc w:val="both"/>
      </w:pPr>
      <w:r>
        <w:rPr>
          <w:rFonts w:ascii="Times New Roman"/>
          <w:b w:val="false"/>
          <w:i w:val="false"/>
          <w:color w:val="000000"/>
          <w:sz w:val="28"/>
        </w:rPr>
        <w:t>
      1) адамның және азаматтың құқықтары мен бостандықтарына, заңды тұлғалардың, қоғам мен мемлекеттің заңмен қорғалатын мүдделеріне зиян келтіруі мүмкін болса;</w:t>
      </w:r>
    </w:p>
    <w:bookmarkEnd w:id="589"/>
    <w:bookmarkStart w:name="z593" w:id="590"/>
    <w:p>
      <w:pPr>
        <w:spacing w:after="0"/>
        <w:ind w:left="0"/>
        <w:jc w:val="both"/>
      </w:pPr>
      <w:r>
        <w:rPr>
          <w:rFonts w:ascii="Times New Roman"/>
          <w:b w:val="false"/>
          <w:i w:val="false"/>
          <w:color w:val="000000"/>
          <w:sz w:val="28"/>
        </w:rPr>
        <w:t>
      2) халықтың тыныс-тіршілігін қамтамасыз ететін мемлекеттік органдардың, мекемелер мен кәсіпорындардың жұмыс істеуіне кедергі келтірсе,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прокурор атқарушылық құжатты сот орындаушысының іс жүргізуінен алып қоюға және оны басқа сот орындаушысына тапсыру үшін, тиісті әділет органына не аумақ бойынша жеке сот орындаушыларының өңірлік палатасына беруге құқылы.</w:t>
      </w:r>
    </w:p>
    <w:bookmarkEnd w:id="590"/>
    <w:bookmarkStart w:name="z594" w:id="591"/>
    <w:p>
      <w:pPr>
        <w:spacing w:after="0"/>
        <w:ind w:left="0"/>
        <w:jc w:val="both"/>
      </w:pPr>
      <w:r>
        <w:rPr>
          <w:rFonts w:ascii="Times New Roman"/>
          <w:b w:val="false"/>
          <w:i w:val="false"/>
          <w:color w:val="000000"/>
          <w:sz w:val="28"/>
        </w:rPr>
        <w:t>
      43. Заңда белгіленген жағдайларда прокурор сот орындаушысының қаулысына санкция береді. Қаулыны санкциялау үшін сот орындаушысы атқарушылық әрекеттер жасалған жердегі прокурорға жібереді. Атқарушылық әрекеттерді жасауға санкция беру және беруден бас тарту тәртібі АПК-де реттеледі.</w:t>
      </w:r>
    </w:p>
    <w:bookmarkEnd w:id="591"/>
    <w:bookmarkStart w:name="z595" w:id="592"/>
    <w:p>
      <w:pPr>
        <w:spacing w:after="0"/>
        <w:ind w:left="0"/>
        <w:jc w:val="both"/>
      </w:pPr>
      <w:r>
        <w:rPr>
          <w:rFonts w:ascii="Times New Roman"/>
          <w:b w:val="false"/>
          <w:i w:val="false"/>
          <w:color w:val="000000"/>
          <w:sz w:val="28"/>
        </w:rPr>
        <w:t>
      Әскери және көлік прокурорлары немесе олардың орынбасарлары, сондай-ақ оларды алмастыратын адамдар өздері қадағалайтын атқарушылық іс жүргізу бойынша атқарушылық құжаттарды ұсынған жері бойынша санкция береді. Атқарушылық құжаттар ұсынылған жерде мамандандырылған прокуратуралар болмаған жағдайда, санкцияны тиісті аумақтық прокурор не оның орынбасары береді.</w:t>
      </w:r>
    </w:p>
    <w:bookmarkEnd w:id="592"/>
    <w:bookmarkStart w:name="z596" w:id="593"/>
    <w:p>
      <w:pPr>
        <w:spacing w:after="0"/>
        <w:ind w:left="0"/>
        <w:jc w:val="both"/>
      </w:pPr>
      <w:r>
        <w:rPr>
          <w:rFonts w:ascii="Times New Roman"/>
          <w:b w:val="false"/>
          <w:i w:val="false"/>
          <w:color w:val="000000"/>
          <w:sz w:val="28"/>
        </w:rPr>
        <w:t>
      Бас әскери және көлік прокурорлары, облыстардың және оларға теңестірілген прокурорлар ай сайын төмен тұрған прокурорлардың санкциялар беруі мен беруден бас тартуының уақтылығы мен негізділігін тексереді.</w:t>
      </w:r>
    </w:p>
    <w:bookmarkEnd w:id="593"/>
    <w:bookmarkStart w:name="z597" w:id="594"/>
    <w:p>
      <w:pPr>
        <w:spacing w:after="0"/>
        <w:ind w:left="0"/>
        <w:jc w:val="both"/>
      </w:pPr>
      <w:r>
        <w:rPr>
          <w:rFonts w:ascii="Times New Roman"/>
          <w:b w:val="false"/>
          <w:i w:val="false"/>
          <w:color w:val="000000"/>
          <w:sz w:val="28"/>
        </w:rPr>
        <w:t>
      Жоғары тұрған прокурор төмен тұрған прокурордың санкция беруден бас тарту, атқарушылық құжатты алып қою және беру туралы, сот орындаушыларының актілерінің күшін жою туралы қаулыларының және прокурорлық қадағалау мен ден қою актілерінің күшін жоюға, кері қайтарып алуға, тоқтата тұруға немесе өзгертуге құқылы.</w:t>
      </w:r>
    </w:p>
    <w:bookmarkEnd w:id="594"/>
    <w:bookmarkStart w:name="z598" w:id="595"/>
    <w:p>
      <w:pPr>
        <w:spacing w:after="0"/>
        <w:ind w:left="0"/>
        <w:jc w:val="both"/>
      </w:pPr>
      <w:r>
        <w:rPr>
          <w:rFonts w:ascii="Times New Roman"/>
          <w:b w:val="false"/>
          <w:i w:val="false"/>
          <w:color w:val="000000"/>
          <w:sz w:val="28"/>
        </w:rPr>
        <w:t>
      44. Төмен тұрған прокурордың актілерін жою, кері қайтарып алу, тоқтата тұру немесе өзгерту туралы шешімді Бас Прокурор, Бас Прокурордың орынбасары, Бас прокуратураның дербес құрылымдық бөлімшесінің басшысы және оның орынбасарлары, Бас әскери және көлік прокурорлары, облыс прокуроры және оған теңестірілген прокурор, олардың орынбасарлары не олардың міндеттерін атқаратын адамдар қабылдайды.</w:t>
      </w:r>
    </w:p>
    <w:bookmarkEnd w:id="595"/>
    <w:bookmarkStart w:name="z599" w:id="596"/>
    <w:p>
      <w:pPr>
        <w:spacing w:after="0"/>
        <w:ind w:left="0"/>
        <w:jc w:val="both"/>
      </w:pPr>
      <w:r>
        <w:rPr>
          <w:rFonts w:ascii="Times New Roman"/>
          <w:b w:val="false"/>
          <w:i w:val="false"/>
          <w:color w:val="000000"/>
          <w:sz w:val="28"/>
        </w:rPr>
        <w:t>
      Прокурордың атқарушылық құжатты алып қою және беру туралы, сот орындаушысының қаулысына санкция беруден бас тарту туралы, сот орындаушысының актілерінің күшін жою туралы қаулыларына және атқарушылық әрекеттер жасау туралы, белгілі бір әрекеттерді жасауға тыйым салу туралы нұсқауларына ӘРПК-де көздеген тәртіппен шағым жасалуы мүмкін.</w:t>
      </w:r>
    </w:p>
    <w:bookmarkEnd w:id="596"/>
    <w:bookmarkStart w:name="z600" w:id="597"/>
    <w:p>
      <w:pPr>
        <w:spacing w:after="0"/>
        <w:ind w:left="0"/>
        <w:jc w:val="both"/>
      </w:pPr>
      <w:r>
        <w:rPr>
          <w:rFonts w:ascii="Times New Roman"/>
          <w:b w:val="false"/>
          <w:i w:val="false"/>
          <w:color w:val="000000"/>
          <w:sz w:val="28"/>
        </w:rPr>
        <w:t xml:space="preserve">
      Әкімшілік істі қарауға қатысуды, процестегі жарыпалылықты қамтамасыз ету және сот актілеріне шағымдану осы Нұсқаулықтың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жүзеге асырылады.</w:t>
      </w:r>
    </w:p>
    <w:bookmarkEnd w:id="597"/>
    <w:bookmarkStart w:name="z601" w:id="598"/>
    <w:p>
      <w:pPr>
        <w:spacing w:after="0"/>
        <w:ind w:left="0"/>
        <w:jc w:val="both"/>
      </w:pPr>
      <w:r>
        <w:rPr>
          <w:rFonts w:ascii="Times New Roman"/>
          <w:b w:val="false"/>
          <w:i w:val="false"/>
          <w:color w:val="000000"/>
          <w:sz w:val="28"/>
        </w:rPr>
        <w:t>
      45. Осы Нұсқаулықтың 39-тармағының екінші абзацында көрсетілген атқарушылық құжаттар бойынша қадағалауды жүзеге асыру кезінде прокурорлар міндетті түрде:</w:t>
      </w:r>
    </w:p>
    <w:bookmarkEnd w:id="598"/>
    <w:bookmarkStart w:name="z602" w:id="599"/>
    <w:p>
      <w:pPr>
        <w:spacing w:after="0"/>
        <w:ind w:left="0"/>
        <w:jc w:val="both"/>
      </w:pPr>
      <w:r>
        <w:rPr>
          <w:rFonts w:ascii="Times New Roman"/>
          <w:b w:val="false"/>
          <w:i w:val="false"/>
          <w:color w:val="000000"/>
          <w:sz w:val="28"/>
        </w:rPr>
        <w:t>
      1) атқарушылық құжаттарды жазып беру және орындауға келтіру (оның ішінде жалғандық белгілерінің болуына) кезінде;</w:t>
      </w:r>
    </w:p>
    <w:bookmarkEnd w:id="599"/>
    <w:bookmarkStart w:name="z603" w:id="600"/>
    <w:p>
      <w:pPr>
        <w:spacing w:after="0"/>
        <w:ind w:left="0"/>
        <w:jc w:val="both"/>
      </w:pPr>
      <w:r>
        <w:rPr>
          <w:rFonts w:ascii="Times New Roman"/>
          <w:b w:val="false"/>
          <w:i w:val="false"/>
          <w:color w:val="000000"/>
          <w:sz w:val="28"/>
        </w:rPr>
        <w:t>
      2) орындауды қамтамасыз ету шараларын қабылдау, тоқтата тұру және күшін жою;</w:t>
      </w:r>
    </w:p>
    <w:bookmarkEnd w:id="600"/>
    <w:bookmarkStart w:name="z604" w:id="601"/>
    <w:p>
      <w:pPr>
        <w:spacing w:after="0"/>
        <w:ind w:left="0"/>
        <w:jc w:val="both"/>
      </w:pPr>
      <w:r>
        <w:rPr>
          <w:rFonts w:ascii="Times New Roman"/>
          <w:b w:val="false"/>
          <w:i w:val="false"/>
          <w:color w:val="000000"/>
          <w:sz w:val="28"/>
        </w:rPr>
        <w:t>
      3) мүлікке және кірістерге өндіріп алу қолданылған;</w:t>
      </w:r>
    </w:p>
    <w:bookmarkEnd w:id="601"/>
    <w:bookmarkStart w:name="z605" w:id="602"/>
    <w:p>
      <w:pPr>
        <w:spacing w:after="0"/>
        <w:ind w:left="0"/>
        <w:jc w:val="both"/>
      </w:pPr>
      <w:r>
        <w:rPr>
          <w:rFonts w:ascii="Times New Roman"/>
          <w:b w:val="false"/>
          <w:i w:val="false"/>
          <w:color w:val="000000"/>
          <w:sz w:val="28"/>
        </w:rPr>
        <w:t>
      4) мүлікті бағалау;</w:t>
      </w:r>
    </w:p>
    <w:bookmarkEnd w:id="602"/>
    <w:bookmarkStart w:name="z606" w:id="603"/>
    <w:p>
      <w:pPr>
        <w:spacing w:after="0"/>
        <w:ind w:left="0"/>
        <w:jc w:val="both"/>
      </w:pPr>
      <w:r>
        <w:rPr>
          <w:rFonts w:ascii="Times New Roman"/>
          <w:b w:val="false"/>
          <w:i w:val="false"/>
          <w:color w:val="000000"/>
          <w:sz w:val="28"/>
        </w:rPr>
        <w:t>
      5) мүлікті өткізу бойынша сауда-саттықты ұйымдастыру және өткізу;</w:t>
      </w:r>
    </w:p>
    <w:bookmarkEnd w:id="603"/>
    <w:bookmarkStart w:name="z607" w:id="604"/>
    <w:p>
      <w:pPr>
        <w:spacing w:after="0"/>
        <w:ind w:left="0"/>
        <w:jc w:val="both"/>
      </w:pPr>
      <w:r>
        <w:rPr>
          <w:rFonts w:ascii="Times New Roman"/>
          <w:b w:val="false"/>
          <w:i w:val="false"/>
          <w:color w:val="000000"/>
          <w:sz w:val="28"/>
        </w:rPr>
        <w:t>
      6) өндіріп алынған сомаларды бөлу және аудару;</w:t>
      </w:r>
    </w:p>
    <w:bookmarkEnd w:id="604"/>
    <w:bookmarkStart w:name="z608" w:id="605"/>
    <w:p>
      <w:pPr>
        <w:spacing w:after="0"/>
        <w:ind w:left="0"/>
        <w:jc w:val="both"/>
      </w:pPr>
      <w:r>
        <w:rPr>
          <w:rFonts w:ascii="Times New Roman"/>
          <w:b w:val="false"/>
          <w:i w:val="false"/>
          <w:color w:val="000000"/>
          <w:sz w:val="28"/>
        </w:rPr>
        <w:t>
      7) атқарушылық санкцияны өндіріп алу, қызметке ақы төлеуді және орындау жөніндегі шығыстарды ұстап қалу;</w:t>
      </w:r>
    </w:p>
    <w:bookmarkEnd w:id="605"/>
    <w:bookmarkStart w:name="z609" w:id="606"/>
    <w:p>
      <w:pPr>
        <w:spacing w:after="0"/>
        <w:ind w:left="0"/>
        <w:jc w:val="both"/>
      </w:pPr>
      <w:r>
        <w:rPr>
          <w:rFonts w:ascii="Times New Roman"/>
          <w:b w:val="false"/>
          <w:i w:val="false"/>
          <w:color w:val="000000"/>
          <w:sz w:val="28"/>
        </w:rPr>
        <w:t>
      8) сот орындаушыларының атқарушылық құжаттар бойынша шешімдер қабылдауы (қозғаудан бас тарту, қайтару, тоқтата тұру және тоқтату);</w:t>
      </w:r>
    </w:p>
    <w:bookmarkEnd w:id="606"/>
    <w:bookmarkStart w:name="z610" w:id="607"/>
    <w:p>
      <w:pPr>
        <w:spacing w:after="0"/>
        <w:ind w:left="0"/>
        <w:jc w:val="both"/>
      </w:pPr>
      <w:r>
        <w:rPr>
          <w:rFonts w:ascii="Times New Roman"/>
          <w:b w:val="false"/>
          <w:i w:val="false"/>
          <w:color w:val="000000"/>
          <w:sz w:val="28"/>
        </w:rPr>
        <w:t>
      9) сот орындаушыларының өзге де атқарушылық әрекеттер жасауы кезінде заңдылықтың сақталуын тексереді және талдайды.</w:t>
      </w:r>
    </w:p>
    <w:bookmarkEnd w:id="607"/>
    <w:bookmarkStart w:name="z611" w:id="608"/>
    <w:p>
      <w:pPr>
        <w:spacing w:after="0"/>
        <w:ind w:left="0"/>
        <w:jc w:val="both"/>
      </w:pPr>
      <w:r>
        <w:rPr>
          <w:rFonts w:ascii="Times New Roman"/>
          <w:b w:val="false"/>
          <w:i w:val="false"/>
          <w:color w:val="000000"/>
          <w:sz w:val="28"/>
        </w:rPr>
        <w:t>
      46. Қадағалауды жүзеге асыру кезінде прокурорлар тұрақты негізде мыналарды:</w:t>
      </w:r>
    </w:p>
    <w:bookmarkEnd w:id="608"/>
    <w:bookmarkStart w:name="z612" w:id="609"/>
    <w:p>
      <w:pPr>
        <w:spacing w:after="0"/>
        <w:ind w:left="0"/>
        <w:jc w:val="both"/>
      </w:pPr>
      <w:r>
        <w:rPr>
          <w:rFonts w:ascii="Times New Roman"/>
          <w:b w:val="false"/>
          <w:i w:val="false"/>
          <w:color w:val="000000"/>
          <w:sz w:val="28"/>
        </w:rPr>
        <w:t>
      1) қылмыстық немесе әкімшілік құқық бұзушылық белгілерінің болуын, кінәлі адамдарды жауапқа тарту жөнінде шаралар қабылдануын;</w:t>
      </w:r>
    </w:p>
    <w:bookmarkEnd w:id="609"/>
    <w:bookmarkStart w:name="z613" w:id="610"/>
    <w:p>
      <w:pPr>
        <w:spacing w:after="0"/>
        <w:ind w:left="0"/>
        <w:jc w:val="both"/>
      </w:pPr>
      <w:r>
        <w:rPr>
          <w:rFonts w:ascii="Times New Roman"/>
          <w:b w:val="false"/>
          <w:i w:val="false"/>
          <w:color w:val="000000"/>
          <w:sz w:val="28"/>
        </w:rPr>
        <w:t>
      2) борышкерлерді қылмыстық және әкімшілік жауаптылыққа тарту бойынша сот орындаушылары мен қылмыстық қудалау органдары жұмысының заңдылығын, тиімділігін сақтауды;</w:t>
      </w:r>
    </w:p>
    <w:bookmarkEnd w:id="610"/>
    <w:bookmarkStart w:name="z614" w:id="611"/>
    <w:p>
      <w:pPr>
        <w:spacing w:after="0"/>
        <w:ind w:left="0"/>
        <w:jc w:val="both"/>
      </w:pPr>
      <w:r>
        <w:rPr>
          <w:rFonts w:ascii="Times New Roman"/>
          <w:b w:val="false"/>
          <w:i w:val="false"/>
          <w:color w:val="000000"/>
          <w:sz w:val="28"/>
        </w:rPr>
        <w:t>
      3) атқарушылық іс жүргізу органдарының уәкілетті мемлекеттік органдармен және өзге де ұйымдармен өзара іс-қимыл жасаудың жай-күйін;</w:t>
      </w:r>
    </w:p>
    <w:bookmarkEnd w:id="611"/>
    <w:bookmarkStart w:name="z615" w:id="612"/>
    <w:p>
      <w:pPr>
        <w:spacing w:after="0"/>
        <w:ind w:left="0"/>
        <w:jc w:val="both"/>
      </w:pPr>
      <w:r>
        <w:rPr>
          <w:rFonts w:ascii="Times New Roman"/>
          <w:b w:val="false"/>
          <w:i w:val="false"/>
          <w:color w:val="000000"/>
          <w:sz w:val="28"/>
        </w:rPr>
        <w:t>
      4) атқарушылық құжаттарды орындау саласындағы уәкілетті мемлекеттік орган, жеке сот орындаушыларының республикалық және өңірлік палаталары қабылдайтын бақылау-үйлестіру, ұйымдастыру, тәртіптік және өзге де шаралардың толықтығын, уақтылығын және тиімділігін;</w:t>
      </w:r>
    </w:p>
    <w:bookmarkEnd w:id="612"/>
    <w:bookmarkStart w:name="z616" w:id="613"/>
    <w:p>
      <w:pPr>
        <w:spacing w:after="0"/>
        <w:ind w:left="0"/>
        <w:jc w:val="both"/>
      </w:pPr>
      <w:r>
        <w:rPr>
          <w:rFonts w:ascii="Times New Roman"/>
          <w:b w:val="false"/>
          <w:i w:val="false"/>
          <w:color w:val="000000"/>
          <w:sz w:val="28"/>
        </w:rPr>
        <w:t>
      5) уәкілетті мемлекеттік органдардың сот орындаушыларының өз құзыреті шегінде шығарылған актілерін уақтылы және толық қарауы мен орындауын;</w:t>
      </w:r>
    </w:p>
    <w:bookmarkEnd w:id="613"/>
    <w:bookmarkStart w:name="z617" w:id="614"/>
    <w:p>
      <w:pPr>
        <w:spacing w:after="0"/>
        <w:ind w:left="0"/>
        <w:jc w:val="both"/>
      </w:pPr>
      <w:r>
        <w:rPr>
          <w:rFonts w:ascii="Times New Roman"/>
          <w:b w:val="false"/>
          <w:i w:val="false"/>
          <w:color w:val="000000"/>
          <w:sz w:val="28"/>
        </w:rPr>
        <w:t>
      6) атқарушылық іс жүргізу органдарының, уәкілетті мемлекеттік органдар мен өзге де ұйымдардың жұмысын ұйымдастырудағы жүйелік кемшіліктер мен проблемалық мәселелерді, заңнаманың жетілдірілмеуін;</w:t>
      </w:r>
    </w:p>
    <w:bookmarkEnd w:id="614"/>
    <w:bookmarkStart w:name="z618" w:id="615"/>
    <w:p>
      <w:pPr>
        <w:spacing w:after="0"/>
        <w:ind w:left="0"/>
        <w:jc w:val="both"/>
      </w:pPr>
      <w:r>
        <w:rPr>
          <w:rFonts w:ascii="Times New Roman"/>
          <w:b w:val="false"/>
          <w:i w:val="false"/>
          <w:color w:val="000000"/>
          <w:sz w:val="28"/>
        </w:rPr>
        <w:t>
      7) цифрландырудың жай-күйін, атқарушылық құжаттарды орындау процесінде проблемалар туғызатын ақпараттық жүйелер кемшіліктерін тексереді, талдайды және баға береді.</w:t>
      </w:r>
    </w:p>
    <w:bookmarkEnd w:id="615"/>
    <w:bookmarkStart w:name="z619" w:id="616"/>
    <w:p>
      <w:pPr>
        <w:spacing w:after="0"/>
        <w:ind w:left="0"/>
        <w:jc w:val="both"/>
      </w:pPr>
      <w:r>
        <w:rPr>
          <w:rFonts w:ascii="Times New Roman"/>
          <w:b w:val="false"/>
          <w:i w:val="false"/>
          <w:color w:val="000000"/>
          <w:sz w:val="28"/>
        </w:rPr>
        <w:t xml:space="preserve">
      47. Атқарушылық құжаттардың санаттарына қарамастан, прокурорлар жанжалды жағдайлардың, әлеуметтік шиеленістің, қоғамдық резонанстың және атқарушылық әрекеттер жасау кезінде жаппай наразылықтың туындау алғышарттары мен тәуекелдері бар атқарушылық іс жүргізулерге мониторингті тұрақты негізде жүзеге асырады. Осындай атқарушылық іс жүргізулерді есепке алу мен бақылауды жүргізеді және олар бойынша ерте алдын алу шараларын қабылдау, заңдылықтың мүлтіксіз сақталуын қамтамасыз ету және жоғары тұрған прокуратураны ақпараттандыру қажет. </w:t>
      </w:r>
    </w:p>
    <w:bookmarkEnd w:id="616"/>
    <w:bookmarkStart w:name="z620" w:id="617"/>
    <w:p>
      <w:pPr>
        <w:spacing w:after="0"/>
        <w:ind w:left="0"/>
        <w:jc w:val="both"/>
      </w:pPr>
      <w:r>
        <w:rPr>
          <w:rFonts w:ascii="Times New Roman"/>
          <w:b w:val="false"/>
          <w:i w:val="false"/>
          <w:color w:val="000000"/>
          <w:sz w:val="28"/>
        </w:rPr>
        <w:t>
      48. Атқарушылық іс жүргізу органдарының, уәкілетті мемлекеттік органдардың және өзге де ұйымдардың жұмысында анықталған заңдылықты бұзушылықтар мен жүйелік кемшіліктер бойынша прокурор оларды жоюға және одан әрі жол бермеуге бағытталған прокурорлық қадағалау және ден қою актілерін енгізеді.</w:t>
      </w:r>
    </w:p>
    <w:bookmarkEnd w:id="617"/>
    <w:bookmarkStart w:name="z621" w:id="618"/>
    <w:p>
      <w:pPr>
        <w:spacing w:after="0"/>
        <w:ind w:left="0"/>
        <w:jc w:val="both"/>
      </w:pPr>
      <w:r>
        <w:rPr>
          <w:rFonts w:ascii="Times New Roman"/>
          <w:b w:val="false"/>
          <w:i w:val="false"/>
          <w:color w:val="000000"/>
          <w:sz w:val="28"/>
        </w:rPr>
        <w:t>
      Прокурорлық қадағалау және ден қою актілерінде заңнама нормаларына міндетті түрде сілтеме жасай отырып, бұзушылықтардың құқықтық мәні баяндалады, заң мен нормативтік құқықтық актілерді бұзудың теріс салдары, оған ықпал еткен себептер мен жағдайлар көрсетіледі, оларды жою, адамдардың, қоғам мен мемлекеттің бұзылған құқықтары мен заңды мүдделерін қалпына келтіру, келтірілген залалды өтеу және кінәлі адамдардың жауаптылығы туралы мәселе қойылады.</w:t>
      </w:r>
    </w:p>
    <w:bookmarkEnd w:id="618"/>
    <w:bookmarkStart w:name="z622" w:id="619"/>
    <w:p>
      <w:pPr>
        <w:spacing w:after="0"/>
        <w:ind w:left="0"/>
        <w:jc w:val="both"/>
      </w:pPr>
      <w:r>
        <w:rPr>
          <w:rFonts w:ascii="Times New Roman"/>
          <w:b w:val="false"/>
          <w:i w:val="false"/>
          <w:color w:val="000000"/>
          <w:sz w:val="28"/>
        </w:rPr>
        <w:t>
      49. Ерікті түрде дербес орындау келешегі бар немесе прокурордың араласуынсыз орындалған (оның ішінде ішінара) атқарушылық іс жүргізу бойынша заңдылықты елеусіз бұзушылықтар бойынша қадағалау мен ден қоюдың формалды актілерін енгізуге жол берілмейді.</w:t>
      </w:r>
    </w:p>
    <w:bookmarkEnd w:id="619"/>
    <w:bookmarkStart w:name="z623" w:id="620"/>
    <w:p>
      <w:pPr>
        <w:spacing w:after="0"/>
        <w:ind w:left="0"/>
        <w:jc w:val="both"/>
      </w:pPr>
      <w:r>
        <w:rPr>
          <w:rFonts w:ascii="Times New Roman"/>
          <w:b w:val="false"/>
          <w:i w:val="false"/>
          <w:color w:val="000000"/>
          <w:sz w:val="28"/>
        </w:rPr>
        <w:t>
      Қадағалау және ден қою актілеріне қол қойған прокурор олардың тиісінше қаралуын, орындалуын, заңдылықты бұзушылықтардың іс жүзінде жойылуын бақылауды қамтамасыз етеді.</w:t>
      </w:r>
    </w:p>
    <w:bookmarkEnd w:id="620"/>
    <w:bookmarkStart w:name="z624" w:id="621"/>
    <w:p>
      <w:pPr>
        <w:spacing w:after="0"/>
        <w:ind w:left="0"/>
        <w:jc w:val="both"/>
      </w:pPr>
      <w:r>
        <w:rPr>
          <w:rFonts w:ascii="Times New Roman"/>
          <w:b w:val="false"/>
          <w:i w:val="false"/>
          <w:color w:val="000000"/>
          <w:sz w:val="28"/>
        </w:rPr>
        <w:t>
      50. Орталық мемлекеттік органдар мен олардың ведомстволарының, жеке сот орындаушыларының республикалық палатасының атына прокурорлық қадағалау және ден қою актілерін бас әскери және көлік прокурорлары, облыс прокуроры және оған теңестірілген прокурор Бас прокуратура арқылы енгізеді.</w:t>
      </w:r>
    </w:p>
    <w:bookmarkEnd w:id="621"/>
    <w:bookmarkStart w:name="z625" w:id="622"/>
    <w:p>
      <w:pPr>
        <w:spacing w:after="0"/>
        <w:ind w:left="0"/>
        <w:jc w:val="both"/>
      </w:pPr>
      <w:r>
        <w:rPr>
          <w:rFonts w:ascii="Times New Roman"/>
          <w:b w:val="false"/>
          <w:i w:val="false"/>
          <w:color w:val="000000"/>
          <w:sz w:val="28"/>
        </w:rPr>
        <w:t>
      51. Қадағалау және ден қою актісін енгізген прокурор ведомстволық статистикалық есептерде оларды қарау нәтижелері туралы мәліметтердің дұрыстығын және толық көрсетілуін қамтамасыз етеді.</w:t>
      </w:r>
    </w:p>
    <w:bookmarkEnd w:id="622"/>
    <w:bookmarkStart w:name="z626" w:id="623"/>
    <w:p>
      <w:pPr>
        <w:spacing w:after="0"/>
        <w:ind w:left="0"/>
        <w:jc w:val="both"/>
      </w:pPr>
      <w:r>
        <w:rPr>
          <w:rFonts w:ascii="Times New Roman"/>
          <w:b w:val="false"/>
          <w:i w:val="false"/>
          <w:color w:val="000000"/>
          <w:sz w:val="28"/>
        </w:rPr>
        <w:t>
      Прокурор атқарушылық құжаттарды/сомаларды статистикалық есепке прокурорлық қадағалау және ден қою актісі анықталған заңдылықты бұзушылықтарды жоюға және соның салдарынан атқарушылық құжатты орындауға нақты ықпал еткен жағдайларда ғана орындалған/өндіріп алынған ретінде енгізе алады.</w:t>
      </w:r>
    </w:p>
    <w:bookmarkEnd w:id="623"/>
    <w:bookmarkStart w:name="z627" w:id="624"/>
    <w:p>
      <w:pPr>
        <w:spacing w:after="0"/>
        <w:ind w:left="0"/>
        <w:jc w:val="both"/>
      </w:pPr>
      <w:r>
        <w:rPr>
          <w:rFonts w:ascii="Times New Roman"/>
          <w:b w:val="false"/>
          <w:i w:val="false"/>
          <w:color w:val="000000"/>
          <w:sz w:val="28"/>
        </w:rPr>
        <w:t xml:space="preserve">
      52. Бас әскери және көлік прокурорлары, облыстардың және оларға теңестірілген прокурорлар осы Нұсқаулықтың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51-тармақтарының</w:t>
      </w:r>
      <w:r>
        <w:rPr>
          <w:rFonts w:ascii="Times New Roman"/>
          <w:b w:val="false"/>
          <w:i w:val="false"/>
          <w:color w:val="000000"/>
          <w:sz w:val="28"/>
        </w:rPr>
        <w:t xml:space="preserve"> талаптарын сақтау тұрғысынан төмен тұрған прокурорлардың қадағалау және ден қою актілерін ай сайын зерделейді.</w:t>
      </w:r>
    </w:p>
    <w:bookmarkEnd w:id="624"/>
    <w:bookmarkStart w:name="z628" w:id="625"/>
    <w:p>
      <w:pPr>
        <w:spacing w:after="0"/>
        <w:ind w:left="0"/>
        <w:jc w:val="both"/>
      </w:pPr>
      <w:r>
        <w:rPr>
          <w:rFonts w:ascii="Times New Roman"/>
          <w:b w:val="false"/>
          <w:i w:val="false"/>
          <w:color w:val="000000"/>
          <w:sz w:val="28"/>
        </w:rPr>
        <w:t>
      53. Бас әскери және көлік прокурорлары, облыстардың прокурорлары және оларға теңестірілген прокурорлар қадағалаудағы өңірдегі заңдылықтың жай-күйі туралы ақпаратты Бас прокуратураға жарты жылдан кейінгі келесі айдың 10-күніне дейін ұсынады.</w:t>
      </w:r>
    </w:p>
    <w:bookmarkEnd w:id="625"/>
    <w:bookmarkStart w:name="z629" w:id="626"/>
    <w:p>
      <w:pPr>
        <w:spacing w:after="0"/>
        <w:ind w:left="0"/>
        <w:jc w:val="left"/>
      </w:pPr>
      <w:r>
        <w:rPr>
          <w:rFonts w:ascii="Times New Roman"/>
          <w:b/>
          <w:i w:val="false"/>
          <w:color w:val="000000"/>
        </w:rPr>
        <w:t xml:space="preserve"> 5-тарау. Қадағалау қызметін ұйымдастыру туралы ережелер</w:t>
      </w:r>
    </w:p>
    <w:bookmarkEnd w:id="626"/>
    <w:bookmarkStart w:name="z630" w:id="627"/>
    <w:p>
      <w:pPr>
        <w:spacing w:after="0"/>
        <w:ind w:left="0"/>
        <w:jc w:val="both"/>
      </w:pPr>
      <w:r>
        <w:rPr>
          <w:rFonts w:ascii="Times New Roman"/>
          <w:b w:val="false"/>
          <w:i w:val="false"/>
          <w:color w:val="000000"/>
          <w:sz w:val="28"/>
        </w:rPr>
        <w:t>
      45. Апелляциялық сатының осы Нұсқаулықтың 6 және 25-тармақтарында көзделген істер бойынша прокурордың өтінішхаттарын қабылдамау, қайтару туралы тараптардың шағымы бойынша сот шешімінің (қаулысының) күшін жою туралы қаулылары сот актілері мен апелляциялық өтінішхаттарды қоса бере отырып, түпкілікті нысанда шығарылған күннен бастап бес жұмыс күні ішінде Бас прокуратураға жіберіледі.</w:t>
      </w:r>
    </w:p>
    <w:bookmarkEnd w:id="627"/>
    <w:bookmarkStart w:name="z631" w:id="628"/>
    <w:p>
      <w:pPr>
        <w:spacing w:after="0"/>
        <w:ind w:left="0"/>
        <w:jc w:val="both"/>
      </w:pPr>
      <w:r>
        <w:rPr>
          <w:rFonts w:ascii="Times New Roman"/>
          <w:b w:val="false"/>
          <w:i w:val="false"/>
          <w:color w:val="000000"/>
          <w:sz w:val="28"/>
        </w:rPr>
        <w:t>
      Осы Нұсқаулықтың 7-тармағында көзделген істер бойынша прокурордың өтінішхаттарын қабылдамау, қайтару туралы тараптардың шағымы бойынша сот шешімінің күшін жою туралы апелляциялық сатының қаулысы сот актілері мен өтінішхаттарды қоса бере отырып, заңды күшіне енген күннен бастап бес жұмыс күні ішінде Бас прокуратураға жіберіледі.</w:t>
      </w:r>
    </w:p>
    <w:bookmarkEnd w:id="628"/>
    <w:bookmarkStart w:name="z632" w:id="629"/>
    <w:p>
      <w:pPr>
        <w:spacing w:after="0"/>
        <w:ind w:left="0"/>
        <w:jc w:val="both"/>
      </w:pPr>
      <w:r>
        <w:rPr>
          <w:rFonts w:ascii="Times New Roman"/>
          <w:b w:val="false"/>
          <w:i w:val="false"/>
          <w:color w:val="000000"/>
          <w:sz w:val="28"/>
        </w:rPr>
        <w:t xml:space="preserve">
      Жоғары тұрған прокурор сот актісі келіп түскен сәттен бастап он жұмыс күні ішінде оны тексереді және АПК-нің </w:t>
      </w:r>
      <w:r>
        <w:rPr>
          <w:rFonts w:ascii="Times New Roman"/>
          <w:b w:val="false"/>
          <w:i w:val="false"/>
          <w:color w:val="000000"/>
          <w:sz w:val="28"/>
        </w:rPr>
        <w:t>427-бабында</w:t>
      </w:r>
      <w:r>
        <w:rPr>
          <w:rFonts w:ascii="Times New Roman"/>
          <w:b w:val="false"/>
          <w:i w:val="false"/>
          <w:color w:val="000000"/>
          <w:sz w:val="28"/>
        </w:rPr>
        <w:t xml:space="preserve"> және ӘҚБтК-нің </w:t>
      </w:r>
      <w:r>
        <w:rPr>
          <w:rFonts w:ascii="Times New Roman"/>
          <w:b w:val="false"/>
          <w:i w:val="false"/>
          <w:color w:val="000000"/>
          <w:sz w:val="28"/>
        </w:rPr>
        <w:t>840-бабында</w:t>
      </w:r>
      <w:r>
        <w:rPr>
          <w:rFonts w:ascii="Times New Roman"/>
          <w:b w:val="false"/>
          <w:i w:val="false"/>
          <w:color w:val="000000"/>
          <w:sz w:val="28"/>
        </w:rPr>
        <w:t xml:space="preserve"> көзделген негіздер болған кезде бұзушылықтар тізіліміне енгізу туралы шешім қабылдайды.</w:t>
      </w:r>
    </w:p>
    <w:bookmarkEnd w:id="629"/>
    <w:bookmarkStart w:name="z633" w:id="630"/>
    <w:p>
      <w:pPr>
        <w:spacing w:after="0"/>
        <w:ind w:left="0"/>
        <w:jc w:val="both"/>
      </w:pPr>
      <w:r>
        <w:rPr>
          <w:rFonts w:ascii="Times New Roman"/>
          <w:b w:val="false"/>
          <w:i w:val="false"/>
          <w:color w:val="000000"/>
          <w:sz w:val="28"/>
        </w:rPr>
        <w:t>
      Қажет болған жағдайда бұзушылықтар тізіліміне енгізу туралы шешім азаматтық және әкімшілік істердің, әкімшілік құқық бұзушылықтар туралы істердің материалдарын зерделеу не кассациялық наразылық келтіру туралы өтінішхатты қарау нәтижелері бойынша қабылданады.</w:t>
      </w:r>
    </w:p>
    <w:bookmarkEnd w:id="630"/>
    <w:bookmarkStart w:name="z634" w:id="631"/>
    <w:p>
      <w:pPr>
        <w:spacing w:after="0"/>
        <w:ind w:left="0"/>
        <w:jc w:val="both"/>
      </w:pPr>
      <w:r>
        <w:rPr>
          <w:rFonts w:ascii="Times New Roman"/>
          <w:b w:val="false"/>
          <w:i w:val="false"/>
          <w:color w:val="000000"/>
          <w:sz w:val="28"/>
        </w:rPr>
        <w:t>
      46. Прокурорлық қадағалау тиімділігін арттыру мақсатында Бас прокуратурада, әскери және көлік прокуратураларында, облыстардың прокуратураларында және оларға теңестірілген прокуратураларда заңдылықтың жай-күйін болжау, төмен тұрған прокуратуралардың қызметін және прокурорлық практикасын талдау үшін жұмыс аймақтық-тақырыптық қағидат бойынша ұйымдастырылады.</w:t>
      </w:r>
    </w:p>
    <w:bookmarkEnd w:id="631"/>
    <w:bookmarkStart w:name="z635" w:id="632"/>
    <w:p>
      <w:pPr>
        <w:spacing w:after="0"/>
        <w:ind w:left="0"/>
        <w:jc w:val="both"/>
      </w:pPr>
      <w:r>
        <w:rPr>
          <w:rFonts w:ascii="Times New Roman"/>
          <w:b w:val="false"/>
          <w:i w:val="false"/>
          <w:color w:val="000000"/>
          <w:sz w:val="28"/>
        </w:rPr>
        <w:t>
      Тақырыптық қағидат бойынша жұмыс прокурорға жекелеген құқықтық қатынастардың (тақырып бағыттары) саласын бекіту арқылы жүзеге асырылады. Бекітілген құқықтық қатынастар салалары бойынша прокурор заңдылықтың жай-күйіне, прокурорлық қадағалауға жүйелі түрде талдау жүргізеді, осы саладағы қолданыстағы Қазақстан Республикасының заңнамасын, қадағалау қызметінің нысандарын, әдістерін жетілдіру бойынша ұсыныстар енгізеді.</w:t>
      </w:r>
    </w:p>
    <w:bookmarkEnd w:id="632"/>
    <w:bookmarkStart w:name="z636" w:id="633"/>
    <w:p>
      <w:pPr>
        <w:spacing w:after="0"/>
        <w:ind w:left="0"/>
        <w:jc w:val="both"/>
      </w:pPr>
      <w:r>
        <w:rPr>
          <w:rFonts w:ascii="Times New Roman"/>
          <w:b w:val="false"/>
          <w:i w:val="false"/>
          <w:color w:val="000000"/>
          <w:sz w:val="28"/>
        </w:rPr>
        <w:t>
      Тақырыптық бағыттар қадағалауға алынған өңірдегі заңдылықтың жай-күйінен және ерекшеліктері, қандай да бір азаматтық-құқықтық даулардың таралуы негізінде айқындалады.</w:t>
      </w:r>
    </w:p>
    <w:bookmarkEnd w:id="633"/>
    <w:bookmarkStart w:name="z637" w:id="634"/>
    <w:p>
      <w:pPr>
        <w:spacing w:after="0"/>
        <w:ind w:left="0"/>
        <w:jc w:val="both"/>
      </w:pPr>
      <w:r>
        <w:rPr>
          <w:rFonts w:ascii="Times New Roman"/>
          <w:b w:val="false"/>
          <w:i w:val="false"/>
          <w:color w:val="000000"/>
          <w:sz w:val="28"/>
        </w:rPr>
        <w:t>
      Аймақтық қағидат прокурорға нақты өңірді (облысты, қаланы, ауданды) бекіту арқылы заңдылықтың жай-күйін тұрақты талдау және осы өңірдегі прокуратура органдарының қызметіне мониторинг жүргізу, олардың қадағалау және ден қою актілерін тексеру мақсатында жүзеге асырылады.</w:t>
      </w:r>
    </w:p>
    <w:bookmarkEnd w:id="634"/>
    <w:bookmarkStart w:name="z638" w:id="635"/>
    <w:p>
      <w:pPr>
        <w:spacing w:after="0"/>
        <w:ind w:left="0"/>
        <w:jc w:val="both"/>
      </w:pPr>
      <w:r>
        <w:rPr>
          <w:rFonts w:ascii="Times New Roman"/>
          <w:b w:val="false"/>
          <w:i w:val="false"/>
          <w:color w:val="000000"/>
          <w:sz w:val="28"/>
        </w:rPr>
        <w:t>
      Бас әскери және көлік прокурорлары, облыстардың прокурорлары және оларға теңестірілген прокурорлар тексерістер жүргізу, заңдылықтың жай-күйін талдау, өтініштерді ақпарат алмасу арқылы қарау, жекелеген тапсырмаларды орындау, прокуратуралардың қызметкерлері мен мамандарын бөлу кезінде республика өңірлерінің прокурорларымен тікелей және жедел өзара іс-қимылды қамтамасыз етеді</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17 қаңтардағы</w:t>
            </w:r>
            <w:r>
              <w:br/>
            </w:r>
            <w:r>
              <w:rPr>
                <w:rFonts w:ascii="Times New Roman"/>
                <w:b w:val="false"/>
                <w:i w:val="false"/>
                <w:color w:val="000000"/>
                <w:sz w:val="20"/>
              </w:rPr>
              <w:t>№ 32 бұйрыққа</w:t>
            </w:r>
            <w:r>
              <w:br/>
            </w:r>
            <w:r>
              <w:rPr>
                <w:rFonts w:ascii="Times New Roman"/>
                <w:b w:val="false"/>
                <w:i w:val="false"/>
                <w:color w:val="000000"/>
                <w:sz w:val="20"/>
              </w:rPr>
              <w:t>4-қосымша</w:t>
            </w:r>
          </w:p>
        </w:tc>
      </w:tr>
    </w:tbl>
    <w:bookmarkStart w:name="z640" w:id="636"/>
    <w:p>
      <w:pPr>
        <w:spacing w:after="0"/>
        <w:ind w:left="0"/>
        <w:jc w:val="left"/>
      </w:pPr>
      <w:r>
        <w:rPr>
          <w:rFonts w:ascii="Times New Roman"/>
          <w:b/>
          <w:i w:val="false"/>
          <w:color w:val="000000"/>
        </w:rPr>
        <w:t xml:space="preserve"> Қазақстан Республикасы Бас Прокурорының  кейбір күші жойылған бұйрықтарының  тізбесі</w:t>
      </w:r>
    </w:p>
    <w:bookmarkEnd w:id="636"/>
    <w:bookmarkStart w:name="z641" w:id="637"/>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16894 болып тіркелген);</w:t>
      </w:r>
    </w:p>
    <w:bookmarkEnd w:id="637"/>
    <w:bookmarkStart w:name="z642" w:id="638"/>
    <w:p>
      <w:pPr>
        <w:spacing w:after="0"/>
        <w:ind w:left="0"/>
        <w:jc w:val="both"/>
      </w:pPr>
      <w:r>
        <w:rPr>
          <w:rFonts w:ascii="Times New Roman"/>
          <w:b w:val="false"/>
          <w:i w:val="false"/>
          <w:color w:val="000000"/>
          <w:sz w:val="28"/>
        </w:rPr>
        <w:t xml:space="preserve">
      2.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2020 жылғы 12 мамырдағы № 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20655 болып тіркелген);</w:t>
      </w:r>
    </w:p>
    <w:bookmarkEnd w:id="638"/>
    <w:bookmarkStart w:name="z643" w:id="639"/>
    <w:p>
      <w:pPr>
        <w:spacing w:after="0"/>
        <w:ind w:left="0"/>
        <w:jc w:val="both"/>
      </w:pPr>
      <w:r>
        <w:rPr>
          <w:rFonts w:ascii="Times New Roman"/>
          <w:b w:val="false"/>
          <w:i w:val="false"/>
          <w:color w:val="000000"/>
          <w:sz w:val="28"/>
        </w:rPr>
        <w:t xml:space="preserve">
      3.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2021 жылғы 12 шілдедегі № 102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23523 болып тіркелген);</w:t>
      </w:r>
    </w:p>
    <w:bookmarkEnd w:id="639"/>
    <w:bookmarkStart w:name="z644" w:id="640"/>
    <w:p>
      <w:pPr>
        <w:spacing w:after="0"/>
        <w:ind w:left="0"/>
        <w:jc w:val="both"/>
      </w:pPr>
      <w:r>
        <w:rPr>
          <w:rFonts w:ascii="Times New Roman"/>
          <w:b w:val="false"/>
          <w:i w:val="false"/>
          <w:color w:val="000000"/>
          <w:sz w:val="28"/>
        </w:rPr>
        <w:t xml:space="preserve">
      4. "Прокурорлық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 Қазақстан Республикасы Бас Прокурорының 2021 жылғы 26 қазандағы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24944 болып тіркелген)</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2023 жылғы 17 қаңтардағы</w:t>
            </w:r>
            <w:r>
              <w:br/>
            </w:r>
            <w:r>
              <w:rPr>
                <w:rFonts w:ascii="Times New Roman"/>
                <w:b w:val="false"/>
                <w:i w:val="false"/>
                <w:color w:val="000000"/>
                <w:sz w:val="20"/>
              </w:rPr>
              <w:t xml:space="preserve">№32 бұйрығына </w:t>
            </w:r>
            <w:r>
              <w:br/>
            </w:r>
            <w:r>
              <w:rPr>
                <w:rFonts w:ascii="Times New Roman"/>
                <w:b w:val="false"/>
                <w:i w:val="false"/>
                <w:color w:val="000000"/>
                <w:sz w:val="20"/>
              </w:rPr>
              <w:t>5 қосымша</w:t>
            </w:r>
          </w:p>
        </w:tc>
      </w:tr>
    </w:tbl>
    <w:bookmarkStart w:name="z647" w:id="641"/>
    <w:p>
      <w:pPr>
        <w:spacing w:after="0"/>
        <w:ind w:left="0"/>
        <w:jc w:val="left"/>
      </w:pPr>
      <w:r>
        <w:rPr>
          <w:rFonts w:ascii="Times New Roman"/>
          <w:b/>
          <w:i w:val="false"/>
          <w:color w:val="000000"/>
        </w:rPr>
        <w:t xml:space="preserve">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қағидалары</w:t>
      </w:r>
    </w:p>
    <w:bookmarkEnd w:id="641"/>
    <w:p>
      <w:pPr>
        <w:spacing w:after="0"/>
        <w:ind w:left="0"/>
        <w:jc w:val="both"/>
      </w:pPr>
      <w:r>
        <w:rPr>
          <w:rFonts w:ascii="Times New Roman"/>
          <w:b w:val="false"/>
          <w:i w:val="false"/>
          <w:color w:val="ff0000"/>
          <w:sz w:val="28"/>
        </w:rPr>
        <w:t xml:space="preserve">
      Ескерту.Бұйрық 5-қосымшамен толықтырылды - ҚР Бас Прокурорының 18.03.2025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8" w:id="642"/>
    <w:p>
      <w:pPr>
        <w:spacing w:after="0"/>
        <w:ind w:left="0"/>
        <w:jc w:val="left"/>
      </w:pPr>
      <w:r>
        <w:rPr>
          <w:rFonts w:ascii="Times New Roman"/>
          <w:b/>
          <w:i w:val="false"/>
          <w:color w:val="000000"/>
        </w:rPr>
        <w:t xml:space="preserve"> 1-тарау. Жалпы ережелер</w:t>
      </w:r>
    </w:p>
    <w:bookmarkEnd w:id="642"/>
    <w:bookmarkStart w:name="z649" w:id="643"/>
    <w:p>
      <w:pPr>
        <w:spacing w:after="0"/>
        <w:ind w:left="0"/>
        <w:jc w:val="both"/>
      </w:pPr>
      <w:r>
        <w:rPr>
          <w:rFonts w:ascii="Times New Roman"/>
          <w:b w:val="false"/>
          <w:i w:val="false"/>
          <w:color w:val="000000"/>
          <w:sz w:val="28"/>
        </w:rPr>
        <w:t xml:space="preserve">
      1. Осы Қағидалар "Прокуратура туралы" Қазақстан Республикасы Конституциялық Заңының 9-бабының </w:t>
      </w:r>
      <w:r>
        <w:rPr>
          <w:rFonts w:ascii="Times New Roman"/>
          <w:b w:val="false"/>
          <w:i w:val="false"/>
          <w:color w:val="000000"/>
          <w:sz w:val="28"/>
        </w:rPr>
        <w:t>23) тармақшасына</w:t>
      </w:r>
      <w:r>
        <w:rPr>
          <w:rFonts w:ascii="Times New Roman"/>
          <w:b w:val="false"/>
          <w:i w:val="false"/>
          <w:color w:val="000000"/>
          <w:sz w:val="28"/>
        </w:rPr>
        <w:t xml:space="preserve"> (бұдан әрі – Заң), Қазақстан Республикасы Кәсіпкерлік кодексінің 153-бабының </w:t>
      </w:r>
      <w:r>
        <w:rPr>
          <w:rFonts w:ascii="Times New Roman"/>
          <w:b w:val="false"/>
          <w:i w:val="false"/>
          <w:color w:val="000000"/>
          <w:sz w:val="28"/>
        </w:rPr>
        <w:t>1-2-тармағына</w:t>
      </w:r>
      <w:r>
        <w:rPr>
          <w:rFonts w:ascii="Times New Roman"/>
          <w:b w:val="false"/>
          <w:i w:val="false"/>
          <w:color w:val="000000"/>
          <w:sz w:val="28"/>
        </w:rPr>
        <w:t xml:space="preserve"> және 276-бабының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Азаматтық процестік кодексінің (бұдан әрі - АПК) </w:t>
      </w:r>
      <w:r>
        <w:rPr>
          <w:rFonts w:ascii="Times New Roman"/>
          <w:b w:val="false"/>
          <w:i w:val="false"/>
          <w:color w:val="000000"/>
          <w:sz w:val="28"/>
        </w:rPr>
        <w:t>8-бабының</w:t>
      </w:r>
      <w:r>
        <w:rPr>
          <w:rFonts w:ascii="Times New Roman"/>
          <w:b w:val="false"/>
          <w:i w:val="false"/>
          <w:color w:val="000000"/>
          <w:sz w:val="28"/>
        </w:rPr>
        <w:t xml:space="preserve"> 7-бөлігіне және Қазақстан Республикасының Әкімшілік құқық бұзушылық туралы кодексінің (бұдан әрі - ӘҚБтК) </w:t>
      </w:r>
      <w:r>
        <w:rPr>
          <w:rFonts w:ascii="Times New Roman"/>
          <w:b w:val="false"/>
          <w:i w:val="false"/>
          <w:color w:val="000000"/>
          <w:sz w:val="28"/>
        </w:rPr>
        <w:t>759-бабының</w:t>
      </w:r>
      <w:r>
        <w:rPr>
          <w:rFonts w:ascii="Times New Roman"/>
          <w:b w:val="false"/>
          <w:i w:val="false"/>
          <w:color w:val="000000"/>
          <w:sz w:val="28"/>
        </w:rPr>
        <w:t xml:space="preserve"> 5-бөлігіне және </w:t>
      </w:r>
      <w:r>
        <w:rPr>
          <w:rFonts w:ascii="Times New Roman"/>
          <w:b w:val="false"/>
          <w:i w:val="false"/>
          <w:color w:val="000000"/>
          <w:sz w:val="28"/>
        </w:rPr>
        <w:t>802-бабының</w:t>
      </w:r>
      <w:r>
        <w:rPr>
          <w:rFonts w:ascii="Times New Roman"/>
          <w:b w:val="false"/>
          <w:i w:val="false"/>
          <w:color w:val="000000"/>
          <w:sz w:val="28"/>
        </w:rPr>
        <w:t xml:space="preserve"> 3-1-бөлігіне сәйкес әзірленді және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және әкімшілік құқық бұзушылық туралы іс қозғау туралы шешімді келісуден бас тартуға шағым жасау тәртібін айқындайды.</w:t>
      </w:r>
    </w:p>
    <w:bookmarkEnd w:id="643"/>
    <w:bookmarkStart w:name="z650" w:id="644"/>
    <w:p>
      <w:pPr>
        <w:spacing w:after="0"/>
        <w:ind w:left="0"/>
        <w:jc w:val="both"/>
      </w:pPr>
      <w:r>
        <w:rPr>
          <w:rFonts w:ascii="Times New Roman"/>
          <w:b w:val="false"/>
          <w:i w:val="false"/>
          <w:color w:val="000000"/>
          <w:sz w:val="28"/>
        </w:rPr>
        <w:t>
      2. Осы Қағидаларда мынадай ұғымдар пайдаланылады:</w:t>
      </w:r>
    </w:p>
    <w:bookmarkEnd w:id="644"/>
    <w:bookmarkStart w:name="z651" w:id="645"/>
    <w:p>
      <w:pPr>
        <w:spacing w:after="0"/>
        <w:ind w:left="0"/>
        <w:jc w:val="both"/>
      </w:pPr>
      <w:r>
        <w:rPr>
          <w:rFonts w:ascii="Times New Roman"/>
          <w:b w:val="false"/>
          <w:i w:val="false"/>
          <w:color w:val="000000"/>
          <w:sz w:val="28"/>
        </w:rPr>
        <w:t>
      1) әкімшілік іс жүргізудің бірыңғай тізілімі (бұдан әрі – ӘІБТ) – әкімшілік құқық бұзушылықтар, оларды жасаған адамдар, олар бойынша қабылданған шешімдер туралы енгізілетін мәліметтер қамтылатын, сондай-ақ әкімшілік құқық бұзушылық істерін электрондық нысанда жүргізу жүзеге асырылатын ақпараттық жүйе;</w:t>
      </w:r>
    </w:p>
    <w:bookmarkEnd w:id="645"/>
    <w:bookmarkStart w:name="z652" w:id="646"/>
    <w:p>
      <w:pPr>
        <w:spacing w:after="0"/>
        <w:ind w:left="0"/>
        <w:jc w:val="both"/>
      </w:pPr>
      <w:r>
        <w:rPr>
          <w:rFonts w:ascii="Times New Roman"/>
          <w:b w:val="false"/>
          <w:i w:val="false"/>
          <w:color w:val="000000"/>
          <w:sz w:val="28"/>
        </w:rPr>
        <w:t>
      2) инвесторлар тізілімі -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w:t>
      </w:r>
    </w:p>
    <w:bookmarkEnd w:id="646"/>
    <w:bookmarkStart w:name="z653" w:id="647"/>
    <w:p>
      <w:pPr>
        <w:spacing w:after="0"/>
        <w:ind w:left="0"/>
        <w:jc w:val="both"/>
      </w:pPr>
      <w:r>
        <w:rPr>
          <w:rFonts w:ascii="Times New Roman"/>
          <w:b w:val="false"/>
          <w:i w:val="false"/>
          <w:color w:val="000000"/>
          <w:sz w:val="28"/>
        </w:rPr>
        <w:t>
      3) прокуратура органдарының ақпараттық жүйелері – прокурорлық сүзгі жүзеге асырылатын ТСОБТ, ӘІБТ және прокуратура органдарының өзге де ақпараттандыру объектілері;</w:t>
      </w:r>
    </w:p>
    <w:bookmarkEnd w:id="647"/>
    <w:bookmarkStart w:name="z654" w:id="648"/>
    <w:p>
      <w:pPr>
        <w:spacing w:after="0"/>
        <w:ind w:left="0"/>
        <w:jc w:val="both"/>
      </w:pPr>
      <w:r>
        <w:rPr>
          <w:rFonts w:ascii="Times New Roman"/>
          <w:b w:val="false"/>
          <w:i w:val="false"/>
          <w:color w:val="000000"/>
          <w:sz w:val="28"/>
        </w:rPr>
        <w:t>
      4) прокурорлық сүзгі - прокурормен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процесі;</w:t>
      </w:r>
    </w:p>
    <w:bookmarkEnd w:id="648"/>
    <w:bookmarkStart w:name="z655" w:id="649"/>
    <w:p>
      <w:pPr>
        <w:spacing w:after="0"/>
        <w:ind w:left="0"/>
        <w:jc w:val="both"/>
      </w:pPr>
      <w:r>
        <w:rPr>
          <w:rFonts w:ascii="Times New Roman"/>
          <w:b w:val="false"/>
          <w:i w:val="false"/>
          <w:color w:val="000000"/>
          <w:sz w:val="28"/>
        </w:rPr>
        <w:t>
      5) тексеру субьектілері мен объектілерінің бірыңғай тізілімі (бұдан әрі – ТСОБТ) – тіркеу және есепке алу субьектісі енгізетін мемлекеттік бақылау нысандары туралы мәліметтер қамтылатын, сондай-ақ электрондық форматта олардың тіркелуі жүзеге асырылатын ақпараттық жүйе;</w:t>
      </w:r>
    </w:p>
    <w:bookmarkEnd w:id="649"/>
    <w:bookmarkStart w:name="z656" w:id="650"/>
    <w:p>
      <w:pPr>
        <w:spacing w:after="0"/>
        <w:ind w:left="0"/>
        <w:jc w:val="both"/>
      </w:pPr>
      <w:r>
        <w:rPr>
          <w:rFonts w:ascii="Times New Roman"/>
          <w:b w:val="false"/>
          <w:i w:val="false"/>
          <w:color w:val="000000"/>
          <w:sz w:val="28"/>
        </w:rPr>
        <w:t>
      6) ұлттық цифрлық инвестициялық платформа (бұдан әрі – ҰЦИП) – инвестициялар жөніндегі уәкілетті орган құруды, басқаруды және техникалық қолдауды жүзеге асыратын инвестициялық жобаларды кешенді сүйемелдеудің бірыңғай ақпараттық жүйесі.</w:t>
      </w:r>
    </w:p>
    <w:bookmarkEnd w:id="650"/>
    <w:bookmarkStart w:name="z657" w:id="651"/>
    <w:p>
      <w:pPr>
        <w:spacing w:after="0"/>
        <w:ind w:left="0"/>
        <w:jc w:val="both"/>
      </w:pPr>
      <w:r>
        <w:rPr>
          <w:rFonts w:ascii="Times New Roman"/>
          <w:b w:val="false"/>
          <w:i w:val="false"/>
          <w:color w:val="000000"/>
          <w:sz w:val="28"/>
        </w:rPr>
        <w:t>
      3. Прокурорлық сүзгіні ТСОБТ және ӘІБТ-ны пайдалана отырып іске асыру кезінде қажетті ақпараттандыру объектілерін және олардың процестерін құру, дамыту, енгізу, сүйемелдеу, автоматтандыру және интеграциялау мемлекеттік құқықтық статистика және арнайы есепке алу саласындағы прокуратура органдарының ведомствосына жүктеледі.</w:t>
      </w:r>
    </w:p>
    <w:bookmarkEnd w:id="651"/>
    <w:p>
      <w:pPr>
        <w:spacing w:after="0"/>
        <w:ind w:left="0"/>
        <w:jc w:val="both"/>
      </w:pPr>
      <w:r>
        <w:rPr>
          <w:rFonts w:ascii="Times New Roman"/>
          <w:b w:val="false"/>
          <w:i w:val="false"/>
          <w:color w:val="000000"/>
          <w:sz w:val="28"/>
        </w:rPr>
        <w:t>
      Прокурорлық сүзгіні осы Қағидаларда көрсетілмеген прокуратура органдарының өзге де ақпараттық жүйелерін пайдалана отырып іске асыру кезінде қажетті ақпараттандыру объектілерін және олардың процестерін құру, дамыту, енгізу, сүйемелдеу, автоматтандыру және интеграциялау Қазақстан Республикасының Бас прокуратурасына жүктеледі.</w:t>
      </w:r>
    </w:p>
    <w:bookmarkStart w:name="z658" w:id="652"/>
    <w:p>
      <w:pPr>
        <w:spacing w:after="0"/>
        <w:ind w:left="0"/>
        <w:jc w:val="both"/>
      </w:pPr>
      <w:r>
        <w:rPr>
          <w:rFonts w:ascii="Times New Roman"/>
          <w:b w:val="false"/>
          <w:i w:val="false"/>
          <w:color w:val="000000"/>
          <w:sz w:val="28"/>
        </w:rPr>
        <w:t xml:space="preserve">
      4. Прокурорлық сүзгіні ҰЦИП-ті пайдалана отырып іске асыру кезінде қажетті ақпараттандыру объектілерін және олардың процестерін құру, басқару және техникалық сүйемелдеу Қазақстан Республикасы Кәсіпкерлік кодексінің </w:t>
      </w:r>
      <w:r>
        <w:rPr>
          <w:rFonts w:ascii="Times New Roman"/>
          <w:b w:val="false"/>
          <w:i w:val="false"/>
          <w:color w:val="000000"/>
          <w:sz w:val="28"/>
        </w:rPr>
        <w:t>282-3-бабының</w:t>
      </w:r>
      <w:r>
        <w:rPr>
          <w:rFonts w:ascii="Times New Roman"/>
          <w:b w:val="false"/>
          <w:i w:val="false"/>
          <w:color w:val="000000"/>
          <w:sz w:val="28"/>
        </w:rPr>
        <w:t xml:space="preserve"> 3 және 5-бөліктеріне сәйкес инвестициялар жөніндегі уәкілетті органмен жүзеге асырылады.</w:t>
      </w:r>
    </w:p>
    <w:bookmarkEnd w:id="652"/>
    <w:bookmarkStart w:name="z659" w:id="653"/>
    <w:p>
      <w:pPr>
        <w:spacing w:after="0"/>
        <w:ind w:left="0"/>
        <w:jc w:val="both"/>
      </w:pPr>
      <w:r>
        <w:rPr>
          <w:rFonts w:ascii="Times New Roman"/>
          <w:b w:val="false"/>
          <w:i w:val="false"/>
          <w:color w:val="000000"/>
          <w:sz w:val="28"/>
        </w:rPr>
        <w:t xml:space="preserve">
      5. Прокурорлық сүзгінің электрондық форматы енгізілгенге дейін мемлекеттік және жергілікті атқарушы органдардың, олардың лауазымды адамдарының және оларға теңестірілген адамдардың шешімдерін прокуратура органдарында қабылдау және тіркеу, прокурормен келісу не келісуден бас тарту Қазақстан Республикасы Мәдениет және спорт министрінің 2023 жылғы 25 тамыздағы №236 бұйрығымен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53"/>
    <w:p>
      <w:pPr>
        <w:spacing w:after="0"/>
        <w:ind w:left="0"/>
        <w:jc w:val="both"/>
      </w:pPr>
      <w:r>
        <w:rPr>
          <w:rFonts w:ascii="Times New Roman"/>
          <w:b w:val="false"/>
          <w:i w:val="false"/>
          <w:color w:val="000000"/>
          <w:sz w:val="28"/>
        </w:rPr>
        <w:t>
      Келіп түскен материалдарды прокуратура органы басшысына қол қоюға (бұрыштама қоюға) беру оларды прокуратура органының жауапты лауазымды адамына бір мезгілде қайталап бере отырып жүзеге асырылады.</w:t>
      </w:r>
    </w:p>
    <w:bookmarkStart w:name="z660" w:id="654"/>
    <w:p>
      <w:pPr>
        <w:spacing w:after="0"/>
        <w:ind w:left="0"/>
        <w:jc w:val="both"/>
      </w:pPr>
      <w:r>
        <w:rPr>
          <w:rFonts w:ascii="Times New Roman"/>
          <w:b w:val="false"/>
          <w:i w:val="false"/>
          <w:color w:val="000000"/>
          <w:sz w:val="28"/>
        </w:rPr>
        <w:t>
      6. Мемлекеттік органдарда, жергілікті атқарушы органдарда, олардың лауазымды адамдары және оларға теңестірілген адамдарда электрондық құжат айналымы жүйесіне қолжетімділік болмаған жағдайда, сондай-ақ ақпараттық жүйелерге рұқсат етілген (ең жоғары) көлемнен асатын файлдарды салу мүмкін болмаған кезде материалдар прокурорға қағаз және (немесе) өзге де электрондық жеткізгіштерде осы Қағидаларда ақпараттық жүйелерді пайдалана отырып ұсынылатын материалдар үшін белгіленген тәртіп пен мерзімдерде ұсынылады.</w:t>
      </w:r>
    </w:p>
    <w:bookmarkEnd w:id="654"/>
    <w:bookmarkStart w:name="z661" w:id="655"/>
    <w:p>
      <w:pPr>
        <w:spacing w:after="0"/>
        <w:ind w:left="0"/>
        <w:jc w:val="both"/>
      </w:pPr>
      <w:r>
        <w:rPr>
          <w:rFonts w:ascii="Times New Roman"/>
          <w:b w:val="false"/>
          <w:i w:val="false"/>
          <w:color w:val="000000"/>
          <w:sz w:val="28"/>
        </w:rPr>
        <w:t xml:space="preserve">
      7. Прокуратура органдарында "Қызмет бабында пайдалану үшін" деген белгісі бар мемлекеттік және жергілікті атқарушы органдардың, олардың лауазымды адамдарының және оларға теңестірілген адамдардың шешімдерін қабылдау және тіркеу Қазақстан Республикасы Үкіметінің "Мәліметтерді таратылуы шектелген қызметтік ақпаратқа жатқызу және онымен жұмыс істеу қағидаларын бекіту туралы" 2022 жылғы 24 маусымдағы № 429 </w:t>
      </w:r>
      <w:r>
        <w:rPr>
          <w:rFonts w:ascii="Times New Roman"/>
          <w:b w:val="false"/>
          <w:i w:val="false"/>
          <w:color w:val="000000"/>
          <w:sz w:val="28"/>
        </w:rPr>
        <w:t>қаулысында</w:t>
      </w:r>
      <w:r>
        <w:rPr>
          <w:rFonts w:ascii="Times New Roman"/>
          <w:b w:val="false"/>
          <w:i w:val="false"/>
          <w:color w:val="000000"/>
          <w:sz w:val="28"/>
        </w:rPr>
        <w:t xml:space="preserve"> көзделген ерекшеліктер ескеріле отырып жүзеге асырылады.</w:t>
      </w:r>
    </w:p>
    <w:bookmarkEnd w:id="655"/>
    <w:bookmarkStart w:name="z662" w:id="656"/>
    <w:p>
      <w:pPr>
        <w:spacing w:after="0"/>
        <w:ind w:left="0"/>
        <w:jc w:val="both"/>
      </w:pPr>
      <w:r>
        <w:rPr>
          <w:rFonts w:ascii="Times New Roman"/>
          <w:b w:val="false"/>
          <w:i w:val="false"/>
          <w:color w:val="000000"/>
          <w:sz w:val="28"/>
        </w:rPr>
        <w:t>
      8. Инвесторлар тізіліміне енгізілген инвесторларға қатысты тыйым салу-шектеу сипатындағы шараларды, тексеру жүргізу туралы шешімдерді, сотқа талап қоюларды, әкімшілік құқық бұзушылық туралы іс қозғау туралы шешімді келісу не келісуден бас тарту Қазақстан Республикасы Бас Прокурорының, әскери және көлік прокуратуралары органдарының, облыстардың және оларға теңестірілген прокуратуралардың (республикалық маңызы бар қалалардың және астананың) бірінші басшыларының актілерімен прокуратура органының нақты бір лауазымды адамына немесе бірнеше адамға (қажет болған жағдайда сенімхат бойынша электрондық цифрлық қолтаңбаны пайдалана отырып қол қою құқығын бере отырып) жүктеледі.</w:t>
      </w:r>
    </w:p>
    <w:bookmarkEnd w:id="656"/>
    <w:bookmarkStart w:name="z663" w:id="657"/>
    <w:p>
      <w:pPr>
        <w:spacing w:after="0"/>
        <w:ind w:left="0"/>
        <w:jc w:val="both"/>
      </w:pPr>
      <w:r>
        <w:rPr>
          <w:rFonts w:ascii="Times New Roman"/>
          <w:b w:val="false"/>
          <w:i w:val="false"/>
          <w:color w:val="000000"/>
          <w:sz w:val="28"/>
        </w:rPr>
        <w:t>
      9. Осы Қағидаларға сәйкес прокуратураның тыйым салу-шектеу сипатындағы шараларды қолдану, әкімшілік құқық бұзушылық туралы іс қозғау, тексеру жүргізу, сотқа талап қоюға бастамашылық жасау мәселелері жөніндегі актілері прокурормен келісуге жатпайды.</w:t>
      </w:r>
    </w:p>
    <w:bookmarkEnd w:id="657"/>
    <w:bookmarkStart w:name="z664" w:id="658"/>
    <w:p>
      <w:pPr>
        <w:spacing w:after="0"/>
        <w:ind w:left="0"/>
        <w:jc w:val="left"/>
      </w:pPr>
      <w:r>
        <w:rPr>
          <w:rFonts w:ascii="Times New Roman"/>
          <w:b/>
          <w:i w:val="false"/>
          <w:color w:val="000000"/>
        </w:rPr>
        <w:t xml:space="preserve"> 2-тарау. Инвесторлар тізіліміне енгізілген инвесторларға қатысты тыйым салу-шектеу сипатындағы шараларды прокурормен келісу тәртібі</w:t>
      </w:r>
    </w:p>
    <w:bookmarkEnd w:id="658"/>
    <w:bookmarkStart w:name="z665" w:id="659"/>
    <w:p>
      <w:pPr>
        <w:spacing w:after="0"/>
        <w:ind w:left="0"/>
        <w:jc w:val="both"/>
      </w:pPr>
      <w:r>
        <w:rPr>
          <w:rFonts w:ascii="Times New Roman"/>
          <w:b w:val="false"/>
          <w:i w:val="false"/>
          <w:color w:val="000000"/>
          <w:sz w:val="28"/>
        </w:rPr>
        <w:t>
      10. Мемлекеттік органдар мен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мынадай мәселелер жөніндегі актілері, шешімдері, әрекеттері прокурормен келісуге жатады:</w:t>
      </w:r>
    </w:p>
    <w:bookmarkEnd w:id="659"/>
    <w:bookmarkStart w:name="z666" w:id="660"/>
    <w:p>
      <w:pPr>
        <w:spacing w:after="0"/>
        <w:ind w:left="0"/>
        <w:jc w:val="both"/>
      </w:pPr>
      <w:r>
        <w:rPr>
          <w:rFonts w:ascii="Times New Roman"/>
          <w:b w:val="false"/>
          <w:i w:val="false"/>
          <w:color w:val="000000"/>
          <w:sz w:val="28"/>
        </w:rPr>
        <w:t>
      1) субъектінің (объектінің не оның жекелеген учаскесінің) қызметін, әрекетті, процесті тоқтата тұру;</w:t>
      </w:r>
    </w:p>
    <w:bookmarkEnd w:id="660"/>
    <w:bookmarkStart w:name="z667" w:id="661"/>
    <w:p>
      <w:pPr>
        <w:spacing w:after="0"/>
        <w:ind w:left="0"/>
        <w:jc w:val="both"/>
      </w:pPr>
      <w:r>
        <w:rPr>
          <w:rFonts w:ascii="Times New Roman"/>
          <w:b w:val="false"/>
          <w:i w:val="false"/>
          <w:color w:val="000000"/>
          <w:sz w:val="28"/>
        </w:rPr>
        <w:t>
      2) рұқсаттың және (немесе) рұқсатқа қосымшаның қолданысын тоқтата тұру, одан айыру (кері қайтарып алу);</w:t>
      </w:r>
    </w:p>
    <w:bookmarkEnd w:id="661"/>
    <w:bookmarkStart w:name="z668" w:id="662"/>
    <w:p>
      <w:pPr>
        <w:spacing w:after="0"/>
        <w:ind w:left="0"/>
        <w:jc w:val="both"/>
      </w:pPr>
      <w:r>
        <w:rPr>
          <w:rFonts w:ascii="Times New Roman"/>
          <w:b w:val="false"/>
          <w:i w:val="false"/>
          <w:color w:val="000000"/>
          <w:sz w:val="28"/>
        </w:rPr>
        <w:t>
      3) рұқсатты беруден не оның қолданылу мерзімін ұзартудан бас тарту;</w:t>
      </w:r>
    </w:p>
    <w:bookmarkEnd w:id="662"/>
    <w:bookmarkStart w:name="z669" w:id="663"/>
    <w:p>
      <w:pPr>
        <w:spacing w:after="0"/>
        <w:ind w:left="0"/>
        <w:jc w:val="both"/>
      </w:pPr>
      <w:r>
        <w:rPr>
          <w:rFonts w:ascii="Times New Roman"/>
          <w:b w:val="false"/>
          <w:i w:val="false"/>
          <w:color w:val="000000"/>
          <w:sz w:val="28"/>
        </w:rPr>
        <w:t>
      4)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bookmarkEnd w:id="663"/>
    <w:bookmarkStart w:name="z670" w:id="664"/>
    <w:p>
      <w:pPr>
        <w:spacing w:after="0"/>
        <w:ind w:left="0"/>
        <w:jc w:val="both"/>
      </w:pPr>
      <w:r>
        <w:rPr>
          <w:rFonts w:ascii="Times New Roman"/>
          <w:b w:val="false"/>
          <w:i w:val="false"/>
          <w:color w:val="000000"/>
          <w:sz w:val="28"/>
        </w:rPr>
        <w:t>
      5) мемлекеттік органның, жергілікті атқарушы органның келісімшартты не келісімді біржақты тәртіппен бұзуы.</w:t>
      </w:r>
    </w:p>
    <w:bookmarkEnd w:id="664"/>
    <w:bookmarkStart w:name="z671" w:id="665"/>
    <w:p>
      <w:pPr>
        <w:spacing w:after="0"/>
        <w:ind w:left="0"/>
        <w:jc w:val="both"/>
      </w:pPr>
      <w:r>
        <w:rPr>
          <w:rFonts w:ascii="Times New Roman"/>
          <w:b w:val="false"/>
          <w:i w:val="false"/>
          <w:color w:val="000000"/>
          <w:sz w:val="28"/>
        </w:rPr>
        <w:t>
      11. Инвесторлар тізіліміне енгізілген инвесторларға қатысты тыйым салу-шектеу сипатындағы шараларды қолдану туралы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сондай-ақ барлық растайтын материалдар ҰЦИП-ті пайдалана отырып прокурорға мұндай шараларды қолдануға негіз болып табылатын мән-жайлар анықталған сәттен бастап үш жұмыс күнінен кешіктірілмей электрондық нысанда жіберіледі.</w:t>
      </w:r>
    </w:p>
    <w:bookmarkEnd w:id="665"/>
    <w:bookmarkStart w:name="z672" w:id="666"/>
    <w:p>
      <w:pPr>
        <w:spacing w:after="0"/>
        <w:ind w:left="0"/>
        <w:jc w:val="both"/>
      </w:pPr>
      <w:r>
        <w:rPr>
          <w:rFonts w:ascii="Times New Roman"/>
          <w:b w:val="false"/>
          <w:i w:val="false"/>
          <w:color w:val="000000"/>
          <w:sz w:val="28"/>
        </w:rPr>
        <w:t>
      12.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актілерін, шешімдерін, әрекеттерін прокурормен келісу не келісуден бас тарту олар түскен кезден бастап үш жұмыс күні ішінде ҰЦИП-ті немесе прокуратура органдарының ақпараттық жүйелерін пайдалана отырып электрондық форматта жүзеге асырылады.</w:t>
      </w:r>
    </w:p>
    <w:bookmarkEnd w:id="666"/>
    <w:bookmarkStart w:name="z673" w:id="667"/>
    <w:p>
      <w:pPr>
        <w:spacing w:after="0"/>
        <w:ind w:left="0"/>
        <w:jc w:val="both"/>
      </w:pPr>
      <w:r>
        <w:rPr>
          <w:rFonts w:ascii="Times New Roman"/>
          <w:b w:val="false"/>
          <w:i w:val="false"/>
          <w:color w:val="000000"/>
          <w:sz w:val="28"/>
        </w:rPr>
        <w:t>
      13. Қосымша материалдарды талап ету не зерделеу, уәкілетті лауазымды адамдардың және оларға теңестірілген адамдардың не инвестордың түсіндірмелерін алу қажет болған кезде прокурор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 қолдану туралы актілерін, шешімдерін, әрекеттерін олар түскен кезден бастап он жұмыс күні ішінде келіседі не келісуден бас тартады.</w:t>
      </w:r>
    </w:p>
    <w:bookmarkEnd w:id="667"/>
    <w:bookmarkStart w:name="z674" w:id="668"/>
    <w:p>
      <w:pPr>
        <w:spacing w:after="0"/>
        <w:ind w:left="0"/>
        <w:jc w:val="both"/>
      </w:pPr>
      <w:r>
        <w:rPr>
          <w:rFonts w:ascii="Times New Roman"/>
          <w:b w:val="false"/>
          <w:i w:val="false"/>
          <w:color w:val="000000"/>
          <w:sz w:val="28"/>
        </w:rPr>
        <w:t>
      14. Осы Қағидалардың 10-тармағының 1) тармақшасына сәйкес тыйым салу-шектеу сипатындағы шаралар субъектінің (объектінің не оның жекелеген учаскесінің) қызметін, әрекетін, процесін тоқтата тұрумен байланысты болған жағдайда прокурор мемлекеттік органдардың, жергілікті атқарушы органдардың, олардың лауазымды адамдарының және оларға теңестірілген адамдардың актілерін, шешімдерін, әрекеттерін олар түскен кезден бастап қырық сегіз сағат ішінде келіседі не келісуден бас тартады.</w:t>
      </w:r>
    </w:p>
    <w:bookmarkEnd w:id="668"/>
    <w:p>
      <w:pPr>
        <w:spacing w:after="0"/>
        <w:ind w:left="0"/>
        <w:jc w:val="both"/>
      </w:pPr>
      <w:r>
        <w:rPr>
          <w:rFonts w:ascii="Times New Roman"/>
          <w:b w:val="false"/>
          <w:i w:val="false"/>
          <w:color w:val="000000"/>
          <w:sz w:val="28"/>
        </w:rPr>
        <w:t>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сондай-ақ төтенше жағдай немесе төтенше ахуал кезінде прокурор мемлекеттік органдардың, жергілікті атқарушы органдардың, олардың лауазымды адамдарының және оларға теңестірілген адамдардың субъектінің (объектінің не оның жекелеген учаскесінің) қызметін, әрекетін, процесін тоқтата тұруға байланысты тыйым салу-шектеу сипатындағы шараларды қолдану туралы актілерін, шешімдерін, әрекеттерін олар түскен кезден бастап жиырма төрт сағат ішінде келіседі не келісуден бас тартады.</w:t>
      </w:r>
    </w:p>
    <w:p>
      <w:pPr>
        <w:spacing w:after="0"/>
        <w:ind w:left="0"/>
        <w:jc w:val="both"/>
      </w:pPr>
      <w:r>
        <w:rPr>
          <w:rFonts w:ascii="Times New Roman"/>
          <w:b w:val="false"/>
          <w:i w:val="false"/>
          <w:color w:val="000000"/>
          <w:sz w:val="28"/>
        </w:rPr>
        <w:t>
      Жұмыс уақытынан тыс, демалыс және мереке күндері мемлекеттік органдардың, жергілікті атқарушы органдардың, олардың лауазымды адамдарының және оларға теңестірілген адамдардың осы тармақта көрсетілген тыйым салу-шектеу сипатындағы шараларды қолдану туралы материалдарын прокуратураның жедел кезекшісі қабылдайды.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тыйым салу-шектеу сипатындағы шараларды келісу не келісуден бас тарту жүктелген прокурорды дереу хабардар етеді.</w:t>
      </w:r>
    </w:p>
    <w:bookmarkStart w:name="z675" w:id="669"/>
    <w:p>
      <w:pPr>
        <w:spacing w:after="0"/>
        <w:ind w:left="0"/>
        <w:jc w:val="both"/>
      </w:pPr>
      <w:r>
        <w:rPr>
          <w:rFonts w:ascii="Times New Roman"/>
          <w:b w:val="false"/>
          <w:i w:val="false"/>
          <w:color w:val="000000"/>
          <w:sz w:val="28"/>
        </w:rPr>
        <w:t>
      15. Мемлекеттік органдардың, жергілікті атқарушы органдардың, олардың лауазымды адамдарының және оларға теңестірілген адамдардың жұмыс уақытынан тыс, демалыс және мереке күндері инвесторлар тізіліміне енгізілген инвесторларға қатысты тыйым салу-шектеу сипатындағы шаралар қолдану туралы актілері, шешімдері, әрекеттері түскен кезде келісу немесе келісуден бас тарту процесі осы Қағидалардың 14-тармағында белгіленген жағдайларды қоспағанда келесі жұмыс күні басталады.</w:t>
      </w:r>
    </w:p>
    <w:bookmarkEnd w:id="669"/>
    <w:bookmarkStart w:name="z676" w:id="670"/>
    <w:p>
      <w:pPr>
        <w:spacing w:after="0"/>
        <w:ind w:left="0"/>
        <w:jc w:val="both"/>
      </w:pPr>
      <w:r>
        <w:rPr>
          <w:rFonts w:ascii="Times New Roman"/>
          <w:b w:val="false"/>
          <w:i w:val="false"/>
          <w:color w:val="000000"/>
          <w:sz w:val="28"/>
        </w:rPr>
        <w:t>
      16. Мемлекеттік органдардың,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тыйым салу-шектеу сипатындағы шараларды қолдану туралы актілерін, шешімдерін, әрекеттерін келісу не келісуден бас тарту кезінде прокурор мынадай:</w:t>
      </w:r>
    </w:p>
    <w:bookmarkEnd w:id="670"/>
    <w:p>
      <w:pPr>
        <w:spacing w:after="0"/>
        <w:ind w:left="0"/>
        <w:jc w:val="both"/>
      </w:pPr>
      <w:r>
        <w:rPr>
          <w:rFonts w:ascii="Times New Roman"/>
          <w:b w:val="false"/>
          <w:i w:val="false"/>
          <w:color w:val="000000"/>
          <w:sz w:val="28"/>
        </w:rPr>
        <w:t>
      тыйым салу-шектеу сипатындағы шараларды қолданудың заңдылығы мен негізділігі;</w:t>
      </w:r>
    </w:p>
    <w:p>
      <w:pPr>
        <w:spacing w:after="0"/>
        <w:ind w:left="0"/>
        <w:jc w:val="both"/>
      </w:pPr>
      <w:r>
        <w:rPr>
          <w:rFonts w:ascii="Times New Roman"/>
          <w:b w:val="false"/>
          <w:i w:val="false"/>
          <w:color w:val="000000"/>
          <w:sz w:val="28"/>
        </w:rPr>
        <w:t>
      тыйым салу-шектеу сипатындағы шаралардың экономикалық орындылығы (кәсіпорын жабылған, оның қызметі тоқтатылған жағдайда мемлекетке келтірілген залалды және елдің (өңірдің) экономикасы үшін болашақта келтірілетін шығындарды, сондай-ақ елдің (өңірдің) экономикасы үшін де, инвестор үшін де басқа салдарларды салыстыру);</w:t>
      </w:r>
    </w:p>
    <w:p>
      <w:pPr>
        <w:spacing w:after="0"/>
        <w:ind w:left="0"/>
        <w:jc w:val="both"/>
      </w:pPr>
      <w:r>
        <w:rPr>
          <w:rFonts w:ascii="Times New Roman"/>
          <w:b w:val="false"/>
          <w:i w:val="false"/>
          <w:color w:val="000000"/>
          <w:sz w:val="28"/>
        </w:rPr>
        <w:t>
      инвестордың қызметінен не инвестициялық жобаны іске асырудан халықтың өмірі мен денсаулығы үшін жағымсыз салдарлар тәуекелдерінің болуы/болмауы;</w:t>
      </w:r>
    </w:p>
    <w:p>
      <w:pPr>
        <w:spacing w:after="0"/>
        <w:ind w:left="0"/>
        <w:jc w:val="both"/>
      </w:pPr>
      <w:r>
        <w:rPr>
          <w:rFonts w:ascii="Times New Roman"/>
          <w:b w:val="false"/>
          <w:i w:val="false"/>
          <w:color w:val="000000"/>
          <w:sz w:val="28"/>
        </w:rPr>
        <w:t>
      анықталған заңдылықты бұзушылық бойынша инвесторға әсер етудің баламалы шараларының болуы/болмауы;</w:t>
      </w:r>
    </w:p>
    <w:p>
      <w:pPr>
        <w:spacing w:after="0"/>
        <w:ind w:left="0"/>
        <w:jc w:val="both"/>
      </w:pPr>
      <w:r>
        <w:rPr>
          <w:rFonts w:ascii="Times New Roman"/>
          <w:b w:val="false"/>
          <w:i w:val="false"/>
          <w:color w:val="000000"/>
          <w:sz w:val="28"/>
        </w:rPr>
        <w:t>
      тыйым салу-шектеу сипатындағы шараларды қолданбай инвестордың заңдылықты бұзушылықтарды жою мүмкіндігінің болуы/болмауы мән-жайларын ескереді.</w:t>
      </w:r>
    </w:p>
    <w:bookmarkStart w:name="z677" w:id="671"/>
    <w:p>
      <w:pPr>
        <w:spacing w:after="0"/>
        <w:ind w:left="0"/>
        <w:jc w:val="both"/>
      </w:pPr>
      <w:r>
        <w:rPr>
          <w:rFonts w:ascii="Times New Roman"/>
          <w:b w:val="false"/>
          <w:i w:val="false"/>
          <w:color w:val="000000"/>
          <w:sz w:val="28"/>
        </w:rPr>
        <w:t>
      17. Тыйым салу-шектеу сипатындағы шараларды келісу не келісуден бас тарту нәтижелері бойынша мемлекеттік органға және жергілікті атқарушы органға, олардың лауазымды адамдарына және оларға теңестірілген адамдарға электрондық форматта бар болған жағдайда бас тарту себептері көрсетілген прокурордың жауабы жіберіледі.</w:t>
      </w:r>
    </w:p>
    <w:bookmarkEnd w:id="671"/>
    <w:p>
      <w:pPr>
        <w:spacing w:after="0"/>
        <w:ind w:left="0"/>
        <w:jc w:val="both"/>
      </w:pPr>
      <w:r>
        <w:rPr>
          <w:rFonts w:ascii="Times New Roman"/>
          <w:b w:val="false"/>
          <w:i w:val="false"/>
          <w:color w:val="000000"/>
          <w:sz w:val="28"/>
        </w:rPr>
        <w:t>
      Мемлекеттік органдарда, жергілікті атқарушы органдарда, олардың лауазымды адамдарында және оларға теңестірілген адамдарда электрондық құжат айналымы жүйесіне қолжетімділік болмаған жағдайда прокурордың тыйым салу-шектеу сипатындағы шараларды келісу не келісуден бас тартуы туралы жауабы қағаз жеткізгіште жіберіледі.</w:t>
      </w:r>
    </w:p>
    <w:bookmarkStart w:name="z678" w:id="672"/>
    <w:p>
      <w:pPr>
        <w:spacing w:after="0"/>
        <w:ind w:left="0"/>
        <w:jc w:val="both"/>
      </w:pPr>
      <w:r>
        <w:rPr>
          <w:rFonts w:ascii="Times New Roman"/>
          <w:b w:val="false"/>
          <w:i w:val="false"/>
          <w:color w:val="000000"/>
          <w:sz w:val="28"/>
        </w:rPr>
        <w:t>
      18. Прокурордың тыйым салу-шектеу сипатындағы шараларды келісуден бас тартуы мынадай:</w:t>
      </w:r>
    </w:p>
    <w:bookmarkEnd w:id="672"/>
    <w:bookmarkStart w:name="z679" w:id="673"/>
    <w:p>
      <w:pPr>
        <w:spacing w:after="0"/>
        <w:ind w:left="0"/>
        <w:jc w:val="both"/>
      </w:pPr>
      <w:r>
        <w:rPr>
          <w:rFonts w:ascii="Times New Roman"/>
          <w:b w:val="false"/>
          <w:i w:val="false"/>
          <w:color w:val="000000"/>
          <w:sz w:val="28"/>
        </w:rPr>
        <w:t>
      1) құжаттардың, растайтын материалдардың және (немесе) олардағы деректердің (мәліметтердің) шынайы еместігін анықтау;</w:t>
      </w:r>
    </w:p>
    <w:bookmarkEnd w:id="673"/>
    <w:bookmarkStart w:name="z680" w:id="674"/>
    <w:p>
      <w:pPr>
        <w:spacing w:after="0"/>
        <w:ind w:left="0"/>
        <w:jc w:val="both"/>
      </w:pPr>
      <w:r>
        <w:rPr>
          <w:rFonts w:ascii="Times New Roman"/>
          <w:b w:val="false"/>
          <w:i w:val="false"/>
          <w:color w:val="000000"/>
          <w:sz w:val="28"/>
        </w:rPr>
        <w:t>
      2) құжаттардың, растайтын материалдардың және (немесе) олардағы деректердің (мәліметтердің) Қазақстан Республикасы нормативтік құқықтық актілерінің талаптарына сәйкес келмеуі;</w:t>
      </w:r>
    </w:p>
    <w:bookmarkEnd w:id="674"/>
    <w:bookmarkStart w:name="z681" w:id="675"/>
    <w:p>
      <w:pPr>
        <w:spacing w:after="0"/>
        <w:ind w:left="0"/>
        <w:jc w:val="both"/>
      </w:pPr>
      <w:r>
        <w:rPr>
          <w:rFonts w:ascii="Times New Roman"/>
          <w:b w:val="false"/>
          <w:i w:val="false"/>
          <w:color w:val="000000"/>
          <w:sz w:val="28"/>
        </w:rPr>
        <w:t>
      3) тыйым салу-шектеу сипатындағы шараларды қолданудың негізділігін растайтын материалдарды ұсынбау не олардың болмауы;</w:t>
      </w:r>
    </w:p>
    <w:bookmarkEnd w:id="675"/>
    <w:bookmarkStart w:name="z682" w:id="676"/>
    <w:p>
      <w:pPr>
        <w:spacing w:after="0"/>
        <w:ind w:left="0"/>
        <w:jc w:val="both"/>
      </w:pPr>
      <w:r>
        <w:rPr>
          <w:rFonts w:ascii="Times New Roman"/>
          <w:b w:val="false"/>
          <w:i w:val="false"/>
          <w:color w:val="000000"/>
          <w:sz w:val="28"/>
        </w:rPr>
        <w:t>
      4) тыйым салу-шектеу сипатындағы шараларды қолдануға байланысты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сот талқылауының мәні болып табылатын жағдайларда;</w:t>
      </w:r>
    </w:p>
    <w:bookmarkEnd w:id="676"/>
    <w:bookmarkStart w:name="z683" w:id="677"/>
    <w:p>
      <w:pPr>
        <w:spacing w:after="0"/>
        <w:ind w:left="0"/>
        <w:jc w:val="both"/>
      </w:pPr>
      <w:r>
        <w:rPr>
          <w:rFonts w:ascii="Times New Roman"/>
          <w:b w:val="false"/>
          <w:i w:val="false"/>
          <w:color w:val="000000"/>
          <w:sz w:val="28"/>
        </w:rPr>
        <w:t>
      5) тыйым салу-шектеу сипатындағы шараларды қолдануға байланысты мемлекеттік органдардың, жергілікті атқарушы органдардың, олардың лауазымды адамдарының және оларға теңестірілген адамдардың актілері, шешімдері, әрекеттері сотқа дейінгі тергеп-тексерудің мәні болып табылатын жағдайларда;</w:t>
      </w:r>
    </w:p>
    <w:bookmarkEnd w:id="677"/>
    <w:bookmarkStart w:name="z684" w:id="678"/>
    <w:p>
      <w:pPr>
        <w:spacing w:after="0"/>
        <w:ind w:left="0"/>
        <w:jc w:val="both"/>
      </w:pPr>
      <w:r>
        <w:rPr>
          <w:rFonts w:ascii="Times New Roman"/>
          <w:b w:val="false"/>
          <w:i w:val="false"/>
          <w:color w:val="000000"/>
          <w:sz w:val="28"/>
        </w:rPr>
        <w:t>
      6) инвесторлар тізіліміне енгізілген инвесторларға қатысты тыйым салу-шектеу сипатындағы шараларды қолдану үшін құқықтық негіздердің болмауы;</w:t>
      </w:r>
    </w:p>
    <w:bookmarkEnd w:id="678"/>
    <w:bookmarkStart w:name="z685" w:id="679"/>
    <w:p>
      <w:pPr>
        <w:spacing w:after="0"/>
        <w:ind w:left="0"/>
        <w:jc w:val="both"/>
      </w:pPr>
      <w:r>
        <w:rPr>
          <w:rFonts w:ascii="Times New Roman"/>
          <w:b w:val="false"/>
          <w:i w:val="false"/>
          <w:color w:val="000000"/>
          <w:sz w:val="28"/>
        </w:rPr>
        <w:t>
      7) инвесторға қатысты баламалы әсер ету шараларының болуы не тыйым салу-шектеу сипатындағы шараларды қолданбай бұзушылықтарды жою мүмкіндігінің болуы (инвестордың қызметінен не инвестициялық жобаны іске асыру кезінде халықтың өмірі мен денсаулығына қауіп болмаса);</w:t>
      </w:r>
    </w:p>
    <w:bookmarkEnd w:id="679"/>
    <w:bookmarkStart w:name="z686" w:id="680"/>
    <w:p>
      <w:pPr>
        <w:spacing w:after="0"/>
        <w:ind w:left="0"/>
        <w:jc w:val="both"/>
      </w:pPr>
      <w:r>
        <w:rPr>
          <w:rFonts w:ascii="Times New Roman"/>
          <w:b w:val="false"/>
          <w:i w:val="false"/>
          <w:color w:val="000000"/>
          <w:sz w:val="28"/>
        </w:rPr>
        <w:t>
      8) тыйым салу-шектеу шаралары салдары ауырлығының инвестор жол берген бұзушылықтарға сәйкес келмеуі не олардың маңызды болмауы;</w:t>
      </w:r>
    </w:p>
    <w:bookmarkEnd w:id="680"/>
    <w:bookmarkStart w:name="z687" w:id="681"/>
    <w:p>
      <w:pPr>
        <w:spacing w:after="0"/>
        <w:ind w:left="0"/>
        <w:jc w:val="both"/>
      </w:pPr>
      <w:r>
        <w:rPr>
          <w:rFonts w:ascii="Times New Roman"/>
          <w:b w:val="false"/>
          <w:i w:val="false"/>
          <w:color w:val="000000"/>
          <w:sz w:val="28"/>
        </w:rPr>
        <w:t>
      9) өңір не ел үшін тыйым салу-шектеу сипатындағы шаралар қолданудың экономикалық тиімсіздігі (инвестордың қызметінен не инвестициялық жобаны іске асыру кезінде халықтың өмірі мен денсаулығына қауіп болмаса) негіздері бойынша шығарылады.</w:t>
      </w:r>
    </w:p>
    <w:bookmarkEnd w:id="681"/>
    <w:bookmarkStart w:name="z688" w:id="682"/>
    <w:p>
      <w:pPr>
        <w:spacing w:after="0"/>
        <w:ind w:left="0"/>
        <w:jc w:val="both"/>
      </w:pPr>
      <w:r>
        <w:rPr>
          <w:rFonts w:ascii="Times New Roman"/>
          <w:b w:val="false"/>
          <w:i w:val="false"/>
          <w:color w:val="000000"/>
          <w:sz w:val="28"/>
        </w:rPr>
        <w:t>
      19. Прокурормен келісу қорытындылары бойынша қабылданған шешім туралы мемлекеттік органдар мен жергілікті атқарушы органдар, олардың лауазымды адамдары және оларға теңестірілген адамдар прокурордың жауабы түскен кезден бастап бір жұмыс күні ішінде инвесторлар тізіліміне енгізілген инвесторды хабардар етеді.</w:t>
      </w:r>
    </w:p>
    <w:bookmarkEnd w:id="682"/>
    <w:p>
      <w:pPr>
        <w:spacing w:after="0"/>
        <w:ind w:left="0"/>
        <w:jc w:val="both"/>
      </w:pPr>
      <w:r>
        <w:rPr>
          <w:rFonts w:ascii="Times New Roman"/>
          <w:b w:val="false"/>
          <w:i w:val="false"/>
          <w:color w:val="000000"/>
          <w:sz w:val="28"/>
        </w:rPr>
        <w:t>
      Осы Қағидалардың 14-тармағында көрсетілген жағдайларда прокурормен келісу қорытындылары бойынша қабылданған шешім туралы мемлекеттік органдар мен жергілікті атқарушы органдар, олардың лауазымды адамдары және оларға теңестірілген адамдар инвесторлар тізіліміне енгізілген инвесторды дереу хабардар етеді.</w:t>
      </w:r>
    </w:p>
    <w:bookmarkStart w:name="z689" w:id="683"/>
    <w:p>
      <w:pPr>
        <w:spacing w:after="0"/>
        <w:ind w:left="0"/>
        <w:jc w:val="both"/>
      </w:pPr>
      <w:r>
        <w:rPr>
          <w:rFonts w:ascii="Times New Roman"/>
          <w:b w:val="false"/>
          <w:i w:val="false"/>
          <w:color w:val="000000"/>
          <w:sz w:val="28"/>
        </w:rPr>
        <w:t>
      20. Мемлекеттік орган, жергілікті атқарушы орган, олардың лауазымды адамдары және оларға теңестірілген адамдар келісуден бас тарту себептерін жойған жағдайда прокуратура органдарына қайта жүгінуге жол беріледі.</w:t>
      </w:r>
    </w:p>
    <w:bookmarkEnd w:id="683"/>
    <w:bookmarkStart w:name="z690" w:id="684"/>
    <w:p>
      <w:pPr>
        <w:spacing w:after="0"/>
        <w:ind w:left="0"/>
        <w:jc w:val="both"/>
      </w:pPr>
      <w:r>
        <w:rPr>
          <w:rFonts w:ascii="Times New Roman"/>
          <w:b w:val="false"/>
          <w:i w:val="false"/>
          <w:color w:val="000000"/>
          <w:sz w:val="28"/>
        </w:rPr>
        <w:t>
      21. Инвесторлар тізіліміне енгізілген инвесторларға қатысты тыйым салу-шектеу сипатындағы шараларды келісудің не келісуден бас тартудың электрондық нысанында электрондық цифрлық қолтаңбамен куәландырылған мынадай:</w:t>
      </w:r>
    </w:p>
    <w:bookmarkEnd w:id="684"/>
    <w:bookmarkStart w:name="z691" w:id="685"/>
    <w:p>
      <w:pPr>
        <w:spacing w:after="0"/>
        <w:ind w:left="0"/>
        <w:jc w:val="both"/>
      </w:pPr>
      <w:r>
        <w:rPr>
          <w:rFonts w:ascii="Times New Roman"/>
          <w:b w:val="false"/>
          <w:i w:val="false"/>
          <w:color w:val="000000"/>
          <w:sz w:val="28"/>
        </w:rPr>
        <w:t>
      1) күні, прокуратура органының атауы, прокурордың тегі, аты, әкесінің аты (бар болса), лауазымы және қолы;</w:t>
      </w:r>
    </w:p>
    <w:bookmarkEnd w:id="685"/>
    <w:bookmarkStart w:name="z692" w:id="686"/>
    <w:p>
      <w:pPr>
        <w:spacing w:after="0"/>
        <w:ind w:left="0"/>
        <w:jc w:val="both"/>
      </w:pPr>
      <w:r>
        <w:rPr>
          <w:rFonts w:ascii="Times New Roman"/>
          <w:b w:val="false"/>
          <w:i w:val="false"/>
          <w:color w:val="000000"/>
          <w:sz w:val="28"/>
        </w:rPr>
        <w:t>
      2) тыйым салу-шектеу сипатындағы шаралар қолдануға бастамашылық жасаған мемлекеттік органның, жергілікті атқарушы органның, олардың лауазымды адамдарының және оларға теңестірілген адамдардың атауы;</w:t>
      </w:r>
    </w:p>
    <w:bookmarkEnd w:id="686"/>
    <w:bookmarkStart w:name="z693" w:id="687"/>
    <w:p>
      <w:pPr>
        <w:spacing w:after="0"/>
        <w:ind w:left="0"/>
        <w:jc w:val="both"/>
      </w:pPr>
      <w:r>
        <w:rPr>
          <w:rFonts w:ascii="Times New Roman"/>
          <w:b w:val="false"/>
          <w:i w:val="false"/>
          <w:color w:val="000000"/>
          <w:sz w:val="28"/>
        </w:rPr>
        <w:t>
      3) инвестордың атауы;</w:t>
      </w:r>
    </w:p>
    <w:bookmarkEnd w:id="687"/>
    <w:bookmarkStart w:name="z694" w:id="688"/>
    <w:p>
      <w:pPr>
        <w:spacing w:after="0"/>
        <w:ind w:left="0"/>
        <w:jc w:val="both"/>
      </w:pPr>
      <w:r>
        <w:rPr>
          <w:rFonts w:ascii="Times New Roman"/>
          <w:b w:val="false"/>
          <w:i w:val="false"/>
          <w:color w:val="000000"/>
          <w:sz w:val="28"/>
        </w:rPr>
        <w:t>
      4) тыйым салу-шектеу сипатындағы шаралар санаты;</w:t>
      </w:r>
    </w:p>
    <w:bookmarkEnd w:id="688"/>
    <w:bookmarkStart w:name="z695" w:id="689"/>
    <w:p>
      <w:pPr>
        <w:spacing w:after="0"/>
        <w:ind w:left="0"/>
        <w:jc w:val="both"/>
      </w:pPr>
      <w:r>
        <w:rPr>
          <w:rFonts w:ascii="Times New Roman"/>
          <w:b w:val="false"/>
          <w:i w:val="false"/>
          <w:color w:val="000000"/>
          <w:sz w:val="28"/>
        </w:rPr>
        <w:t>
      5) "келісілді" не "келісуден бас тартылды" деген өтінімнің мәртебесі;</w:t>
      </w:r>
    </w:p>
    <w:bookmarkEnd w:id="689"/>
    <w:bookmarkStart w:name="z696" w:id="690"/>
    <w:p>
      <w:pPr>
        <w:spacing w:after="0"/>
        <w:ind w:left="0"/>
        <w:jc w:val="both"/>
      </w:pPr>
      <w:r>
        <w:rPr>
          <w:rFonts w:ascii="Times New Roman"/>
          <w:b w:val="false"/>
          <w:i w:val="false"/>
          <w:color w:val="000000"/>
          <w:sz w:val="28"/>
        </w:rPr>
        <w:t>
      6) осы Қағидалардың 18-тармағына сәйкес тыйым салу-шектеу сипатындағы шараларды келісуден бас тартудың негізі туралы деректер көрсетіледі.</w:t>
      </w:r>
    </w:p>
    <w:bookmarkEnd w:id="690"/>
    <w:bookmarkStart w:name="z697" w:id="691"/>
    <w:p>
      <w:pPr>
        <w:spacing w:after="0"/>
        <w:ind w:left="0"/>
        <w:jc w:val="left"/>
      </w:pPr>
      <w:r>
        <w:rPr>
          <w:rFonts w:ascii="Times New Roman"/>
          <w:b/>
          <w:i w:val="false"/>
          <w:color w:val="000000"/>
        </w:rPr>
        <w:t xml:space="preserve"> 3-тарау. Инвесторлар тізіліміне енгізілген инвесторларға қатысты мемлекеттік органдар және жергілікті атқарушы органдардың тексеру жүргізу туралы шешімдерін прокурормен келісу тәртібі</w:t>
      </w:r>
    </w:p>
    <w:bookmarkEnd w:id="691"/>
    <w:bookmarkStart w:name="z698" w:id="692"/>
    <w:p>
      <w:pPr>
        <w:spacing w:after="0"/>
        <w:ind w:left="0"/>
        <w:jc w:val="both"/>
      </w:pPr>
      <w:r>
        <w:rPr>
          <w:rFonts w:ascii="Times New Roman"/>
          <w:b w:val="false"/>
          <w:i w:val="false"/>
          <w:color w:val="000000"/>
          <w:sz w:val="28"/>
        </w:rPr>
        <w:t>
      22. Мемлекеттік органдар және жергілікті атқарушы органдардың, олардың лауазымды адамдарының және оларға теңестірілген адамдардың инвесторлар тізіліміне енгізілген инвесторларға қатысты тексеру жүргізу туралы шешімдері (актілері, қаулылары, бұйрықтары, ұйғарымдары және шешімдердің өзге де түрлері) прокурормен келісуге жатады (бұдан әрі - тексеру туралы шешім).</w:t>
      </w:r>
    </w:p>
    <w:bookmarkEnd w:id="692"/>
    <w:bookmarkStart w:name="z699" w:id="693"/>
    <w:p>
      <w:pPr>
        <w:spacing w:after="0"/>
        <w:ind w:left="0"/>
        <w:jc w:val="both"/>
      </w:pPr>
      <w:r>
        <w:rPr>
          <w:rFonts w:ascii="Times New Roman"/>
          <w:b w:val="false"/>
          <w:i w:val="false"/>
          <w:color w:val="000000"/>
          <w:sz w:val="28"/>
        </w:rPr>
        <w:t>
      23. Осы Қағидалардағы тексерулер деп мемлекеттік органдар мен жергілікті атқарушы органдар, олардың лауазымды адамдары және оларға теңестірілген адамдары инвесторлар тізіліміне енгізілген инвесторлардың қызметінде жүзеге асыратын мемлекеттік бақылау мен қадағалаудың барлық түрлері мен нысандары түсініледі.</w:t>
      </w:r>
    </w:p>
    <w:bookmarkEnd w:id="693"/>
    <w:bookmarkStart w:name="z700" w:id="694"/>
    <w:p>
      <w:pPr>
        <w:spacing w:after="0"/>
        <w:ind w:left="0"/>
        <w:jc w:val="both"/>
      </w:pPr>
      <w:r>
        <w:rPr>
          <w:rFonts w:ascii="Times New Roman"/>
          <w:b w:val="false"/>
          <w:i w:val="false"/>
          <w:color w:val="000000"/>
          <w:sz w:val="28"/>
        </w:rPr>
        <w:t>
      24. Тексеру туралы шешімді және барлық қажетті растайтын материалдарды мемлекеттік орган және жергілікті атқарушы орган, олардың лауазымды адамдары және оларға теңестірілген адамдар оны шығарған кезден бастап бір жұмыс күні ішінде ТСОБТ-ты пайдалана отырып, электрондық нысанда прокурорға жібереді.</w:t>
      </w:r>
    </w:p>
    <w:bookmarkEnd w:id="694"/>
    <w:bookmarkStart w:name="z701" w:id="695"/>
    <w:p>
      <w:pPr>
        <w:spacing w:after="0"/>
        <w:ind w:left="0"/>
        <w:jc w:val="both"/>
      </w:pPr>
      <w:r>
        <w:rPr>
          <w:rFonts w:ascii="Times New Roman"/>
          <w:b w:val="false"/>
          <w:i w:val="false"/>
          <w:color w:val="000000"/>
          <w:sz w:val="28"/>
        </w:rPr>
        <w:t>
      25. Келісуді мемлекеттік орган және жергілікті атқарушы орган, олардың лауазымды адамдары және оларға теңестірілген адамдар тексеру жүргізілгенге дейін және оны Құқықтық статистика және арнайы есепке алу жөніндегі комитеттің аумақтық органдарында (бұдан әрі – ҚСжАЕК органдары) тіркегенге дейін жүзеге асырады.</w:t>
      </w:r>
    </w:p>
    <w:bookmarkEnd w:id="695"/>
    <w:bookmarkStart w:name="z702" w:id="696"/>
    <w:p>
      <w:pPr>
        <w:spacing w:after="0"/>
        <w:ind w:left="0"/>
        <w:jc w:val="both"/>
      </w:pPr>
      <w:r>
        <w:rPr>
          <w:rFonts w:ascii="Times New Roman"/>
          <w:b w:val="false"/>
          <w:i w:val="false"/>
          <w:color w:val="000000"/>
          <w:sz w:val="28"/>
        </w:rPr>
        <w:t>
      26. Прокурор тексеру туралы шешімді мемлекеттік органдар және жергілікті атқарушы органдардың, олардың лауазымды адамдарының және оларға теңестірілген адамдардың материалдары прокурорға келіп түскен кезден бастап бір жұмыс күні ішінде (жұмыс уақытын ескере отырып) прокуратура органдарының ақпараттық жүйелерін пайдалана отырып электрондық нысанда келіседі не келісуден бас тартады.</w:t>
      </w:r>
    </w:p>
    <w:bookmarkEnd w:id="696"/>
    <w:bookmarkStart w:name="z703" w:id="697"/>
    <w:p>
      <w:pPr>
        <w:spacing w:after="0"/>
        <w:ind w:left="0"/>
        <w:jc w:val="both"/>
      </w:pPr>
      <w:r>
        <w:rPr>
          <w:rFonts w:ascii="Times New Roman"/>
          <w:b w:val="false"/>
          <w:i w:val="false"/>
          <w:color w:val="000000"/>
          <w:sz w:val="28"/>
        </w:rPr>
        <w:t>
      27. Қосымша материалдарды талап ету және зерделеу, уәкілетті лауазымды адамның не инвестордың түсініктемелерін алу қажет болған жағдайда прокурор тексеру туралы шешімді ол келіп түскен сәттен бастап екі жұмыс күні ішінде келіседі.</w:t>
      </w:r>
    </w:p>
    <w:bookmarkEnd w:id="697"/>
    <w:bookmarkStart w:name="z704" w:id="698"/>
    <w:p>
      <w:pPr>
        <w:spacing w:after="0"/>
        <w:ind w:left="0"/>
        <w:jc w:val="both"/>
      </w:pPr>
      <w:r>
        <w:rPr>
          <w:rFonts w:ascii="Times New Roman"/>
          <w:b w:val="false"/>
          <w:i w:val="false"/>
          <w:color w:val="000000"/>
          <w:sz w:val="28"/>
        </w:rPr>
        <w:t>
      28.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сондай-ақ төтенше жағдайлар кезінде прокурор ол туралы хабарлама келіп түскен сәттен бастап тексеру туралы шешімді жиырма төрт сағат ішінде келіседі не келісуден бас тартады.</w:t>
      </w:r>
    </w:p>
    <w:bookmarkEnd w:id="698"/>
    <w:p>
      <w:pPr>
        <w:spacing w:after="0"/>
        <w:ind w:left="0"/>
        <w:jc w:val="both"/>
      </w:pPr>
      <w:r>
        <w:rPr>
          <w:rFonts w:ascii="Times New Roman"/>
          <w:b w:val="false"/>
          <w:i w:val="false"/>
          <w:color w:val="000000"/>
          <w:sz w:val="28"/>
        </w:rPr>
        <w:t>
      Жұмыс уақытынан тыс, демалыс және мереке күндері осы тармақта көрсетілген тексерулер туралы шешімдерді қабылдауды прокуратураның жедел кезекшісі жүзеге асырады.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тексеру туралы шешімді келісу не келісуден бас тарту жүктелген прокурорды дереу хабардар етеді.</w:t>
      </w:r>
    </w:p>
    <w:p>
      <w:pPr>
        <w:spacing w:after="0"/>
        <w:ind w:left="0"/>
        <w:jc w:val="both"/>
      </w:pPr>
      <w:r>
        <w:rPr>
          <w:rFonts w:ascii="Times New Roman"/>
          <w:b w:val="false"/>
          <w:i w:val="false"/>
          <w:color w:val="000000"/>
          <w:sz w:val="28"/>
        </w:rPr>
        <w:t xml:space="preserve">
      29. Прокурор тексеру туралы шешімді келіскен жағдайда бұл шешім және барлық қажетті растайтын материалдар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№162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көзделген тәртіппен тексеру актіні одан әрі тіркеу үшін ҚСжАЕК органының лауазымды адамына келіп түседі.</w:t>
      </w:r>
    </w:p>
    <w:p>
      <w:pPr>
        <w:spacing w:after="0"/>
        <w:ind w:left="0"/>
        <w:jc w:val="both"/>
      </w:pPr>
      <w:r>
        <w:rPr>
          <w:rFonts w:ascii="Times New Roman"/>
          <w:b w:val="false"/>
          <w:i w:val="false"/>
          <w:color w:val="000000"/>
          <w:sz w:val="28"/>
        </w:rPr>
        <w:t>
      30. Тексеру туралы шешім ҚСжАЕК органдарында тіркеуді талап етпеген және (немесе) хабарлама сипатында болған жағдайда, прокурордың келісу не келісуден бас тарту туралы жауабы материалдарды ҚСжАЕК-нің лауазымды адамдарына әрі қарай жібермей, мемлекеттік органға және жергілікті атқарушы органға, олардың лауазымды адамдарына және оларға теңестірілген адамдарға ТСОБТ-ға келіп түседі.</w:t>
      </w:r>
    </w:p>
    <w:p>
      <w:pPr>
        <w:spacing w:after="0"/>
        <w:ind w:left="0"/>
        <w:jc w:val="both"/>
      </w:pPr>
      <w:r>
        <w:rPr>
          <w:rFonts w:ascii="Times New Roman"/>
          <w:b w:val="false"/>
          <w:i w:val="false"/>
          <w:color w:val="000000"/>
          <w:sz w:val="28"/>
        </w:rPr>
        <w:t>
      31. Прокурор тексеру туралы шешімді келісуден бас тартқан жағдайда прокурордың жауабы мемлекеттік органға және жергілікті атқарушы органға, олардың лауазымды адамдарына және оларға теңестірілген адамдарға бас тарту себептерін көрсете отырып электронды нысанда жіберіледі.</w:t>
      </w:r>
    </w:p>
    <w:p>
      <w:pPr>
        <w:spacing w:after="0"/>
        <w:ind w:left="0"/>
        <w:jc w:val="both"/>
      </w:pPr>
      <w:r>
        <w:rPr>
          <w:rFonts w:ascii="Times New Roman"/>
          <w:b w:val="false"/>
          <w:i w:val="false"/>
          <w:color w:val="000000"/>
          <w:sz w:val="28"/>
        </w:rPr>
        <w:t>
      Прокурор келісуден бас тартқан тексеру туралы шешімдер ҚСжАЕК органдарында тіркелуге жатпайды.</w:t>
      </w:r>
    </w:p>
    <w:p>
      <w:pPr>
        <w:spacing w:after="0"/>
        <w:ind w:left="0"/>
        <w:jc w:val="both"/>
      </w:pPr>
      <w:r>
        <w:rPr>
          <w:rFonts w:ascii="Times New Roman"/>
          <w:b w:val="false"/>
          <w:i w:val="false"/>
          <w:color w:val="000000"/>
          <w:sz w:val="28"/>
        </w:rPr>
        <w:t>
      32. Мемлекеттік органдар және жергілікті атқарушы органдарда, олардың лауазымды адамдары және оларға теңестірілген адамдарда ТСОБТ жүйесіне не электрондық құжат айналымы жүйесіне қолжетімділік болмаған жағдайда, прокурордың тексеру туралы шешімді келісу не келісуден бас тарту туралы жауабы қағаз жеткізгіште ұсынылады.</w:t>
      </w:r>
    </w:p>
    <w:p>
      <w:pPr>
        <w:spacing w:after="0"/>
        <w:ind w:left="0"/>
        <w:jc w:val="both"/>
      </w:pPr>
      <w:r>
        <w:rPr>
          <w:rFonts w:ascii="Times New Roman"/>
          <w:b w:val="false"/>
          <w:i w:val="false"/>
          <w:color w:val="000000"/>
          <w:sz w:val="28"/>
        </w:rPr>
        <w:t>
      33. Тексеру туралы шешімді келісу не келісуден бас тарту кезінде прокурор мынадай:</w:t>
      </w:r>
    </w:p>
    <w:p>
      <w:pPr>
        <w:spacing w:after="0"/>
        <w:ind w:left="0"/>
        <w:jc w:val="both"/>
      </w:pPr>
      <w:r>
        <w:rPr>
          <w:rFonts w:ascii="Times New Roman"/>
          <w:b w:val="false"/>
          <w:i w:val="false"/>
          <w:color w:val="000000"/>
          <w:sz w:val="28"/>
        </w:rPr>
        <w:t>
      1) тексерудің заңдылығы мен негізділігі;</w:t>
      </w:r>
    </w:p>
    <w:p>
      <w:pPr>
        <w:spacing w:after="0"/>
        <w:ind w:left="0"/>
        <w:jc w:val="both"/>
      </w:pPr>
      <w:r>
        <w:rPr>
          <w:rFonts w:ascii="Times New Roman"/>
          <w:b w:val="false"/>
          <w:i w:val="false"/>
          <w:color w:val="000000"/>
          <w:sz w:val="28"/>
        </w:rPr>
        <w:t>
      2) тексеру жүргізудің экономикалық орындылығы (тексеру қорытындылары бойынша кәсіпорынның жабылу, оның қызметін тоқтата тұру тәуекелі жағдайында мемлекетке келтірілген залалды және елдің (өңірдің) экономикасы үшін болашақ шығындарды, сондай-ақ елдің (өңірдің) экономикасы үшін де, инвестор үшін де басқа да салдарларды салыстыру);</w:t>
      </w:r>
    </w:p>
    <w:p>
      <w:pPr>
        <w:spacing w:after="0"/>
        <w:ind w:left="0"/>
        <w:jc w:val="both"/>
      </w:pPr>
      <w:r>
        <w:rPr>
          <w:rFonts w:ascii="Times New Roman"/>
          <w:b w:val="false"/>
          <w:i w:val="false"/>
          <w:color w:val="000000"/>
          <w:sz w:val="28"/>
        </w:rPr>
        <w:t>
      3) инвестордың қызметінен не инвестициялық жобаны іске асырудан халықтың өмірі мен денсаулығы үшін жағымсыз салдарлар тәуекелдерінің болуы/ болмауы;</w:t>
      </w:r>
    </w:p>
    <w:p>
      <w:pPr>
        <w:spacing w:after="0"/>
        <w:ind w:left="0"/>
        <w:jc w:val="both"/>
      </w:pPr>
      <w:r>
        <w:rPr>
          <w:rFonts w:ascii="Times New Roman"/>
          <w:b w:val="false"/>
          <w:i w:val="false"/>
          <w:color w:val="000000"/>
          <w:sz w:val="28"/>
        </w:rPr>
        <w:t>
      4) инвесторға әсер етудің баламалы шараларының болуы/болмауы;</w:t>
      </w:r>
    </w:p>
    <w:p>
      <w:pPr>
        <w:spacing w:after="0"/>
        <w:ind w:left="0"/>
        <w:jc w:val="both"/>
      </w:pPr>
      <w:r>
        <w:rPr>
          <w:rFonts w:ascii="Times New Roman"/>
          <w:b w:val="false"/>
          <w:i w:val="false"/>
          <w:color w:val="000000"/>
          <w:sz w:val="28"/>
        </w:rPr>
        <w:t>
      5) тексеру жүргізбестен инвестордың заңдылықты бұзушылықтарды жою мүмкіндігінің болуы/болмауы;</w:t>
      </w:r>
    </w:p>
    <w:p>
      <w:pPr>
        <w:spacing w:after="0"/>
        <w:ind w:left="0"/>
        <w:jc w:val="both"/>
      </w:pPr>
      <w:r>
        <w:rPr>
          <w:rFonts w:ascii="Times New Roman"/>
          <w:b w:val="false"/>
          <w:i w:val="false"/>
          <w:color w:val="000000"/>
          <w:sz w:val="28"/>
        </w:rPr>
        <w:t>
      6) мемлекеттік органдар мен жергілікті атқарушы органдар тарапынан тексеруге дейін жүргізілген профилактикалық шаралардың толықтығы мен уақтылығы мән-жайларын ескереді.</w:t>
      </w:r>
    </w:p>
    <w:p>
      <w:pPr>
        <w:spacing w:after="0"/>
        <w:ind w:left="0"/>
        <w:jc w:val="both"/>
      </w:pPr>
      <w:r>
        <w:rPr>
          <w:rFonts w:ascii="Times New Roman"/>
          <w:b w:val="false"/>
          <w:i w:val="false"/>
          <w:color w:val="000000"/>
          <w:sz w:val="28"/>
        </w:rPr>
        <w:t>
      34. Прокурордың тексеру туралы шешімді келісуден бас тартуы мынадай:</w:t>
      </w:r>
    </w:p>
    <w:p>
      <w:pPr>
        <w:spacing w:after="0"/>
        <w:ind w:left="0"/>
        <w:jc w:val="both"/>
      </w:pPr>
      <w:r>
        <w:rPr>
          <w:rFonts w:ascii="Times New Roman"/>
          <w:b w:val="false"/>
          <w:i w:val="false"/>
          <w:color w:val="000000"/>
          <w:sz w:val="28"/>
        </w:rPr>
        <w:t>
      1) құжаттардың, растайтын материалдардың және (немесе) олардағы деректердің (мәліметтердің) шынайы еместігін анықтау;</w:t>
      </w:r>
    </w:p>
    <w:p>
      <w:pPr>
        <w:spacing w:after="0"/>
        <w:ind w:left="0"/>
        <w:jc w:val="both"/>
      </w:pPr>
      <w:r>
        <w:rPr>
          <w:rFonts w:ascii="Times New Roman"/>
          <w:b w:val="false"/>
          <w:i w:val="false"/>
          <w:color w:val="000000"/>
          <w:sz w:val="28"/>
        </w:rPr>
        <w:t>
      2) құжаттардың, растайтын материалдардың және (немесе) олардағы деректердің (мәліметтердің) Қазақстан Республикасы нормативтік құқықтық актілерінің талаптарына сәйкес келмеуі;</w:t>
      </w:r>
    </w:p>
    <w:p>
      <w:pPr>
        <w:spacing w:after="0"/>
        <w:ind w:left="0"/>
        <w:jc w:val="both"/>
      </w:pPr>
      <w:r>
        <w:rPr>
          <w:rFonts w:ascii="Times New Roman"/>
          <w:b w:val="false"/>
          <w:i w:val="false"/>
          <w:color w:val="000000"/>
          <w:sz w:val="28"/>
        </w:rPr>
        <w:t>
      3) тағайындалатын тексерудің заңдылығына объективті баға беруге мүмкіндік бермейтін ұсынылған құжаттардың (оның ішінде тексеруді тағайындау үшін негіз болған) толық болмауы;</w:t>
      </w:r>
    </w:p>
    <w:p>
      <w:pPr>
        <w:spacing w:after="0"/>
        <w:ind w:left="0"/>
        <w:jc w:val="both"/>
      </w:pPr>
      <w:r>
        <w:rPr>
          <w:rFonts w:ascii="Times New Roman"/>
          <w:b w:val="false"/>
          <w:i w:val="false"/>
          <w:color w:val="000000"/>
          <w:sz w:val="28"/>
        </w:rPr>
        <w:t>
      4) мемлекеттік органдардың, жергілікті атқарушы органдардың, олардың лауазымды адамдарының және оларға теңестірілген адамдардың тексеру туралы шешімдері сот талқылауының мәні болып табылатын жағдайларда;</w:t>
      </w:r>
    </w:p>
    <w:p>
      <w:pPr>
        <w:spacing w:after="0"/>
        <w:ind w:left="0"/>
        <w:jc w:val="both"/>
      </w:pPr>
      <w:r>
        <w:rPr>
          <w:rFonts w:ascii="Times New Roman"/>
          <w:b w:val="false"/>
          <w:i w:val="false"/>
          <w:color w:val="000000"/>
          <w:sz w:val="28"/>
        </w:rPr>
        <w:t>
      5) мемлекеттік органдардың, жергілікті атқарушы органдардың, олардың лауазымды адамдарының және оларға теңестірілген адамдардың тексеру туралы шешімдері сотқа дейінгі тергеп-тексерудің мәні болып табылатын жағдайларда;</w:t>
      </w:r>
    </w:p>
    <w:p>
      <w:pPr>
        <w:spacing w:after="0"/>
        <w:ind w:left="0"/>
        <w:jc w:val="both"/>
      </w:pPr>
      <w:r>
        <w:rPr>
          <w:rFonts w:ascii="Times New Roman"/>
          <w:b w:val="false"/>
          <w:i w:val="false"/>
          <w:color w:val="000000"/>
          <w:sz w:val="28"/>
        </w:rPr>
        <w:t>
      6) Қазақстан Республикасының заңнамасында көзделген тексеруді тағайындау үшін құқықтық негіздердің болмау;</w:t>
      </w:r>
    </w:p>
    <w:p>
      <w:pPr>
        <w:spacing w:after="0"/>
        <w:ind w:left="0"/>
        <w:jc w:val="both"/>
      </w:pPr>
      <w:r>
        <w:rPr>
          <w:rFonts w:ascii="Times New Roman"/>
          <w:b w:val="false"/>
          <w:i w:val="false"/>
          <w:color w:val="000000"/>
          <w:sz w:val="28"/>
        </w:rPr>
        <w:t>
      7) инвесторға қатысты баламалы әсер ету шараларының не тексеру жүргізбей бұзушылықтарды жою мүмкіндігінің болуы;</w:t>
      </w:r>
    </w:p>
    <w:p>
      <w:pPr>
        <w:spacing w:after="0"/>
        <w:ind w:left="0"/>
        <w:jc w:val="both"/>
      </w:pPr>
      <w:r>
        <w:rPr>
          <w:rFonts w:ascii="Times New Roman"/>
          <w:b w:val="false"/>
          <w:i w:val="false"/>
          <w:color w:val="000000"/>
          <w:sz w:val="28"/>
        </w:rPr>
        <w:t>
      8) тексеру қорытындылары бойынша болжанатын салдарлар ауырлығының инвестор жол берген бұзушылықтарға сәйкес келмеуі не олардың маңызды болмауы;</w:t>
      </w:r>
    </w:p>
    <w:p>
      <w:pPr>
        <w:spacing w:after="0"/>
        <w:ind w:left="0"/>
        <w:jc w:val="both"/>
      </w:pPr>
      <w:r>
        <w:rPr>
          <w:rFonts w:ascii="Times New Roman"/>
          <w:b w:val="false"/>
          <w:i w:val="false"/>
          <w:color w:val="000000"/>
          <w:sz w:val="28"/>
        </w:rPr>
        <w:t>
      9) тексеру жүргізудің өңір не ел үшін экономикалық тиімсіздігі (инвестордың қызметінен және инвестициялық жобаны іске асыру кезінде халықтың өмірі мен денсаулығына қауіп болмаса) негіздері бойынша шығарылады.</w:t>
      </w:r>
    </w:p>
    <w:p>
      <w:pPr>
        <w:spacing w:after="0"/>
        <w:ind w:left="0"/>
        <w:jc w:val="both"/>
      </w:pPr>
      <w:r>
        <w:rPr>
          <w:rFonts w:ascii="Times New Roman"/>
          <w:b w:val="false"/>
          <w:i w:val="false"/>
          <w:color w:val="000000"/>
          <w:sz w:val="28"/>
        </w:rPr>
        <w:t>
      35. Тексеру туралы шешімді келісудің не келісуден бас тартудың электрондық нысанында электрондық цифрлық қолтаңбамен куәландырылған мынадай:</w:t>
      </w:r>
    </w:p>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p>
      <w:pPr>
        <w:spacing w:after="0"/>
        <w:ind w:left="0"/>
        <w:jc w:val="both"/>
      </w:pPr>
      <w:r>
        <w:rPr>
          <w:rFonts w:ascii="Times New Roman"/>
          <w:b w:val="false"/>
          <w:i w:val="false"/>
          <w:color w:val="000000"/>
          <w:sz w:val="28"/>
        </w:rPr>
        <w:t>
      2) тексеру туралы шешім шығарған мемлекеттік органның, жергілікті атқарушы органның, олардың лауазымды адамдарының және оларға теңестірілген адамдардың атауы;</w:t>
      </w:r>
    </w:p>
    <w:p>
      <w:pPr>
        <w:spacing w:after="0"/>
        <w:ind w:left="0"/>
        <w:jc w:val="both"/>
      </w:pPr>
      <w:r>
        <w:rPr>
          <w:rFonts w:ascii="Times New Roman"/>
          <w:b w:val="false"/>
          <w:i w:val="false"/>
          <w:color w:val="000000"/>
          <w:sz w:val="28"/>
        </w:rPr>
        <w:t>
      3) инвестордың атауы;</w:t>
      </w:r>
    </w:p>
    <w:p>
      <w:pPr>
        <w:spacing w:after="0"/>
        <w:ind w:left="0"/>
        <w:jc w:val="both"/>
      </w:pPr>
      <w:r>
        <w:rPr>
          <w:rFonts w:ascii="Times New Roman"/>
          <w:b w:val="false"/>
          <w:i w:val="false"/>
          <w:color w:val="000000"/>
          <w:sz w:val="28"/>
        </w:rPr>
        <w:t>
      4) өтінімнің "келісілді" не "келісуден бас тартылды" деген мәртебесі;</w:t>
      </w:r>
    </w:p>
    <w:p>
      <w:pPr>
        <w:spacing w:after="0"/>
        <w:ind w:left="0"/>
        <w:jc w:val="both"/>
      </w:pPr>
      <w:r>
        <w:rPr>
          <w:rFonts w:ascii="Times New Roman"/>
          <w:b w:val="false"/>
          <w:i w:val="false"/>
          <w:color w:val="000000"/>
          <w:sz w:val="28"/>
        </w:rPr>
        <w:t>
      5) осы Қағидалардың 34-тармағына сәйкес тексеру туралы шешімді келісуден бас тартудың негізі туралы деректер көрсетіледі.</w:t>
      </w:r>
    </w:p>
    <w:p>
      <w:pPr>
        <w:spacing w:after="0"/>
        <w:ind w:left="0"/>
        <w:jc w:val="left"/>
      </w:pPr>
      <w:r>
        <w:rPr>
          <w:rFonts w:ascii="Times New Roman"/>
          <w:b/>
          <w:i w:val="false"/>
          <w:color w:val="000000"/>
        </w:rPr>
        <w:t xml:space="preserve"> 4-тарау. Инвесторлар тізіліміне енгізілген инвесторлардың құқықтары мен заңды мүдделерін қозғайтын мемлекеттік органдардың  талап қоюларын прокурормен келісу тәртібі</w:t>
      </w:r>
    </w:p>
    <w:p>
      <w:pPr>
        <w:spacing w:after="0"/>
        <w:ind w:left="0"/>
        <w:jc w:val="both"/>
      </w:pPr>
      <w:r>
        <w:rPr>
          <w:rFonts w:ascii="Times New Roman"/>
          <w:b w:val="false"/>
          <w:i w:val="false"/>
          <w:color w:val="000000"/>
          <w:sz w:val="28"/>
        </w:rPr>
        <w:t>
      36. Мемлекеттік органдардың инвесторлар тізіліміне енгізілген инвесторларға қатысты талап қоюлары прокурормен келісуге жатады.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8-бабының</w:t>
      </w:r>
      <w:r>
        <w:rPr>
          <w:rFonts w:ascii="Times New Roman"/>
          <w:b w:val="false"/>
          <w:i w:val="false"/>
          <w:color w:val="000000"/>
          <w:sz w:val="28"/>
        </w:rPr>
        <w:t xml:space="preserve"> 7-бөлігіне сәйкес дауды сотқа дейінгі реттеудің бұл тәртібі мемлекеттік органның инвесторлар тізіліміне енгізілген инвесторлардың құқықтары мен заңды мүдделерін қозғайтын талап қоюмен сотқа жүгіну құқығын іске асыру үшін міндетті болып табылады және осы Қағидаларға сәйкес жүзеге асырылады.</w:t>
      </w:r>
    </w:p>
    <w:p>
      <w:pPr>
        <w:spacing w:after="0"/>
        <w:ind w:left="0"/>
        <w:jc w:val="both"/>
      </w:pPr>
      <w:r>
        <w:rPr>
          <w:rFonts w:ascii="Times New Roman"/>
          <w:b w:val="false"/>
          <w:i w:val="false"/>
          <w:color w:val="000000"/>
          <w:sz w:val="28"/>
        </w:rPr>
        <w:t>
      37. Инвесторлар тізіліміне енгізілген инвесторларға қатысты мемлекеттік органдардың талап қоюды қамтамасыз ету туралы арыздары, сондай-ақ ерекше іс жүргізу тәртібімен сот қарайтын істер бойынша арыздар прокурормен келісілуге жатпайды.</w:t>
      </w:r>
    </w:p>
    <w:p>
      <w:pPr>
        <w:spacing w:after="0"/>
        <w:ind w:left="0"/>
        <w:jc w:val="both"/>
      </w:pPr>
      <w:r>
        <w:rPr>
          <w:rFonts w:ascii="Times New Roman"/>
          <w:b w:val="false"/>
          <w:i w:val="false"/>
          <w:color w:val="000000"/>
          <w:sz w:val="28"/>
        </w:rPr>
        <w:t>
      38. Инвесторлар тізіліміне енгізілген инвесторларға қатысты мемлекеттік органдардың талап қоюлары заңнамада белгіленген талап қоюдың ескіру мерзімі өткенге дейін кемінде бір ай бұрын прокурорға электрондық нысанда ҰЦИП-ті пайдалана отырып келісуге жіберіледі.</w:t>
      </w:r>
    </w:p>
    <w:p>
      <w:pPr>
        <w:spacing w:after="0"/>
        <w:ind w:left="0"/>
        <w:jc w:val="both"/>
      </w:pPr>
      <w:r>
        <w:rPr>
          <w:rFonts w:ascii="Times New Roman"/>
          <w:b w:val="false"/>
          <w:i w:val="false"/>
          <w:color w:val="000000"/>
          <w:sz w:val="28"/>
        </w:rPr>
        <w:t>
      39. Облыстық және аудандық (қалалық) маңызы бар мемлекеттік органдардың талап қоюлары аумақтылығы бойынша әскери және көлік прокуратура органдарына, облыстардың прокуратураларына және оларға теңестірілген прокуратураларға (республикалық маңызы бар қалалар мен астананың), аудандық және оларға теңестірілген (қалалық, ауданаралық, сондай-ақ мамандандырылған) прокуратураларға жіберіледі.</w:t>
      </w:r>
    </w:p>
    <w:p>
      <w:pPr>
        <w:spacing w:after="0"/>
        <w:ind w:left="0"/>
        <w:jc w:val="both"/>
      </w:pPr>
      <w:r>
        <w:rPr>
          <w:rFonts w:ascii="Times New Roman"/>
          <w:b w:val="false"/>
          <w:i w:val="false"/>
          <w:color w:val="000000"/>
          <w:sz w:val="28"/>
        </w:rPr>
        <w:t>
      Мұндай талап қоюларды келісуді немесе келісуден бас тартуды кәсіпкерлік және инвестицияларды қолдау саласындағы заңдылықты қадағалауды жүзеге асыратын прокуратура органдарының қызметкерлері жүзеге асырады.</w:t>
      </w:r>
    </w:p>
    <w:p>
      <w:pPr>
        <w:spacing w:after="0"/>
        <w:ind w:left="0"/>
        <w:jc w:val="both"/>
      </w:pPr>
      <w:r>
        <w:rPr>
          <w:rFonts w:ascii="Times New Roman"/>
          <w:b w:val="false"/>
          <w:i w:val="false"/>
          <w:color w:val="000000"/>
          <w:sz w:val="28"/>
        </w:rPr>
        <w:t>
      40. Орталық мемлекеттік органдардың талап қоюлары Қазақстан Республикасының Бас прокуратурасына келісуге жіберіледі.</w:t>
      </w:r>
    </w:p>
    <w:p>
      <w:pPr>
        <w:spacing w:after="0"/>
        <w:ind w:left="0"/>
        <w:jc w:val="both"/>
      </w:pPr>
      <w:r>
        <w:rPr>
          <w:rFonts w:ascii="Times New Roman"/>
          <w:b w:val="false"/>
          <w:i w:val="false"/>
          <w:color w:val="000000"/>
          <w:sz w:val="28"/>
        </w:rPr>
        <w:t>
      Инвесторлар тізіліміне енгізілген инвесторларға қатысты мемлекеттік органдардың талап қоюларын келісуді не келісуден бас тартуды кәсіпкерлік және инвестицияларды қолдау саласындағы заңдылықты қадағалауды жүзеге асыратын Қазақстан Республикасы Бас прокуратурасының құрылымдық бөлімшесі жүзеге асырады.</w:t>
      </w:r>
    </w:p>
    <w:p>
      <w:pPr>
        <w:spacing w:after="0"/>
        <w:ind w:left="0"/>
        <w:jc w:val="both"/>
      </w:pPr>
      <w:r>
        <w:rPr>
          <w:rFonts w:ascii="Times New Roman"/>
          <w:b w:val="false"/>
          <w:i w:val="false"/>
          <w:color w:val="000000"/>
          <w:sz w:val="28"/>
        </w:rPr>
        <w:t xml:space="preserve">
      41. Прокурорға жіберілетін арыздар АПК-нің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148-баптарының</w:t>
      </w:r>
      <w:r>
        <w:rPr>
          <w:rFonts w:ascii="Times New Roman"/>
          <w:b w:val="false"/>
          <w:i w:val="false"/>
          <w:color w:val="000000"/>
          <w:sz w:val="28"/>
        </w:rPr>
        <w:t xml:space="preserve"> ережелеріне сәйкес келуі және мыналарды:</w:t>
      </w:r>
    </w:p>
    <w:p>
      <w:pPr>
        <w:spacing w:after="0"/>
        <w:ind w:left="0"/>
        <w:jc w:val="both"/>
      </w:pPr>
      <w:r>
        <w:rPr>
          <w:rFonts w:ascii="Times New Roman"/>
          <w:b w:val="false"/>
          <w:i w:val="false"/>
          <w:color w:val="000000"/>
          <w:sz w:val="28"/>
        </w:rPr>
        <w:t>
      1) жеке және заңды тұлғалардың, қоғамның және мемлекеттің не мемлекеттік органның құқықтары мен заңды мүдделерін бұзу немесе бұзу қаупінің мәні;</w:t>
      </w:r>
    </w:p>
    <w:p>
      <w:pPr>
        <w:spacing w:after="0"/>
        <w:ind w:left="0"/>
        <w:jc w:val="both"/>
      </w:pPr>
      <w:r>
        <w:rPr>
          <w:rFonts w:ascii="Times New Roman"/>
          <w:b w:val="false"/>
          <w:i w:val="false"/>
          <w:color w:val="000000"/>
          <w:sz w:val="28"/>
        </w:rPr>
        <w:t>
      2) талап қою талаптарының негіздемелері, сондай-ақ осы талаптарды растайтын дәлелдемелердің мазмұны;</w:t>
      </w:r>
    </w:p>
    <w:p>
      <w:pPr>
        <w:spacing w:after="0"/>
        <w:ind w:left="0"/>
        <w:jc w:val="both"/>
      </w:pPr>
      <w:r>
        <w:rPr>
          <w:rFonts w:ascii="Times New Roman"/>
          <w:b w:val="false"/>
          <w:i w:val="false"/>
          <w:color w:val="000000"/>
          <w:sz w:val="28"/>
        </w:rPr>
        <w:t>
      3) қолданылатын заңдарға сілтемелерді қамтуы тиіс.</w:t>
      </w:r>
    </w:p>
    <w:p>
      <w:pPr>
        <w:spacing w:after="0"/>
        <w:ind w:left="0"/>
        <w:jc w:val="both"/>
      </w:pPr>
      <w:r>
        <w:rPr>
          <w:rFonts w:ascii="Times New Roman"/>
          <w:b w:val="false"/>
          <w:i w:val="false"/>
          <w:color w:val="000000"/>
          <w:sz w:val="28"/>
        </w:rPr>
        <w:t>
      42. Сотқа мыналар:</w:t>
      </w:r>
    </w:p>
    <w:p>
      <w:pPr>
        <w:spacing w:after="0"/>
        <w:ind w:left="0"/>
        <w:jc w:val="both"/>
      </w:pPr>
      <w:r>
        <w:rPr>
          <w:rFonts w:ascii="Times New Roman"/>
          <w:b w:val="false"/>
          <w:i w:val="false"/>
          <w:color w:val="000000"/>
          <w:sz w:val="28"/>
        </w:rPr>
        <w:t>
      1) мемлекеттік орган инвесторға өзінің талаптарын негіздейтін мән-жайларды растайтын құжаттар;</w:t>
      </w:r>
    </w:p>
    <w:p>
      <w:pPr>
        <w:spacing w:after="0"/>
        <w:ind w:left="0"/>
        <w:jc w:val="both"/>
      </w:pPr>
      <w:r>
        <w:rPr>
          <w:rFonts w:ascii="Times New Roman"/>
          <w:b w:val="false"/>
          <w:i w:val="false"/>
          <w:color w:val="000000"/>
          <w:sz w:val="28"/>
        </w:rPr>
        <w:t>
      2) инвестор мен уәкілетті мемлекеттік орган арасында жасалған инвестициялық келісімшарттың көшірмелері;</w:t>
      </w:r>
    </w:p>
    <w:p>
      <w:pPr>
        <w:spacing w:after="0"/>
        <w:ind w:left="0"/>
        <w:jc w:val="both"/>
      </w:pPr>
      <w:r>
        <w:rPr>
          <w:rFonts w:ascii="Times New Roman"/>
          <w:b w:val="false"/>
          <w:i w:val="false"/>
          <w:color w:val="000000"/>
          <w:sz w:val="28"/>
        </w:rPr>
        <w:t>
      3) инвестордың инвестициялық қызметін растайтын құжаттар;</w:t>
      </w:r>
    </w:p>
    <w:p>
      <w:pPr>
        <w:spacing w:after="0"/>
        <w:ind w:left="0"/>
        <w:jc w:val="both"/>
      </w:pPr>
      <w:r>
        <w:rPr>
          <w:rFonts w:ascii="Times New Roman"/>
          <w:b w:val="false"/>
          <w:i w:val="false"/>
          <w:color w:val="000000"/>
          <w:sz w:val="28"/>
        </w:rPr>
        <w:t>
      4) инвестордың ел (өңір) экономикасына қосқан үлесі туралы мәліметтер мен құжаттар, сондай-ақ елдің (өңірдің) аумағында инвестициялық қызметті жүзеге асыру кезеңіндегі салық аударымдары бойынша деректер қоса беріледі.</w:t>
      </w:r>
    </w:p>
    <w:p>
      <w:pPr>
        <w:spacing w:after="0"/>
        <w:ind w:left="0"/>
        <w:jc w:val="both"/>
      </w:pPr>
      <w:r>
        <w:rPr>
          <w:rFonts w:ascii="Times New Roman"/>
          <w:b w:val="false"/>
          <w:i w:val="false"/>
          <w:color w:val="000000"/>
          <w:sz w:val="28"/>
        </w:rPr>
        <w:t>
      Прокурордың талабы бойынша талап қоюға растайтын қосымша мәліметтер мен материалдар қоса беріледі.</w:t>
      </w:r>
    </w:p>
    <w:p>
      <w:pPr>
        <w:spacing w:after="0"/>
        <w:ind w:left="0"/>
        <w:jc w:val="both"/>
      </w:pPr>
      <w:r>
        <w:rPr>
          <w:rFonts w:ascii="Times New Roman"/>
          <w:b w:val="false"/>
          <w:i w:val="false"/>
          <w:color w:val="000000"/>
          <w:sz w:val="28"/>
        </w:rPr>
        <w:t>
      43. Инвесторлар тізіліміне енгізілген инвесторларға қатысты мемлекеттік органдардың талап қоюларын зерделеу нәтижелері бойынша прокурор оларды алған кезден бастап бес жұмыс күні ішінде оларды келіседі не келісуден бас тартады.</w:t>
      </w:r>
    </w:p>
    <w:p>
      <w:pPr>
        <w:spacing w:after="0"/>
        <w:ind w:left="0"/>
        <w:jc w:val="both"/>
      </w:pPr>
      <w:r>
        <w:rPr>
          <w:rFonts w:ascii="Times New Roman"/>
          <w:b w:val="false"/>
          <w:i w:val="false"/>
          <w:color w:val="000000"/>
          <w:sz w:val="28"/>
        </w:rPr>
        <w:t>
      44. Қосымша материалдарды талап ету не зерделеу, мемлекеттік органның не инвестордың ұстанымын тыңдау қажет болған кезде прокурор инвесторлар тізіліміне енгізілген инвесторларға қатысты мемлекеттік органдардың талап қоюларын олар келіп түскен кезден бастап он жұмыс күні ішінде келіседі не келісуден бас тартады.</w:t>
      </w:r>
    </w:p>
    <w:p>
      <w:pPr>
        <w:spacing w:after="0"/>
        <w:ind w:left="0"/>
        <w:jc w:val="both"/>
      </w:pPr>
      <w:r>
        <w:rPr>
          <w:rFonts w:ascii="Times New Roman"/>
          <w:b w:val="false"/>
          <w:i w:val="false"/>
          <w:color w:val="000000"/>
          <w:sz w:val="28"/>
        </w:rPr>
        <w:t>
      45. Инвесторлар тізіліміне енгізілген инвесторларға қатысты мемлекеттік органдардың талап қоюлары жұмыс уақытынан тыс, демалыс және мереке күндері келіп түскен кезде оларды қабылдау және тіркеу келесі жұмыс күні жүзеге асырылады.</w:t>
      </w:r>
    </w:p>
    <w:p>
      <w:pPr>
        <w:spacing w:after="0"/>
        <w:ind w:left="0"/>
        <w:jc w:val="both"/>
      </w:pPr>
      <w:r>
        <w:rPr>
          <w:rFonts w:ascii="Times New Roman"/>
          <w:b w:val="false"/>
          <w:i w:val="false"/>
          <w:color w:val="000000"/>
          <w:sz w:val="28"/>
        </w:rPr>
        <w:t>
      46. Инвесторлар тізіліміне енгізілген инвесторларға қатысты мемлекеттік органдардың талап қоюларын қарау нәтижелері бойынша прокурор оны келіседі не келісуден бас тартады.</w:t>
      </w:r>
    </w:p>
    <w:p>
      <w:pPr>
        <w:spacing w:after="0"/>
        <w:ind w:left="0"/>
        <w:jc w:val="both"/>
      </w:pPr>
      <w:r>
        <w:rPr>
          <w:rFonts w:ascii="Times New Roman"/>
          <w:b w:val="false"/>
          <w:i w:val="false"/>
          <w:color w:val="000000"/>
          <w:sz w:val="28"/>
        </w:rPr>
        <w:t>
      47. Инвесторлар тізіліміне енгізілген инвесторларға қатысты мемлекеттік органдардың талап қоюларын келісу не келісуден бас тарту кезінде прокурор мынадай:</w:t>
      </w:r>
    </w:p>
    <w:p>
      <w:pPr>
        <w:spacing w:after="0"/>
        <w:ind w:left="0"/>
        <w:jc w:val="both"/>
      </w:pPr>
      <w:r>
        <w:rPr>
          <w:rFonts w:ascii="Times New Roman"/>
          <w:b w:val="false"/>
          <w:i w:val="false"/>
          <w:color w:val="000000"/>
          <w:sz w:val="28"/>
        </w:rPr>
        <w:t>
      1) талап қою талаптарының заңдылығы мен негізділігі;</w:t>
      </w:r>
    </w:p>
    <w:p>
      <w:pPr>
        <w:spacing w:after="0"/>
        <w:ind w:left="0"/>
        <w:jc w:val="both"/>
      </w:pPr>
      <w:r>
        <w:rPr>
          <w:rFonts w:ascii="Times New Roman"/>
          <w:b w:val="false"/>
          <w:i w:val="false"/>
          <w:color w:val="000000"/>
          <w:sz w:val="28"/>
        </w:rPr>
        <w:t>
      2) даулы құқықтық қатынастардың туындау себептері;</w:t>
      </w:r>
    </w:p>
    <w:p>
      <w:pPr>
        <w:spacing w:after="0"/>
        <w:ind w:left="0"/>
        <w:jc w:val="both"/>
      </w:pPr>
      <w:r>
        <w:rPr>
          <w:rFonts w:ascii="Times New Roman"/>
          <w:b w:val="false"/>
          <w:i w:val="false"/>
          <w:color w:val="000000"/>
          <w:sz w:val="28"/>
        </w:rPr>
        <w:t>
      3) инвестор үшін инвестициялық жобаларды іске асыруға, міндеттемелерді орындауға теріс әсер ететін салдарлар немесе мемлекетке, инвестициялық тартымдылыққа және ел экономикасына нұқсан келтіру қаупі;</w:t>
      </w:r>
    </w:p>
    <w:p>
      <w:pPr>
        <w:spacing w:after="0"/>
        <w:ind w:left="0"/>
        <w:jc w:val="both"/>
      </w:pPr>
      <w:r>
        <w:rPr>
          <w:rFonts w:ascii="Times New Roman"/>
          <w:b w:val="false"/>
          <w:i w:val="false"/>
          <w:color w:val="000000"/>
          <w:sz w:val="28"/>
        </w:rPr>
        <w:t>
      4) инвестордың қызметінен адамның өміріне, денсаулығына, қоршаған ортаға, жеке және заңды тұлғалардың құқықтары мен заңды мүдделеріне, мемлекетке зиян келтіру қаупінің болу мән-жайларын ескереді.</w:t>
      </w:r>
    </w:p>
    <w:p>
      <w:pPr>
        <w:spacing w:after="0"/>
        <w:ind w:left="0"/>
        <w:jc w:val="both"/>
      </w:pPr>
      <w:r>
        <w:rPr>
          <w:rFonts w:ascii="Times New Roman"/>
          <w:b w:val="false"/>
          <w:i w:val="false"/>
          <w:color w:val="000000"/>
          <w:sz w:val="28"/>
        </w:rPr>
        <w:t>
      48. Прокурордың инвесторлар тізіліміне енгізілген инвесторларға қатысты мемлекеттік органдардың талап қоюларын келісуден бас тартуы мынадай:</w:t>
      </w:r>
    </w:p>
    <w:p>
      <w:pPr>
        <w:spacing w:after="0"/>
        <w:ind w:left="0"/>
        <w:jc w:val="both"/>
      </w:pPr>
      <w:r>
        <w:rPr>
          <w:rFonts w:ascii="Times New Roman"/>
          <w:b w:val="false"/>
          <w:i w:val="false"/>
          <w:color w:val="000000"/>
          <w:sz w:val="28"/>
        </w:rPr>
        <w:t>
      1) инвесторлар тізіліміне енгізілген инвесторларға қатысты мемлекеттік органдардың талап қоюларының осы Қағидалардың 41 және 42-тармақтарында көрсетілген шарттарға сәйкес келмеуі;</w:t>
      </w:r>
    </w:p>
    <w:p>
      <w:pPr>
        <w:spacing w:after="0"/>
        <w:ind w:left="0"/>
        <w:jc w:val="both"/>
      </w:pPr>
      <w:r>
        <w:rPr>
          <w:rFonts w:ascii="Times New Roman"/>
          <w:b w:val="false"/>
          <w:i w:val="false"/>
          <w:color w:val="000000"/>
          <w:sz w:val="28"/>
        </w:rPr>
        <w:t>
      2) заңнамада белгіленген талап қоюдың ескіру мерзімі өткеннен кейін талап қою арызын жіберу;</w:t>
      </w:r>
    </w:p>
    <w:p>
      <w:pPr>
        <w:spacing w:after="0"/>
        <w:ind w:left="0"/>
        <w:jc w:val="both"/>
      </w:pPr>
      <w:r>
        <w:rPr>
          <w:rFonts w:ascii="Times New Roman"/>
          <w:b w:val="false"/>
          <w:i w:val="false"/>
          <w:color w:val="000000"/>
          <w:sz w:val="28"/>
        </w:rPr>
        <w:t>
      3) талап қою үшін құқықтық негіздердің болмауы;</w:t>
      </w:r>
    </w:p>
    <w:p>
      <w:pPr>
        <w:spacing w:after="0"/>
        <w:ind w:left="0"/>
        <w:jc w:val="both"/>
      </w:pPr>
      <w:r>
        <w:rPr>
          <w:rFonts w:ascii="Times New Roman"/>
          <w:b w:val="false"/>
          <w:i w:val="false"/>
          <w:color w:val="000000"/>
          <w:sz w:val="28"/>
        </w:rPr>
        <w:t>
      4) құжаттардың, растайтын материалдардың және (немесе) олардағы деректердің (мәліметтердің) шынайы еместігін анықтау;</w:t>
      </w:r>
    </w:p>
    <w:p>
      <w:pPr>
        <w:spacing w:after="0"/>
        <w:ind w:left="0"/>
        <w:jc w:val="both"/>
      </w:pPr>
      <w:r>
        <w:rPr>
          <w:rFonts w:ascii="Times New Roman"/>
          <w:b w:val="false"/>
          <w:i w:val="false"/>
          <w:color w:val="000000"/>
          <w:sz w:val="28"/>
        </w:rPr>
        <w:t>
      5) инвестордың мемлекеттік органның сотқа талап қоюмен жүгінбей-ақ бұзушылықтарды жою мүмкіндігінің болуы;</w:t>
      </w:r>
    </w:p>
    <w:p>
      <w:pPr>
        <w:spacing w:after="0"/>
        <w:ind w:left="0"/>
        <w:jc w:val="both"/>
      </w:pPr>
      <w:r>
        <w:rPr>
          <w:rFonts w:ascii="Times New Roman"/>
          <w:b w:val="false"/>
          <w:i w:val="false"/>
          <w:color w:val="000000"/>
          <w:sz w:val="28"/>
        </w:rPr>
        <w:t>
      6) соттың заңды күшіне енген шешімінің немесе соттың АПК-да көзделген негіздер бойынша іс бойынша іс жүргізуді тоқтату туралы ұйғарымының, сол тараптар арасындағы дау бойынша, сол нысана туралы және сол негіздер бойынша шығарылған шешімінің болуы;</w:t>
      </w:r>
    </w:p>
    <w:p>
      <w:pPr>
        <w:spacing w:after="0"/>
        <w:ind w:left="0"/>
        <w:jc w:val="both"/>
      </w:pPr>
      <w:r>
        <w:rPr>
          <w:rFonts w:ascii="Times New Roman"/>
          <w:b w:val="false"/>
          <w:i w:val="false"/>
          <w:color w:val="000000"/>
          <w:sz w:val="28"/>
        </w:rPr>
        <w:t>
      7) "Астана" халықаралық қаржы орталығы (АХҚО) сотының, төреліктің сол тараптар арасындағы дау бойынша, сол нысана туралы және негіздер бойынша шығарылған шешімінің болуы;</w:t>
      </w:r>
    </w:p>
    <w:p>
      <w:pPr>
        <w:spacing w:after="0"/>
        <w:ind w:left="0"/>
        <w:jc w:val="both"/>
      </w:pPr>
      <w:r>
        <w:rPr>
          <w:rFonts w:ascii="Times New Roman"/>
          <w:b w:val="false"/>
          <w:i w:val="false"/>
          <w:color w:val="000000"/>
          <w:sz w:val="28"/>
        </w:rPr>
        <w:t>
      8) сол тараптар арасында, сол мәселе және сол негіздер бойынша жасалған атқарушылық жазбаның болуы;</w:t>
      </w:r>
    </w:p>
    <w:p>
      <w:pPr>
        <w:spacing w:after="0"/>
        <w:ind w:left="0"/>
        <w:jc w:val="both"/>
      </w:pPr>
      <w:r>
        <w:rPr>
          <w:rFonts w:ascii="Times New Roman"/>
          <w:b w:val="false"/>
          <w:i w:val="false"/>
          <w:color w:val="000000"/>
          <w:sz w:val="28"/>
        </w:rPr>
        <w:t>
      9) инвестор үшін ол жіберген бұзушылықтардың мемлекеттік орган қойған талаптар салдарының ауырлығына сәйкес келмеуі негіздері бойынша шығарылады.</w:t>
      </w:r>
    </w:p>
    <w:p>
      <w:pPr>
        <w:spacing w:after="0"/>
        <w:ind w:left="0"/>
        <w:jc w:val="both"/>
      </w:pPr>
      <w:r>
        <w:rPr>
          <w:rFonts w:ascii="Times New Roman"/>
          <w:b w:val="false"/>
          <w:i w:val="false"/>
          <w:color w:val="000000"/>
          <w:sz w:val="28"/>
        </w:rPr>
        <w:t>
      49. Инвесторлар тізіліміне енгізілген инвесторларға қатысты мемлекеттік органдардың талап қоюларын келісуді не келісуден бас тартуды прокурор ҰЦИП немесе прокуратура органдарының ақпараттық жүйелерін пайдалана отырып, электрондық нысанда жүзеге асырады.</w:t>
      </w:r>
    </w:p>
    <w:p>
      <w:pPr>
        <w:spacing w:after="0"/>
        <w:ind w:left="0"/>
        <w:jc w:val="both"/>
      </w:pPr>
      <w:r>
        <w:rPr>
          <w:rFonts w:ascii="Times New Roman"/>
          <w:b w:val="false"/>
          <w:i w:val="false"/>
          <w:color w:val="000000"/>
          <w:sz w:val="28"/>
        </w:rPr>
        <w:t>
      50. Мемлекеттік органдарда электрондық құжат айналымы жүйесіне қолжетімділік болмаған жағдайда, инвесторлар тізіліміне енгізілген инвесторларға қатысты мемлекеттік органдардың талап қоюларын келісу не келісуден бас тарту қағаз жеткізгіште жүзеге асырылады.</w:t>
      </w:r>
    </w:p>
    <w:p>
      <w:pPr>
        <w:spacing w:after="0"/>
        <w:ind w:left="0"/>
        <w:jc w:val="both"/>
      </w:pPr>
      <w:r>
        <w:rPr>
          <w:rFonts w:ascii="Times New Roman"/>
          <w:b w:val="false"/>
          <w:i w:val="false"/>
          <w:color w:val="000000"/>
          <w:sz w:val="28"/>
        </w:rPr>
        <w:t>
      51. Инвесторлар тізіліміне енгізілген инвесторларға қатысты мемлекеттік органдардың талап қоюларын келісудің не келісуден бас тартудың электрондық нысанында электрондық цифрлық қолтаңбамен куәландырылған мынадай:</w:t>
      </w:r>
    </w:p>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p>
      <w:pPr>
        <w:spacing w:after="0"/>
        <w:ind w:left="0"/>
        <w:jc w:val="both"/>
      </w:pPr>
      <w:r>
        <w:rPr>
          <w:rFonts w:ascii="Times New Roman"/>
          <w:b w:val="false"/>
          <w:i w:val="false"/>
          <w:color w:val="000000"/>
          <w:sz w:val="28"/>
        </w:rPr>
        <w:t>
      2) талап қоюға бастамашылық жасаған мемлекеттік органның атауы;</w:t>
      </w:r>
    </w:p>
    <w:p>
      <w:pPr>
        <w:spacing w:after="0"/>
        <w:ind w:left="0"/>
        <w:jc w:val="both"/>
      </w:pPr>
      <w:r>
        <w:rPr>
          <w:rFonts w:ascii="Times New Roman"/>
          <w:b w:val="false"/>
          <w:i w:val="false"/>
          <w:color w:val="000000"/>
          <w:sz w:val="28"/>
        </w:rPr>
        <w:t>
      3) инвестордың атауы;</w:t>
      </w:r>
    </w:p>
    <w:p>
      <w:pPr>
        <w:spacing w:after="0"/>
        <w:ind w:left="0"/>
        <w:jc w:val="both"/>
      </w:pPr>
      <w:r>
        <w:rPr>
          <w:rFonts w:ascii="Times New Roman"/>
          <w:b w:val="false"/>
          <w:i w:val="false"/>
          <w:color w:val="000000"/>
          <w:sz w:val="28"/>
        </w:rPr>
        <w:t>
      4) өтінімнің "келісілді" не "келісуден бас тартылды" деген мәртебесі;</w:t>
      </w:r>
    </w:p>
    <w:p>
      <w:pPr>
        <w:spacing w:after="0"/>
        <w:ind w:left="0"/>
        <w:jc w:val="both"/>
      </w:pPr>
      <w:r>
        <w:rPr>
          <w:rFonts w:ascii="Times New Roman"/>
          <w:b w:val="false"/>
          <w:i w:val="false"/>
          <w:color w:val="000000"/>
          <w:sz w:val="28"/>
        </w:rPr>
        <w:t>
      5) осы Қағидалардың 48-тармағына сәйкес инвесторлар тізіліміне енгізілген инвесторларға қатысты мемлекеттік органдардың талап қоюларын келісуден бас тарту негіздемесі туралы деректер көрсетіледі.</w:t>
      </w:r>
    </w:p>
    <w:p>
      <w:pPr>
        <w:spacing w:after="0"/>
        <w:ind w:left="0"/>
        <w:jc w:val="left"/>
      </w:pPr>
      <w:r>
        <w:rPr>
          <w:rFonts w:ascii="Times New Roman"/>
          <w:b/>
          <w:i w:val="false"/>
          <w:color w:val="000000"/>
        </w:rPr>
        <w:t xml:space="preserve"> 5-тарау. Инвесторлар тізіліміне енгізілген инвесторларға қатысты әкімшілік құқық бұзушылық туралы іс қозғау туралы шешімді прокурормен келісу және әкімшілік құқық бұзушылық туралы іс қозғау туралы шешімді келісуден бас тартуға шағым жасау тәртібі</w:t>
      </w:r>
    </w:p>
    <w:p>
      <w:pPr>
        <w:spacing w:after="0"/>
        <w:ind w:left="0"/>
        <w:jc w:val="both"/>
      </w:pPr>
      <w:r>
        <w:rPr>
          <w:rFonts w:ascii="Times New Roman"/>
          <w:b w:val="false"/>
          <w:i w:val="false"/>
          <w:color w:val="000000"/>
          <w:sz w:val="28"/>
        </w:rPr>
        <w:t>
      52. Мемлекеттік органдардың инвесторлар тізіліміне енгізілген инвесторларға қатысты әкімшілік құқық бұзушылық туралы іс қозғау туралы шешімдері прокурормен келісуге жатады.</w:t>
      </w:r>
    </w:p>
    <w:p>
      <w:pPr>
        <w:spacing w:after="0"/>
        <w:ind w:left="0"/>
        <w:jc w:val="both"/>
      </w:pPr>
      <w:r>
        <w:rPr>
          <w:rFonts w:ascii="Times New Roman"/>
          <w:b w:val="false"/>
          <w:i w:val="false"/>
          <w:color w:val="000000"/>
          <w:sz w:val="28"/>
        </w:rPr>
        <w:t>
      53. Уәкілетті лауазымды адамдардың мынадай шешімдері прокурормен келісуге жатпайды:</w:t>
      </w:r>
    </w:p>
    <w:p>
      <w:pPr>
        <w:spacing w:after="0"/>
        <w:ind w:left="0"/>
        <w:jc w:val="both"/>
      </w:pPr>
      <w:r>
        <w:rPr>
          <w:rFonts w:ascii="Times New Roman"/>
          <w:b w:val="false"/>
          <w:i w:val="false"/>
          <w:color w:val="000000"/>
          <w:sz w:val="28"/>
        </w:rPr>
        <w:t>
      1) әкімшілік құқық бұзушылық туралы іс қозғалғанға дейін, іс бойынша іс жүргізу кезеңінде, сондай-ақ әкімшілік құқық бұзушылық туралы іс бойынша қаулыны орындау сатысында әкімшілік құқық бұзушылық туралы іс бойынша іс жүргізуді қамтамасыз ету шараларын қолдану туралы;</w:t>
      </w:r>
    </w:p>
    <w:p>
      <w:pPr>
        <w:spacing w:after="0"/>
        <w:ind w:left="0"/>
        <w:jc w:val="both"/>
      </w:pPr>
      <w:r>
        <w:rPr>
          <w:rFonts w:ascii="Times New Roman"/>
          <w:b w:val="false"/>
          <w:i w:val="false"/>
          <w:color w:val="000000"/>
          <w:sz w:val="28"/>
        </w:rPr>
        <w:t>
      2) әкімшілік құқық бұзушылық сертификатталған арнайы бақылау-өлшеу техникалық құралдарымен және автоматты режимде жұмыс істейтін аспаптармен тіркелген жағдайда айыппұл төлеу қажеттілігі жөніндегі нұсқамалар.</w:t>
      </w:r>
    </w:p>
    <w:p>
      <w:pPr>
        <w:spacing w:after="0"/>
        <w:ind w:left="0"/>
        <w:jc w:val="both"/>
      </w:pPr>
      <w:r>
        <w:rPr>
          <w:rFonts w:ascii="Times New Roman"/>
          <w:b w:val="false"/>
          <w:i w:val="false"/>
          <w:color w:val="000000"/>
          <w:sz w:val="28"/>
        </w:rPr>
        <w:t xml:space="preserve">
      54. Инвесторлар тізіліміне енгізілген инвесторларға қатысты әкімшілік құқық бұзушылық туралы іс қозғау туралы шешімдерді келісу не прокурордың келісуден бас тартуы ӘҚБтК-нің </w:t>
      </w:r>
      <w:r>
        <w:rPr>
          <w:rFonts w:ascii="Times New Roman"/>
          <w:b w:val="false"/>
          <w:i w:val="false"/>
          <w:color w:val="000000"/>
          <w:sz w:val="28"/>
        </w:rPr>
        <w:t>759-бабында</w:t>
      </w:r>
      <w:r>
        <w:rPr>
          <w:rFonts w:ascii="Times New Roman"/>
          <w:b w:val="false"/>
          <w:i w:val="false"/>
          <w:color w:val="000000"/>
          <w:sz w:val="28"/>
        </w:rPr>
        <w:t xml:space="preserve"> және осы Қағидаларда айқындалған тәртіппен электрондық нысанда жүзеге асырылады.</w:t>
      </w:r>
    </w:p>
    <w:p>
      <w:pPr>
        <w:spacing w:after="0"/>
        <w:ind w:left="0"/>
        <w:jc w:val="both"/>
      </w:pPr>
      <w:r>
        <w:rPr>
          <w:rFonts w:ascii="Times New Roman"/>
          <w:b w:val="false"/>
          <w:i w:val="false"/>
          <w:color w:val="000000"/>
          <w:sz w:val="28"/>
        </w:rPr>
        <w:t>
      55. Инвесторлар тізіліміне енгізілген инвесторларға қатысты әкімшілік құқық бұзушылық туралы іс қозғау туралы шешім қабылдауға уәкілетті органдар (лауазымды адамдар) мұндай шешімді прокурорға оған қол қойылғанға дейін ӘІБТ-ны пайдалана отырып жібереді.</w:t>
      </w:r>
    </w:p>
    <w:p>
      <w:pPr>
        <w:spacing w:after="0"/>
        <w:ind w:left="0"/>
        <w:jc w:val="both"/>
      </w:pPr>
      <w:r>
        <w:rPr>
          <w:rFonts w:ascii="Times New Roman"/>
          <w:b w:val="false"/>
          <w:i w:val="false"/>
          <w:color w:val="000000"/>
          <w:sz w:val="28"/>
        </w:rPr>
        <w:t>
      Мұндай шешімдерге әкімшілік құқық бұзушылық туралы іс қозғау туралы хаттамалардың, айыппұл төлеу қажеттігі туралы нұсқамалардың, хабарламалардың (хабархаттардың) жобалары және инвесторлар тізіліміне енгізілген инвесторларға қатысты әкімшілік құқық бұзушылық туралы іс қозғау туралы шешімдердің өзге де жобалары жатады.</w:t>
      </w:r>
    </w:p>
    <w:p>
      <w:pPr>
        <w:spacing w:after="0"/>
        <w:ind w:left="0"/>
        <w:jc w:val="both"/>
      </w:pPr>
      <w:r>
        <w:rPr>
          <w:rFonts w:ascii="Times New Roman"/>
          <w:b w:val="false"/>
          <w:i w:val="false"/>
          <w:color w:val="000000"/>
          <w:sz w:val="28"/>
        </w:rPr>
        <w:t>
      56. Әкімшілік құқық бұзушылық туралы іс қозғау үшін негіздердің болуын растайтын материалдары бар инвесторлар тізіліміне енгізілген инвесторларға қатысты әкімшілік құқық бұзушылық туралы іс қозғау туралы шешім әкімшілік құқық бұзушылық жасау фактісі анықталған кезден бастап бір жұмыс күні ішінде ӘІБТ-ні пайдалана отырып, прокурорға жіберіледі.</w:t>
      </w:r>
    </w:p>
    <w:p>
      <w:pPr>
        <w:spacing w:after="0"/>
        <w:ind w:left="0"/>
        <w:jc w:val="both"/>
      </w:pPr>
      <w:r>
        <w:rPr>
          <w:rFonts w:ascii="Times New Roman"/>
          <w:b w:val="false"/>
          <w:i w:val="false"/>
          <w:color w:val="000000"/>
          <w:sz w:val="28"/>
        </w:rPr>
        <w:t>
      57. Прокурор инвесторлар тізіліміне енгізілген инвесторларға қатысты әкімшілік құқық бұзушылық туралы іс қозғау туралы шешім келіп түскен сәттен бастап үш жұмыс күні ішінде оны келіседі не келісуден бас тартады.</w:t>
      </w:r>
    </w:p>
    <w:p>
      <w:pPr>
        <w:spacing w:after="0"/>
        <w:ind w:left="0"/>
        <w:jc w:val="both"/>
      </w:pPr>
      <w:r>
        <w:rPr>
          <w:rFonts w:ascii="Times New Roman"/>
          <w:b w:val="false"/>
          <w:i w:val="false"/>
          <w:color w:val="000000"/>
          <w:sz w:val="28"/>
        </w:rPr>
        <w:t>
      Қосымша материалдарды талап ету және зерделеу, уәкілетті лауазымды адамның не инвестордың түсініктемелерін алу қажет болған жағдайда прокурор инвесторлар тізіліміне енгізілген инвесторларға қатысты әкімшілік құқық бұзушылық туралы іс қозғау туралы шешімді келіседі не ол келіп түскен сәттен бастап он жұмыс күні ішінде оны келісуден бас тартады.</w:t>
      </w:r>
    </w:p>
    <w:p>
      <w:pPr>
        <w:spacing w:after="0"/>
        <w:ind w:left="0"/>
        <w:jc w:val="both"/>
      </w:pPr>
      <w:r>
        <w:rPr>
          <w:rFonts w:ascii="Times New Roman"/>
          <w:b w:val="false"/>
          <w:i w:val="false"/>
          <w:color w:val="000000"/>
          <w:sz w:val="28"/>
        </w:rPr>
        <w:t>
      58. Қызметті немесе оның жекелеген түрлерін тоқтата тұру не оған тыйым салу түріндегі қамтамасыз ету шаралары қабылданған жағдайларда инвесторлар тізіліміне енгізілген инвесторларға қатысты әкімшілік құқық бұзушылық туралы іс қозғау туралы шешімді келісуді не келісуден бас тартуды прокурор олар келіп түскен кезден бастап қырық сегіз сағат ішінде жүзеге асырады.</w:t>
      </w:r>
    </w:p>
    <w:p>
      <w:pPr>
        <w:spacing w:after="0"/>
        <w:ind w:left="0"/>
        <w:jc w:val="both"/>
      </w:pPr>
      <w:r>
        <w:rPr>
          <w:rFonts w:ascii="Times New Roman"/>
          <w:b w:val="false"/>
          <w:i w:val="false"/>
          <w:color w:val="000000"/>
          <w:sz w:val="28"/>
        </w:rPr>
        <w:t>
      Егер уәкілетті лауазымды адам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қаупі төнген жағдайда, қызметін немесе оның жекелеген түрлерін тоқтата тұру не тыйым салу түрінде қамтамасыз ету шараларын қабылдаған болса, инвесторлар тізіліміне енгізілген инвесторларға қатысты әкімшілік құқық бұзушылық туралы іс қозғау туралы шешімді келісу не келісуден бас тарту олар келіп түскен сәттен бастап жиырма төрт сағат ішінде жүзеге асырылады.</w:t>
      </w:r>
    </w:p>
    <w:p>
      <w:pPr>
        <w:spacing w:after="0"/>
        <w:ind w:left="0"/>
        <w:jc w:val="both"/>
      </w:pPr>
      <w:r>
        <w:rPr>
          <w:rFonts w:ascii="Times New Roman"/>
          <w:b w:val="false"/>
          <w:i w:val="false"/>
          <w:color w:val="000000"/>
          <w:sz w:val="28"/>
        </w:rPr>
        <w:t>
      Жұмыс уақытынан тыс, демалыс және мереке күндері осы тармақта көрсетілген әкімшілік құқық бұзушылық туралы іс қозғау туралы шешімдерді қабылдауды прокуратураның жедел кезекшісі жүзеге асырады.</w:t>
      </w:r>
    </w:p>
    <w:p>
      <w:pPr>
        <w:spacing w:after="0"/>
        <w:ind w:left="0"/>
        <w:jc w:val="both"/>
      </w:pPr>
      <w:r>
        <w:rPr>
          <w:rFonts w:ascii="Times New Roman"/>
          <w:b w:val="false"/>
          <w:i w:val="false"/>
          <w:color w:val="000000"/>
          <w:sz w:val="28"/>
        </w:rPr>
        <w:t>
      Прокуратураның жедел кезекшісі осы Қағидалардың 8-тармағына сәйкес инвесторлар тізіліміне енгізілген инвесторларға қатысты әкімшілік құқық бұзушылық туралы іс қозғау туралы шешімді келісу не келісуден бас тарту жүктелген прокурорды дереу хабардар етеді.</w:t>
      </w:r>
    </w:p>
    <w:p>
      <w:pPr>
        <w:spacing w:after="0"/>
        <w:ind w:left="0"/>
        <w:jc w:val="both"/>
      </w:pPr>
      <w:r>
        <w:rPr>
          <w:rFonts w:ascii="Times New Roman"/>
          <w:b w:val="false"/>
          <w:i w:val="false"/>
          <w:color w:val="000000"/>
          <w:sz w:val="28"/>
        </w:rPr>
        <w:t>
      59. Инвесторлар тізіліміне енгізілген инвесторларға қатысты жұмыс уақытынан тыс, демалыс және мереке күндері әкімшілік құқық бұзушылық туралы іс қозғау туралы шешім келіп түскен кезде оларды қабылдау және тіркеу осы Қағидалардың 58-тармағында көзделген жағдайларды қоспағанда, келесі жұмыс күні жүзеге асырылады.</w:t>
      </w:r>
    </w:p>
    <w:p>
      <w:pPr>
        <w:spacing w:after="0"/>
        <w:ind w:left="0"/>
        <w:jc w:val="both"/>
      </w:pPr>
      <w:r>
        <w:rPr>
          <w:rFonts w:ascii="Times New Roman"/>
          <w:b w:val="false"/>
          <w:i w:val="false"/>
          <w:color w:val="000000"/>
          <w:sz w:val="28"/>
        </w:rPr>
        <w:t>
      60. Мемлекеттік органның уәкілетті лауазымды адамына инвесторлар тізіліміне енгізілген инвесторларға қатысты әкімшілік құқық бұзушылық туралы іс қозғау туралы шешімді келісу не келісуден бас тарту нәтижелері бойынша бар болған жағдайда бас тарту себептері көрсетілген прокурордың жауабы электрондық нысанда жіберіледі.</w:t>
      </w:r>
    </w:p>
    <w:p>
      <w:pPr>
        <w:spacing w:after="0"/>
        <w:ind w:left="0"/>
        <w:jc w:val="both"/>
      </w:pPr>
      <w:r>
        <w:rPr>
          <w:rFonts w:ascii="Times New Roman"/>
          <w:b w:val="false"/>
          <w:i w:val="false"/>
          <w:color w:val="000000"/>
          <w:sz w:val="28"/>
        </w:rPr>
        <w:t>
      61. Мемлекеттік органның уәкілетті лауазымды адамында электрондық құжат айналымы жүйесіне қолжетімділік болмаған жағдайда инвесторлар тізіліміне енгізілген инвесторларға қатысты әкімшілік құқық бұзушылық туралы іс қозғау туралы шешімді прокурордың келісуі не келісуден бас тартуы қағаз жеткізгіште ұсынылады.</w:t>
      </w:r>
    </w:p>
    <w:p>
      <w:pPr>
        <w:spacing w:after="0"/>
        <w:ind w:left="0"/>
        <w:jc w:val="both"/>
      </w:pPr>
      <w:r>
        <w:rPr>
          <w:rFonts w:ascii="Times New Roman"/>
          <w:b w:val="false"/>
          <w:i w:val="false"/>
          <w:color w:val="000000"/>
          <w:sz w:val="28"/>
        </w:rPr>
        <w:t>
      62. Инвесторлар тізіліміне енгізілген инвесторларға қатысты әкімшілік құқық бұзушылық туралы іс қозғау туралы шешімді келісу не келісуден бас тарту кезінде прокурор мынадай:</w:t>
      </w:r>
    </w:p>
    <w:p>
      <w:pPr>
        <w:spacing w:after="0"/>
        <w:ind w:left="0"/>
        <w:jc w:val="both"/>
      </w:pPr>
      <w:r>
        <w:rPr>
          <w:rFonts w:ascii="Times New Roman"/>
          <w:b w:val="false"/>
          <w:i w:val="false"/>
          <w:color w:val="000000"/>
          <w:sz w:val="28"/>
        </w:rPr>
        <w:t>
      1) әкімшілік құқық бұзушылық туралы іс қозғаудың заңдылығы мен негізділігі, әкімшілік құқық бұзушылық туралы іс бойынша іс жүргізуді болғызбайтын не ӘҚБтК-нің 741 және 742-баптарына сәйкес әкімшілік жауаптылыққа тартпауға мүмкіндік беретін мән-жайлардың болуы;</w:t>
      </w:r>
    </w:p>
    <w:p>
      <w:pPr>
        <w:spacing w:after="0"/>
        <w:ind w:left="0"/>
        <w:jc w:val="both"/>
      </w:pPr>
      <w:r>
        <w:rPr>
          <w:rFonts w:ascii="Times New Roman"/>
          <w:b w:val="false"/>
          <w:i w:val="false"/>
          <w:color w:val="000000"/>
          <w:sz w:val="28"/>
        </w:rPr>
        <w:t>
      2) әкімшілік құқық бұзушылық жасаудың нақты мән-жайлары, оның ішінде құқық бұзушының жеке басы, сондай-ақ қол сұғушылық объектісі, ал зиян болған кезде – оның мөлшері;</w:t>
      </w:r>
    </w:p>
    <w:p>
      <w:pPr>
        <w:spacing w:after="0"/>
        <w:ind w:left="0"/>
        <w:jc w:val="both"/>
      </w:pPr>
      <w:r>
        <w:rPr>
          <w:rFonts w:ascii="Times New Roman"/>
          <w:b w:val="false"/>
          <w:i w:val="false"/>
          <w:color w:val="000000"/>
          <w:sz w:val="28"/>
        </w:rPr>
        <w:t>
      3) инвестор үшін инвестициялық жобаны одан әрі іске асыруға теріс әсер ететін не мемлекетке залал келтіруі мүмкін ықтимал салдарлардың болуы;</w:t>
      </w:r>
    </w:p>
    <w:p>
      <w:pPr>
        <w:spacing w:after="0"/>
        <w:ind w:left="0"/>
        <w:jc w:val="both"/>
      </w:pPr>
      <w:r>
        <w:rPr>
          <w:rFonts w:ascii="Times New Roman"/>
          <w:b w:val="false"/>
          <w:i w:val="false"/>
          <w:color w:val="000000"/>
          <w:sz w:val="28"/>
        </w:rPr>
        <w:t>
      4) инвестордың қызметінен адамның өміріне, денсаулығына, қоршаған ортаға, жеке және заңды тұлғалардың, мемлекеттің құқықтары мен заңды мүдделеріне зиян келтіру қаупінің болуы;</w:t>
      </w:r>
    </w:p>
    <w:p>
      <w:pPr>
        <w:spacing w:after="0"/>
        <w:ind w:left="0"/>
        <w:jc w:val="both"/>
      </w:pPr>
      <w:r>
        <w:rPr>
          <w:rFonts w:ascii="Times New Roman"/>
          <w:b w:val="false"/>
          <w:i w:val="false"/>
          <w:color w:val="000000"/>
          <w:sz w:val="28"/>
        </w:rPr>
        <w:t xml:space="preserve">
      5) инвестор жасаған құқық бұзушылық және салынатын әкімшілік жаза салдарлары ауырлығының сәйкес келмеуі туралы мән-жайларды ескереді. </w:t>
      </w:r>
    </w:p>
    <w:p>
      <w:pPr>
        <w:spacing w:after="0"/>
        <w:ind w:left="0"/>
        <w:jc w:val="both"/>
      </w:pPr>
      <w:r>
        <w:rPr>
          <w:rFonts w:ascii="Times New Roman"/>
          <w:b w:val="false"/>
          <w:i w:val="false"/>
          <w:color w:val="000000"/>
          <w:sz w:val="28"/>
        </w:rPr>
        <w:t>
      63. Прокурордың инвесторлар тізіліміне енгізілген инвесторларға қатысты әкімшілік құқық бұзушылық туралы іс қозғау туралы шешімді келісуден бас тартуы осы Қағидалардың 62-тармағында аталған мән-жайлар ескеріле отырып, мынадай:</w:t>
      </w:r>
    </w:p>
    <w:p>
      <w:pPr>
        <w:spacing w:after="0"/>
        <w:ind w:left="0"/>
        <w:jc w:val="both"/>
      </w:pPr>
      <w:r>
        <w:rPr>
          <w:rFonts w:ascii="Times New Roman"/>
          <w:b w:val="false"/>
          <w:i w:val="false"/>
          <w:color w:val="000000"/>
          <w:sz w:val="28"/>
        </w:rPr>
        <w:t xml:space="preserve">
      1) ӘҚБтК-нің </w:t>
      </w:r>
      <w:r>
        <w:rPr>
          <w:rFonts w:ascii="Times New Roman"/>
          <w:b w:val="false"/>
          <w:i w:val="false"/>
          <w:color w:val="000000"/>
          <w:sz w:val="28"/>
        </w:rPr>
        <w:t>741-бабына</w:t>
      </w:r>
      <w:r>
        <w:rPr>
          <w:rFonts w:ascii="Times New Roman"/>
          <w:b w:val="false"/>
          <w:i w:val="false"/>
          <w:color w:val="000000"/>
          <w:sz w:val="28"/>
        </w:rPr>
        <w:t xml:space="preserve"> сәйкес әкімшілік құқық бұзушылық туралы іс бойынша іс жүргізуді болғызбайтын оқиғаның, әкімшілік құқық бұзушылық құрамының және өзге де мән-жайлардың болмауы;</w:t>
      </w:r>
    </w:p>
    <w:p>
      <w:pPr>
        <w:spacing w:after="0"/>
        <w:ind w:left="0"/>
        <w:jc w:val="both"/>
      </w:pPr>
      <w:r>
        <w:rPr>
          <w:rFonts w:ascii="Times New Roman"/>
          <w:b w:val="false"/>
          <w:i w:val="false"/>
          <w:color w:val="000000"/>
          <w:sz w:val="28"/>
        </w:rPr>
        <w:t>
      2) адам өміріне, денсаулығына зиян келтіру қаупі болмаған жағдайда инвестор жасаған құқық бұзушылықтың және тағайындалатын әкімшілік жаза салдарлары ауырлығының сәйкес келмеуі;</w:t>
      </w:r>
    </w:p>
    <w:p>
      <w:pPr>
        <w:spacing w:after="0"/>
        <w:ind w:left="0"/>
        <w:jc w:val="both"/>
      </w:pPr>
      <w:r>
        <w:rPr>
          <w:rFonts w:ascii="Times New Roman"/>
          <w:b w:val="false"/>
          <w:i w:val="false"/>
          <w:color w:val="000000"/>
          <w:sz w:val="28"/>
        </w:rPr>
        <w:t>
      3) инвестор үшін инвестициялық жобаны одан әрі іске асыруға теріс әсер ететін не инвестордың қызметін тоқтату қаупі бар ықтимал салдарлардың болу;</w:t>
      </w:r>
    </w:p>
    <w:p>
      <w:pPr>
        <w:spacing w:after="0"/>
        <w:ind w:left="0"/>
        <w:jc w:val="both"/>
      </w:pPr>
      <w:r>
        <w:rPr>
          <w:rFonts w:ascii="Times New Roman"/>
          <w:b w:val="false"/>
          <w:i w:val="false"/>
          <w:color w:val="000000"/>
          <w:sz w:val="28"/>
        </w:rPr>
        <w:t xml:space="preserve">
      4) ӘҚБтК-нің </w:t>
      </w:r>
      <w:r>
        <w:rPr>
          <w:rFonts w:ascii="Times New Roman"/>
          <w:b w:val="false"/>
          <w:i w:val="false"/>
          <w:color w:val="000000"/>
          <w:sz w:val="28"/>
        </w:rPr>
        <w:t>802-бабында</w:t>
      </w:r>
      <w:r>
        <w:rPr>
          <w:rFonts w:ascii="Times New Roman"/>
          <w:b w:val="false"/>
          <w:i w:val="false"/>
          <w:color w:val="000000"/>
          <w:sz w:val="28"/>
        </w:rPr>
        <w:t xml:space="preserve"> көзделген әкімшілік құқық бұзушылық туралы іс қозғау үшін себептер мен негіздердің болмауы;</w:t>
      </w:r>
    </w:p>
    <w:p>
      <w:pPr>
        <w:spacing w:after="0"/>
        <w:ind w:left="0"/>
        <w:jc w:val="both"/>
      </w:pPr>
      <w:r>
        <w:rPr>
          <w:rFonts w:ascii="Times New Roman"/>
          <w:b w:val="false"/>
          <w:i w:val="false"/>
          <w:color w:val="000000"/>
          <w:sz w:val="28"/>
        </w:rPr>
        <w:t xml:space="preserve">
      5) ӘҚБтК-нің </w:t>
      </w:r>
      <w:r>
        <w:rPr>
          <w:rFonts w:ascii="Times New Roman"/>
          <w:b w:val="false"/>
          <w:i w:val="false"/>
          <w:color w:val="000000"/>
          <w:sz w:val="28"/>
        </w:rPr>
        <w:t>742-бабында</w:t>
      </w:r>
      <w:r>
        <w:rPr>
          <w:rFonts w:ascii="Times New Roman"/>
          <w:b w:val="false"/>
          <w:i w:val="false"/>
          <w:color w:val="000000"/>
          <w:sz w:val="28"/>
        </w:rPr>
        <w:t xml:space="preserve"> көзделген әкімшілік жауаптылыққа тартпауға мүмкіндік беретін мән-жайлардың болу негіздері бойынша шығарылады.</w:t>
      </w:r>
    </w:p>
    <w:p>
      <w:pPr>
        <w:spacing w:after="0"/>
        <w:ind w:left="0"/>
        <w:jc w:val="both"/>
      </w:pPr>
      <w:r>
        <w:rPr>
          <w:rFonts w:ascii="Times New Roman"/>
          <w:b w:val="false"/>
          <w:i w:val="false"/>
          <w:color w:val="000000"/>
          <w:sz w:val="28"/>
        </w:rPr>
        <w:t>
      64. Инвесторлар тізіліміне енгізілген инвесторларға қатысты әкімшілік құқық бұзушылық туралы іс қозғау туралы шешімді келісудің не келісуден бас тартудың электрондық нысанында электрондық цифрлық қолтаңбамен куәландырылған мынадай:</w:t>
      </w:r>
    </w:p>
    <w:p>
      <w:pPr>
        <w:spacing w:after="0"/>
        <w:ind w:left="0"/>
        <w:jc w:val="both"/>
      </w:pPr>
      <w:r>
        <w:rPr>
          <w:rFonts w:ascii="Times New Roman"/>
          <w:b w:val="false"/>
          <w:i w:val="false"/>
          <w:color w:val="000000"/>
          <w:sz w:val="28"/>
        </w:rPr>
        <w:t>
      1) прокуратура органының атауы, күні, прокурордың тегі, аты, әкесінің аты (бар болса), лауазымы және қолы;</w:t>
      </w:r>
    </w:p>
    <w:p>
      <w:pPr>
        <w:spacing w:after="0"/>
        <w:ind w:left="0"/>
        <w:jc w:val="both"/>
      </w:pPr>
      <w:r>
        <w:rPr>
          <w:rFonts w:ascii="Times New Roman"/>
          <w:b w:val="false"/>
          <w:i w:val="false"/>
          <w:color w:val="000000"/>
          <w:sz w:val="28"/>
        </w:rPr>
        <w:t>
      2) әкімшілік құқық бұзушылық туралы іс қозғау туралы шешімді шығаруға бастамашы болған мемлекеттік органның, жергілікті атқарушы органның, олардың лауазымды адамдарының және оларға теңестірілген адамдардың атауы;</w:t>
      </w:r>
    </w:p>
    <w:p>
      <w:pPr>
        <w:spacing w:after="0"/>
        <w:ind w:left="0"/>
        <w:jc w:val="both"/>
      </w:pPr>
      <w:r>
        <w:rPr>
          <w:rFonts w:ascii="Times New Roman"/>
          <w:b w:val="false"/>
          <w:i w:val="false"/>
          <w:color w:val="000000"/>
          <w:sz w:val="28"/>
        </w:rPr>
        <w:t>
      3) инвестордың атауы;</w:t>
      </w:r>
    </w:p>
    <w:p>
      <w:pPr>
        <w:spacing w:after="0"/>
        <w:ind w:left="0"/>
        <w:jc w:val="both"/>
      </w:pPr>
      <w:r>
        <w:rPr>
          <w:rFonts w:ascii="Times New Roman"/>
          <w:b w:val="false"/>
          <w:i w:val="false"/>
          <w:color w:val="000000"/>
          <w:sz w:val="28"/>
        </w:rPr>
        <w:t>
      4) өтінімнің мәртебесі "келісілді" не "келісуден бас тартылды";</w:t>
      </w:r>
    </w:p>
    <w:p>
      <w:pPr>
        <w:spacing w:after="0"/>
        <w:ind w:left="0"/>
        <w:jc w:val="both"/>
      </w:pPr>
      <w:r>
        <w:rPr>
          <w:rFonts w:ascii="Times New Roman"/>
          <w:b w:val="false"/>
          <w:i w:val="false"/>
          <w:color w:val="000000"/>
          <w:sz w:val="28"/>
        </w:rPr>
        <w:t>
      5) осы Қағидалардың 63-тармағына сәйкес әкімшілік құқық бұзушылық туралы іс қозғау туралы шешімді келісуден бас тартудың негізі туралы деректер көрсетіледі;</w:t>
      </w:r>
    </w:p>
    <w:p>
      <w:pPr>
        <w:spacing w:after="0"/>
        <w:ind w:left="0"/>
        <w:jc w:val="both"/>
      </w:pPr>
      <w:r>
        <w:rPr>
          <w:rFonts w:ascii="Times New Roman"/>
          <w:b w:val="false"/>
          <w:i w:val="false"/>
          <w:color w:val="000000"/>
          <w:sz w:val="28"/>
        </w:rPr>
        <w:t>
      65. Инвесторлар тізіліміне енгізілген инвесторларға қатысты әкімшілік құқық бұзушылық туралы іс қозғау туралы шешімді прокурор келіскен жағдайда, әкімшілік құқық бұзушылық туралы хаттама жасауға уәкілетті адам осы туралы прокурордың жауабы келіп түскен сәттен бастап бір жұмыс күні ішінде инвесторға хабарлайды.</w:t>
      </w:r>
    </w:p>
    <w:p>
      <w:pPr>
        <w:spacing w:after="0"/>
        <w:ind w:left="0"/>
        <w:jc w:val="both"/>
      </w:pPr>
      <w:r>
        <w:rPr>
          <w:rFonts w:ascii="Times New Roman"/>
          <w:b w:val="false"/>
          <w:i w:val="false"/>
          <w:color w:val="000000"/>
          <w:sz w:val="28"/>
        </w:rPr>
        <w:t>
      66. Инвесторлар тізіліміне енгізілген инвесторларға қатысты әкімшілік құқық бұзушылық туралы іс қозғау туралы шешімді келісуді не келісуден бас тартуды аумақтық қағидат бойынша прокурор жүзеге асырады.</w:t>
      </w:r>
    </w:p>
    <w:p>
      <w:pPr>
        <w:spacing w:after="0"/>
        <w:ind w:left="0"/>
        <w:jc w:val="both"/>
      </w:pPr>
      <w:r>
        <w:rPr>
          <w:rFonts w:ascii="Times New Roman"/>
          <w:b w:val="false"/>
          <w:i w:val="false"/>
          <w:color w:val="000000"/>
          <w:sz w:val="28"/>
        </w:rPr>
        <w:t>
      67. Облыстық және аудандық (қалалық) маңызы бар мемлекеттік органдардың уәкілетті лауазымды адамдарының шешімдері аумақтылығы бойынша әскери және көлік прокуратураларының, облыстар прокуратураларының және оларға теңестірілген прокуратуралардың (республикалық маңызы бар қалалар мен астананың), аудандық және оларға теңестірілген (қалалық, ауданаралық, сондай-ақ мамандандырылған) прокуратуралардың тиісті органдарына жіберіледі.</w:t>
      </w:r>
    </w:p>
    <w:p>
      <w:pPr>
        <w:spacing w:after="0"/>
        <w:ind w:left="0"/>
        <w:jc w:val="both"/>
      </w:pPr>
      <w:r>
        <w:rPr>
          <w:rFonts w:ascii="Times New Roman"/>
          <w:b w:val="false"/>
          <w:i w:val="false"/>
          <w:color w:val="000000"/>
          <w:sz w:val="28"/>
        </w:rPr>
        <w:t>
      Мұндай шешімдерді келісуді немесе келісуден бас тартуды кәсіпкерлік және инвестицияларды қолдау саласындағы заңдылықты қадағалауды жүзеге асыратын прокуратура органдарының қызметкерлері жүзеге асырады.</w:t>
      </w:r>
    </w:p>
    <w:p>
      <w:pPr>
        <w:spacing w:after="0"/>
        <w:ind w:left="0"/>
        <w:jc w:val="both"/>
      </w:pPr>
      <w:r>
        <w:rPr>
          <w:rFonts w:ascii="Times New Roman"/>
          <w:b w:val="false"/>
          <w:i w:val="false"/>
          <w:color w:val="000000"/>
          <w:sz w:val="28"/>
        </w:rPr>
        <w:t>
      68. Орталық мемлекеттік органдардың уәкілетті лауазымды адамдарының шешімдері Қазақстан Республикасының Бас прокуратурасына келісуге жіберіледі.</w:t>
      </w:r>
    </w:p>
    <w:p>
      <w:pPr>
        <w:spacing w:after="0"/>
        <w:ind w:left="0"/>
        <w:jc w:val="both"/>
      </w:pPr>
      <w:r>
        <w:rPr>
          <w:rFonts w:ascii="Times New Roman"/>
          <w:b w:val="false"/>
          <w:i w:val="false"/>
          <w:color w:val="000000"/>
          <w:sz w:val="28"/>
        </w:rPr>
        <w:t>
      Мұндай шешімдерді келісуді не келісуден бас тартуды Қазақстан Республикасы Бас прокуратурасының кәсіпкерлік және инвестицияларды қолдау саласындағы заңдылықты қадағалауды жүзеге асыратын бөлімшесі жүзеге асырады.</w:t>
      </w:r>
    </w:p>
    <w:p>
      <w:pPr>
        <w:spacing w:after="0"/>
        <w:ind w:left="0"/>
        <w:jc w:val="both"/>
      </w:pPr>
      <w:r>
        <w:rPr>
          <w:rFonts w:ascii="Times New Roman"/>
          <w:b w:val="false"/>
          <w:i w:val="false"/>
          <w:color w:val="000000"/>
          <w:sz w:val="28"/>
        </w:rPr>
        <w:t xml:space="preserve">
      69. Инвесторлар тізіліміне енгізілген инвесторларға қатысты әкімшілік құқық бұзушылық туралы іс қозғау туралы шешімді келісуден бас тартуға шағым жасау "Прокуратура туралы" Қазақстан Республикасы Конституциялық заңының </w:t>
      </w:r>
      <w:r>
        <w:rPr>
          <w:rFonts w:ascii="Times New Roman"/>
          <w:b w:val="false"/>
          <w:i w:val="false"/>
          <w:color w:val="000000"/>
          <w:sz w:val="28"/>
        </w:rPr>
        <w:t>25-бабында</w:t>
      </w:r>
      <w:r>
        <w:rPr>
          <w:rFonts w:ascii="Times New Roman"/>
          <w:b w:val="false"/>
          <w:i w:val="false"/>
          <w:color w:val="000000"/>
          <w:sz w:val="28"/>
        </w:rPr>
        <w:t xml:space="preserve"> және осы Қағидаларда көзделген тәртіппен жүзеге асырылады.</w:t>
      </w:r>
    </w:p>
    <w:p>
      <w:pPr>
        <w:spacing w:after="0"/>
        <w:ind w:left="0"/>
        <w:jc w:val="both"/>
      </w:pPr>
      <w:r>
        <w:rPr>
          <w:rFonts w:ascii="Times New Roman"/>
          <w:b w:val="false"/>
          <w:i w:val="false"/>
          <w:color w:val="000000"/>
          <w:sz w:val="28"/>
        </w:rPr>
        <w:t>
      70. Жоғары тұрған прокурор мұндай шағымды прокуратура органдарына келіп түскен күннен бастап бес жұмыс күні ішінде қарайды.</w:t>
      </w:r>
    </w:p>
    <w:p>
      <w:pPr>
        <w:spacing w:after="0"/>
        <w:ind w:left="0"/>
        <w:jc w:val="both"/>
      </w:pPr>
      <w:r>
        <w:rPr>
          <w:rFonts w:ascii="Times New Roman"/>
          <w:b w:val="false"/>
          <w:i w:val="false"/>
          <w:color w:val="000000"/>
          <w:sz w:val="28"/>
        </w:rPr>
        <w:t>
      71. Шағымды қарау нәтижелері инвесторлар тізіліміне енгізілген инвесторларға қатысты прокурордың әкімшілік құқық бұзушылық туралы іс қозғау туралы шешімді келісуден бас тартуына Қазақстан Республикасының заңдарында көзделген тәртіппен сотқа шағымдану үшін негіз болып табылады.</w:t>
      </w:r>
    </w:p>
    <w:p>
      <w:pPr>
        <w:spacing w:after="0"/>
        <w:ind w:left="0"/>
        <w:jc w:val="both"/>
      </w:pPr>
      <w:r>
        <w:rPr>
          <w:rFonts w:ascii="Times New Roman"/>
          <w:b w:val="false"/>
          <w:i w:val="false"/>
          <w:color w:val="000000"/>
          <w:sz w:val="28"/>
        </w:rPr>
        <w:t>
      72. Жоғары тұрған прокурор не сот шағым бойынша шешім қабылдағанға дейін инвесторлар тізіліміне енгізілген инвесторларға қатысты әкімшілік құқық бұзушылық туралы іс қозғау туралы шешім прокурормен келісілмеген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