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5741" w14:textId="a965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24 қаңтардағы № 53 бұйрығы. Қазақстан Республикасының Әділет министрлігінде 2023 жылғы 25 қаңтарда № 31765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4" w:id="3"/>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6" w:id="4"/>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субъектісіне жатпайтын заңды тұлғаның, сондай-ақ акционерлік қоғамның құрылтай құжаттарына енгізілген өзгерістер мен толықтыруларды, олардың филиалдары (өкілдіктері) туралы ережені мемлекеттік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8" w:id="5"/>
    <w:p>
      <w:pPr>
        <w:spacing w:after="0"/>
        <w:ind w:left="0"/>
        <w:jc w:val="both"/>
      </w:pPr>
      <w:r>
        <w:rPr>
          <w:rFonts w:ascii="Times New Roman"/>
          <w:b w:val="false"/>
          <w:i w:val="false"/>
          <w:color w:val="000000"/>
          <w:sz w:val="28"/>
        </w:rPr>
        <w:t xml:space="preserve">
      көрсетілген бұйрықпен бекітілген "Заңды тұлғаның қызметін тоқтатуды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0" w:id="6"/>
    <w:p>
      <w:pPr>
        <w:spacing w:after="0"/>
        <w:ind w:left="0"/>
        <w:jc w:val="both"/>
      </w:pPr>
      <w:r>
        <w:rPr>
          <w:rFonts w:ascii="Times New Roman"/>
          <w:b w:val="false"/>
          <w:i w:val="false"/>
          <w:color w:val="000000"/>
          <w:sz w:val="28"/>
        </w:rPr>
        <w:t>
      реттік нөмірі 16-жол мынадай редакцияда жазылсын:</w:t>
      </w:r>
    </w:p>
    <w:bookmarkEnd w:id="6"/>
    <w:bookmarkStart w:name="z11" w:id="7"/>
    <w:p>
      <w:pPr>
        <w:spacing w:after="0"/>
        <w:ind w:left="0"/>
        <w:jc w:val="both"/>
      </w:pPr>
      <w:r>
        <w:rPr>
          <w:rFonts w:ascii="Times New Roman"/>
          <w:b w:val="false"/>
          <w:i w:val="false"/>
          <w:color w:val="000000"/>
          <w:sz w:val="28"/>
        </w:rPr>
        <w:t>
      "16. Порталда құжаттар берілген жағдайда – "жеке кабинетке" көрсетілетін қызметті берушінің ЭЦҚ-мен куәландырылған электрондық құжат нысанында көрсетілетін қызметті берушінің мемлекеттік қызметті көрсетуден бас тарту туралы уәжді жауабы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3" w:id="8"/>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5" w:id="9"/>
    <w:p>
      <w:pPr>
        <w:spacing w:after="0"/>
        <w:ind w:left="0"/>
        <w:jc w:val="both"/>
      </w:pPr>
      <w:r>
        <w:rPr>
          <w:rFonts w:ascii="Times New Roman"/>
          <w:b w:val="false"/>
          <w:i w:val="false"/>
          <w:color w:val="000000"/>
          <w:sz w:val="28"/>
        </w:rPr>
        <w:t xml:space="preserve">
      көрсетілген бұйрықпен бекітілген "заңды тұлғаларды тіркеу (қайта тіркеу),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17" w:id="1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 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қаңтардағы</w:t>
            </w:r>
            <w:r>
              <w:br/>
            </w:r>
            <w:r>
              <w:rPr>
                <w:rFonts w:ascii="Times New Roman"/>
                <w:b w:val="false"/>
                <w:i w:val="false"/>
                <w:color w:val="000000"/>
                <w:sz w:val="20"/>
              </w:rPr>
              <w:t>№ 53 Бұйрыққа</w:t>
            </w:r>
            <w:r>
              <w:br/>
            </w:r>
            <w:r>
              <w:rPr>
                <w:rFonts w:ascii="Times New Roman"/>
                <w:b w:val="false"/>
                <w:i w:val="false"/>
                <w:color w:val="000000"/>
                <w:sz w:val="20"/>
              </w:rPr>
              <w:t>1-қосымша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ережесіне</w:t>
            </w:r>
            <w:r>
              <w:br/>
            </w:r>
            <w:r>
              <w:rPr>
                <w:rFonts w:ascii="Times New Roman"/>
                <w:b w:val="false"/>
                <w:i w:val="false"/>
                <w:color w:val="000000"/>
                <w:sz w:val="20"/>
              </w:rPr>
              <w:t>8-қосымша</w:t>
            </w:r>
          </w:p>
        </w:tc>
      </w:tr>
    </w:tbl>
    <w:bookmarkStart w:name="z21" w:id="13"/>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 - Мемлекеттік корпорация, "электрондық үкіметтің" веб-порталы;</w:t>
            </w:r>
          </w:p>
          <w:p>
            <w:pPr>
              <w:spacing w:after="20"/>
              <w:ind w:left="20"/>
              <w:jc w:val="both"/>
            </w:pPr>
            <w:r>
              <w:rPr>
                <w:rFonts w:ascii="Times New Roman"/>
                <w:b w:val="false"/>
                <w:i w:val="false"/>
                <w:color w:val="000000"/>
                <w:sz w:val="20"/>
              </w:rPr>
              <w:t>
2. Коммерциялық заңды тұлғаларды тіркеу - Мемлекеттік корпорация, "электрондық үкіметтің" веб-порталы;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Кәсіпкерлік қызметті жүзеге асырудың басталғаны туралы хабарлама (шағын кәсіпкерлік субъектілері үшін)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сағат ішінде көрсетіледі. </w:t>
            </w:r>
          </w:p>
          <w:p>
            <w:pPr>
              <w:spacing w:after="20"/>
              <w:ind w:left="20"/>
              <w:jc w:val="both"/>
            </w:pPr>
            <w:r>
              <w:rPr>
                <w:rFonts w:ascii="Times New Roman"/>
                <w:b w:val="false"/>
                <w:i w:val="false"/>
                <w:color w:val="000000"/>
                <w:sz w:val="20"/>
              </w:rPr>
              <w:t xml:space="preserve">
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Ұлттық тізілімдер Заңына)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3.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сондай-ақ филиалдарын (өкілдіктерін) есептік тіркеу (қайта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4. Саяси партияларды мемлекеттік тіркеу (қайта тіркеу) және олардың филиалдарын (өкілдіктерін) есептік тіркеу (қайта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xml:space="preserve">
5.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 </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6. Филиалдар мен өкілдіктерді есептік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 - Электронды (толық автоматтандырылған)/қағаз түрінде/ "бір өтініш" қағидаты бойынша көрсетілген;</w:t>
            </w:r>
          </w:p>
          <w:p>
            <w:pPr>
              <w:spacing w:after="20"/>
              <w:ind w:left="20"/>
              <w:jc w:val="both"/>
            </w:pPr>
            <w:r>
              <w:rPr>
                <w:rFonts w:ascii="Times New Roman"/>
                <w:b w:val="false"/>
                <w:i w:val="false"/>
                <w:color w:val="000000"/>
                <w:sz w:val="20"/>
              </w:rPr>
              <w:t>
2. Коммерциялық заңды тұлғаларды тіркеу - Электронды (толық автоматтандырылған)/қағаз түрінде/ "бір өтініш" қағидаты бойынша көрсетілген;</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автоматтандырылған)/қағаз түрінде;</w:t>
            </w:r>
          </w:p>
          <w:p>
            <w:pPr>
              <w:spacing w:after="20"/>
              <w:ind w:left="20"/>
              <w:jc w:val="both"/>
            </w:pPr>
            <w:r>
              <w:rPr>
                <w:rFonts w:ascii="Times New Roman"/>
                <w:b w:val="false"/>
                <w:i w:val="false"/>
                <w:color w:val="000000"/>
                <w:sz w:val="20"/>
              </w:rPr>
              <w:t>
4. Олардың филиалдары мен өкілдіктерін есептік тіркеу - Электронды (толық автоматтандырылған)/қағаз түрінде/"бір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Порталға жүгінген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p>
            <w:pPr>
              <w:spacing w:after="20"/>
              <w:ind w:left="20"/>
              <w:jc w:val="both"/>
            </w:pPr>
            <w:r>
              <w:rPr>
                <w:rFonts w:ascii="Times New Roman"/>
                <w:b w:val="false"/>
                <w:i w:val="false"/>
                <w:color w:val="000000"/>
                <w:sz w:val="20"/>
              </w:rPr>
              <w:t>
2. Коммерциялық заңды тұлғаларды тіркеу - осы Қағидаларға 10 –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 осы қосымшаның 9-тармағында көзделген жағдайларда және негіздер бойынша көрсетілетін қызметтер</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осы Қағидаларға 10 –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немесе осы тізбесінің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осы Қағидаларға 10 –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 осы тізбесінің 9-тармағында көзделген негіздер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асырудың басталғаны туралы хабарлама (шағын кәсіпкерлік субъектілері үшін) – тегін;</w:t>
            </w:r>
          </w:p>
          <w:p>
            <w:pPr>
              <w:spacing w:after="20"/>
              <w:ind w:left="20"/>
              <w:jc w:val="both"/>
            </w:pPr>
            <w:r>
              <w:rPr>
                <w:rFonts w:ascii="Times New Roman"/>
                <w:b w:val="false"/>
                <w:i w:val="false"/>
                <w:color w:val="000000"/>
                <w:sz w:val="20"/>
              </w:rPr>
              <w:t>
2. Коммерциялық заңды тұлғаларды тіркеу – ақылы;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ақылы;</w:t>
            </w:r>
          </w:p>
          <w:p>
            <w:pPr>
              <w:spacing w:after="20"/>
              <w:ind w:left="20"/>
              <w:jc w:val="both"/>
            </w:pPr>
            <w:r>
              <w:rPr>
                <w:rFonts w:ascii="Times New Roman"/>
                <w:b w:val="false"/>
                <w:i w:val="false"/>
                <w:color w:val="000000"/>
                <w:sz w:val="20"/>
              </w:rPr>
              <w:t>
4. Филиалдар мен өкілдіктерді есептік тіркеу – ақылы.</w:t>
            </w:r>
          </w:p>
          <w:p>
            <w:pPr>
              <w:spacing w:after="20"/>
              <w:ind w:left="20"/>
              <w:jc w:val="both"/>
            </w:pPr>
            <w:r>
              <w:rPr>
                <w:rFonts w:ascii="Times New Roman"/>
                <w:b w:val="false"/>
                <w:i w:val="false"/>
                <w:color w:val="000000"/>
                <w:sz w:val="20"/>
              </w:rPr>
              <w:t xml:space="preserve">
Коммерциялық емес ұйымдарды және олардың филиалдары мен өкілдіктерін тіркеу бойынша Мемлекеттік қызметке ақы төлеу тіркеу алымы белгіленген. </w:t>
            </w:r>
          </w:p>
          <w:p>
            <w:pPr>
              <w:spacing w:after="20"/>
              <w:ind w:left="20"/>
              <w:jc w:val="both"/>
            </w:pPr>
            <w:r>
              <w:rPr>
                <w:rFonts w:ascii="Times New Roman"/>
                <w:b w:val="false"/>
                <w:i w:val="false"/>
                <w:color w:val="000000"/>
                <w:sz w:val="20"/>
              </w:rPr>
              <w:t>
Тіркеу алымының сомасы осы Қағидаларға 12-қосымшаға сәйкес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Кодексінде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Коммерциялық ұйымдарды және олардың филиалдары мен өкілдіктерін тіркеу бойынша Мемлекеттік қызмет көрсеткені үшін Заңның 10-бабына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Өтініштерді қабылдау және мемлекеттік көрсетілетін қызметтердің дайын нәтижелерін беру Мемлекеттік корпорация арқылы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(мемлекеттік қызметті көрсету үшін қажетті құжаттардың толық тізбесі), сондай-ақ қызметтердің кіші түрлері:</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 шағын кәсіпкерлік субъектілері үшін) – хабарлама;</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Заңды тұлғаларды мемлекеттік тіркеу үшін Мемлекеттік корпорацияға:</w:t>
            </w:r>
          </w:p>
          <w:p>
            <w:pPr>
              <w:spacing w:after="20"/>
              <w:ind w:left="20"/>
              <w:jc w:val="both"/>
            </w:pPr>
            <w:r>
              <w:rPr>
                <w:rFonts w:ascii="Times New Roman"/>
                <w:b w:val="false"/>
                <w:i w:val="false"/>
                <w:color w:val="000000"/>
                <w:sz w:val="20"/>
              </w:rPr>
              <w:t>
қосымшаларға сәйкес нысандар бойынша өтініш:</w:t>
            </w:r>
          </w:p>
          <w:p>
            <w:pPr>
              <w:spacing w:after="20"/>
              <w:ind w:left="20"/>
              <w:jc w:val="both"/>
            </w:pPr>
            <w:r>
              <w:rPr>
                <w:rFonts w:ascii="Times New Roman"/>
                <w:b w:val="false"/>
                <w:i w:val="false"/>
                <w:color w:val="000000"/>
                <w:sz w:val="20"/>
              </w:rPr>
              <w:t>
заңды тұлғаны, филиалды (өкілдікті)мемлекеттік (есептік)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шаруашылық серіктестіктерін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Қағидалардың қосымшасына сәйкес нысан бойынша орта кәсіпкерлік субъектісін мемлекеттік тіркеу туралы өтініш және банк шотын ашу және қызметкерді жазатайым оқиғалардан міндетті сақтандыруға (заңды тұлғаның құрылтайшысы (құрылтайшылары) қызметін жеке тұлғалармен еңбек қатынастарына кірмей жүзеге асыратын (жүзеге асыратын) жағдайларды қоспағанда) арналған өтініш (бұдан әрі – өтініш).</w:t>
            </w:r>
          </w:p>
          <w:p>
            <w:pPr>
              <w:spacing w:after="20"/>
              <w:ind w:left="20"/>
              <w:jc w:val="both"/>
            </w:pPr>
            <w:r>
              <w:rPr>
                <w:rFonts w:ascii="Times New Roman"/>
                <w:b w:val="false"/>
                <w:i w:val="false"/>
                <w:color w:val="000000"/>
                <w:sz w:val="20"/>
              </w:rPr>
              <w:t>
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xml:space="preserve">
Сәйкестендіру нөмірлері жоқ адамдарды қоспағанда, шетел қатысатын орта және ірі кәсіпкерлік субъектілеріне жататын заңды тұлғаларды мемлекеттік тіркеу Ұлттық тізілімдер </w:t>
            </w:r>
            <w:r>
              <w:rPr>
                <w:rFonts w:ascii="Times New Roman"/>
                <w:b w:val="false"/>
                <w:i w:val="false"/>
                <w:color w:val="000000"/>
                <w:sz w:val="20"/>
              </w:rPr>
              <w:t>Заңына</w:t>
            </w:r>
            <w:r>
              <w:rPr>
                <w:rFonts w:ascii="Times New Roman"/>
                <w:b w:val="false"/>
                <w:i w:val="false"/>
                <w:color w:val="000000"/>
                <w:sz w:val="20"/>
              </w:rPr>
              <w:t xml:space="preserve">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белгіленбесе, олар қосымша ұсынылады:</w:t>
            </w:r>
          </w:p>
          <w:p>
            <w:pPr>
              <w:spacing w:after="20"/>
              <w:ind w:left="20"/>
              <w:jc w:val="both"/>
            </w:pPr>
            <w:r>
              <w:rPr>
                <w:rFonts w:ascii="Times New Roman"/>
                <w:b w:val="false"/>
                <w:i w:val="false"/>
                <w:color w:val="000000"/>
                <w:sz w:val="20"/>
              </w:rPr>
              <w:t>
құрылтайшы - шетелдік заңды тұлға шет мемлекеттің заңнамасы бойынша заңды тұлға болып табылатындығын куәландыратын, қазақ және орыс тілдеріне нотариалды куәландырылған аудармасы бар сауда тізілімінен заңдастырылған үзінді көшірменің немесе басқа заңдастырылған құжаттың көшірмесі; қазақ және орыс тілдеріне нотариалды куәландырылған аудармасы бар шетелдік құрылтайшының паспортының көшірмесі немесе жеке басын куәландыратын басқа да құжат.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Акционерлік қоғам:</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қоспағанда, жарғы;</w:t>
            </w:r>
          </w:p>
          <w:p>
            <w:pPr>
              <w:spacing w:after="20"/>
              <w:ind w:left="20"/>
              <w:jc w:val="both"/>
            </w:pPr>
            <w:r>
              <w:rPr>
                <w:rFonts w:ascii="Times New Roman"/>
                <w:b w:val="false"/>
                <w:i w:val="false"/>
                <w:color w:val="000000"/>
                <w:sz w:val="20"/>
              </w:rPr>
              <w:t>
Құрылтай жиналысының хаттамасы не жалғыз қатысушының шешімі;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тіркеу үшін алымның бюджетке төленгенін растайтын түбіртек немесе өзге де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тұлғаларды мемлекеттік тіркеуді тіркеуші орган монополияға қарсы органның келісімімен жүзеге асырады.</w:t>
            </w:r>
          </w:p>
          <w:p>
            <w:pPr>
              <w:spacing w:after="20"/>
              <w:ind w:left="20"/>
              <w:jc w:val="both"/>
            </w:pPr>
            <w:r>
              <w:rPr>
                <w:rFonts w:ascii="Times New Roman"/>
                <w:b w:val="false"/>
                <w:i w:val="false"/>
                <w:color w:val="000000"/>
                <w:sz w:val="20"/>
              </w:rPr>
              <w:t>
Сенім серіктестігі: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Толық серіктестік:</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Өндірістік кооператив:</w:t>
            </w:r>
          </w:p>
          <w:p>
            <w:pPr>
              <w:spacing w:after="20"/>
              <w:ind w:left="20"/>
              <w:jc w:val="both"/>
            </w:pPr>
            <w:r>
              <w:rPr>
                <w:rFonts w:ascii="Times New Roman"/>
                <w:b w:val="false"/>
                <w:i w:val="false"/>
                <w:color w:val="000000"/>
                <w:sz w:val="20"/>
              </w:rPr>
              <w:t xml:space="preserve">
Тегі, Аты, Әкесінің аты (бар болған жағдайда), ЖСН, тұрғылықты жері көрсетілген өндірістік кооператив мүшелерінің тізімі; </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Тұтыну кооперативі:</w:t>
            </w:r>
          </w:p>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xml:space="preserve">
құрылтай шарты; </w:t>
            </w:r>
          </w:p>
          <w:p>
            <w:pPr>
              <w:spacing w:after="20"/>
              <w:ind w:left="20"/>
              <w:jc w:val="both"/>
            </w:pPr>
            <w:r>
              <w:rPr>
                <w:rFonts w:ascii="Times New Roman"/>
                <w:b w:val="false"/>
                <w:i w:val="false"/>
                <w:color w:val="000000"/>
                <w:sz w:val="20"/>
              </w:rPr>
              <w:t xml:space="preserve">
мемлекеттік тіркегені үшін алымның бюджетке төленгенін растайтын түбіртек немесе өзге де құжат; </w:t>
            </w:r>
          </w:p>
          <w:p>
            <w:pPr>
              <w:spacing w:after="20"/>
              <w:ind w:left="20"/>
              <w:jc w:val="both"/>
            </w:pPr>
            <w:r>
              <w:rPr>
                <w:rFonts w:ascii="Times New Roman"/>
                <w:b w:val="false"/>
                <w:i w:val="false"/>
                <w:color w:val="000000"/>
                <w:sz w:val="20"/>
              </w:rPr>
              <w:t xml:space="preserve">
тұтыну кооперативі осы кооператив мүшелерінің тегін, атын, әкесінің атын (бар болған жағдайда), азаматтар үшін - ЖСН мен тұрғылықты жерін және орналасқан жері, Банк деректемелері туралы мәліметтерді және азаматтар үшін - БСН көрсете отырып, олардың тізімін ұсынады. </w:t>
            </w:r>
          </w:p>
          <w:p>
            <w:pPr>
              <w:spacing w:after="20"/>
              <w:ind w:left="20"/>
              <w:jc w:val="both"/>
            </w:pPr>
            <w:r>
              <w:rPr>
                <w:rFonts w:ascii="Times New Roman"/>
                <w:b w:val="false"/>
                <w:i w:val="false"/>
                <w:color w:val="000000"/>
                <w:sz w:val="20"/>
              </w:rPr>
              <w:t>
Қосымша жауапкершілігі бар серіктестік:</w:t>
            </w:r>
          </w:p>
          <w:p>
            <w:pPr>
              <w:spacing w:after="20"/>
              <w:ind w:left="20"/>
              <w:jc w:val="both"/>
            </w:pPr>
            <w:r>
              <w:rPr>
                <w:rFonts w:ascii="Times New Roman"/>
                <w:b w:val="false"/>
                <w:i w:val="false"/>
                <w:color w:val="000000"/>
                <w:sz w:val="20"/>
              </w:rPr>
              <w:t xml:space="preserve">
шағын және орта кәсіпкерлік субъектілеріне жататын заңды тұлғаларды қоспағанда, Мемлекеттік корпорацияға төлемді растайтын құжат. </w:t>
            </w:r>
          </w:p>
          <w:p>
            <w:pPr>
              <w:spacing w:after="20"/>
              <w:ind w:left="20"/>
              <w:jc w:val="both"/>
            </w:pPr>
            <w:r>
              <w:rPr>
                <w:rFonts w:ascii="Times New Roman"/>
                <w:b w:val="false"/>
                <w:i w:val="false"/>
                <w:color w:val="000000"/>
                <w:sz w:val="20"/>
              </w:rPr>
              <w:t>
Жауапкершілігі шектеулі серіктестігі: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Мемлекеттік кәсіпорын:</w:t>
            </w:r>
          </w:p>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xml:space="preserve">
мемлекеттік мекемені құру туралы шешім; </w:t>
            </w:r>
          </w:p>
          <w:p>
            <w:pPr>
              <w:spacing w:after="20"/>
              <w:ind w:left="20"/>
              <w:jc w:val="both"/>
            </w:pPr>
            <w:r>
              <w:rPr>
                <w:rFonts w:ascii="Times New Roman"/>
                <w:b w:val="false"/>
                <w:i w:val="false"/>
                <w:color w:val="000000"/>
                <w:sz w:val="20"/>
              </w:rPr>
              <w:t xml:space="preserve">
ереже (жарғы);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Тұрғын үй-құрылыс кооперативі және тұрғын үй кооперативі: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Тұрғын үй және тұрғын үй-құрылыс кооперативтері, сондай-ақ осы кооперативтер мүшелерінің тегі, аты, әкесінің аты (бар болған жағдайда), тұрғылықты жері және ЖСН көрсетілген тізімін ұсынады.</w:t>
            </w:r>
          </w:p>
          <w:p>
            <w:pPr>
              <w:spacing w:after="20"/>
              <w:ind w:left="20"/>
              <w:jc w:val="both"/>
            </w:pPr>
            <w:r>
              <w:rPr>
                <w:rFonts w:ascii="Times New Roman"/>
                <w:b w:val="false"/>
                <w:i w:val="false"/>
                <w:color w:val="000000"/>
                <w:sz w:val="20"/>
              </w:rPr>
              <w:t>
Үй-жайлар (пәтерлер)меншік иелерінің кооперативі:</w:t>
            </w:r>
          </w:p>
          <w:p>
            <w:pPr>
              <w:spacing w:after="20"/>
              <w:ind w:left="20"/>
              <w:jc w:val="both"/>
            </w:pPr>
            <w:r>
              <w:rPr>
                <w:rFonts w:ascii="Times New Roman"/>
                <w:b w:val="false"/>
                <w:i w:val="false"/>
                <w:color w:val="000000"/>
                <w:sz w:val="20"/>
              </w:rPr>
              <w:t xml:space="preserve">
кондоминиум объектісіндегі үй-жайлардың (пәтерлердің) меншік иелері құрылтай жиналысының хаттамасы немесе жазбаша сауалнама қорытындысы бойынша дауыс беру парақтары бар хаттама; </w:t>
            </w:r>
          </w:p>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xml:space="preserve">
заңды тұлғаның орналасқан жерін куәландыратын құжат; </w:t>
            </w:r>
          </w:p>
          <w:p>
            <w:pPr>
              <w:spacing w:after="20"/>
              <w:ind w:left="20"/>
              <w:jc w:val="both"/>
            </w:pPr>
            <w:r>
              <w:rPr>
                <w:rFonts w:ascii="Times New Roman"/>
                <w:b w:val="false"/>
                <w:i w:val="false"/>
                <w:color w:val="000000"/>
                <w:sz w:val="20"/>
              </w:rPr>
              <w:t xml:space="preserve">
кондоминиум объектісін тіркеу немесе қайта тіркеу туралы Мемлекеттік акт не тіркеуші органның мөртабаны қойылған кондоминиум объектісінің мемлекеттік тіркелуін растайтын құжат; </w:t>
            </w:r>
          </w:p>
          <w:p>
            <w:pPr>
              <w:spacing w:after="20"/>
              <w:ind w:left="20"/>
              <w:jc w:val="both"/>
            </w:pPr>
            <w:r>
              <w:rPr>
                <w:rFonts w:ascii="Times New Roman"/>
                <w:b w:val="false"/>
                <w:i w:val="false"/>
                <w:color w:val="000000"/>
                <w:sz w:val="20"/>
              </w:rPr>
              <w:t xml:space="preserve">
төлем жасалғанын растайтын түбіртек немесе өзге де құжат; </w:t>
            </w:r>
          </w:p>
          <w:p>
            <w:pPr>
              <w:spacing w:after="20"/>
              <w:ind w:left="20"/>
              <w:jc w:val="both"/>
            </w:pPr>
            <w:r>
              <w:rPr>
                <w:rFonts w:ascii="Times New Roman"/>
                <w:b w:val="false"/>
                <w:i w:val="false"/>
                <w:color w:val="000000"/>
                <w:sz w:val="20"/>
              </w:rPr>
              <w:t>
кондоминиум объектісін мемлекеттік тіркеу үшін алым бюджеті.</w:t>
            </w:r>
          </w:p>
          <w:p>
            <w:pPr>
              <w:spacing w:after="20"/>
              <w:ind w:left="20"/>
              <w:jc w:val="both"/>
            </w:pPr>
            <w:r>
              <w:rPr>
                <w:rFonts w:ascii="Times New Roman"/>
                <w:b w:val="false"/>
                <w:i w:val="false"/>
                <w:color w:val="000000"/>
                <w:sz w:val="20"/>
              </w:rPr>
              <w:t>
Мүлік иелерінің бірлестігі:</w:t>
            </w:r>
          </w:p>
          <w:p>
            <w:pPr>
              <w:spacing w:after="20"/>
              <w:ind w:left="20"/>
              <w:jc w:val="both"/>
            </w:pPr>
            <w:r>
              <w:rPr>
                <w:rFonts w:ascii="Times New Roman"/>
                <w:b w:val="false"/>
                <w:i w:val="false"/>
                <w:color w:val="000000"/>
                <w:sz w:val="20"/>
              </w:rPr>
              <w:t xml:space="preserve">
жиналыстың хаттамасы; </w:t>
            </w:r>
          </w:p>
          <w:p>
            <w:pPr>
              <w:spacing w:after="20"/>
              <w:ind w:left="20"/>
              <w:jc w:val="both"/>
            </w:pPr>
            <w:r>
              <w:rPr>
                <w:rFonts w:ascii="Times New Roman"/>
                <w:b w:val="false"/>
                <w:i w:val="false"/>
                <w:color w:val="000000"/>
                <w:sz w:val="20"/>
              </w:rPr>
              <w:t xml:space="preserve">
мүлік иелері бірлестігінің Жарғысы; </w:t>
            </w:r>
          </w:p>
          <w:p>
            <w:pPr>
              <w:spacing w:after="20"/>
              <w:ind w:left="20"/>
              <w:jc w:val="both"/>
            </w:pPr>
            <w:r>
              <w:rPr>
                <w:rFonts w:ascii="Times New Roman"/>
                <w:b w:val="false"/>
                <w:i w:val="false"/>
                <w:color w:val="000000"/>
                <w:sz w:val="20"/>
              </w:rPr>
              <w:t>
мемлекеттік тіркеу үшін бюджетке тіркеу алымының төленгенін растайтын түбіртек немесе өзге де құжат.</w:t>
            </w:r>
          </w:p>
          <w:p>
            <w:pPr>
              <w:spacing w:after="20"/>
              <w:ind w:left="20"/>
              <w:jc w:val="both"/>
            </w:pPr>
            <w:r>
              <w:rPr>
                <w:rFonts w:ascii="Times New Roman"/>
                <w:b w:val="false"/>
                <w:i w:val="false"/>
                <w:color w:val="000000"/>
                <w:sz w:val="20"/>
              </w:rPr>
              <w:t>
Адвокаттар алқасы:</w:t>
            </w:r>
          </w:p>
          <w:p>
            <w:pPr>
              <w:spacing w:after="20"/>
              <w:ind w:left="20"/>
              <w:jc w:val="both"/>
            </w:pPr>
            <w:r>
              <w:rPr>
                <w:rFonts w:ascii="Times New Roman"/>
                <w:b w:val="false"/>
                <w:i w:val="false"/>
                <w:color w:val="000000"/>
                <w:sz w:val="20"/>
              </w:rPr>
              <w:t xml:space="preserve">
адвокаттар алқасы мүшелерінің Құрылтай жиналысында (конференциясында) бекітілген Жарғы; </w:t>
            </w:r>
          </w:p>
          <w:p>
            <w:pPr>
              <w:spacing w:after="20"/>
              <w:ind w:left="20"/>
              <w:jc w:val="both"/>
            </w:pPr>
            <w:r>
              <w:rPr>
                <w:rFonts w:ascii="Times New Roman"/>
                <w:b w:val="false"/>
                <w:i w:val="false"/>
                <w:color w:val="000000"/>
                <w:sz w:val="20"/>
              </w:rPr>
              <w:t xml:space="preserve">
жарғыны бекіту туралы уәкілетті органның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Нотариаттық палата:</w:t>
            </w:r>
          </w:p>
          <w:p>
            <w:pPr>
              <w:spacing w:after="20"/>
              <w:ind w:left="20"/>
              <w:jc w:val="both"/>
            </w:pPr>
            <w:r>
              <w:rPr>
                <w:rFonts w:ascii="Times New Roman"/>
                <w:b w:val="false"/>
                <w:i w:val="false"/>
                <w:color w:val="000000"/>
                <w:sz w:val="20"/>
              </w:rPr>
              <w:t xml:space="preserve">
нотариаттық палатаның жоғары басқару органы бекіткен жарғы; </w:t>
            </w:r>
          </w:p>
          <w:p>
            <w:pPr>
              <w:spacing w:after="20"/>
              <w:ind w:left="20"/>
              <w:jc w:val="both"/>
            </w:pPr>
            <w:r>
              <w:rPr>
                <w:rFonts w:ascii="Times New Roman"/>
                <w:b w:val="false"/>
                <w:i w:val="false"/>
                <w:color w:val="000000"/>
                <w:sz w:val="20"/>
              </w:rPr>
              <w:t xml:space="preserve">
жарғыны бекіту туралы жоғары басқару органының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xml:space="preserve">
жарғыны бекіту туралы уәкілетті органның шешімі; </w:t>
            </w:r>
          </w:p>
          <w:p>
            <w:pPr>
              <w:spacing w:after="20"/>
              <w:ind w:left="20"/>
              <w:jc w:val="both"/>
            </w:pPr>
            <w:r>
              <w:rPr>
                <w:rFonts w:ascii="Times New Roman"/>
                <w:b w:val="false"/>
                <w:i w:val="false"/>
                <w:color w:val="000000"/>
                <w:sz w:val="20"/>
              </w:rPr>
              <w:t xml:space="preserve">
атқарушы органды тағайындау туралы алқалы органның (қамқоршылық кеңестің)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Бірлестігі:</w:t>
            </w:r>
          </w:p>
          <w:p>
            <w:pPr>
              <w:spacing w:after="20"/>
              <w:ind w:left="20"/>
              <w:jc w:val="both"/>
            </w:pPr>
            <w:r>
              <w:rPr>
                <w:rFonts w:ascii="Times New Roman"/>
                <w:b w:val="false"/>
                <w:i w:val="false"/>
                <w:color w:val="000000"/>
                <w:sz w:val="20"/>
              </w:rPr>
              <w:t xml:space="preserve">
құрылтай съезінде (конференциясында, жиналысында) қабылданған Жарғы; </w:t>
            </w:r>
          </w:p>
          <w:p>
            <w:pPr>
              <w:spacing w:after="20"/>
              <w:ind w:left="20"/>
              <w:jc w:val="both"/>
            </w:pPr>
            <w:r>
              <w:rPr>
                <w:rFonts w:ascii="Times New Roman"/>
                <w:b w:val="false"/>
                <w:i w:val="false"/>
                <w:color w:val="000000"/>
                <w:sz w:val="20"/>
              </w:rPr>
              <w:t xml:space="preserve">
съездің (конференцияның, жиналыстың) төрағасы мен хатшысы қол қойған Жарғыны қабылдаған құрылтай съезінің (конференциясының, жиналысының) хаттамасы; </w:t>
            </w:r>
          </w:p>
          <w:p>
            <w:pPr>
              <w:spacing w:after="20"/>
              <w:ind w:left="20"/>
              <w:jc w:val="both"/>
            </w:pPr>
            <w:r>
              <w:rPr>
                <w:rFonts w:ascii="Times New Roman"/>
                <w:b w:val="false"/>
                <w:i w:val="false"/>
                <w:color w:val="000000"/>
                <w:sz w:val="20"/>
              </w:rPr>
              <w:t xml:space="preserve">
тегін, атын, әкесінің атын (бар болған жағдайда), ЖСН, тұрғылықты жерін, үй-жайын көрсете отырып, қоғамдық бірлестіктің бастамашы азаматтарының тізімі қоғамдық бірлестіктің орналасқан жерін растайтын құжат;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Саяси партияны мемлекеттiк тiркеу тiркеушi органға мынадай құжаттарды тапсырған жағдайда жүзеге асырылады:</w:t>
            </w:r>
          </w:p>
          <w:p>
            <w:pPr>
              <w:spacing w:after="20"/>
              <w:ind w:left="20"/>
              <w:jc w:val="both"/>
            </w:pPr>
            <w:r>
              <w:rPr>
                <w:rFonts w:ascii="Times New Roman"/>
                <w:b w:val="false"/>
                <w:i w:val="false"/>
                <w:color w:val="000000"/>
                <w:sz w:val="20"/>
              </w:rPr>
              <w:t>
1) тiркеушi орган белгiлеген нысан бойынша өтiнiш;</w:t>
            </w:r>
          </w:p>
          <w:p>
            <w:pPr>
              <w:spacing w:after="20"/>
              <w:ind w:left="20"/>
              <w:jc w:val="both"/>
            </w:pPr>
            <w:r>
              <w:rPr>
                <w:rFonts w:ascii="Times New Roman"/>
                <w:b w:val="false"/>
                <w:i w:val="false"/>
                <w:color w:val="000000"/>
                <w:sz w:val="20"/>
              </w:rPr>
              <w:t>
2) саяси партияның басшысы қол қойған саяси партияның екi дана етiп жасалған жарғысы мен бағдарламасы;</w:t>
            </w:r>
          </w:p>
          <w:p>
            <w:pPr>
              <w:spacing w:after="20"/>
              <w:ind w:left="20"/>
              <w:jc w:val="both"/>
            </w:pPr>
            <w:r>
              <w:rPr>
                <w:rFonts w:ascii="Times New Roman"/>
                <w:b w:val="false"/>
                <w:i w:val="false"/>
                <w:color w:val="000000"/>
                <w:sz w:val="20"/>
              </w:rPr>
              <w:t>
3) саяси партияның құрылтай съезiнiң (конференциясының) хаттамасы;</w:t>
            </w:r>
          </w:p>
          <w:p>
            <w:pPr>
              <w:spacing w:after="20"/>
              <w:ind w:left="20"/>
              <w:jc w:val="both"/>
            </w:pPr>
            <w:r>
              <w:rPr>
                <w:rFonts w:ascii="Times New Roman"/>
                <w:b w:val="false"/>
                <w:i w:val="false"/>
                <w:color w:val="000000"/>
                <w:sz w:val="20"/>
              </w:rPr>
              <w:t>
4) саяси партия мүшелерiнiң тiркеушi орган белгiлеген нысандағы және осы баптың 6-тармағының талабына сай келетiн электрондық және қағаз жеткiзгiштегi тiзiмдерi;</w:t>
            </w:r>
          </w:p>
          <w:p>
            <w:pPr>
              <w:spacing w:after="20"/>
              <w:ind w:left="20"/>
              <w:jc w:val="both"/>
            </w:pPr>
            <w:r>
              <w:rPr>
                <w:rFonts w:ascii="Times New Roman"/>
                <w:b w:val="false"/>
                <w:i w:val="false"/>
                <w:color w:val="000000"/>
                <w:sz w:val="20"/>
              </w:rPr>
              <w:t xml:space="preserve">
5) заңды тұлғаны мемлекеттiк тiркеу үшiн алынатын алымның төленгенi туралы құжат. </w:t>
            </w:r>
          </w:p>
          <w:p>
            <w:pPr>
              <w:spacing w:after="20"/>
              <w:ind w:left="20"/>
              <w:jc w:val="both"/>
            </w:pPr>
            <w:r>
              <w:rPr>
                <w:rFonts w:ascii="Times New Roman"/>
                <w:b w:val="false"/>
                <w:i w:val="false"/>
                <w:color w:val="000000"/>
                <w:sz w:val="20"/>
              </w:rPr>
              <w:t xml:space="preserve">
Саяси партияны құру үшін саяси партияны құру жөніндегі ұйымдастыру комитеті тіркеуші органға Қағидаларға 13-қосымшаға сәйкес,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нысан бойынша саяси партияны құру ниеті туралы хабарлама ұсынады:</w:t>
            </w:r>
          </w:p>
          <w:p>
            <w:pPr>
              <w:spacing w:after="20"/>
              <w:ind w:left="20"/>
              <w:jc w:val="both"/>
            </w:pPr>
            <w:r>
              <w:rPr>
                <w:rFonts w:ascii="Times New Roman"/>
                <w:b w:val="false"/>
                <w:i w:val="false"/>
                <w:color w:val="000000"/>
                <w:sz w:val="20"/>
              </w:rPr>
              <w:t>
1. саяси партияны құру жөніндегі азаматтардың бастамашыл тобының Қағидаларға 14-қосымшаға сәйкес нысан бойынша электрондық (EXCEL форматында) және қағаз жеткізгіштерде тізімі және Қағидаларға 15-қосымшаға сәйкес нысан бойынша электрондық және қағаз жеткізгіштерде ұйымдастыру комитетінің мүшелері туралы мәліметтер;</w:t>
            </w:r>
          </w:p>
          <w:p>
            <w:pPr>
              <w:spacing w:after="20"/>
              <w:ind w:left="20"/>
              <w:jc w:val="both"/>
            </w:pP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мүшелері туралы мәліметтер көрсетілген ұйымдастыру комитеті жиналысының хаттамасын.</w:t>
            </w:r>
          </w:p>
          <w:p>
            <w:pPr>
              <w:spacing w:after="20"/>
              <w:ind w:left="20"/>
              <w:jc w:val="both"/>
            </w:pPr>
            <w:r>
              <w:rPr>
                <w:rFonts w:ascii="Times New Roman"/>
                <w:b w:val="false"/>
                <w:i w:val="false"/>
                <w:color w:val="000000"/>
                <w:sz w:val="20"/>
              </w:rPr>
              <w:t>
Тіркеуші орган хабарламаны және осы тармақтың 1), 2) тармақшаларында көзделген құжаттарды алған күні Ұйымдастыру комитетінің уәкілетті тұлғасына Қағидалардың 16-қосымшасына сәйкес нысан бойынша олардың ұсынылғанын растайтын құжаттардың ұсынылғаны туралы растама береді.</w:t>
            </w:r>
          </w:p>
          <w:p>
            <w:pPr>
              <w:spacing w:after="20"/>
              <w:ind w:left="20"/>
              <w:jc w:val="both"/>
            </w:pPr>
            <w:r>
              <w:rPr>
                <w:rFonts w:ascii="Times New Roman"/>
                <w:b w:val="false"/>
                <w:i w:val="false"/>
                <w:color w:val="000000"/>
                <w:sz w:val="20"/>
              </w:rPr>
              <w:t>
Саяси партияларды тіркеу кезінде қосымша ұсынылады:</w:t>
            </w:r>
          </w:p>
          <w:p>
            <w:pPr>
              <w:spacing w:after="20"/>
              <w:ind w:left="20"/>
              <w:jc w:val="both"/>
            </w:pPr>
            <w:r>
              <w:rPr>
                <w:rFonts w:ascii="Times New Roman"/>
                <w:b w:val="false"/>
                <w:i w:val="false"/>
                <w:color w:val="000000"/>
                <w:sz w:val="20"/>
              </w:rPr>
              <w:t xml:space="preserve">
партияның бағдарламасы; </w:t>
            </w:r>
          </w:p>
          <w:p>
            <w:pPr>
              <w:spacing w:after="20"/>
              <w:ind w:left="20"/>
              <w:jc w:val="both"/>
            </w:pPr>
            <w:r>
              <w:rPr>
                <w:rFonts w:ascii="Times New Roman"/>
                <w:b w:val="false"/>
                <w:i w:val="false"/>
                <w:color w:val="000000"/>
                <w:sz w:val="20"/>
              </w:rPr>
              <w:t>
құрамында барлық облыстарда, республикалық маңызы бар қалада және Астанада партияның құрылымдық бөлімшелерінің (филиалдары мен өкілдіктерінің) атынан кемінде жиырма мың партия мүшесі болуға тиіс, Қағидаларға 17-қосымшаға сәйкес нысан бойынша электрондық (EXCEL форматында) және электрондық нысанда партияның кемінде алты жүз мүшесі бар партия мүшелерінің тізімдері қағаз тасығыштарда.</w:t>
            </w:r>
          </w:p>
          <w:p>
            <w:pPr>
              <w:spacing w:after="20"/>
              <w:ind w:left="20"/>
              <w:jc w:val="both"/>
            </w:pPr>
            <w:r>
              <w:rPr>
                <w:rFonts w:ascii="Times New Roman"/>
                <w:b w:val="false"/>
                <w:i w:val="false"/>
                <w:color w:val="000000"/>
                <w:sz w:val="20"/>
              </w:rPr>
              <w:t>
Қауымдастық (одақ) нысанындағы заңды тұлғалар бірлестігі, дара кәсіпкерлер мен заңды тұлғалар бірлестігі, дара кәсіпкерлер бірлестігі:</w:t>
            </w:r>
          </w:p>
          <w:p>
            <w:pPr>
              <w:spacing w:after="20"/>
              <w:ind w:left="20"/>
              <w:jc w:val="both"/>
            </w:pPr>
            <w:r>
              <w:rPr>
                <w:rFonts w:ascii="Times New Roman"/>
                <w:b w:val="false"/>
                <w:i w:val="false"/>
                <w:color w:val="000000"/>
                <w:sz w:val="20"/>
              </w:rPr>
              <w:t xml:space="preserve">
жарғыны; </w:t>
            </w:r>
          </w:p>
          <w:p>
            <w:pPr>
              <w:spacing w:after="20"/>
              <w:ind w:left="20"/>
              <w:jc w:val="both"/>
            </w:pPr>
            <w:r>
              <w:rPr>
                <w:rFonts w:ascii="Times New Roman"/>
                <w:b w:val="false"/>
                <w:i w:val="false"/>
                <w:color w:val="000000"/>
                <w:sz w:val="20"/>
              </w:rPr>
              <w:t xml:space="preserve">
бірлестіктің барлық құрылтайшылары қол қойған Құрылтай шартын; </w:t>
            </w:r>
          </w:p>
          <w:p>
            <w:pPr>
              <w:spacing w:after="20"/>
              <w:ind w:left="20"/>
              <w:jc w:val="both"/>
            </w:pPr>
            <w:r>
              <w:rPr>
                <w:rFonts w:ascii="Times New Roman"/>
                <w:b w:val="false"/>
                <w:i w:val="false"/>
                <w:color w:val="000000"/>
                <w:sz w:val="20"/>
              </w:rPr>
              <w:t xml:space="preserve">
заңды тұлға құру туралы уәкілетті органның шешімін;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түбіртекті немесе өзге құжатты ұсынады.</w:t>
            </w:r>
          </w:p>
          <w:p>
            <w:pPr>
              <w:spacing w:after="20"/>
              <w:ind w:left="20"/>
              <w:jc w:val="both"/>
            </w:pPr>
            <w:r>
              <w:rPr>
                <w:rFonts w:ascii="Times New Roman"/>
                <w:b w:val="false"/>
                <w:i w:val="false"/>
                <w:color w:val="000000"/>
                <w:sz w:val="20"/>
              </w:rPr>
              <w:t>
Аудиторлар палатасы:</w:t>
            </w:r>
          </w:p>
          <w:p>
            <w:pPr>
              <w:spacing w:after="20"/>
              <w:ind w:left="20"/>
              <w:jc w:val="both"/>
            </w:pPr>
            <w:r>
              <w:rPr>
                <w:rFonts w:ascii="Times New Roman"/>
                <w:b w:val="false"/>
                <w:i w:val="false"/>
                <w:color w:val="000000"/>
                <w:sz w:val="20"/>
              </w:rPr>
              <w:t>
жарғысы;</w:t>
            </w:r>
          </w:p>
          <w:p>
            <w:pPr>
              <w:spacing w:after="20"/>
              <w:ind w:left="20"/>
              <w:jc w:val="both"/>
            </w:pPr>
            <w:r>
              <w:rPr>
                <w:rFonts w:ascii="Times New Roman"/>
                <w:b w:val="false"/>
                <w:i w:val="false"/>
                <w:color w:val="000000"/>
                <w:sz w:val="20"/>
              </w:rPr>
              <w:t>
заңды тұлғаны құру туралы уәкілетті органның шешімі;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Діни бірлестік:</w:t>
            </w:r>
          </w:p>
          <w:p>
            <w:pPr>
              <w:spacing w:after="20"/>
              <w:ind w:left="20"/>
              <w:jc w:val="both"/>
            </w:pPr>
            <w:r>
              <w:rPr>
                <w:rFonts w:ascii="Times New Roman"/>
                <w:b w:val="false"/>
                <w:i w:val="false"/>
                <w:color w:val="000000"/>
                <w:sz w:val="20"/>
              </w:rPr>
              <w:t xml:space="preserve">
діни бірлестіктің басшысы қол қойған діни бірлестіктің жарғысы; </w:t>
            </w:r>
          </w:p>
          <w:p>
            <w:pPr>
              <w:spacing w:after="20"/>
              <w:ind w:left="20"/>
              <w:jc w:val="both"/>
            </w:pPr>
            <w:r>
              <w:rPr>
                <w:rFonts w:ascii="Times New Roman"/>
                <w:b w:val="false"/>
                <w:i w:val="false"/>
                <w:color w:val="000000"/>
                <w:sz w:val="20"/>
              </w:rPr>
              <w:t xml:space="preserve">
Құрылтай жиналысының (съезінің, конференциясының) хаттамасы; </w:t>
            </w:r>
          </w:p>
          <w:p>
            <w:pPr>
              <w:spacing w:after="20"/>
              <w:ind w:left="20"/>
              <w:jc w:val="both"/>
            </w:pPr>
            <w:r>
              <w:rPr>
                <w:rFonts w:ascii="Times New Roman"/>
                <w:b w:val="false"/>
                <w:i w:val="false"/>
                <w:color w:val="000000"/>
                <w:sz w:val="20"/>
              </w:rPr>
              <w:t>
Қағидаларға 18-қосымшаға сәйкес нысан бойынша электрондық және қағаз жеткізгіштерде құрылатын діни бірлестіктің бастамашы азаматтарының тізімі;</w:t>
            </w:r>
          </w:p>
          <w:p>
            <w:pPr>
              <w:spacing w:after="20"/>
              <w:ind w:left="20"/>
              <w:jc w:val="both"/>
            </w:pPr>
            <w:r>
              <w:rPr>
                <w:rFonts w:ascii="Times New Roman"/>
                <w:b w:val="false"/>
                <w:i w:val="false"/>
                <w:color w:val="000000"/>
                <w:sz w:val="20"/>
              </w:rPr>
              <w:t>
діни бірлестіктің тұрған жерін растайтын құжат;</w:t>
            </w:r>
          </w:p>
          <w:p>
            <w:pPr>
              <w:spacing w:after="20"/>
              <w:ind w:left="20"/>
              <w:jc w:val="both"/>
            </w:pPr>
            <w:r>
              <w:rPr>
                <w:rFonts w:ascii="Times New Roman"/>
                <w:b w:val="false"/>
                <w:i w:val="false"/>
                <w:color w:val="000000"/>
                <w:sz w:val="20"/>
              </w:rPr>
              <w:t xml:space="preserve">
діни ілімнің пайда болу тарихы мен негіздерін ашатын және діни ілімнің пайда болу тарихы мен негіздерін қамтитын баспа діни материалдар тиісті діни қызмет туралы; </w:t>
            </w:r>
          </w:p>
          <w:p>
            <w:pPr>
              <w:spacing w:after="20"/>
              <w:ind w:left="20"/>
              <w:jc w:val="both"/>
            </w:pPr>
            <w:r>
              <w:rPr>
                <w:rFonts w:ascii="Times New Roman"/>
                <w:b w:val="false"/>
                <w:i w:val="false"/>
                <w:color w:val="000000"/>
                <w:sz w:val="20"/>
              </w:rPr>
              <w:t xml:space="preserve">
бюджетке мемлекеттік тіркеу үшін алым төленгенін растайтын түбіртек немесе өзге де құжат; </w:t>
            </w:r>
          </w:p>
          <w:p>
            <w:pPr>
              <w:spacing w:after="20"/>
              <w:ind w:left="20"/>
              <w:jc w:val="both"/>
            </w:pPr>
            <w:r>
              <w:rPr>
                <w:rFonts w:ascii="Times New Roman"/>
                <w:b w:val="false"/>
                <w:i w:val="false"/>
                <w:color w:val="000000"/>
                <w:sz w:val="20"/>
              </w:rPr>
              <w:t>
діни бірлестіктің басшысын сайлау туралы шешім не шетелдік діни орталық басшы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xml:space="preserve">
Өңірлік діни бірлестікті тіркеу кезінде тіркеуші орган белгілеген нысан бойынша өңірлік діни бірлестіктерді құруға бастамашы болған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ұсынылады; </w:t>
            </w:r>
          </w:p>
          <w:p>
            <w:pPr>
              <w:spacing w:after="20"/>
              <w:ind w:left="20"/>
              <w:jc w:val="both"/>
            </w:pPr>
            <w:r>
              <w:rPr>
                <w:rFonts w:ascii="Times New Roman"/>
                <w:b w:val="false"/>
                <w:i w:val="false"/>
                <w:color w:val="000000"/>
                <w:sz w:val="20"/>
              </w:rPr>
              <w:t>
Республикадан тыс жерлерде басқару орталығы бар діни бірлестік өңірлік діни бірлестіктерді құруға бастамашы болған әрбір жергілікті діни бірлестікке қатысушылардың тізімін қосымша ұсынады:</w:t>
            </w:r>
          </w:p>
          <w:p>
            <w:pPr>
              <w:spacing w:after="20"/>
              <w:ind w:left="20"/>
              <w:jc w:val="both"/>
            </w:pPr>
            <w:r>
              <w:rPr>
                <w:rFonts w:ascii="Times New Roman"/>
                <w:b w:val="false"/>
                <w:i w:val="false"/>
                <w:color w:val="000000"/>
                <w:sz w:val="20"/>
              </w:rPr>
              <w:t>
қазақ және орыс тілдеріндегі нотариат куәландырған аудармасы бар шетелдік орталық жарғысының көшірмесі;</w:t>
            </w:r>
          </w:p>
          <w:p>
            <w:pPr>
              <w:spacing w:after="20"/>
              <w:ind w:left="20"/>
              <w:jc w:val="both"/>
            </w:pPr>
            <w:r>
              <w:rPr>
                <w:rFonts w:ascii="Times New Roman"/>
                <w:b w:val="false"/>
                <w:i w:val="false"/>
                <w:color w:val="000000"/>
                <w:sz w:val="20"/>
              </w:rPr>
              <w:t>
діни орталықтың өз елінің заңнамасы бойынша заңды тұлға болып табылатынын куәландыратын қазақ және орыс тілдеріндегі нотариат куәландырған аудармасымен тізілімнен үзінді көшірмені немесе басқа да құжатты, Діни басқармалар (орталықтар) негізін қалаған діни оқу орындарының, мешіттердің, монастырьлардың және өзге де діни бірлестіктердің жарғыларын (ережелерін) осы діни басқармалар (орталықтар)бекітеді.;</w:t>
            </w:r>
          </w:p>
          <w:p>
            <w:pPr>
              <w:spacing w:after="20"/>
              <w:ind w:left="20"/>
              <w:jc w:val="both"/>
            </w:pPr>
            <w:r>
              <w:rPr>
                <w:rFonts w:ascii="Times New Roman"/>
                <w:b w:val="false"/>
                <w:i w:val="false"/>
                <w:color w:val="000000"/>
                <w:sz w:val="20"/>
              </w:rPr>
              <w:t>
тіркеу үшін Діни басқарманың (орталықтың) уәкілетті органының оларды құру туралы шешімі ұсынылады.</w:t>
            </w:r>
          </w:p>
          <w:p>
            <w:pPr>
              <w:spacing w:after="20"/>
              <w:ind w:left="20"/>
              <w:jc w:val="both"/>
            </w:pPr>
            <w:r>
              <w:rPr>
                <w:rFonts w:ascii="Times New Roman"/>
                <w:b w:val="false"/>
                <w:i w:val="false"/>
                <w:color w:val="000000"/>
                <w:sz w:val="20"/>
              </w:rPr>
              <w:t>
Мемлекеттік мекемесі:</w:t>
            </w:r>
          </w:p>
          <w:p>
            <w:pPr>
              <w:spacing w:after="20"/>
              <w:ind w:left="20"/>
              <w:jc w:val="both"/>
            </w:pPr>
            <w:r>
              <w:rPr>
                <w:rFonts w:ascii="Times New Roman"/>
                <w:b w:val="false"/>
                <w:i w:val="false"/>
                <w:color w:val="000000"/>
                <w:sz w:val="20"/>
              </w:rPr>
              <w:t xml:space="preserve">
мекеме құру туралы меншік иесінің шешімі; </w:t>
            </w:r>
          </w:p>
          <w:p>
            <w:pPr>
              <w:spacing w:after="20"/>
              <w:ind w:left="20"/>
              <w:jc w:val="both"/>
            </w:pPr>
            <w:r>
              <w:rPr>
                <w:rFonts w:ascii="Times New Roman"/>
                <w:b w:val="false"/>
                <w:i w:val="false"/>
                <w:color w:val="000000"/>
                <w:sz w:val="20"/>
              </w:rPr>
              <w:t xml:space="preserve">
ереже (жарғы); </w:t>
            </w:r>
          </w:p>
          <w:p>
            <w:pPr>
              <w:spacing w:after="20"/>
              <w:ind w:left="20"/>
              <w:jc w:val="both"/>
            </w:pPr>
            <w:r>
              <w:rPr>
                <w:rFonts w:ascii="Times New Roman"/>
                <w:b w:val="false"/>
                <w:i w:val="false"/>
                <w:color w:val="000000"/>
                <w:sz w:val="20"/>
              </w:rPr>
              <w:t xml:space="preserve">
құрылтай шарты немесе осыған ұқсас келісім (меншік иелерінің (құрылтайшылардың) саны біреуден артық болған кезде);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Бағалаушылар палатасы:</w:t>
            </w:r>
          </w:p>
          <w:p>
            <w:pPr>
              <w:spacing w:after="20"/>
              <w:ind w:left="20"/>
              <w:jc w:val="both"/>
            </w:pPr>
            <w:r>
              <w:rPr>
                <w:rFonts w:ascii="Times New Roman"/>
                <w:b w:val="false"/>
                <w:i w:val="false"/>
                <w:color w:val="000000"/>
                <w:sz w:val="20"/>
              </w:rPr>
              <w:t xml:space="preserve">
жарғысы;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Заң консультанттары палатасы:</w:t>
            </w:r>
          </w:p>
          <w:p>
            <w:pPr>
              <w:spacing w:after="20"/>
              <w:ind w:left="20"/>
              <w:jc w:val="both"/>
            </w:pPr>
            <w:r>
              <w:rPr>
                <w:rFonts w:ascii="Times New Roman"/>
                <w:b w:val="false"/>
                <w:i w:val="false"/>
                <w:color w:val="000000"/>
                <w:sz w:val="20"/>
              </w:rPr>
              <w:t xml:space="preserve">
жарғысы;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Адвокатская контора:</w:t>
            </w:r>
          </w:p>
          <w:p>
            <w:pPr>
              <w:spacing w:after="20"/>
              <w:ind w:left="20"/>
              <w:jc w:val="both"/>
            </w:pPr>
            <w:r>
              <w:rPr>
                <w:rFonts w:ascii="Times New Roman"/>
                <w:b w:val="false"/>
                <w:i w:val="false"/>
                <w:color w:val="000000"/>
                <w:sz w:val="20"/>
              </w:rPr>
              <w:t>
заңды тұлғаны құру туралы уәкілетті органның шешімі;</w:t>
            </w:r>
          </w:p>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үшін бюджетке алым төленгенін растайтын түбіртек немесе өзге де құжат.</w:t>
            </w:r>
          </w:p>
          <w:p>
            <w:pPr>
              <w:spacing w:after="20"/>
              <w:ind w:left="20"/>
              <w:jc w:val="both"/>
            </w:pPr>
            <w:r>
              <w:rPr>
                <w:rFonts w:ascii="Times New Roman"/>
                <w:b w:val="false"/>
                <w:i w:val="false"/>
                <w:color w:val="000000"/>
                <w:sz w:val="20"/>
              </w:rPr>
              <w:t>
Филиалдарды (өкілдіктерді) есептік тіркеу үшін: қазақстандық заңды тұлғаның филиалы (өкілдігі):</w:t>
            </w:r>
          </w:p>
          <w:p>
            <w:pPr>
              <w:spacing w:after="20"/>
              <w:ind w:left="20"/>
              <w:jc w:val="both"/>
            </w:pPr>
            <w:r>
              <w:rPr>
                <w:rFonts w:ascii="Times New Roman"/>
                <w:b w:val="false"/>
                <w:i w:val="false"/>
                <w:color w:val="000000"/>
                <w:sz w:val="20"/>
              </w:rPr>
              <w:t>
Қағидаларға 3-қосымшаға сәйкес нысан бойынша есептік тіркеу туралы өтініш (бұдан әрі - өтініш);</w:t>
            </w:r>
          </w:p>
          <w:p>
            <w:pPr>
              <w:spacing w:after="20"/>
              <w:ind w:left="20"/>
              <w:jc w:val="both"/>
            </w:pP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тіркеу үшін бюджетке тіркеу алымының төленгенін растайтын түбіртек немесе өзге де құжат немесе коммерциялық ұйымдарға жататын заңды тұлғалардың филиалы (өкілдігі) үшін Мемлекеттік корпорацияға төлемді растайтын құжат қоса беріледі.</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акционерлік қоғамдардың филиалдары (өкілдіктері) үшін заңды тұлға бекіткен, қазақ және орыс тілдерінде екі данада филиал (өкілдік) туралы ереже, Жарғының (Ереженің) көшірмелері және заңды тұлғаның (қоғамдық және діни бірлестіктерді қоспағанда) берген сенімхаты қосымша ұсынылады филиал (өкілдік) басшысына.</w:t>
            </w:r>
          </w:p>
          <w:p>
            <w:pPr>
              <w:spacing w:after="20"/>
              <w:ind w:left="20"/>
              <w:jc w:val="both"/>
            </w:pPr>
            <w:r>
              <w:rPr>
                <w:rFonts w:ascii="Times New Roman"/>
                <w:b w:val="false"/>
                <w:i w:val="false"/>
                <w:color w:val="000000"/>
                <w:sz w:val="20"/>
              </w:rPr>
              <w:t>
Егер заңды тұлғаның басшысы филиалдың (өкілдіктің) басшысы болып табылған жағдайда, тіркеуші органға сенімхат ұсыну талап етілмейді.</w:t>
            </w:r>
          </w:p>
          <w:p>
            <w:pPr>
              <w:spacing w:after="20"/>
              <w:ind w:left="20"/>
              <w:jc w:val="both"/>
            </w:pPr>
            <w:r>
              <w:rPr>
                <w:rFonts w:ascii="Times New Roman"/>
                <w:b w:val="false"/>
                <w:i w:val="false"/>
                <w:color w:val="000000"/>
                <w:sz w:val="20"/>
              </w:rPr>
              <w:t>
Мемлекеттік кәсіпорын филиалды (өкілдікті) құрған кезде Ұлттық банктің не мемлекеттік мүлікті басқару жөніндегі уәкілетті органның (жергілікті атқарушы органның) филиалды (өкілдікті) құруға келісімін растайтын құжат қосымша ұсынылады.</w:t>
            </w:r>
          </w:p>
          <w:p>
            <w:pPr>
              <w:spacing w:after="20"/>
              <w:ind w:left="20"/>
              <w:jc w:val="both"/>
            </w:pPr>
            <w:r>
              <w:rPr>
                <w:rFonts w:ascii="Times New Roman"/>
                <w:b w:val="false"/>
                <w:i w:val="false"/>
                <w:color w:val="000000"/>
                <w:sz w:val="20"/>
              </w:rPr>
              <w:t>
Шетелдік заңды тұлғаның филиалы (өкілдігі):</w:t>
            </w:r>
          </w:p>
          <w:p>
            <w:pPr>
              <w:spacing w:after="20"/>
              <w:ind w:left="20"/>
              <w:jc w:val="both"/>
            </w:pPr>
            <w:r>
              <w:rPr>
                <w:rFonts w:ascii="Times New Roman"/>
                <w:b w:val="false"/>
                <w:i w:val="false"/>
                <w:color w:val="000000"/>
                <w:sz w:val="20"/>
              </w:rPr>
              <w:t xml:space="preserve">
Қағидаларға 3-қосымшаға сәйкес нысан бойынша есептік тіркеу туралы өтініш (бұдан әрі - өтініш); </w:t>
            </w:r>
          </w:p>
          <w:p>
            <w:pPr>
              <w:spacing w:after="20"/>
              <w:ind w:left="20"/>
              <w:jc w:val="both"/>
            </w:pPr>
            <w:r>
              <w:rPr>
                <w:rFonts w:ascii="Times New Roman"/>
                <w:b w:val="false"/>
                <w:i w:val="false"/>
                <w:color w:val="000000"/>
                <w:sz w:val="20"/>
              </w:rPr>
              <w:t xml:space="preserve">
заңды тұлғаның органы бекіткен филиал (өкілдік) туралы ереже; </w:t>
            </w:r>
          </w:p>
          <w:p>
            <w:pPr>
              <w:spacing w:after="20"/>
              <w:ind w:left="20"/>
              <w:jc w:val="both"/>
            </w:pPr>
            <w:r>
              <w:rPr>
                <w:rFonts w:ascii="Times New Roman"/>
                <w:b w:val="false"/>
                <w:i w:val="false"/>
                <w:color w:val="000000"/>
                <w:sz w:val="20"/>
              </w:rPr>
              <w:t xml:space="preserve">
заңды тұлғаның органы филиалдың немесе өкілдіктің басшысына берген, қазақ және орыс тілдеріне нотариалды куәландырылған аудармасы бар сенімхат; </w:t>
            </w:r>
          </w:p>
          <w:p>
            <w:pPr>
              <w:spacing w:after="20"/>
              <w:ind w:left="20"/>
              <w:jc w:val="both"/>
            </w:pPr>
            <w:r>
              <w:rPr>
                <w:rFonts w:ascii="Times New Roman"/>
                <w:b w:val="false"/>
                <w:i w:val="false"/>
                <w:color w:val="000000"/>
                <w:sz w:val="20"/>
              </w:rPr>
              <w:t xml:space="preserve">
заңды тұлғаның филиалды (өкілдікті)құру туралы шешімі қазақ және орыс тілдеріне нотариалды куәландырылған аудармасымен; </w:t>
            </w:r>
          </w:p>
          <w:p>
            <w:pPr>
              <w:spacing w:after="20"/>
              <w:ind w:left="20"/>
              <w:jc w:val="both"/>
            </w:pPr>
            <w:r>
              <w:rPr>
                <w:rFonts w:ascii="Times New Roman"/>
                <w:b w:val="false"/>
                <w:i w:val="false"/>
                <w:color w:val="000000"/>
                <w:sz w:val="20"/>
              </w:rPr>
              <w:t xml:space="preserve">
сауда тізілімінен заңдастырылған үзінді көшірме немесе Қазақстан Республикасында филиал (өкілдік) ашатын осы субъектінің өз елінің заңнамасы бойынша заңды тұлға болып табылатынын куәландыратын басқа да заңдастырылған құжат, қазақ және орыс тілдеріне нотариалды куәландырылған аудармасы бар; </w:t>
            </w:r>
          </w:p>
          <w:p>
            <w:pPr>
              <w:spacing w:after="20"/>
              <w:ind w:left="20"/>
              <w:jc w:val="both"/>
            </w:pPr>
            <w:r>
              <w:rPr>
                <w:rFonts w:ascii="Times New Roman"/>
                <w:b w:val="false"/>
                <w:i w:val="false"/>
                <w:color w:val="000000"/>
                <w:sz w:val="20"/>
              </w:rPr>
              <w:t xml:space="preserve">
заңды тұлғаның құрылтай құжаттарының қазақ және орыс тілдеріне нотариалды куәландырылған аудармасы бар көшірмесі; </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тіркеу үшін бюджетке тіркеу алымының төленгенін растайтын түбіртек немесе өзге де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Қайта ұйымдастыру жолымен құрылатын заңды тұлғаны мемлекеттік тіркеу үшін:</w:t>
            </w:r>
          </w:p>
          <w:p>
            <w:pPr>
              <w:spacing w:after="20"/>
              <w:ind w:left="20"/>
              <w:jc w:val="both"/>
            </w:pPr>
            <w:r>
              <w:rPr>
                <w:rFonts w:ascii="Times New Roman"/>
                <w:b w:val="false"/>
                <w:i w:val="false"/>
                <w:color w:val="000000"/>
                <w:sz w:val="20"/>
              </w:rPr>
              <w:t xml:space="preserve">
Қағидаларға 3, 4, 5 және 6 – қосымшаларға сәйкес өтініш (бұдан әрі - өтініш); </w:t>
            </w:r>
          </w:p>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баптың 3-тармағында көзделген жағдайларда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соттың шешімі 45 </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Азаматтық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көрсетіле отырып, бірігу, қосылу, қайта құрылу кезінде - өткізу актісі, бөліну, бөлініп шығу кезінде - бөлу балансы және заңды тұлғаның уәкілетті органының тапсыру актісі мен бөлу балансын бекіту туралы шешімі;</w:t>
            </w:r>
          </w:p>
          <w:p>
            <w:pPr>
              <w:spacing w:after="20"/>
              <w:ind w:left="20"/>
              <w:jc w:val="both"/>
            </w:pPr>
            <w:r>
              <w:rPr>
                <w:rFonts w:ascii="Times New Roman"/>
                <w:b w:val="false"/>
                <w:i w:val="false"/>
                <w:color w:val="000000"/>
                <w:sz w:val="20"/>
              </w:rPr>
              <w:t xml:space="preserve">
заңды тұлғаны қайта ұйымдастыру туралы кредиторлардың жазбаша хабарламасын растайтын құжат; </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де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 Портал арқылы құжаттарды тапсыру кезінде.</w:t>
            </w:r>
          </w:p>
          <w:p>
            <w:pPr>
              <w:spacing w:after="20"/>
              <w:ind w:left="20"/>
              <w:jc w:val="both"/>
            </w:pPr>
            <w:r>
              <w:rPr>
                <w:rFonts w:ascii="Times New Roman"/>
                <w:b w:val="false"/>
                <w:i w:val="false"/>
                <w:color w:val="000000"/>
                <w:sz w:val="20"/>
              </w:rPr>
              <w:t>
Шағын кәсіпкерлік субъектісіне жататын заңды тұлғаны мемлекеттік тіркеу үшін құрылтайшы (құрылтайшылар) банк шотын аша отырып және қызметкерді жазатайым оқиғалардан міндетті сақтандыра отырып (заңды тұлғаның құрылтайшысы (құрылтайшылары) жеке тұлғалармен еңбек қатынастарына кірмей қызметті жүзеге асыратын (жүзеге асыратын) жағдайларды қоспағанда), кәсіпкерлік қызметті жүзеге асырудың басталғаны туралы хабарлама береді. Қағидаларға 2-қосымшаға сәйкес нысан бойынша.</w:t>
            </w:r>
          </w:p>
          <w:p>
            <w:pPr>
              <w:spacing w:after="20"/>
              <w:ind w:left="20"/>
              <w:jc w:val="both"/>
            </w:pPr>
            <w:r>
              <w:rPr>
                <w:rFonts w:ascii="Times New Roman"/>
                <w:b w:val="false"/>
                <w:i w:val="false"/>
                <w:color w:val="000000"/>
                <w:sz w:val="20"/>
              </w:rPr>
              <w:t xml:space="preserve">
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 шотын ашу туралы және қызметкерді жазатайым оқиғалардан міндетті сақтандыруға (заңды тұлғаның құрылтайшысы (құрылтайшылары) жеке тұлғамен еңбек қатынастарына кірмей-ақ қызметті жүзеге асыратын (жүзеге асыратын) жағдайларды қоспағанда) нысанды толтырады Қағидаларға 7-қосымшаға сәйкес нысан бойынша жүзеге асырылады. </w:t>
            </w:r>
          </w:p>
          <w:p>
            <w:pPr>
              <w:spacing w:after="20"/>
              <w:ind w:left="20"/>
              <w:jc w:val="both"/>
            </w:pP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w:t>
            </w:r>
          </w:p>
          <w:p>
            <w:pPr>
              <w:spacing w:after="20"/>
              <w:ind w:left="20"/>
              <w:jc w:val="both"/>
            </w:pPr>
            <w:r>
              <w:rPr>
                <w:rFonts w:ascii="Times New Roman"/>
                <w:b w:val="false"/>
                <w:i w:val="false"/>
                <w:color w:val="000000"/>
                <w:sz w:val="20"/>
              </w:rPr>
              <w:t xml:space="preserve">
Жарғының (Ереженің) электрондық көшірмесі; </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уәкілетті орган шешімінің электрондық көшірмесі.</w:t>
            </w:r>
          </w:p>
          <w:p>
            <w:pPr>
              <w:spacing w:after="20"/>
              <w:ind w:left="20"/>
              <w:jc w:val="both"/>
            </w:pPr>
            <w:r>
              <w:rPr>
                <w:rFonts w:ascii="Times New Roman"/>
                <w:b w:val="false"/>
                <w:i w:val="false"/>
                <w:color w:val="000000"/>
                <w:sz w:val="20"/>
              </w:rPr>
              <w:t>
Акционерлік қоғам үшін:</w:t>
            </w:r>
          </w:p>
          <w:p>
            <w:pPr>
              <w:spacing w:after="20"/>
              <w:ind w:left="20"/>
              <w:jc w:val="both"/>
            </w:pPr>
            <w:r>
              <w:rPr>
                <w:rFonts w:ascii="Times New Roman"/>
                <w:b w:val="false"/>
                <w:i w:val="false"/>
                <w:color w:val="000000"/>
                <w:sz w:val="20"/>
              </w:rPr>
              <w:t xml:space="preserve">
қызметін үлгілік жарғы негізінде жүзеге асыратын акционерлік қоғамды қоспағанда, Жарғының электрондық көшірмесі; </w:t>
            </w:r>
          </w:p>
          <w:p>
            <w:pPr>
              <w:spacing w:after="20"/>
              <w:ind w:left="20"/>
              <w:jc w:val="both"/>
            </w:pPr>
            <w:r>
              <w:rPr>
                <w:rFonts w:ascii="Times New Roman"/>
                <w:b w:val="false"/>
                <w:i w:val="false"/>
                <w:color w:val="000000"/>
                <w:sz w:val="20"/>
              </w:rPr>
              <w:t xml:space="preserve">
Құрылтай жиналысы хаттамасының электрондық көшірмесі не жалғыз қатысушының шешімі; </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xml:space="preserve">
егер заңды тұлға тиісті тауар нарығында монополиялық жағдайға ие нарық субъектісіне жататын болса, сондай-ақ Мемлекеттік кәсіпорындардың, акцияларының (жарғылық капиталға қатысу үлестерінің) елу пайызынан астамы мемлекетке тиесілі заңды тұлғалардың және өз қызметін тиісті тауар нарығында жүзеге асыратын, олармен үлестес тұлғалардың монополияға қарсы органның алдын ала келісімінің электрондық көшірмесі; </w:t>
            </w:r>
          </w:p>
          <w:p>
            <w:pPr>
              <w:spacing w:after="20"/>
              <w:ind w:left="20"/>
              <w:jc w:val="both"/>
            </w:pPr>
            <w:r>
              <w:rPr>
                <w:rFonts w:ascii="Times New Roman"/>
                <w:b w:val="false"/>
                <w:i w:val="false"/>
                <w:color w:val="000000"/>
                <w:sz w:val="20"/>
              </w:rPr>
              <w:t>
құру Қазақстан Республикасының заңдарында тікелей көзделген жағдайларды қоспағанда, Қазақстан Республикасының аумағы, тіркеуші орган монополияға қарсы органның алдын ала келісімімен жүзеге асырады.</w:t>
            </w:r>
          </w:p>
          <w:p>
            <w:pPr>
              <w:spacing w:after="20"/>
              <w:ind w:left="20"/>
              <w:jc w:val="both"/>
            </w:pPr>
            <w:r>
              <w:rPr>
                <w:rFonts w:ascii="Times New Roman"/>
                <w:b w:val="false"/>
                <w:i w:val="false"/>
                <w:color w:val="000000"/>
                <w:sz w:val="20"/>
              </w:rPr>
              <w:t>
Сенім серіктестігі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Толық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Өндірістік кооператив үшін:</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көрсетілген өндірістік кооператив мүшелері тізімінің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Тұтыну кооперативі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құрылтай шартының электрондық көшірмесі; </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азаматтар үшін – олардың Тегі, Аты, Әкесінің аты (бар болған жағдайда), ЖСН және тұрғылықты жері көрсетілген осы кооперативтер мүшелері тізімінің және орналасқан жері, Банк деректемелері және БСН туралы мәліметтердің электрондық көшірмесі. заңды тұлғалардың</w:t>
            </w:r>
          </w:p>
          <w:p>
            <w:pPr>
              <w:spacing w:after="20"/>
              <w:ind w:left="20"/>
              <w:jc w:val="both"/>
            </w:pPr>
            <w:r>
              <w:rPr>
                <w:rFonts w:ascii="Times New Roman"/>
                <w:b w:val="false"/>
                <w:i w:val="false"/>
                <w:color w:val="000000"/>
                <w:sz w:val="20"/>
              </w:rPr>
              <w:t>
Қосымша жауапкершілігі бар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Жауапкершілігі шектеулі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кәсіпорын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кәсіпорынды құру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мекеме үшін:</w:t>
            </w:r>
          </w:p>
          <w:p>
            <w:pPr>
              <w:spacing w:after="20"/>
              <w:ind w:left="20"/>
              <w:jc w:val="both"/>
            </w:pPr>
            <w:r>
              <w:rPr>
                <w:rFonts w:ascii="Times New Roman"/>
                <w:b w:val="false"/>
                <w:i w:val="false"/>
                <w:color w:val="000000"/>
                <w:sz w:val="20"/>
              </w:rPr>
              <w:t xml:space="preserve">
мемлекеттік мекемені құру туралы шешімнің электрондық көшірмесі; </w:t>
            </w:r>
          </w:p>
          <w:p>
            <w:pPr>
              <w:spacing w:after="20"/>
              <w:ind w:left="20"/>
              <w:jc w:val="both"/>
            </w:pPr>
            <w:r>
              <w:rPr>
                <w:rFonts w:ascii="Times New Roman"/>
                <w:b w:val="false"/>
                <w:i w:val="false"/>
                <w:color w:val="000000"/>
                <w:sz w:val="20"/>
              </w:rPr>
              <w:t>
Ереженің (Жарғының)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Тұрғын үй-құрылыс кооперативі және тұрғын үй кооперативі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осы кооперативтер мүшелерінің тегі, аты, әкесінің аты (бар болған жағдайда), тұрғылықты жері және ЖСН көрсетілген тізімінің электрондық көшірмесі.</w:t>
            </w:r>
          </w:p>
          <w:p>
            <w:pPr>
              <w:spacing w:after="20"/>
              <w:ind w:left="20"/>
              <w:jc w:val="both"/>
            </w:pPr>
            <w:r>
              <w:rPr>
                <w:rFonts w:ascii="Times New Roman"/>
                <w:b w:val="false"/>
                <w:i w:val="false"/>
                <w:color w:val="000000"/>
                <w:sz w:val="20"/>
              </w:rPr>
              <w:t>
Мүлік иелерінің бірлестігі:</w:t>
            </w:r>
          </w:p>
          <w:p>
            <w:pPr>
              <w:spacing w:after="20"/>
              <w:ind w:left="20"/>
              <w:jc w:val="both"/>
            </w:pPr>
            <w:r>
              <w:rPr>
                <w:rFonts w:ascii="Times New Roman"/>
                <w:b w:val="false"/>
                <w:i w:val="false"/>
                <w:color w:val="000000"/>
                <w:sz w:val="20"/>
              </w:rPr>
              <w:t xml:space="preserve">
жиналыс хаттамасы; </w:t>
            </w:r>
          </w:p>
          <w:p>
            <w:pPr>
              <w:spacing w:after="20"/>
              <w:ind w:left="20"/>
              <w:jc w:val="both"/>
            </w:pPr>
            <w:r>
              <w:rPr>
                <w:rFonts w:ascii="Times New Roman"/>
                <w:b w:val="false"/>
                <w:i w:val="false"/>
                <w:color w:val="000000"/>
                <w:sz w:val="20"/>
              </w:rPr>
              <w:t>
мүлік иелері бірлестігінің жарғысы;</w:t>
            </w:r>
          </w:p>
          <w:p>
            <w:pPr>
              <w:spacing w:after="20"/>
              <w:ind w:left="20"/>
              <w:jc w:val="both"/>
            </w:pPr>
            <w:r>
              <w:rPr>
                <w:rFonts w:ascii="Times New Roman"/>
                <w:b w:val="false"/>
                <w:i w:val="false"/>
                <w:color w:val="000000"/>
                <w:sz w:val="20"/>
              </w:rPr>
              <w:t>
мемлекеттік тіркеу үшін бюджетке алым төленгенін растайтын түбіртек немесе өзге де құжат.</w:t>
            </w:r>
          </w:p>
          <w:p>
            <w:pPr>
              <w:spacing w:after="20"/>
              <w:ind w:left="20"/>
              <w:jc w:val="both"/>
            </w:pPr>
            <w:r>
              <w:rPr>
                <w:rFonts w:ascii="Times New Roman"/>
                <w:b w:val="false"/>
                <w:i w:val="false"/>
                <w:color w:val="000000"/>
                <w:sz w:val="20"/>
              </w:rPr>
              <w:t>
Адвокаттар алқасы үшін:</w:t>
            </w:r>
          </w:p>
          <w:p>
            <w:pPr>
              <w:spacing w:after="20"/>
              <w:ind w:left="20"/>
              <w:jc w:val="both"/>
            </w:pPr>
            <w:r>
              <w:rPr>
                <w:rFonts w:ascii="Times New Roman"/>
                <w:b w:val="false"/>
                <w:i w:val="false"/>
                <w:color w:val="000000"/>
                <w:sz w:val="20"/>
              </w:rPr>
              <w:t xml:space="preserve">
адвокаттар алқасы мүшелерінің Құрылтай жиналысы (конференциясы) бекіткен жарғының электрондық көшірмесі; </w:t>
            </w:r>
          </w:p>
          <w:p>
            <w:pPr>
              <w:spacing w:after="20"/>
              <w:ind w:left="20"/>
              <w:jc w:val="both"/>
            </w:pPr>
            <w:r>
              <w:rPr>
                <w:rFonts w:ascii="Times New Roman"/>
                <w:b w:val="false"/>
                <w:i w:val="false"/>
                <w:color w:val="000000"/>
                <w:sz w:val="20"/>
              </w:rPr>
              <w:t xml:space="preserve">
жарғыны бекіту туралы уәкілетті орган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Нотариаттық палата үшін:</w:t>
            </w:r>
          </w:p>
          <w:p>
            <w:pPr>
              <w:spacing w:after="20"/>
              <w:ind w:left="20"/>
              <w:jc w:val="both"/>
            </w:pPr>
            <w:r>
              <w:rPr>
                <w:rFonts w:ascii="Times New Roman"/>
                <w:b w:val="false"/>
                <w:i w:val="false"/>
                <w:color w:val="000000"/>
                <w:sz w:val="20"/>
              </w:rPr>
              <w:t>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xml:space="preserve">
жарғыны бекіту туралы жоғары басқару органы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Қор:</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құрылтай шартының электрондық көшірмесі (құрылтайшылардың саны біреуден көп болған кезде); </w:t>
            </w:r>
          </w:p>
          <w:p>
            <w:pPr>
              <w:spacing w:after="20"/>
              <w:ind w:left="20"/>
              <w:jc w:val="both"/>
            </w:pPr>
            <w:r>
              <w:rPr>
                <w:rFonts w:ascii="Times New Roman"/>
                <w:b w:val="false"/>
                <w:i w:val="false"/>
                <w:color w:val="000000"/>
                <w:sz w:val="20"/>
              </w:rPr>
              <w:t xml:space="preserve">
жарғыны бекіту туралы уәкілетті орган шешімінің электрондық көшірмесі; </w:t>
            </w:r>
          </w:p>
          <w:p>
            <w:pPr>
              <w:spacing w:after="20"/>
              <w:ind w:left="20"/>
              <w:jc w:val="both"/>
            </w:pPr>
            <w:r>
              <w:rPr>
                <w:rFonts w:ascii="Times New Roman"/>
                <w:b w:val="false"/>
                <w:i w:val="false"/>
                <w:color w:val="000000"/>
                <w:sz w:val="20"/>
              </w:rPr>
              <w:t xml:space="preserve">
атқарушы органды тағайындау туралы алқалы орган (Қамқоршылық кеңес)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Бірлестіктер үшін:</w:t>
            </w:r>
          </w:p>
          <w:p>
            <w:pPr>
              <w:spacing w:after="20"/>
              <w:ind w:left="20"/>
              <w:jc w:val="both"/>
            </w:pPr>
            <w:r>
              <w:rPr>
                <w:rFonts w:ascii="Times New Roman"/>
                <w:b w:val="false"/>
                <w:i w:val="false"/>
                <w:color w:val="000000"/>
                <w:sz w:val="20"/>
              </w:rPr>
              <w:t>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xml:space="preserve">
съездің (конференцияның, жиналыстың) төрағасы мен хатшысы қол қойған жарғыны қабылдаған құрылтай съезі (конференциясы, жиналысы) хаттамасының электрондық көшірмесі; </w:t>
            </w:r>
          </w:p>
          <w:p>
            <w:pPr>
              <w:spacing w:after="20"/>
              <w:ind w:left="20"/>
              <w:jc w:val="both"/>
            </w:pPr>
            <w:r>
              <w:rPr>
                <w:rFonts w:ascii="Times New Roman"/>
                <w:b w:val="false"/>
                <w:i w:val="false"/>
                <w:color w:val="000000"/>
                <w:sz w:val="20"/>
              </w:rPr>
              <w:t xml:space="preserve">
тегін, атын, әкесінің атын (бар болған жағдайда) көрсете отырып, қоғамдық бірлестіктің бастамашы азаматтары тізімінің электрондық көшірмесі. </w:t>
            </w:r>
          </w:p>
          <w:p>
            <w:pPr>
              <w:spacing w:after="20"/>
              <w:ind w:left="20"/>
              <w:jc w:val="both"/>
            </w:pPr>
            <w:r>
              <w:rPr>
                <w:rFonts w:ascii="Times New Roman"/>
                <w:b w:val="false"/>
                <w:i w:val="false"/>
                <w:color w:val="000000"/>
                <w:sz w:val="20"/>
              </w:rPr>
              <w:t xml:space="preserve">
ЖСН, тұрғылықты жері, үй және қызметтік телефоны, жеке қолы; </w:t>
            </w:r>
          </w:p>
          <w:p>
            <w:pPr>
              <w:spacing w:after="20"/>
              <w:ind w:left="20"/>
              <w:jc w:val="both"/>
            </w:pPr>
            <w:r>
              <w:rPr>
                <w:rFonts w:ascii="Times New Roman"/>
                <w:b w:val="false"/>
                <w:i w:val="false"/>
                <w:color w:val="000000"/>
                <w:sz w:val="20"/>
              </w:rPr>
              <w:t xml:space="preserve">
қоғамдық бірлестіктің орналасқан жерін растайтын құжаттың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Мүліктің меншік иелерін біріктіру үшін тіркеу ақпараттандыру объектілерін және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Қауымдастық (одақ) нысанындағы заңды тұлғалардың бірлестіктері, дара кәсіпкерлер және заңды тұлғалар бірлестіктері, дара кәсіпкерлер бірлестіктері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xml:space="preserve">
бірлестіктің барлық құрылтайшылары қол қойған құрылтай шартының электрондық көшірмесі; </w:t>
            </w:r>
          </w:p>
          <w:p>
            <w:pPr>
              <w:spacing w:after="20"/>
              <w:ind w:left="20"/>
              <w:jc w:val="both"/>
            </w:pPr>
            <w:r>
              <w:rPr>
                <w:rFonts w:ascii="Times New Roman"/>
                <w:b w:val="false"/>
                <w:i w:val="false"/>
                <w:color w:val="000000"/>
                <w:sz w:val="20"/>
              </w:rPr>
              <w:t xml:space="preserve">
уәкілетті органның заңды тұлғаны құру туралы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Аудиторлар палатасы үшін:</w:t>
            </w:r>
          </w:p>
          <w:p>
            <w:pPr>
              <w:spacing w:after="20"/>
              <w:ind w:left="20"/>
              <w:jc w:val="both"/>
            </w:pPr>
            <w:r>
              <w:rPr>
                <w:rFonts w:ascii="Times New Roman"/>
                <w:b w:val="false"/>
                <w:i w:val="false"/>
                <w:color w:val="000000"/>
                <w:sz w:val="20"/>
              </w:rPr>
              <w:t>
Жарғының электрондық көшірмесі;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Бағалаушылар палатасы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Заң консультанттары палатасы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Адвокаттық кеңсе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Қайта ұйымдастыру жолымен құрылатын заңды тұлғаны мемлекеттік тіркеу үшін:</w:t>
            </w:r>
          </w:p>
          <w:p>
            <w:pPr>
              <w:spacing w:after="20"/>
              <w:ind w:left="20"/>
              <w:jc w:val="both"/>
            </w:pPr>
            <w:r>
              <w:rPr>
                <w:rFonts w:ascii="Times New Roman"/>
                <w:b w:val="false"/>
                <w:i w:val="false"/>
                <w:color w:val="000000"/>
                <w:sz w:val="20"/>
              </w:rPr>
              <w:t xml:space="preserve">
хабарлама; </w:t>
            </w:r>
          </w:p>
          <w:p>
            <w:pPr>
              <w:spacing w:after="20"/>
              <w:ind w:left="20"/>
              <w:jc w:val="both"/>
            </w:pPr>
            <w:r>
              <w:rPr>
                <w:rFonts w:ascii="Times New Roman"/>
                <w:b w:val="false"/>
                <w:i w:val="false"/>
                <w:color w:val="000000"/>
                <w:sz w:val="20"/>
              </w:rPr>
              <w:t>
Қазақстан Республикасы Кәсіпкерлік кодексінің 231-бабында және Қазақстан Республикасы Азаматтық кодексінің 45-бабының 3-тармағында көзделген жағдайларда заңды тұлға мүлкінің меншік иесі немесе меншік иесі уәкілеттік берген орган, құрылтайшылар (қатысушылар) шешімінің электрондық көшірмесі, заңды тұлғаның құрылтай құжаттарымен уәкілеттік берілген органның шешімі немесе соттың шешімі;</w:t>
            </w:r>
          </w:p>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көрсетілген бөлу балансының электрондық көшірмесі және заңды тұлғаның уәкілетті органының тапсыру актісі мен бөлу балансын бекіту туралы шешімі бірігу, қосылу, қайта құрылу кезінде – тапсыру актісінің электрондық көшірмесі, бөліну, бөлініп шығу кезінде – қайта ұйымдастырылған заңды тұлғаның міндеттемелері бойынша құқықтық мирасқорлық туралы;</w:t>
            </w:r>
          </w:p>
          <w:p>
            <w:pPr>
              <w:spacing w:after="20"/>
              <w:ind w:left="20"/>
              <w:jc w:val="both"/>
            </w:pPr>
            <w:r>
              <w:rPr>
                <w:rFonts w:ascii="Times New Roman"/>
                <w:b w:val="false"/>
                <w:i w:val="false"/>
                <w:color w:val="000000"/>
                <w:sz w:val="20"/>
              </w:rPr>
              <w:t xml:space="preserve">
кредиторлардың заңды тұлғаны қайта ұйымдастыру туралы жазбаша хабарламасын растайтын құжаттың электрондық көшірмесі; </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төлемді растайтын құжат.</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көрсетілетін қызмет нәтижесін алу күні мен уақыты көрсетілген хабарлама жіберіледі. 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Егер үй-жайдың иесі жеке тұлға болып табылған жағдайда, онда заңды тұлғаның орналасқан жері ретінде үй-жайды беру туралы жеке тұлғаның нотариат куәландырған келісімі ұсынылады.</w:t>
            </w:r>
          </w:p>
          <w:p>
            <w:pPr>
              <w:spacing w:after="20"/>
              <w:ind w:left="20"/>
              <w:jc w:val="both"/>
            </w:pPr>
            <w:r>
              <w:rPr>
                <w:rFonts w:ascii="Times New Roman"/>
                <w:b w:val="false"/>
                <w:i w:val="false"/>
                <w:color w:val="000000"/>
                <w:sz w:val="20"/>
              </w:rPr>
              <w:t>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xml:space="preserve">
Жеке кәсіпкерлік субъектілеріне жатпайтын заңды тұлғалардың құрылтай құжаттары қазақ және орыс тілдерінде ұсынылады. Заңның 6-бабында көзделген жағдайларда, қызметінің нысанасы қаржылық қызметтер көрсету болып табылатын заңды тұлғаны мемлекеттік тіркеу кезінде бизнес-сәйкестендіру нөмірлерінің ұлттық тізілімі Қаржы нарығын және қаржы ұйымдарын реттеу, бақылау мен қадағалау жөніндегі уәкілетті органның рұқсатының болуы туралы мәліметтерді электрондық хабарлама арқылы алады. </w:t>
            </w:r>
          </w:p>
          <w:p>
            <w:pPr>
              <w:spacing w:after="20"/>
              <w:ind w:left="20"/>
              <w:jc w:val="both"/>
            </w:pPr>
            <w:r>
              <w:rPr>
                <w:rFonts w:ascii="Times New Roman"/>
                <w:b w:val="false"/>
                <w:i w:val="false"/>
                <w:color w:val="000000"/>
                <w:sz w:val="20"/>
              </w:rPr>
              <w:t>
Қазақстандық филиалдарды (өкілдіктерді) есептік тіркеу үшін:</w:t>
            </w:r>
          </w:p>
          <w:p>
            <w:pPr>
              <w:spacing w:after="20"/>
              <w:ind w:left="20"/>
              <w:jc w:val="both"/>
            </w:pPr>
            <w:r>
              <w:rPr>
                <w:rFonts w:ascii="Times New Roman"/>
                <w:b w:val="false"/>
                <w:i w:val="false"/>
                <w:color w:val="000000"/>
                <w:sz w:val="20"/>
              </w:rPr>
              <w:t>
есептік тіркеу туралы өтінім беріледі;</w:t>
            </w:r>
          </w:p>
          <w:p>
            <w:pPr>
              <w:spacing w:after="20"/>
              <w:ind w:left="20"/>
              <w:jc w:val="both"/>
            </w:pP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төлемді растайтын құжат.</w:t>
            </w:r>
          </w:p>
          <w:p>
            <w:pPr>
              <w:spacing w:after="20"/>
              <w:ind w:left="20"/>
              <w:jc w:val="both"/>
            </w:pPr>
            <w:r>
              <w:rPr>
                <w:rFonts w:ascii="Times New Roman"/>
                <w:b w:val="false"/>
                <w:i w:val="false"/>
                <w:color w:val="000000"/>
                <w:sz w:val="20"/>
              </w:rPr>
              <w:t xml:space="preserve">
Жеке кәсіпкерлік субъектілеріне жатпайтын заңды тұлғалардың, сондай-ақ акционерлік қоғамдардың филиалдары (өкілдіктері) үшін заңды тұлға бекіткен филиал (өкілдік) туралы ереженің қазақ және орыс тілдеріндегі электрондық көшірмесі, Жарғының (Ереженің) көшірмелері және заңды тұлғаның (қоғамдық және діни бірлестіктерді қоспағанда) филиал басшысына берілген сенімхаты қосымша ұсынылады (өкілдіктер). </w:t>
            </w:r>
          </w:p>
          <w:p>
            <w:pPr>
              <w:spacing w:after="20"/>
              <w:ind w:left="20"/>
              <w:jc w:val="both"/>
            </w:pPr>
            <w:r>
              <w:rPr>
                <w:rFonts w:ascii="Times New Roman"/>
                <w:b w:val="false"/>
                <w:i w:val="false"/>
                <w:color w:val="000000"/>
                <w:sz w:val="20"/>
              </w:rPr>
              <w:t>
Мемлекеттік кәсіпорын филиалды (өкілдікті) құрған кезде Ұлттық банктің не мемлекеттік мүлікті басқару жөніндегі уәкілетті органның (жергілікті атқарушы органның) филиалды (өкілдікті) құруға келісімін растайтын құжаттың электрондық көшірмесі қосымша ұсынылады.</w:t>
            </w:r>
          </w:p>
          <w:p>
            <w:pPr>
              <w:spacing w:after="20"/>
              <w:ind w:left="20"/>
              <w:jc w:val="both"/>
            </w:pPr>
            <w:r>
              <w:rPr>
                <w:rFonts w:ascii="Times New Roman"/>
                <w:b w:val="false"/>
                <w:i w:val="false"/>
                <w:color w:val="000000"/>
                <w:sz w:val="20"/>
              </w:rPr>
              <w:t xml:space="preserve">
Шетелдік заңды тұлғаның филиалына (өкілдігіне): </w:t>
            </w:r>
          </w:p>
          <w:p>
            <w:pPr>
              <w:spacing w:after="20"/>
              <w:ind w:left="20"/>
              <w:jc w:val="both"/>
            </w:pPr>
            <w:r>
              <w:rPr>
                <w:rFonts w:ascii="Times New Roman"/>
                <w:b w:val="false"/>
                <w:i w:val="false"/>
                <w:color w:val="000000"/>
                <w:sz w:val="20"/>
              </w:rPr>
              <w:t xml:space="preserve">
есептік тіркеу туралы хабарлама; </w:t>
            </w:r>
          </w:p>
          <w:p>
            <w:pPr>
              <w:spacing w:after="20"/>
              <w:ind w:left="20"/>
              <w:jc w:val="both"/>
            </w:pPr>
            <w:r>
              <w:rPr>
                <w:rFonts w:ascii="Times New Roman"/>
                <w:b w:val="false"/>
                <w:i w:val="false"/>
                <w:color w:val="000000"/>
                <w:sz w:val="20"/>
              </w:rPr>
              <w:t xml:space="preserve">
заңды тұлғаның органы бекіткен филиал (өкілдік) туралы ереженің электрондық көшірмесі; </w:t>
            </w:r>
          </w:p>
          <w:p>
            <w:pPr>
              <w:spacing w:after="20"/>
              <w:ind w:left="20"/>
              <w:jc w:val="both"/>
            </w:pPr>
            <w:r>
              <w:rPr>
                <w:rFonts w:ascii="Times New Roman"/>
                <w:b w:val="false"/>
                <w:i w:val="false"/>
                <w:color w:val="000000"/>
                <w:sz w:val="20"/>
              </w:rPr>
              <w:t xml:space="preserve">
заңды тұлғаның органы филиалдың немесе өкілдіктің басшысына берген сенімхаттың қазақ және орыс тілдеріндегі нотариат куәландырған аудармасы бар электрондық көшірмесі; </w:t>
            </w:r>
          </w:p>
          <w:p>
            <w:pPr>
              <w:spacing w:after="20"/>
              <w:ind w:left="20"/>
              <w:jc w:val="both"/>
            </w:pPr>
            <w:r>
              <w:rPr>
                <w:rFonts w:ascii="Times New Roman"/>
                <w:b w:val="false"/>
                <w:i w:val="false"/>
                <w:color w:val="000000"/>
                <w:sz w:val="20"/>
              </w:rPr>
              <w:t xml:space="preserve">
заңды тұлғаның филиалды (өкілдікті) құру туралы шешімінің қазақ және орыс тілдеріндегі нотариат куәландырған аудармасы бар электрондық көшірмесі. орыс тілдері; </w:t>
            </w:r>
          </w:p>
          <w:p>
            <w:pPr>
              <w:spacing w:after="20"/>
              <w:ind w:left="20"/>
              <w:jc w:val="both"/>
            </w:pPr>
            <w:r>
              <w:rPr>
                <w:rFonts w:ascii="Times New Roman"/>
                <w:b w:val="false"/>
                <w:i w:val="false"/>
                <w:color w:val="000000"/>
                <w:sz w:val="20"/>
              </w:rPr>
              <w:t xml:space="preserve">
сауда тізілімінен заңдастырылған үзінді көшірменің немесе Қазақстан Республикасында филиал (өкілдік) ашатын осы субъектінің өз елінің заңнамасы бойынша заңды тұлға болып табылатындығын куәландыратын басқа да заңдастырылған құжаттың қазақ және орыс тілдеріне нотариалды куәландырылған аудармасы бар электрондық көшірмесі; </w:t>
            </w:r>
          </w:p>
          <w:p>
            <w:pPr>
              <w:spacing w:after="20"/>
              <w:ind w:left="20"/>
              <w:jc w:val="both"/>
            </w:pPr>
            <w:r>
              <w:rPr>
                <w:rFonts w:ascii="Times New Roman"/>
                <w:b w:val="false"/>
                <w:i w:val="false"/>
                <w:color w:val="000000"/>
                <w:sz w:val="20"/>
              </w:rPr>
              <w:t xml:space="preserve">
заңды тұлғаның құрылтай құжаттарының қазақ және орыс тілдеріне нотариат куәландырған аудармасымен электрондық көшірмесі; </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төлемді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заңды тұлғаларды тіркеу;</w:t>
            </w:r>
          </w:p>
          <w:p>
            <w:pPr>
              <w:spacing w:after="20"/>
              <w:ind w:left="20"/>
              <w:jc w:val="both"/>
            </w:pPr>
            <w:r>
              <w:rPr>
                <w:rFonts w:ascii="Times New Roman"/>
                <w:b w:val="false"/>
                <w:i w:val="false"/>
                <w:color w:val="000000"/>
                <w:sz w:val="20"/>
              </w:rPr>
              <w:t>
2.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3. Филиалдар мен өкілдіктерді есептік тіркеу.</w:t>
            </w:r>
          </w:p>
          <w:p>
            <w:pPr>
              <w:spacing w:after="20"/>
              <w:ind w:left="20"/>
              <w:jc w:val="both"/>
            </w:pPr>
            <w:r>
              <w:rPr>
                <w:rFonts w:ascii="Times New Roman"/>
                <w:b w:val="false"/>
                <w:i w:val="false"/>
                <w:color w:val="000000"/>
                <w:sz w:val="20"/>
              </w:rPr>
              <w:t xml:space="preserve">
1) заңды тұлғаны құру, қайта тіркеу және қайта ұйымдастыру тәртібінің Қазақстан Республикасының заңнамалық актілерінде белгіленген бұзылуы, құрылтай құжаттарының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w:t>
            </w:r>
          </w:p>
          <w:p>
            <w:pPr>
              <w:spacing w:after="20"/>
              <w:ind w:left="20"/>
              <w:jc w:val="both"/>
            </w:pPr>
            <w:r>
              <w:rPr>
                <w:rFonts w:ascii="Times New Roman"/>
                <w:b w:val="false"/>
                <w:i w:val="false"/>
                <w:color w:val="000000"/>
                <w:sz w:val="20"/>
              </w:rPr>
              <w:t>
10) егер мемлекеттік қайта тіркеу кезінде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жаңа құрылтайшылар (қатысушылар, мүшелер) және (немесе) үлесті иеліктен шығаратын адамдар атқарушылық құжат бойынша борышкерлер болып табылса, атқарушылық құжат бойынша борышкерлер болып табылады;</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xml:space="preserve">
13)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14)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порольді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ережесін</w:t>
            </w:r>
            <w:r>
              <w:br/>
            </w:r>
            <w:r>
              <w:rPr>
                <w:rFonts w:ascii="Times New Roman"/>
                <w:b w:val="false"/>
                <w:i w:val="false"/>
                <w:color w:val="000000"/>
                <w:sz w:val="20"/>
              </w:rPr>
              <w:t>5-қосымша</w:t>
            </w:r>
          </w:p>
        </w:tc>
      </w:tr>
    </w:tbl>
    <w:bookmarkStart w:name="z23" w:id="14"/>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қайта тіркеу, олардың филиалдары мен өкілдіктерін есептік қайта тіркеу" мемлекеттік көрсетілетін қызметтің атауы </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Атауын өзгерту.</w:t>
            </w:r>
          </w:p>
          <w:p>
            <w:pPr>
              <w:spacing w:after="20"/>
              <w:ind w:left="20"/>
              <w:jc w:val="both"/>
            </w:pPr>
            <w:r>
              <w:rPr>
                <w:rFonts w:ascii="Times New Roman"/>
                <w:b w:val="false"/>
                <w:i w:val="false"/>
                <w:color w:val="000000"/>
                <w:sz w:val="20"/>
              </w:rPr>
              <w:t>
2. Жарғылық капитал мөлшерін азайту.</w:t>
            </w:r>
          </w:p>
          <w:p>
            <w:pPr>
              <w:spacing w:after="20"/>
              <w:ind w:left="20"/>
              <w:jc w:val="both"/>
            </w:pPr>
            <w:r>
              <w:rPr>
                <w:rFonts w:ascii="Times New Roman"/>
                <w:b w:val="false"/>
                <w:i w:val="false"/>
                <w:color w:val="000000"/>
                <w:sz w:val="20"/>
              </w:rPr>
              <w:t>
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Атауын өзгерту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Жарғылық капиталдың мөлшерін азайту - Мемлекеттік корпорация, "электрондық үкіметтің" веб-порталы;</w:t>
            </w:r>
          </w:p>
          <w:p>
            <w:pPr>
              <w:spacing w:after="20"/>
              <w:ind w:left="20"/>
              <w:jc w:val="both"/>
            </w:pPr>
            <w:r>
              <w:rPr>
                <w:rFonts w:ascii="Times New Roman"/>
                <w:b w:val="false"/>
                <w:i w:val="false"/>
                <w:color w:val="000000"/>
                <w:sz w:val="20"/>
              </w:rPr>
              <w:t>
3. Қатысушылар (құрылтайшылар) құрамының өзгеруі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сондай-ақ заңды тұлғалардың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(қайта тіркеу) мынадай бес жұмыс күнінен кешіктірілмей жүргізілуге тиіс: өтініш берілген күннен бастап қажетті құжаттар қоса беріледі.</w:t>
            </w:r>
          </w:p>
          <w:p>
            <w:pPr>
              <w:spacing w:after="20"/>
              <w:ind w:left="20"/>
              <w:jc w:val="both"/>
            </w:pPr>
            <w:r>
              <w:rPr>
                <w:rFonts w:ascii="Times New Roman"/>
                <w:b w:val="false"/>
                <w:i w:val="false"/>
                <w:color w:val="000000"/>
                <w:sz w:val="20"/>
              </w:rPr>
              <w:t>
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xml:space="preserve">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 </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2. порталда –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және олардың филиалдарын (өкілдіктерін), шетелдік коммерциялық емес заңды тұлғалардың филиалдары мен өкілдіктерін мемлекеттік қайта тіркеу бір жұмыс күні ішінде көрсетіледі (көрсетілетін қызметті алушы жұмыс орны аяқталғаннан кейін жүгінген кезде). уақыт, демалыс және мереке күндері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p>
            <w:pPr>
              <w:spacing w:after="20"/>
              <w:ind w:left="20"/>
              <w:jc w:val="both"/>
            </w:pPr>
            <w:r>
              <w:rPr>
                <w:rFonts w:ascii="Times New Roman"/>
                <w:b w:val="false"/>
                <w:i w:val="false"/>
                <w:color w:val="000000"/>
                <w:sz w:val="20"/>
              </w:rPr>
              <w:t>
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(құрылтайшылар)құрамының өзгеруі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қосымшаға сәйкес заңды тұлғаны мемлекеттік қайта тіркеу туралы анықтама, сондай-ақ осы Қағидаларға 8-қосымшаға сәйкес заңды тұлғаның филиалын (өкілдігін) есептік қайта тіркеу туралы анықтама (бұдан әрі-анықтама) не осы Тізбесінің 9-тармағында көзделген жағдайларда және негіздер бойынша Мемлекеттік қызмет көрсетуден жазбаша түрде дәлелді бас тарту.</w:t>
            </w:r>
          </w:p>
          <w:p>
            <w:pPr>
              <w:spacing w:after="20"/>
              <w:ind w:left="20"/>
              <w:jc w:val="both"/>
            </w:pPr>
            <w:r>
              <w:rPr>
                <w:rFonts w:ascii="Times New Roman"/>
                <w:b w:val="false"/>
                <w:i w:val="false"/>
                <w:color w:val="000000"/>
                <w:sz w:val="20"/>
              </w:rPr>
              <w:t>
Порталда – "жеке кабинетке" берген кезде шағын және орта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 Тіркеу алымының сомасы осы Тізбенің 9-қосымшасына сәйкес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Кодексінде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Коммерциялық ұйымдарды және олардың филиалдары мен өкілдіктерін тіркеу бойынша Мемлекеттік қызмет көрсеткені үшін Заңның 10-бабына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Қағидаларға 1, 2, 3 және 4 – қосымшаларға сәйкес нысан бойынша өтініш (бұдан әрі -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w:t>
            </w:r>
          </w:p>
          <w:p>
            <w:pPr>
              <w:spacing w:after="20"/>
              <w:ind w:left="20"/>
              <w:jc w:val="both"/>
            </w:pP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Заңды тұлғалар, филиалдарға (өкілдіктерге):</w:t>
            </w:r>
          </w:p>
          <w:p>
            <w:pPr>
              <w:spacing w:after="20"/>
              <w:ind w:left="20"/>
              <w:jc w:val="both"/>
            </w:pPr>
            <w:r>
              <w:rPr>
                <w:rFonts w:ascii="Times New Roman"/>
                <w:b w:val="false"/>
                <w:i w:val="false"/>
                <w:color w:val="000000"/>
                <w:sz w:val="20"/>
              </w:rPr>
              <w:t>
өзгерістер мен толықтырулар енгізілген құрылтай құжаттарының екі данасы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нотариат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Қазақстан Республикасының резидент емес қатысушыларының құрамына сауда тізілімінен жария етілген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қазақ және орыс тілдеріндегі нотариат куәландырған басқа да жария етілген құжат енгізілген кезде;</w:t>
            </w:r>
          </w:p>
          <w:p>
            <w:pPr>
              <w:spacing w:after="20"/>
              <w:ind w:left="20"/>
              <w:jc w:val="both"/>
            </w:pPr>
            <w:r>
              <w:rPr>
                <w:rFonts w:ascii="Times New Roman"/>
                <w:b w:val="false"/>
                <w:i w:val="false"/>
                <w:color w:val="000000"/>
                <w:sz w:val="20"/>
              </w:rPr>
              <w:t>
Шетелдік тұлғаға қатысушылардың құрамына шетелдік құрылтайшының жеке басын куәландыратын паспорттың немесе басқа құжаттың электрондық көшірмесі енгізілген кезде, егер басшы, енгізілген жаңа қатысушы/құрылтайшы шетелдік тұлға болып табылса, қазақ және орыс тілдеріндегі нотариалды куәландырылған аудармасын;</w:t>
            </w:r>
          </w:p>
          <w:p>
            <w:pPr>
              <w:spacing w:after="20"/>
              <w:ind w:left="20"/>
              <w:jc w:val="both"/>
            </w:pP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электрондық өтініш;</w:t>
            </w:r>
          </w:p>
          <w:p>
            <w:pPr>
              <w:spacing w:after="20"/>
              <w:ind w:left="20"/>
              <w:jc w:val="both"/>
            </w:pPr>
            <w:r>
              <w:rPr>
                <w:rFonts w:ascii="Times New Roman"/>
                <w:b w:val="false"/>
                <w:i w:val="false"/>
                <w:color w:val="000000"/>
                <w:sz w:val="20"/>
              </w:rPr>
              <w:t>
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егер көрсетілетін қызметті алушы 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орналасқан жері өзгерген кезде:</w:t>
            </w:r>
          </w:p>
          <w:p>
            <w:pPr>
              <w:spacing w:after="20"/>
              <w:ind w:left="20"/>
              <w:jc w:val="both"/>
            </w:pPr>
            <w:r>
              <w:rPr>
                <w:rFonts w:ascii="Times New Roman"/>
                <w:b w:val="false"/>
                <w:i w:val="false"/>
                <w:color w:val="000000"/>
                <w:sz w:val="20"/>
              </w:rPr>
              <w:t>
жылжымайтын мүлік объектісіне меншік құқығы болған жағдайда: "жылжымайтын мүлік тіркелімі" мемлекеттік дерекқорынан (бұдан әрі – ЖМТ МДҚ)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ЖМТ МДҚ ЭЦҚ-мен қол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нотариат куәландырған келісімінің электрондық көшірмесі;</w:t>
            </w:r>
          </w:p>
          <w:p>
            <w:pPr>
              <w:spacing w:after="20"/>
              <w:ind w:left="20"/>
              <w:jc w:val="both"/>
            </w:pPr>
            <w:r>
              <w:rPr>
                <w:rFonts w:ascii="Times New Roman"/>
                <w:b w:val="false"/>
                <w:i w:val="false"/>
                <w:color w:val="000000"/>
                <w:sz w:val="20"/>
              </w:rPr>
              <w:t>
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нотариат куәландырған аудармасымен қоса электрондық көшірмесі;</w:t>
            </w:r>
          </w:p>
          <w:p>
            <w:pPr>
              <w:spacing w:after="20"/>
              <w:ind w:left="20"/>
              <w:jc w:val="both"/>
            </w:pPr>
            <w:r>
              <w:rPr>
                <w:rFonts w:ascii="Times New Roman"/>
                <w:b w:val="false"/>
                <w:i w:val="false"/>
                <w:color w:val="000000"/>
                <w:sz w:val="20"/>
              </w:rPr>
              <w:t>
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нотариат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ЭЦҚ-сы қойылады. Егер көрсетілетін қызметті алушының уәкілетті адамы оның басшысы болып табылмаған жағдайда,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ЭҮП-да оның қатысушыларымен келісілуге тиіс. Филиал (өкілдік) үшін – оның заңды тұлғасының басшысы.</w:t>
            </w:r>
          </w:p>
          <w:p>
            <w:pPr>
              <w:spacing w:after="20"/>
              <w:ind w:left="20"/>
              <w:jc w:val="both"/>
            </w:pPr>
            <w:r>
              <w:rPr>
                <w:rFonts w:ascii="Times New Roman"/>
                <w:b w:val="false"/>
                <w:i w:val="false"/>
                <w:color w:val="000000"/>
                <w:sz w:val="20"/>
              </w:rPr>
              <w:t>
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үлесіне мемлекет қатысатын заңды тұлға үшін тізілім ұстаушының белгісі бар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нотариат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үлесіне мемлекет қатысатын заңды тұлға үшін тізілім ұстаушының белгісі бар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нотариат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құру, қайта тіркеу және қайта ұйымдастыру тәртібінің Қазақстан Республикасының заңнамалық актілерінде белгіленген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w:t>
            </w:r>
          </w:p>
          <w:p>
            <w:pPr>
              <w:spacing w:after="20"/>
              <w:ind w:left="20"/>
              <w:jc w:val="both"/>
            </w:pPr>
            <w:r>
              <w:rPr>
                <w:rFonts w:ascii="Times New Roman"/>
                <w:b w:val="false"/>
                <w:i w:val="false"/>
                <w:color w:val="000000"/>
                <w:sz w:val="20"/>
              </w:rPr>
              <w:t>
10. егер мемлекеттік қайта тіркеу кезінде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жаңа құрылтайшылар (қатысушылар, мүшелер) және (немесе) үлесті иеліктен шығаратын адамдар атқарушылық құжат бойынша борышкерлер болып табылса, атқарушылық құжат бойынша борышкерлер болып табылады;</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xml:space="preserve">
13.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14.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сондай-ақ акционерлік</w:t>
            </w:r>
            <w:r>
              <w:br/>
            </w:r>
            <w:r>
              <w:rPr>
                <w:rFonts w:ascii="Times New Roman"/>
                <w:b w:val="false"/>
                <w:i w:val="false"/>
                <w:color w:val="000000"/>
                <w:sz w:val="20"/>
              </w:rPr>
              <w:t>қоғамның құрылтай</w:t>
            </w:r>
            <w:r>
              <w:br/>
            </w:r>
            <w:r>
              <w:rPr>
                <w:rFonts w:ascii="Times New Roman"/>
                <w:b w:val="false"/>
                <w:i w:val="false"/>
                <w:color w:val="000000"/>
                <w:sz w:val="20"/>
              </w:rPr>
              <w:t>құжаттарына, олардың</w:t>
            </w:r>
            <w:r>
              <w:br/>
            </w:r>
            <w:r>
              <w:rPr>
                <w:rFonts w:ascii="Times New Roman"/>
                <w:b w:val="false"/>
                <w:i w:val="false"/>
                <w:color w:val="000000"/>
                <w:sz w:val="20"/>
              </w:rPr>
              <w:t>филиалдары (өкілдіктері)</w:t>
            </w:r>
            <w:r>
              <w:br/>
            </w:r>
            <w:r>
              <w:rPr>
                <w:rFonts w:ascii="Times New Roman"/>
                <w:b w:val="false"/>
                <w:i w:val="false"/>
                <w:color w:val="000000"/>
                <w:sz w:val="20"/>
              </w:rPr>
              <w:t>туралы ережелерге енгізілген</w:t>
            </w:r>
            <w:r>
              <w:br/>
            </w:r>
            <w:r>
              <w:rPr>
                <w:rFonts w:ascii="Times New Roman"/>
                <w:b w:val="false"/>
                <w:i w:val="false"/>
                <w:color w:val="000000"/>
                <w:sz w:val="20"/>
              </w:rPr>
              <w:t>өзгерістер мен толықтыруларды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3-қосымша</w:t>
            </w:r>
          </w:p>
        </w:tc>
      </w:tr>
    </w:tbl>
    <w:bookmarkStart w:name="z25" w:id="15"/>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Орналасқан жерін өзгерту.</w:t>
            </w:r>
          </w:p>
          <w:p>
            <w:pPr>
              <w:spacing w:after="20"/>
              <w:ind w:left="20"/>
              <w:jc w:val="both"/>
            </w:pPr>
            <w:r>
              <w:rPr>
                <w:rFonts w:ascii="Times New Roman"/>
                <w:b w:val="false"/>
                <w:i w:val="false"/>
                <w:color w:val="000000"/>
                <w:sz w:val="20"/>
              </w:rPr>
              <w:t>
2. Жарғы (ереже) жаңа редакцияда қабылданған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жерін өзгерткен жағдайда - Мемлекеттік корпорация, облыстардың, "электрондық үкіметтің" веб-порталы;</w:t>
            </w:r>
          </w:p>
          <w:p>
            <w:pPr>
              <w:spacing w:after="20"/>
              <w:ind w:left="20"/>
              <w:jc w:val="both"/>
            </w:pPr>
            <w:r>
              <w:rPr>
                <w:rFonts w:ascii="Times New Roman"/>
                <w:b w:val="false"/>
                <w:i w:val="false"/>
                <w:color w:val="000000"/>
                <w:sz w:val="20"/>
              </w:rPr>
              <w:t>
2. Жарғы (ереже) жаңа редакцияда қабылданғанда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күннен кейін бес жұмыс күннен кешіктірмей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бес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күннен кешіктірілмей жүргізіледі.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заңды тұлғалардың орналасқан жерін өзгерту мемлекеттік тіркеу өтінішті берген кезден бастап 5 жұмыс күнінде көрсетіледі.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p>
            <w:pPr>
              <w:spacing w:after="20"/>
              <w:ind w:left="20"/>
              <w:jc w:val="both"/>
            </w:pPr>
            <w:r>
              <w:rPr>
                <w:rFonts w:ascii="Times New Roman"/>
                <w:b w:val="false"/>
                <w:i w:val="false"/>
                <w:color w:val="000000"/>
                <w:sz w:val="20"/>
              </w:rPr>
              <w:t>
1. Орналасқан жері өзгерту - электронды (толық автоматтандырылған)/ қағаз түрінде;</w:t>
            </w:r>
          </w:p>
          <w:p>
            <w:pPr>
              <w:spacing w:after="20"/>
              <w:ind w:left="20"/>
              <w:jc w:val="both"/>
            </w:pPr>
            <w:r>
              <w:rPr>
                <w:rFonts w:ascii="Times New Roman"/>
                <w:b w:val="false"/>
                <w:i w:val="false"/>
                <w:color w:val="000000"/>
                <w:sz w:val="20"/>
              </w:rPr>
              <w:t>
2. Жарғы (ереже) жаңа редакцияда қабылданған жағдайларда жүргізіледі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тізбесінің 1-2 қосымшаларға сәйкес заңды тұлғаны мемлекеттік тіркеу (қайта тіркеу) туралы анықтама, немесе осы тізбесінің 9 тармағымен көрсетілген жағдай мен негіздерде мемлекеттік қызметті көрсетуден бас тарту.</w:t>
            </w:r>
          </w:p>
          <w:p>
            <w:pPr>
              <w:spacing w:after="20"/>
              <w:ind w:left="20"/>
              <w:jc w:val="both"/>
            </w:pPr>
            <w:r>
              <w:rPr>
                <w:rFonts w:ascii="Times New Roman"/>
                <w:b w:val="false"/>
                <w:i w:val="false"/>
                <w:color w:val="000000"/>
                <w:sz w:val="20"/>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үлкен және орта кәсіпкерлік субъектісіне жататын заңды тұлғалар үшін мемлекеттік қызмет көрсету нәтижесі немесе бас тарту туралы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осы Қағиданың 1 және 2 – қосымшаларына сәйкес нысан бойынша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p>
            <w:pPr>
              <w:spacing w:after="20"/>
              <w:ind w:left="20"/>
              <w:jc w:val="both"/>
            </w:pPr>
            <w:r>
              <w:rPr>
                <w:rFonts w:ascii="Times New Roman"/>
                <w:b w:val="false"/>
                <w:i w:val="false"/>
                <w:color w:val="000000"/>
                <w:sz w:val="20"/>
              </w:rPr>
              <w:t>
Заңды тұлғалар, филиалдарға (өкілдіәктерге):</w:t>
            </w:r>
          </w:p>
          <w:p>
            <w:pPr>
              <w:spacing w:after="20"/>
              <w:ind w:left="20"/>
              <w:jc w:val="both"/>
            </w:pPr>
            <w:r>
              <w:rPr>
                <w:rFonts w:ascii="Times New Roman"/>
                <w:b w:val="false"/>
                <w:i w:val="false"/>
                <w:color w:val="000000"/>
                <w:sz w:val="20"/>
              </w:rPr>
              <w:t>
өзгерістер мен толықтырулар енгізілген құрылтай құжаттарының екі данасы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нотариат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нақты орналасқан жерін (орналасқан жерін заңды тұлғаның орналасқан жерін растайтын құжаттар болып, нотариалды куәландырылған жалға алу шарты және азаматтық заңнамамен көзделген басқа да құжат табылады.</w:t>
            </w:r>
          </w:p>
          <w:p>
            <w:pPr>
              <w:spacing w:after="20"/>
              <w:ind w:left="20"/>
              <w:jc w:val="both"/>
            </w:pPr>
            <w:r>
              <w:rPr>
                <w:rFonts w:ascii="Times New Roman"/>
                <w:b w:val="false"/>
                <w:i w:val="false"/>
                <w:color w:val="000000"/>
                <w:sz w:val="20"/>
              </w:rPr>
              <w:t>
Егер де ғимараттың иесі өзі заңды тұлға болған жағдайда, орналасқан жерін растайтын құжаттар талап етілмейді. Егер де ғимараттың иесі жеке тұлға болған жағдайда, жеке тұлғаның ғимаратты заңды тұлғаға орналасу жері ретінде бергені туралы нотариалды куәландырылған келісімі қажет.</w:t>
            </w:r>
          </w:p>
          <w:p>
            <w:pPr>
              <w:spacing w:after="20"/>
              <w:ind w:left="20"/>
              <w:jc w:val="both"/>
            </w:pPr>
            <w:r>
              <w:rPr>
                <w:rFonts w:ascii="Times New Roman"/>
                <w:b w:val="false"/>
                <w:i w:val="false"/>
                <w:color w:val="000000"/>
                <w:sz w:val="20"/>
              </w:rPr>
              <w:t>
7. хабарламаға: заңды тұлға мөрімен (ол болған кезде)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құрылтай құжаттарына енгізілген өзгірістер мен толықтырулардың мәтіні;</w:t>
            </w:r>
          </w:p>
          <w:p>
            <w:pPr>
              <w:spacing w:after="20"/>
              <w:ind w:left="20"/>
              <w:jc w:val="both"/>
            </w:pPr>
            <w:r>
              <w:rPr>
                <w:rFonts w:ascii="Times New Roman"/>
                <w:b w:val="false"/>
                <w:i w:val="false"/>
                <w:color w:val="000000"/>
                <w:sz w:val="20"/>
              </w:rPr>
              <w:t>
акционерлік қоғамды, оның филиалдарын (өкілдіктерін) қоспағанда, жеке кәсіпкерлік субъектісіне жататын заңды тұлға үшін нақты орналасқан жерін растайтын құжат.</w:t>
            </w:r>
          </w:p>
          <w:p>
            <w:pPr>
              <w:spacing w:after="20"/>
              <w:ind w:left="20"/>
              <w:jc w:val="both"/>
            </w:pPr>
            <w:r>
              <w:rPr>
                <w:rFonts w:ascii="Times New Roman"/>
                <w:b w:val="false"/>
                <w:i w:val="false"/>
                <w:color w:val="000000"/>
                <w:sz w:val="20"/>
              </w:rPr>
              <w:t>
Қазақстан Республикасының заңнамасында белгіленген тәртіппен мемлекеттік және орыс тілдерінде жасалған құрылтай құжаттары тігілген және нөмірленген түрінде, екі данада ұсынылады.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1. осы Қағиданың сәйкес 1 және 2-қосымшаларына сәйкес нысан бойынша өтініш;</w:t>
            </w:r>
          </w:p>
          <w:p>
            <w:pPr>
              <w:spacing w:after="20"/>
              <w:ind w:left="20"/>
              <w:jc w:val="both"/>
            </w:pPr>
            <w:r>
              <w:rPr>
                <w:rFonts w:ascii="Times New Roman"/>
                <w:b w:val="false"/>
                <w:i w:val="false"/>
                <w:color w:val="000000"/>
                <w:sz w:val="20"/>
              </w:rPr>
              <w:t>
2. нақты орналасқан жері (орналасқан жері өзгерген жағдайда) расталған құжаттың электрондық көшірмесі.</w:t>
            </w:r>
          </w:p>
          <w:p>
            <w:pPr>
              <w:spacing w:after="20"/>
              <w:ind w:left="20"/>
              <w:jc w:val="both"/>
            </w:pPr>
            <w:r>
              <w:rPr>
                <w:rFonts w:ascii="Times New Roman"/>
                <w:b w:val="false"/>
                <w:i w:val="false"/>
                <w:color w:val="000000"/>
                <w:sz w:val="20"/>
              </w:rPr>
              <w:t>
Орналасу жері өзгеретін жағдайда, өкілетті орган шешім қабылдаған күннен бастап бір айдың ішінде құрылтай құжаттарына енгізілген өзгертулер мен қосымшаларды мемлекеттік тіркеу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заңды тұлғаның құрылтай құжаттарына, филиал (өкілдік) туралы ережеге өзгерістер мен толықтырулар енгізу тәртібінің бұзылуы, Қазақстан Республикасының заңнамалық актiлерiнде, сондай-ақ "Коммерциялық емес ұйымдар туралы" Қазақстан Республикасы Заңының </w:t>
            </w:r>
            <w:r>
              <w:rPr>
                <w:rFonts w:ascii="Times New Roman"/>
                <w:b w:val="false"/>
                <w:i w:val="false"/>
                <w:color w:val="000000"/>
                <w:sz w:val="20"/>
              </w:rPr>
              <w:t>24-бабында</w:t>
            </w:r>
            <w:r>
              <w:rPr>
                <w:rFonts w:ascii="Times New Roman"/>
                <w:b w:val="false"/>
                <w:i w:val="false"/>
                <w:color w:val="000000"/>
                <w:sz w:val="20"/>
              </w:rPr>
              <w:t xml:space="preserve"> белгіленген құрылтай құжаттарының (ереженің) келмеуі;</w:t>
            </w:r>
          </w:p>
          <w:p>
            <w:pPr>
              <w:spacing w:after="20"/>
              <w:ind w:left="20"/>
              <w:jc w:val="both"/>
            </w:pPr>
            <w:r>
              <w:rPr>
                <w:rFonts w:ascii="Times New Roman"/>
                <w:b w:val="false"/>
                <w:i w:val="false"/>
                <w:color w:val="000000"/>
                <w:sz w:val="20"/>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 оларда қамтылған деректерді (мәліметтерді) ұсыну;</w:t>
            </w:r>
          </w:p>
          <w:p>
            <w:pPr>
              <w:spacing w:after="20"/>
              <w:ind w:left="20"/>
              <w:jc w:val="both"/>
            </w:pPr>
            <w:r>
              <w:rPr>
                <w:rFonts w:ascii="Times New Roman"/>
                <w:b w:val="false"/>
                <w:i w:val="false"/>
                <w:color w:val="000000"/>
                <w:sz w:val="20"/>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арнайы құқықтан көрсетілетін қызметті алушының айырылуына негіз болған сот шешімдерінің болуы негіз болып табылады;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"Заңды тұлға қызметінің</w:t>
            </w:r>
            <w:r>
              <w:br/>
            </w:r>
            <w:r>
              <w:rPr>
                <w:rFonts w:ascii="Times New Roman"/>
                <w:b w:val="false"/>
                <w:i w:val="false"/>
                <w:color w:val="000000"/>
                <w:sz w:val="20"/>
              </w:rPr>
              <w:t>тоқтатылуын мемлекеттік</w:t>
            </w:r>
            <w:r>
              <w:br/>
            </w:r>
            <w:r>
              <w:rPr>
                <w:rFonts w:ascii="Times New Roman"/>
                <w:b w:val="false"/>
                <w:i w:val="false"/>
                <w:color w:val="000000"/>
                <w:sz w:val="20"/>
              </w:rPr>
              <w:t>тіркеу, филиал мен өкілдік</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ережесіне 2-қосымша</w:t>
            </w:r>
            <w:r>
              <w:br/>
            </w:r>
            <w:r>
              <w:rPr>
                <w:rFonts w:ascii="Times New Roman"/>
                <w:b w:val="false"/>
                <w:i w:val="false"/>
                <w:color w:val="000000"/>
                <w:sz w:val="20"/>
              </w:rPr>
              <w:t>Нысан</w:t>
            </w:r>
          </w:p>
        </w:tc>
      </w:tr>
    </w:tbl>
    <w:bookmarkStart w:name="z27" w:id="16"/>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қызметінің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Заңды тұлғаның қызметі тарату негізі бойынша тоқтатылған;</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қызметі тарату негізі бойынша тоқтатылған - Мемлекеттік корпорация, "электрондық үкіметтің" веб-порталы;</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Мемлекеттік корпорация;</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қажетті құжаттарды қоса бере отырып, заңды тұлғаны таратуды мемлекеттік тіркеу туралы өтініш берілген күннен кейінгі бес жұмыс күні ішінде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бес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күннен кешіктірілмей жүргізіледі.</w:t>
            </w:r>
          </w:p>
          <w:p>
            <w:pPr>
              <w:spacing w:after="20"/>
              <w:ind w:left="20"/>
              <w:jc w:val="both"/>
            </w:pPr>
            <w:r>
              <w:rPr>
                <w:rFonts w:ascii="Times New Roman"/>
                <w:b w:val="false"/>
                <w:i w:val="false"/>
                <w:color w:val="000000"/>
                <w:sz w:val="20"/>
              </w:rPr>
              <w:t>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Бұл ретте көрсетілетін қызметті беруші көрсетілетін қызметті алушыны үзілістің себептері мен мерзімін көрсете отырып хабардар етеді.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p>
            <w:pPr>
              <w:spacing w:after="20"/>
              <w:ind w:left="20"/>
              <w:jc w:val="both"/>
            </w:pPr>
            <w:r>
              <w:rPr>
                <w:rFonts w:ascii="Times New Roman"/>
                <w:b w:val="false"/>
                <w:i w:val="false"/>
                <w:color w:val="000000"/>
                <w:sz w:val="20"/>
              </w:rPr>
              <w:t>
1. Заңды тұлғаның қызметі тарату негізі бойынша тоқтатылған - электронды (толық автоматтандырылған)/ қағаз түрінде;</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қағаз түрінде;</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туралы немесе филиал мен өкілдікті есептік тіркеуден шығару туралы бұйрық немесе осы қосымшаның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Порталда құжаттарды тапсырған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ұйымдарға мемлекеттік қызмет көрсеткені үшін тіркеу алымы белгіленген. Тіркеу алымының сомасы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Қазақстан Республикасының Кодексінде белгіленген осы мемлекеттік көрсетілетін қызмет тізбесіне 4-қосымшаға сәйкес ставкалар бойынша есептеледі және салық салу объектісінің тіркелген жері бойынша тиісті құжаттар берілгенге дейін төленеді. "Заңды тұлғаларды мемлекеттік тіркеу және филиалдар мен өкілдіктерді есептік тіркеу туралы" Заңның 10-бабына сәйкес коммерциялық ұйымдар мен олардың филиалдары мен өкілдіктерінің мемлекеттік қызметін көрсеткені үшін "Заңды тұлғаларды мемлекеттік тіркеу және филиалдар мен өкілдіктерді есептік тіркеу туралы" Заңның 10-бабына сәйкес заңды тұлғаларды мемлекеттік тіркеу саласындағы тауарлардың (жұмыстардың, көрсетілетін қызметтердің) бағаларына сәйкес төлем алынады. Мемлекеттік қызмет шағын және орта кәсіпкерлік субъектілеріне жататын заңды тұлғаларды қоспағанда, заңды тұлғаларға ақылы көрсетіледі.</w:t>
            </w:r>
          </w:p>
          <w:p>
            <w:pPr>
              <w:spacing w:after="20"/>
              <w:ind w:left="20"/>
              <w:jc w:val="both"/>
            </w:pPr>
            <w:r>
              <w:rPr>
                <w:rFonts w:ascii="Times New Roman"/>
                <w:b w:val="false"/>
                <w:i w:val="false"/>
                <w:color w:val="000000"/>
                <w:sz w:val="20"/>
              </w:rPr>
              <w:t>
Мемлекеттік қызметті алуға электрондық сұрау салу портал арқылы берілген жағдайда, төлем "электрондық үкіметтің" төлем шлюзі арқылы жүзеге асырылады.</w:t>
            </w:r>
          </w:p>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тіркеуден шығарғаны үшін заңнамаға сәйкес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Заңды тұлғаның қызметі тарату негізі бойынша тоқтату:</w:t>
            </w:r>
          </w:p>
          <w:p>
            <w:pPr>
              <w:spacing w:after="20"/>
              <w:ind w:left="20"/>
              <w:jc w:val="both"/>
            </w:pPr>
            <w:r>
              <w:rPr>
                <w:rFonts w:ascii="Times New Roman"/>
                <w:b w:val="false"/>
                <w:i w:val="false"/>
                <w:color w:val="000000"/>
                <w:sz w:val="20"/>
              </w:rPr>
              <w:t>
1. осы Қағидаларға 1-қосымшаға сәйкес нысан бойынша заңды тұлғаның, филиалдың (өкілдіктің) қызметінің тоқтатылуын тіркеу туралы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2.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3. Қазақстан Республикасының бүкіл аумағында таратылатын мерзімді баспасөз басылымдарында заңды тұлғаны тарату, кредиторлардың талаптарын мәлімдеу тәртібі мен мерзімдері туралы ақпараттың жарияланғанын растайтын құжат;</w:t>
            </w:r>
          </w:p>
          <w:p>
            <w:pPr>
              <w:spacing w:after="20"/>
              <w:ind w:left="20"/>
              <w:jc w:val="both"/>
            </w:pPr>
            <w:r>
              <w:rPr>
                <w:rFonts w:ascii="Times New Roman"/>
                <w:b w:val="false"/>
                <w:i w:val="false"/>
                <w:color w:val="000000"/>
                <w:sz w:val="20"/>
              </w:rPr>
              <w:t>
4. заңды тұлғаның мөрін (бар болса) жою туралы құжат. 5. төленгенін растайтын құжат; тіркеу алымының бюджетке қызметінің тоқтатылуын мемлекеттік тіркегені үшін заңды тұлға болып табылатын коммерциялық емес ұйым;</w:t>
            </w:r>
          </w:p>
          <w:p>
            <w:pPr>
              <w:spacing w:after="20"/>
              <w:ind w:left="20"/>
              <w:jc w:val="both"/>
            </w:pPr>
            <w:r>
              <w:rPr>
                <w:rFonts w:ascii="Times New Roman"/>
                <w:b w:val="false"/>
                <w:i w:val="false"/>
                <w:color w:val="000000"/>
                <w:sz w:val="20"/>
              </w:rPr>
              <w:t>
6.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төленгенін растайтын құжат.</w:t>
            </w:r>
          </w:p>
          <w:p>
            <w:pPr>
              <w:spacing w:after="20"/>
              <w:ind w:left="20"/>
              <w:jc w:val="both"/>
            </w:pPr>
            <w:r>
              <w:rPr>
                <w:rFonts w:ascii="Times New Roman"/>
                <w:b w:val="false"/>
                <w:i w:val="false"/>
                <w:color w:val="000000"/>
                <w:sz w:val="20"/>
              </w:rPr>
              <w:t>
Заңды тұлғаның таратылуын мемлекеттік тіркеу туралы өтініш заңды тұлғаның таратылуы туралы ақпарат жарияланған күннен бастап екі ай өткеннен кейін тіркеуші органға ұсынылады.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мемлекеттік тіркеу үшін сатып алушы:</w:t>
            </w:r>
          </w:p>
          <w:p>
            <w:pPr>
              <w:spacing w:after="20"/>
              <w:ind w:left="20"/>
              <w:jc w:val="both"/>
            </w:pPr>
            <w:r>
              <w:rPr>
                <w:rFonts w:ascii="Times New Roman"/>
                <w:b w:val="false"/>
                <w:i w:val="false"/>
                <w:color w:val="000000"/>
                <w:sz w:val="20"/>
              </w:rPr>
              <w:t>
1. Қазақстан Республикасының Әділет министрлігі белгілеген нысан бойынша мемлекеттік тіркеу туралы өтінішті;</w:t>
            </w:r>
          </w:p>
          <w:p>
            <w:pPr>
              <w:spacing w:after="20"/>
              <w:ind w:left="20"/>
              <w:jc w:val="both"/>
            </w:pPr>
            <w:r>
              <w:rPr>
                <w:rFonts w:ascii="Times New Roman"/>
                <w:b w:val="false"/>
                <w:i w:val="false"/>
                <w:color w:val="000000"/>
                <w:sz w:val="20"/>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көшірмесін;</w:t>
            </w:r>
          </w:p>
          <w:p>
            <w:pPr>
              <w:spacing w:after="20"/>
              <w:ind w:left="20"/>
              <w:jc w:val="both"/>
            </w:pPr>
            <w:r>
              <w:rPr>
                <w:rFonts w:ascii="Times New Roman"/>
                <w:b w:val="false"/>
                <w:i w:val="false"/>
                <w:color w:val="000000"/>
                <w:sz w:val="20"/>
              </w:rPr>
              <w:t>
4. мемлекеттік кәсіпорынның тапсыру актiсiнің көшірмесін;</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ақы төленгенін растайтын құжатты ұсынады.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Өзіне қатысты сот заңды тұлғаны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мемлекеттік тіркеу үшін сатып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мемлекеттік тіркеу туралы өтініш;</w:t>
            </w:r>
          </w:p>
          <w:p>
            <w:pPr>
              <w:spacing w:after="20"/>
              <w:ind w:left="20"/>
              <w:jc w:val="both"/>
            </w:pPr>
            <w:r>
              <w:rPr>
                <w:rFonts w:ascii="Times New Roman"/>
                <w:b w:val="false"/>
                <w:i w:val="false"/>
                <w:color w:val="000000"/>
                <w:sz w:val="20"/>
              </w:rPr>
              <w:t>
2. мемлекеттік кәсіпорынды мүліктік кешен ретінде жекешелендіру туралы Қазақстан Республикасы Үкіметінің (Жергілікті атқарушы органның) шешімі;</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w:t>
            </w:r>
          </w:p>
          <w:p>
            <w:pPr>
              <w:spacing w:after="20"/>
              <w:ind w:left="20"/>
              <w:jc w:val="both"/>
            </w:pPr>
            <w:r>
              <w:rPr>
                <w:rFonts w:ascii="Times New Roman"/>
                <w:b w:val="false"/>
                <w:i w:val="false"/>
                <w:color w:val="000000"/>
                <w:sz w:val="20"/>
              </w:rPr>
              <w:t>
4. мемлекеттік кәсіпорынның тапсыру актісінің көшірмесі;</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төленгенін растайтын құжат.</w:t>
            </w:r>
          </w:p>
          <w:p>
            <w:pPr>
              <w:spacing w:after="20"/>
              <w:ind w:left="20"/>
              <w:jc w:val="both"/>
            </w:pPr>
            <w:r>
              <w:rPr>
                <w:rFonts w:ascii="Times New Roman"/>
                <w:b w:val="false"/>
                <w:i w:val="false"/>
                <w:color w:val="000000"/>
                <w:sz w:val="20"/>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 тарату туралы мәліметтерді бизнес-сәйкестендіру нөмірлерінің ұлттық тізіліміне енгізеді.</w:t>
            </w:r>
          </w:p>
          <w:p>
            <w:pPr>
              <w:spacing w:after="20"/>
              <w:ind w:left="20"/>
              <w:jc w:val="both"/>
            </w:pPr>
            <w:r>
              <w:rPr>
                <w:rFonts w:ascii="Times New Roman"/>
                <w:b w:val="false"/>
                <w:i w:val="false"/>
                <w:color w:val="000000"/>
                <w:sz w:val="20"/>
              </w:rPr>
              <w:t>
Мемлекеттік кіріс органдары бизнес-сәйкестендіру нөмірлері Ұлттық тізілімінің мәліметтері негізінде қызметін тоқтататын заңды тұлға бойынша Мемлекеттік кіріс органдарында есепке алу жүргізілетін берешектің жоқ (бар) екендігі туралы мәліметтерді табыс етеді не мұндай заңды тұлға Қазақстан Республикасының заңнамасында белгіленген тәртіппен міндеттемелерді орындамаған жағдайда берешек туралы аталған мәліметтерді беруден бас тартады,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0"/>
              </w:rPr>
              <w:t>Салық Кодексі</w:t>
            </w:r>
            <w:r>
              <w:rPr>
                <w:rFonts w:ascii="Times New Roman"/>
                <w:b w:val="false"/>
                <w:i w:val="false"/>
                <w:color w:val="000000"/>
                <w:sz w:val="20"/>
              </w:rPr>
              <w:t>) және "Қазақстан Республикасындағы кедендік реттеу туралы" Қазақстан Республикасының Кодексінде айқындалған тәртіппен жүзеге асырылады. Егер тексеру процесінде тарату тәртібінің бұзылуы анықталмаса, тіркеуші орган қажетті құжаттарды қоса бере отырып, заңды тұлғаны таратуды мемлекеттік тіркеу туралы өтініш берілген күннен кейінгі бес жұмыс күні ішінде заңды тұлға қызметінің тоқтатылуын тіркейді. Табиғи монополия субъектісі қызметінің тоқтатылуын мемлекеттік тіркеуді тіркеуші орган Табиғи монополиялар салаларындағы басшылықты жүзеге асыратын уәкілетті органның алдын ала келісімімен жүзеге асырады.</w:t>
            </w:r>
          </w:p>
          <w:p>
            <w:pPr>
              <w:spacing w:after="20"/>
              <w:ind w:left="20"/>
              <w:jc w:val="both"/>
            </w:pPr>
            <w:r>
              <w:rPr>
                <w:rFonts w:ascii="Times New Roman"/>
                <w:b w:val="false"/>
                <w:i w:val="false"/>
                <w:color w:val="000000"/>
                <w:sz w:val="20"/>
              </w:rPr>
              <w:t xml:space="preserve">
Заңды тұлғаны тарату тәртібінің бұзылуы анықталған кезде, сондай-ақ таратылатын заңды тұлғаның есептік тіркеуден алынбаған филиалдары (өкілдіктері), есепке алу Мемлекеттік кіріс органдарында жүргізілетін берешегі болған не мемлекеттік кіріс органдары берешек туралы көрсетілген мәліметтерді беруден бас тартқан, осындай заңды тұлға Қазақстан Республикасының заңнамасында белгіленген тәртіппен міндеттемелерді орындамаған жағдайларда, сондай-ақ таратылатын заңды тұлғаның есептік тіркеуден алынбаған филиалдары (өкілдіктері) мемлекеттік кіріс органдарында есепке алынады,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жағдайларда тіркеуші орган заңды тұлға қызметінің тоқтатылуын мемлекеттік тіркеуден бас тарту туралы шешім шығарады.</w:t>
            </w:r>
          </w:p>
          <w:p>
            <w:pPr>
              <w:spacing w:after="20"/>
              <w:ind w:left="20"/>
              <w:jc w:val="both"/>
            </w:pPr>
            <w:r>
              <w:rPr>
                <w:rFonts w:ascii="Times New Roman"/>
                <w:b w:val="false"/>
                <w:i w:val="false"/>
                <w:color w:val="000000"/>
                <w:sz w:val="20"/>
              </w:rPr>
              <w:t>
Филиал (өкілдік) келесілердің негізінде есептік тіркеуден шығарылуы тиіс:</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акционерлік қоғамдарды қоспағанда, филиал (өкілдік) туралы ереже;</w:t>
            </w:r>
          </w:p>
          <w:p>
            <w:pPr>
              <w:spacing w:after="20"/>
              <w:ind w:left="20"/>
              <w:jc w:val="both"/>
            </w:pPr>
            <w:r>
              <w:rPr>
                <w:rFonts w:ascii="Times New Roman"/>
                <w:b w:val="false"/>
                <w:i w:val="false"/>
                <w:color w:val="000000"/>
                <w:sz w:val="20"/>
              </w:rPr>
              <w:t>
3. коммерциялық емес ұйым болып табылатын заңды тұлғаның филиалын (өкілдігін) есептік тіркеуден шығару үшін бюджетке тіркеу алымының төленгенін растайтын құжат;</w:t>
            </w:r>
          </w:p>
          <w:p>
            <w:pPr>
              <w:spacing w:after="20"/>
              <w:ind w:left="20"/>
              <w:jc w:val="both"/>
            </w:pPr>
            <w:r>
              <w:rPr>
                <w:rFonts w:ascii="Times New Roman"/>
                <w:b w:val="false"/>
                <w:i w:val="false"/>
                <w:color w:val="000000"/>
                <w:sz w:val="20"/>
              </w:rPr>
              <w:t>
4. коммерциялық ұйым болып табылатын заңды тұлғаның филиалын (өкілдігін) есептік тіркеуден шығарғаны үшін "Азаматтарға арналған үкімет" мемлекеттік корпорациясына төлегенін растайтын құжат.</w:t>
            </w:r>
          </w:p>
          <w:p>
            <w:pPr>
              <w:spacing w:after="20"/>
              <w:ind w:left="20"/>
              <w:jc w:val="both"/>
            </w:pPr>
            <w:r>
              <w:rPr>
                <w:rFonts w:ascii="Times New Roman"/>
                <w:b w:val="false"/>
                <w:i w:val="false"/>
                <w:color w:val="000000"/>
                <w:sz w:val="20"/>
              </w:rPr>
              <w:t>
Мемлекеттік кіріс органдары бизнес-сәйкестендіру нөмірлері Ұлттық тізілімінің мәліметтері негізінде қызметін тоқтататын шетелдік заңды тұлғаның филиалы (өкілдігі) бойынша Мемлекеттік кіріс органдарында есепке алу жүргізілетін берешектің жоқ (бар) екендігі туралы мәліметтерді ұсынады не шетелдік заңды тұлғаның мұндай филиалы (өкілдігі) қызметін тоқтататын шетелдік заңды тұлғаның филиалы (өкілдігі) қызметін тоқтататын филиалы (өкілдігі) бойынша міндеттемелерді орындамаған жағдайда берешегі туралы көрсетілген мәліметтерді беруден бас тартады,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жүзеге асырылады.</w:t>
            </w:r>
          </w:p>
          <w:p>
            <w:pPr>
              <w:spacing w:after="20"/>
              <w:ind w:left="20"/>
              <w:jc w:val="both"/>
            </w:pPr>
            <w:r>
              <w:rPr>
                <w:rFonts w:ascii="Times New Roman"/>
                <w:b w:val="false"/>
                <w:i w:val="false"/>
                <w:color w:val="000000"/>
                <w:sz w:val="20"/>
              </w:rPr>
              <w:t>
Сот борышкерді банкрот деп тану және банкроттық рәсімін қозғай отырып, оны тарату туралы шешім шығарған заңды тұлғаның филиалын (өкілдігін) есептік тіркеуден шығару банкроттық рәсімін аяқтау туралы заңды күшіне енген сот ұйғарымының негізінде жүзеге асырылады.</w:t>
            </w:r>
          </w:p>
          <w:p>
            <w:pPr>
              <w:spacing w:after="20"/>
              <w:ind w:left="20"/>
              <w:jc w:val="both"/>
            </w:pPr>
            <w:r>
              <w:rPr>
                <w:rFonts w:ascii="Times New Roman"/>
                <w:b w:val="false"/>
                <w:i w:val="false"/>
                <w:color w:val="000000"/>
                <w:sz w:val="20"/>
              </w:rPr>
              <w:t>
Сот заңды тұлғаны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Қазақстан Республикасының заңдарында белгіленген заңды тұлға филиалының (өкілдігінің) қызметін тоқтату тәртібінің бұзылуы анықталған кезде, сондай-ақ мемлекеттік кіріс органдарында есепке алу жүргізілетін берешегі болған не шетелдік заңды тұлғаның мұндай филиалы (өкілдігі) Қазақстан Республикасының заңнамасында белгіленген тәртіппен міндеттемелерді орындамаған жағдайда Мемлекеттік кіріс органдары берешек туралы көрсетілген мәліметтерді беруден бас тартқан жағдайда, Қазақстан Республикасының заңнамасында белгіленген тәртіппен заңды тұлға филиалының (өкілдігінің) қызметін тоқтату тәртібін бұзушылықтар анықталған,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тіркеуші орган филиалды (өкілдікті) есептік тіркеуден шығарудан бас тарту туралы шешім шығарады.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Заңды тұлғаның қызметі тарату негізі бойынша тоқтатуды мемлекеттік тіркеу үшін осы Тізбесінің 9-тармағында көзделген құжаттардың электрондық көшірмелерін қоса бере отырып, электрондық құжат нысанында толтыру және "электрондық үкіметтің" төлем шлюзі арқылы тіркеу алымын төлеу арқылы заңды тұлғаның, филиалдың немесе өкілдіктің қызметін тоқтату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(филиалды немесе өкілдікті, сондай-ақ таратылатын заңды тұлғаның есептік тіркеуден алынбаған филиалдары (өкілдіктері) болған жағдайларда тарату тәртібін бұзу;</w:t>
            </w:r>
          </w:p>
          <w:p>
            <w:pPr>
              <w:spacing w:after="20"/>
              <w:ind w:left="20"/>
              <w:jc w:val="both"/>
            </w:pPr>
            <w:r>
              <w:rPr>
                <w:rFonts w:ascii="Times New Roman"/>
                <w:b w:val="false"/>
                <w:i w:val="false"/>
                <w:color w:val="000000"/>
                <w:sz w:val="20"/>
              </w:rPr>
              <w:t>
2. салық берешегінің, міндетті зейнетақы жарналары мен әлеуметтік аударымдар бойынша берешегінің болуы не мемлекеттік кіріс органдары мұндай заңды тұлға (шетелдік заңды тұлғаның филиалы немесе өкілдігі) Қазақстан Республикасының Салық кодексінде белгіленген тәртіппен салық міндеттемесін орындамаған жағдайда берешек туралы аталған мәліметтерді беруден бас тартуы.</w:t>
            </w:r>
          </w:p>
          <w:p>
            <w:pPr>
              <w:spacing w:after="20"/>
              <w:ind w:left="20"/>
              <w:jc w:val="both"/>
            </w:pPr>
            <w:r>
              <w:rPr>
                <w:rFonts w:ascii="Times New Roman"/>
                <w:b w:val="false"/>
                <w:i w:val="false"/>
                <w:color w:val="000000"/>
                <w:sz w:val="20"/>
              </w:rPr>
              <w:t>
3.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егер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7.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сондай-ақ акционерлік</w:t>
            </w:r>
            <w:r>
              <w:br/>
            </w:r>
            <w:r>
              <w:rPr>
                <w:rFonts w:ascii="Times New Roman"/>
                <w:b w:val="false"/>
                <w:i w:val="false"/>
                <w:color w:val="000000"/>
                <w:sz w:val="20"/>
              </w:rPr>
              <w:t>қоғамның, олардың филиалдары</w:t>
            </w:r>
            <w:r>
              <w:br/>
            </w:r>
            <w:r>
              <w:rPr>
                <w:rFonts w:ascii="Times New Roman"/>
                <w:b w:val="false"/>
                <w:i w:val="false"/>
                <w:color w:val="000000"/>
                <w:sz w:val="20"/>
              </w:rPr>
              <w:t>мен өкілдіктерінің жарғысының</w:t>
            </w:r>
            <w:r>
              <w:br/>
            </w:r>
            <w:r>
              <w:rPr>
                <w:rFonts w:ascii="Times New Roman"/>
                <w:b w:val="false"/>
                <w:i w:val="false"/>
                <w:color w:val="000000"/>
                <w:sz w:val="20"/>
              </w:rPr>
              <w:t>(ережесінің) телнұсқасын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ережесін</w:t>
            </w:r>
            <w:r>
              <w:br/>
            </w:r>
            <w:r>
              <w:rPr>
                <w:rFonts w:ascii="Times New Roman"/>
                <w:b w:val="false"/>
                <w:i w:val="false"/>
                <w:color w:val="000000"/>
                <w:sz w:val="20"/>
              </w:rPr>
              <w:t>2-қосымша</w:t>
            </w:r>
          </w:p>
        </w:tc>
      </w:tr>
    </w:tbl>
    <w:bookmarkStart w:name="z29" w:id="17"/>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нысанындағы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 немесе бас тарту туралы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күнінен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 берілген қағидаларға 1-қосымшаға сәйкес нысан бойынша өтініш;</w:t>
            </w:r>
          </w:p>
          <w:p>
            <w:pPr>
              <w:spacing w:after="20"/>
              <w:ind w:left="20"/>
              <w:jc w:val="both"/>
            </w:pPr>
            <w:r>
              <w:rPr>
                <w:rFonts w:ascii="Times New Roman"/>
                <w:b w:val="false"/>
                <w:i w:val="false"/>
                <w:color w:val="000000"/>
                <w:sz w:val="20"/>
              </w:rPr>
              <w:t>
2. заңды тұлғаның мөрімен (ол болған кезде) бекітілген жарғының (ереженің) телнұсқасын алу туралы заңды тұлғаның уәкілетті органының шешімі не шешімінен үзіндінің электрондық көшірмесі;</w:t>
            </w:r>
          </w:p>
          <w:p>
            <w:pPr>
              <w:spacing w:after="20"/>
              <w:ind w:left="20"/>
              <w:jc w:val="both"/>
            </w:pPr>
            <w:r>
              <w:rPr>
                <w:rFonts w:ascii="Times New Roman"/>
                <w:b w:val="false"/>
                <w:i w:val="false"/>
                <w:color w:val="000000"/>
                <w:sz w:val="20"/>
              </w:rPr>
              <w:t>
3. жарғының (ереженің) түпнұсқасының жоғалғаны туралы ақпарат көрсетілген мерзімді баспасөз басылымында жарияланғанын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ережесіне</w:t>
            </w:r>
            <w:r>
              <w:br/>
            </w:r>
            <w:r>
              <w:rPr>
                <w:rFonts w:ascii="Times New Roman"/>
                <w:b w:val="false"/>
                <w:i w:val="false"/>
                <w:color w:val="000000"/>
                <w:sz w:val="20"/>
              </w:rPr>
              <w:t>4-қосымша</w:t>
            </w:r>
          </w:p>
        </w:tc>
      </w:tr>
    </w:tbl>
    <w:bookmarkStart w:name="z31" w:id="18"/>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рұқсат етілетін ең ұзақ уақыт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нысан бойынша заңды тұлғаны мемлекеттік тіркеу (қайта тіркеу) туралы анықтама, сондай-ақ осы Ереженің 3-қосымшасына сәйкес заңды тұлғаның филиалын (өкілдігін) есептік тіркеу (қайта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справки о регистрации осы Қағидаларға 1-қосымшаға сәйкес заңды тұлғаларды тіркеу (қайта тіркеу) туралы, олардың филиалдары мен өкілдіктерін есептік тіркеу (қайта тіркеу) туралы анықтаманы Электрондық құжат нысанында алуға сұрау салу.</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Үшінші тұлғалардың қызметті алу шарттары: </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