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72bf" w14:textId="a167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24 қаңтардағы № 9 бұйрығы. Қазақстан Республикасының Әділет министрлігінде 2023 жылғы 25 қаңтарда № 31775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142-тармақтың</w:t>
      </w:r>
      <w:r>
        <w:rPr>
          <w:rFonts w:ascii="Times New Roman"/>
          <w:b w:val="false"/>
          <w:i w:val="false"/>
          <w:color w:val="000000"/>
          <w:sz w:val="28"/>
        </w:rPr>
        <w:t xml:space="preserve"> 4) тармақшасы мынадай редакцияда жазылсын:</w:t>
      </w:r>
    </w:p>
    <w:bookmarkStart w:name="z4" w:id="2"/>
    <w:p>
      <w:pPr>
        <w:spacing w:after="0"/>
        <w:ind w:left="0"/>
        <w:jc w:val="both"/>
      </w:pPr>
      <w:r>
        <w:rPr>
          <w:rFonts w:ascii="Times New Roman"/>
          <w:b w:val="false"/>
          <w:i w:val="false"/>
          <w:color w:val="000000"/>
          <w:sz w:val="28"/>
        </w:rPr>
        <w:t>
      "4) конкурстық өтінімдер ашылатын күнге дейін үш айдан кешіктірмей берілген, есебі мемлекеттік кіріс органдарында жүргізілетін берешектің жоқ (бар) екендігі туралы мәліметтер;";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152-тармақтың</w:t>
      </w:r>
      <w:r>
        <w:rPr>
          <w:rFonts w:ascii="Times New Roman"/>
          <w:b w:val="false"/>
          <w:i w:val="false"/>
          <w:color w:val="000000"/>
          <w:sz w:val="28"/>
        </w:rPr>
        <w:t xml:space="preserve"> 4) тармақшасы мынадай редакцияда жазылсын:</w:t>
      </w:r>
    </w:p>
    <w:bookmarkStart w:name="z6" w:id="3"/>
    <w:p>
      <w:pPr>
        <w:spacing w:after="0"/>
        <w:ind w:left="0"/>
        <w:jc w:val="both"/>
      </w:pPr>
      <w:r>
        <w:rPr>
          <w:rFonts w:ascii="Times New Roman"/>
          <w:b w:val="false"/>
          <w:i w:val="false"/>
          <w:color w:val="000000"/>
          <w:sz w:val="28"/>
        </w:rPr>
        <w:t>
      "4) есебі мемлекеттік кіріс органдарында жүргізілетін берешектің жоқ (бар) екендігі туралы мәліметтерде бір теңге және одан астам мөлшердегі міндетті зейнетақы жарналары, жұмыс берушінің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берешектер туралы ақпараттың болуы;".</w:t>
      </w:r>
    </w:p>
    <w:bookmarkEnd w:id="3"/>
    <w:bookmarkStart w:name="z7" w:id="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9" w:id="6"/>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152-тармағының</w:t>
      </w:r>
      <w:r>
        <w:rPr>
          <w:rFonts w:ascii="Times New Roman"/>
          <w:b w:val="false"/>
          <w:i w:val="false"/>
          <w:color w:val="000000"/>
          <w:sz w:val="28"/>
        </w:rPr>
        <w:t xml:space="preserve"> 4) тармақшасы 2024 жылғы 1 қаңтарға дейін мынадай редакцияда қолданылады деп белгіленсін:</w:t>
      </w:r>
    </w:p>
    <w:bookmarkEnd w:id="6"/>
    <w:bookmarkStart w:name="z10" w:id="7"/>
    <w:p>
      <w:pPr>
        <w:spacing w:after="0"/>
        <w:ind w:left="0"/>
        <w:jc w:val="both"/>
      </w:pPr>
      <w:r>
        <w:rPr>
          <w:rFonts w:ascii="Times New Roman"/>
          <w:b w:val="false"/>
          <w:i w:val="false"/>
          <w:color w:val="000000"/>
          <w:sz w:val="28"/>
        </w:rPr>
        <w:t>
      "4) есебі мемлекеттік кіріс органдарында жүргізілетін берешектің жоқ (бар) екендігі туралы мәліметтерде бір теңге және одан астам мөлшердегі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берешектер туралы ақпараттың болуы;".</w:t>
      </w:r>
    </w:p>
    <w:bookmarkEnd w:id="7"/>
    <w:bookmarkStart w:name="z11" w:id="8"/>
    <w:p>
      <w:pPr>
        <w:spacing w:after="0"/>
        <w:ind w:left="0"/>
        <w:jc w:val="both"/>
      </w:pPr>
      <w:r>
        <w:rPr>
          <w:rFonts w:ascii="Times New Roman"/>
          <w:b w:val="false"/>
          <w:i w:val="false"/>
          <w:color w:val="000000"/>
          <w:sz w:val="28"/>
        </w:rPr>
        <w:t>
      5. Осы бұйрық 2024 жылғы 1 қаңтардан бастап қолданысқа енгізілетін осы бұйрықтың 1-тармағының бесінші және алтыншы абзацтарын қоспағанда,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