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bc6b" w14:textId="058b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білім беру ұйымдарының білім алушылары мен тәрбиеленушілерін оқулықтармен және оқу-әдістемелік кешендермен қамтамасыз ету қағидаларын бекіту туралы" Қазақстан Республикасы Білім және ғылым министрінің 2016 жылғы 28 қаңтардағы № 91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26 қаңтардағы № 19 бұйрығы. Қазақстан Республикасының Әділет министрлігінде 2023 жылғы 26 қаңтарда № 31778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білім беру ұйымдарының білім алушылары мен тәрбиеленушілерін оқулықтармен және оқу-әдістемелік кешендермен қамтамасыз ету қағидаларын бекіту туралы" Қазақстан Республикасы Білім және ғылым министрінің 2016 жылғы 28 қаңтардағы № 91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13288 болып тіркелген)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білім беру ұйымдарының білім алушылары мен тәрбиеленушілерін оқулықтармен және оқу-әдістемелік кешендермен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Қағидалар мемлекеттік білім беру ұйымдарының білім алушылары мен тәрбиеленушілерін оқулықтармен және ОӘК-мен қамтамасыз ету тәртібін, оларды орындау мерзімдерін, Қазақстан Республикасы Оқу-ағарту министрлігінің (бұдан әрі - Министрлік), оның ведомстволық бағынысты ұйымы – "Республикалық ғылыми-практикалық білім мазмұнын сараптау орталығының (бұдан әрі – РҒП БМСО), Министрліктің Білім саласында сапаны қамтамасыз ету комитетінің аумақтық департаменттерінің (бұдан әрі – Департамент), білім беру саласындағы жергілікті атқарушы органдардың және білім беру ұйымдарының функцияларын бекітуді айқындайды.";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Білім беру ұйымдарының әдістемелік бірлестіктері немесе әдістемелік бірлестіктері жоқ білім беру ұйымдарының педагогтері Қазақстан Республикасы Оқу-ағарту министрінің 2022 жылғы 9 желтоқсандағы № 491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31060 болып тіркелген) Мемлекеттік білім беру ұйымдары педагогтерінің оқулықтар мен оқу-әдістемелік кешендерді таңдау қағидаларына сәйкес алдағы оқу жылына оқулықтар мен ОӘК таңдауды жүзеге асырады және осы Қағидаларға 1-қосымшаға сәйкес нысан бойынша өтінімдер толтырады.";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Жергілікті атқарушы органдар жыл сайын 25 сәуірге дейін білім беру ұйымдарының өтінімдері негізінде оқулықтар мен ОӘК-ді басып шығаруды жүзеге асыратын баспалармен осы Қағидалардың 24 және 24-1-тармақтарында көзделген шарттарды көрсете отырып,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Азаматтық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шарттар жасайды.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Жергілікті атқарушы органдар оқулықтар мен ОӘК-ді басып шығаратын баспалармен "Оқу басылымдарына қойылатын гигиеналық нормативтерді бекіту туралы" Қазақстан Республикасы Денсаулық сақтау министрінің 2021 жылғы 2 желтоқсандағы № ҚР ДСМ-124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25657 болып тіркелген) сәйкестігі туралы санитариялық-эпидемиологиялық сараптама қорытындысы болған жағдайда ғана шарт жасасады.";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Оқулықтарды сараптамаға Қазақстан Республикасының Білім және ғылым министрінің 2012 жылғы 24 шілдедегі № 344 бұйрығымен бекітілген Оқулықтарды, оқу-әдістемелік кешендері мен оқу-әдістемелік құралдарын әзірлеу, оларға сараптама, сынақ өткізу және мониторинг жүргізу, оларды басып шығару жөніндегі жұмысты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7876 болып тіркелген) сәйкес баспалар оқулықтардың сапасын қоғамдық талқылау жүргізу мақсатында өзінің интернет-ресурсында орналастыру үшін оқулықтың электронды нұсқасын РҒП БМСО-ға жібереді.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РҒП БМСО Департаменттермен бірлесе отырып, 1 маусым және 10 қыркүйек аралығында он күн сайынғы мониторингті жүргізеді, оның барысында жергілікті атқарушы органдар жеткізу туралы, баспа - жөнелту туралы мәліметтерді ұсынып отырады.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Баспа мемлекеттік сатып алу туралы шарт бойынша өз қаражаты есебінен жергілікті атқарушы органдар сатып алған оқулықтар мен ОӘК-ні келесі жағдайларда ауыстырады: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полиграфиялық ақау анықталған жағдайда;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баспаның пәндік сараптама комиссиясы бекіткен нұсқадан ауытқуы нәтижесінде жіберілген қате (қателер) және (немесе) басқа да кемшіліктер анықталғанда.";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24-1-тармақпен толықтырылсын: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Полиграфиялық ақау анықталған кезде баспа полиграфиялық ақауы бар оқулықтар мен ОӘК-ні ауыстырады.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Баспаның пәндік сараптау комиссиясы бекіткен нұсқадан ауытқуы нәтижесінде қателер анықталған жағдайда, баспа табылған қателерді жойғаннан кейін бүкіл тиражды ауыстырады.";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"РҒП БМСО 10 қыркүйек және 10 қараша аралығында ҰБДҚ деректеріне сәйкес сатып алынған оқулықтар мен ОӘК әдістемелік бірлестіктердің немесе педагогтердің (әдістемелік бірлестіктер болмаған жағдайда) өтінімдеріне сәйкес мониторингті жүзеге асырады.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РҒП БМСО ҰБДҚ арқылы мектеп кітапханаларының жай-күйіне және олардың оқулықтармен, ОӘК-мен, оның ішінде электрондық оқулықтармен, көркем, ғылыми-танымал және ғылыми-әдістемелік әдебиеттермен толықтырылу процесіне тұрақты түрде мониторингті жүзеге асырады және оның нәтижелері бойынша жергілікті атқарушы органдарға ұсынымдар жолдайды.".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Орта білім беру комитеті Қазақстан Республикасының заңнамасында белгіленген тәртіппен: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тіркеуден өткеннен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тармақшаларында көзделген іс-шаралардың орындалуы туралы мәліметтерді ұсынуды қамтамасыз етсін.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