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1fdc" w14:textId="1861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"Кәсiптік ұйымдардың, сертификаттау жөнiндегi ұйымдардың есептiлiк тiзбесiн, нысандарын және оларды ұсыну мерзiмдiлiгiн бекіту туралы" Қазақстан Республикасы Қаржы министрінің 2017 жылғы 1 тамыздағы № 467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26 қаңтардағы № 68 бұйрығы. Қазақстан Республикасының Әділет министрлігінде 2023 жылғы 26 қаңтарда № 31782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"Кәсiптік ұйымдардың, сертификаттау жөнiндегi ұйымдардың есептiлiк тiзбесiн, нысандарын және оларды ұсыну мерзiмдiлiгiн бекіту туралы" Қазақстан Республикасы Қаржы министрінің 2017 жылғы 1 тамыздағы № 467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15614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Бухгалтерлердің кәсіби ұйымдары, бухгалтерлерді кәсіби сертификаттау жөніндегі ұйымдар есептілікті "www.dfo.kz." мекенжайы бойынша интернет желісінде орналасқан қаржылық есептілік депозитарийінің интернет-ресурсы арқылы электрондық форматта ұсынады.".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жетекшілік ететін Қазақстан Республикасының қаржы вице-министріне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