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9d7d" w14:textId="3139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сақтандыру нарығына қатысушылардың есептілікті ұсынуы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23 қаңтардағы № 3 қаулысы. Қазақстан Республикасының Әділет министрлігінде 2023 жылғы 27 қаңтарда № 31798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6" w:id="2"/>
    <w:p>
      <w:pPr>
        <w:spacing w:after="0"/>
        <w:ind w:left="0"/>
        <w:jc w:val="both"/>
      </w:pPr>
      <w:r>
        <w:rPr>
          <w:rFonts w:ascii="Times New Roman"/>
          <w:b w:val="false"/>
          <w:i w:val="false"/>
          <w:color w:val="000000"/>
          <w:sz w:val="28"/>
        </w:rPr>
        <w:t xml:space="preserve">
      5-қосымшадағы әкімшілік деректер нысанын толтыру бойынша түсіндірмелердің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"6. Нысан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65-тармақтарының</w:t>
      </w:r>
      <w:r>
        <w:rPr>
          <w:rFonts w:ascii="Times New Roman"/>
          <w:b w:val="false"/>
          <w:i w:val="false"/>
          <w:color w:val="000000"/>
          <w:sz w:val="28"/>
        </w:rPr>
        <w:t xml:space="preserve"> талаптарына сәйкес толтырылады.";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Start w:name="z12" w:id="4"/>
    <w:p>
      <w:pPr>
        <w:spacing w:after="0"/>
        <w:ind w:left="0"/>
        <w:jc w:val="both"/>
      </w:pPr>
      <w:r>
        <w:rPr>
          <w:rFonts w:ascii="Times New Roman"/>
          <w:b w:val="false"/>
          <w:i w:val="false"/>
          <w:color w:val="000000"/>
          <w:sz w:val="28"/>
        </w:rPr>
        <w:t xml:space="preserve">
      2.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болып тіркелген)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"кері репо", репо операциялары туралы есептің нысаны;";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7" w:id="6"/>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сақтандыру сыйлықақылары және мемлекеттің сыйлықақылары туралы есептің нысаны;";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20" w:id="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xml:space="preserve">
      "2. Сақтандыру (қайта сақтандыру) ұйымы Қазақстан Республикасының Ұлттық Банкіне электрондық форматта ай сайын осы қаулының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есептілікті есепті айдан кейінгі айдың 6 (алтыншы) жұмыс күнінен кешіктірмейтін мерзімде ұсынады.</w:t>
      </w:r>
    </w:p>
    <w:bookmarkEnd w:id="8"/>
    <w:bookmarkStart w:name="z23" w:id="9"/>
    <w:p>
      <w:pPr>
        <w:spacing w:after="0"/>
        <w:ind w:left="0"/>
        <w:jc w:val="both"/>
      </w:pPr>
      <w:r>
        <w:rPr>
          <w:rFonts w:ascii="Times New Roman"/>
          <w:b w:val="false"/>
          <w:i w:val="false"/>
          <w:color w:val="000000"/>
          <w:sz w:val="28"/>
        </w:rPr>
        <w:t>
      3. Сақтандыру (қайта сақтандыру) ұйымы, исламдық сақтандыру (қайта сақтандыру) ұйымы Қазақстан Республикасының Ұлттық Банкіне электрондық форматта:</w:t>
      </w:r>
    </w:p>
    <w:bookmarkEnd w:id="9"/>
    <w:p>
      <w:pPr>
        <w:spacing w:after="0"/>
        <w:ind w:left="0"/>
        <w:jc w:val="both"/>
      </w:pPr>
      <w:r>
        <w:rPr>
          <w:rFonts w:ascii="Times New Roman"/>
          <w:b w:val="false"/>
          <w:i w:val="false"/>
          <w:color w:val="000000"/>
          <w:sz w:val="28"/>
        </w:rPr>
        <w:t xml:space="preserve">
      1) ай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25) тармақшаларында</w:t>
      </w:r>
      <w:r>
        <w:rPr>
          <w:rFonts w:ascii="Times New Roman"/>
          <w:b w:val="false"/>
          <w:i w:val="false"/>
          <w:color w:val="000000"/>
          <w:sz w:val="28"/>
        </w:rPr>
        <w:t xml:space="preserve"> көзделген есептілікті есепті айдан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xml:space="preserve">
      Исламдық сақтандыру (қайта сақтандыру) ұйымы осы тармақтың 1) тармақшасында көзделген есептілікке қосымша осы қаулының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есептілікті есепті айдан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xml:space="preserve">
      2) тоқсан сайын – осы қаулының 1-тармағы </w:t>
      </w:r>
      <w:r>
        <w:rPr>
          <w:rFonts w:ascii="Times New Roman"/>
          <w:b w:val="false"/>
          <w:i w:val="false"/>
          <w:color w:val="000000"/>
          <w:sz w:val="28"/>
        </w:rPr>
        <w:t>13) тармақшаcында</w:t>
      </w:r>
      <w:r>
        <w:rPr>
          <w:rFonts w:ascii="Times New Roman"/>
          <w:b w:val="false"/>
          <w:i w:val="false"/>
          <w:color w:val="000000"/>
          <w:sz w:val="28"/>
        </w:rPr>
        <w:t xml:space="preserve"> көзделген есептілікті есепті тоқсаннан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xml:space="preserve">
      3) тоқсан сайын – осы қаулының 1-тармағы </w:t>
      </w:r>
      <w:r>
        <w:rPr>
          <w:rFonts w:ascii="Times New Roman"/>
          <w:b w:val="false"/>
          <w:i w:val="false"/>
          <w:color w:val="000000"/>
          <w:sz w:val="28"/>
        </w:rPr>
        <w:t>26) тармақшаcында</w:t>
      </w:r>
      <w:r>
        <w:rPr>
          <w:rFonts w:ascii="Times New Roman"/>
          <w:b w:val="false"/>
          <w:i w:val="false"/>
          <w:color w:val="000000"/>
          <w:sz w:val="28"/>
        </w:rPr>
        <w:t xml:space="preserve"> көзделген есептілікті:</w:t>
      </w:r>
    </w:p>
    <w:p>
      <w:pPr>
        <w:spacing w:after="0"/>
        <w:ind w:left="0"/>
        <w:jc w:val="both"/>
      </w:pPr>
      <w:r>
        <w:rPr>
          <w:rFonts w:ascii="Times New Roman"/>
          <w:b w:val="false"/>
          <w:i w:val="false"/>
          <w:color w:val="000000"/>
          <w:sz w:val="28"/>
        </w:rPr>
        <w:t>
      1-кестенің бөлігінде – есепті тоқсаннан кейінгі айдың 15 (он бесінші) жұмыс күнінен кешіктірмей;</w:t>
      </w:r>
    </w:p>
    <w:p>
      <w:pPr>
        <w:spacing w:after="0"/>
        <w:ind w:left="0"/>
        <w:jc w:val="both"/>
      </w:pPr>
      <w:r>
        <w:rPr>
          <w:rFonts w:ascii="Times New Roman"/>
          <w:b w:val="false"/>
          <w:i w:val="false"/>
          <w:color w:val="000000"/>
          <w:sz w:val="28"/>
        </w:rPr>
        <w:t>
      2-кестенің бөлігінде – есепті тоқсаннан кейінгі айдың 6 (алтыншы) жұмыс күнінен кешіктірмей;</w:t>
      </w:r>
    </w:p>
    <w:p>
      <w:pPr>
        <w:spacing w:after="0"/>
        <w:ind w:left="0"/>
        <w:jc w:val="both"/>
      </w:pPr>
      <w:r>
        <w:rPr>
          <w:rFonts w:ascii="Times New Roman"/>
          <w:b w:val="false"/>
          <w:i w:val="false"/>
          <w:color w:val="000000"/>
          <w:sz w:val="28"/>
        </w:rPr>
        <w:t xml:space="preserve">
      4) тоқсан сайын – осы қаулының 1-тармағы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тармақшаларында</w:t>
      </w:r>
      <w:r>
        <w:rPr>
          <w:rFonts w:ascii="Times New Roman"/>
          <w:b w:val="false"/>
          <w:i w:val="false"/>
          <w:color w:val="000000"/>
          <w:sz w:val="28"/>
        </w:rPr>
        <w:t xml:space="preserve"> көзделген есептілікті есепті тоқсаннан кейінгі айдың 10 (оныншы) жұмыс күнінен кешіктірмейтін мерзімде;</w:t>
      </w:r>
    </w:p>
    <w:p>
      <w:pPr>
        <w:spacing w:after="0"/>
        <w:ind w:left="0"/>
        <w:jc w:val="both"/>
      </w:pPr>
      <w:r>
        <w:rPr>
          <w:rFonts w:ascii="Times New Roman"/>
          <w:b w:val="false"/>
          <w:i w:val="false"/>
          <w:color w:val="000000"/>
          <w:sz w:val="28"/>
        </w:rPr>
        <w:t xml:space="preserve">
      5) жыл сайын – осы қаулының 1-тармағы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тармақшаларында</w:t>
      </w:r>
      <w:r>
        <w:rPr>
          <w:rFonts w:ascii="Times New Roman"/>
          <w:b w:val="false"/>
          <w:i w:val="false"/>
          <w:color w:val="000000"/>
          <w:sz w:val="28"/>
        </w:rPr>
        <w:t xml:space="preserve"> көзделген есептілікті есепті жылдан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xml:space="preserve">
      6) жыл сайын – осы қаулының 1-тармағы </w:t>
      </w:r>
      <w:r>
        <w:rPr>
          <w:rFonts w:ascii="Times New Roman"/>
          <w:b w:val="false"/>
          <w:i w:val="false"/>
          <w:color w:val="000000"/>
          <w:sz w:val="28"/>
        </w:rPr>
        <w:t>41) тармақшасында</w:t>
      </w:r>
      <w:r>
        <w:rPr>
          <w:rFonts w:ascii="Times New Roman"/>
          <w:b w:val="false"/>
          <w:i w:val="false"/>
          <w:color w:val="000000"/>
          <w:sz w:val="28"/>
        </w:rPr>
        <w:t xml:space="preserve"> көзделген есептілікті қаржы жылы аяқталғаннан кейін күнтізбелік 120 (бір жүз жиырма) күн ішінде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"8) "кері репо", репо операциялары туралы есеп;";</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"15) сақтандыру сыйлықақылары және мемлекеттің сыйлықақылары туралы есеп;";</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p>
    <w:bookmarkStart w:name="z31" w:id="12"/>
    <w:p>
      <w:pPr>
        <w:spacing w:after="0"/>
        <w:ind w:left="0"/>
        <w:jc w:val="both"/>
      </w:pPr>
      <w:r>
        <w:rPr>
          <w:rFonts w:ascii="Times New Roman"/>
          <w:b w:val="false"/>
          <w:i w:val="false"/>
          <w:color w:val="000000"/>
          <w:sz w:val="28"/>
        </w:rPr>
        <w:t>
      "25) баланстық және баланстан тыс шоттардағы қалдықтар туралы есеп;";</w:t>
      </w:r>
    </w:p>
    <w:bookmarkEnd w:id="12"/>
    <w:bookmarkStart w:name="z32" w:id="13"/>
    <w:p>
      <w:pPr>
        <w:spacing w:after="0"/>
        <w:ind w:left="0"/>
        <w:jc w:val="both"/>
      </w:pPr>
      <w:r>
        <w:rPr>
          <w:rFonts w:ascii="Times New Roman"/>
          <w:b w:val="false"/>
          <w:i w:val="false"/>
          <w:color w:val="000000"/>
          <w:sz w:val="28"/>
        </w:rPr>
        <w:t xml:space="preserve">
      2-қосымшадағы әкімшілік деректер нысанын толтыру бойынша түсіндірмедегі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3"/>
    <w:bookmarkStart w:name="z33" w:id="14"/>
    <w:p>
      <w:pPr>
        <w:spacing w:after="0"/>
        <w:ind w:left="0"/>
        <w:jc w:val="both"/>
      </w:pPr>
      <w:r>
        <w:rPr>
          <w:rFonts w:ascii="Times New Roman"/>
          <w:b w:val="false"/>
          <w:i w:val="false"/>
          <w:color w:val="000000"/>
          <w:sz w:val="28"/>
        </w:rPr>
        <w:t xml:space="preserve">
      "5. 5 және 6-бағандарда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агенттіктің рейтингі мен атауы көрсетіледі. Рейтингтік агенттік болмаған кезде 5 және 6-бағандарда "рейтингі жоқ" деп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4-қосымшадағы</w:t>
      </w:r>
      <w:r>
        <w:rPr>
          <w:rFonts w:ascii="Times New Roman"/>
          <w:b w:val="false"/>
          <w:i w:val="false"/>
          <w:color w:val="000000"/>
          <w:sz w:val="28"/>
        </w:rPr>
        <w:t xml:space="preserve"> әкімшілік деректер нысанын толтыру бойынша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"5) 10 және 12-бағандарда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0" w:id="16"/>
    <w:p>
      <w:pPr>
        <w:spacing w:after="0"/>
        <w:ind w:left="0"/>
        <w:jc w:val="both"/>
      </w:pPr>
      <w:r>
        <w:rPr>
          <w:rFonts w:ascii="Times New Roman"/>
          <w:b w:val="false"/>
          <w:i w:val="false"/>
          <w:color w:val="000000"/>
          <w:sz w:val="28"/>
        </w:rPr>
        <w:t xml:space="preserve">
      "12) 22, 23, 24 және 25-бағандарды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(бұдан әрі – № 385 қаулы) сәйкес облигациялар бойынша бағалы қағаздың рейтингі, акциялар бойынша эмитенттің рейтингі, рейтингтік агенттіктердің бірі берген мемлекеттік бағалы қағаздар бойынша елдің рейтингі көрсетіледі. Рейтингі болмаған кезде 22, 23, 24 және 25-бағандарда "рейтингі жоқ" деп көрсетіледі. Осы бағандар Қазақстан Республикасының мемлекеттік бағалы қағаздары бойынша толтырылмайды;";</w:t>
      </w:r>
    </w:p>
    <w:bookmarkEnd w:id="16"/>
    <w:bookmarkStart w:name="z41" w:id="1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7"/>
    <w:bookmarkStart w:name="z42" w:id="18"/>
    <w:p>
      <w:pPr>
        <w:spacing w:after="0"/>
        <w:ind w:left="0"/>
        <w:jc w:val="both"/>
      </w:pPr>
      <w:r>
        <w:rPr>
          <w:rFonts w:ascii="Times New Roman"/>
          <w:b w:val="false"/>
          <w:i w:val="false"/>
          <w:color w:val="000000"/>
          <w:sz w:val="28"/>
        </w:rPr>
        <w:t>
      "4) 8 және 9-бағандарда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18"/>
    <w:bookmarkStart w:name="z43" w:id="1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9"/>
    <w:bookmarkStart w:name="z44" w:id="20"/>
    <w:p>
      <w:pPr>
        <w:spacing w:after="0"/>
        <w:ind w:left="0"/>
        <w:jc w:val="both"/>
      </w:pPr>
      <w:r>
        <w:rPr>
          <w:rFonts w:ascii="Times New Roman"/>
          <w:b w:val="false"/>
          <w:i w:val="false"/>
          <w:color w:val="000000"/>
          <w:sz w:val="28"/>
        </w:rPr>
        <w:t>
      "3) 6-бағанда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5-қосымшадағы</w:t>
      </w:r>
      <w:r>
        <w:rPr>
          <w:rFonts w:ascii="Times New Roman"/>
          <w:b w:val="false"/>
          <w:i w:val="false"/>
          <w:color w:val="000000"/>
          <w:sz w:val="28"/>
        </w:rPr>
        <w:t xml:space="preserve"> әкімшілік деректер нысанын толтыру бойынша түсіндірмеде:</w:t>
      </w:r>
    </w:p>
    <w:bookmarkStart w:name="z46" w:id="2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
    <w:bookmarkStart w:name="z47" w:id="22"/>
    <w:p>
      <w:pPr>
        <w:spacing w:after="0"/>
        <w:ind w:left="0"/>
        <w:jc w:val="both"/>
      </w:pPr>
      <w:r>
        <w:rPr>
          <w:rFonts w:ascii="Times New Roman"/>
          <w:b w:val="false"/>
          <w:i w:val="false"/>
          <w:color w:val="000000"/>
          <w:sz w:val="28"/>
        </w:rPr>
        <w:t>
      "4) 11 және 14-бағандарда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2"/>
    <w:bookmarkStart w:name="z48" w:id="2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3"/>
    <w:bookmarkStart w:name="z49" w:id="24"/>
    <w:p>
      <w:pPr>
        <w:spacing w:after="0"/>
        <w:ind w:left="0"/>
        <w:jc w:val="both"/>
      </w:pPr>
      <w:r>
        <w:rPr>
          <w:rFonts w:ascii="Times New Roman"/>
          <w:b w:val="false"/>
          <w:i w:val="false"/>
          <w:color w:val="000000"/>
          <w:sz w:val="28"/>
        </w:rPr>
        <w:t>
      "4) 9-бағанда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8-қосымшадағы</w:t>
      </w:r>
      <w:r>
        <w:rPr>
          <w:rFonts w:ascii="Times New Roman"/>
          <w:b w:val="false"/>
          <w:i w:val="false"/>
          <w:color w:val="000000"/>
          <w:sz w:val="28"/>
        </w:rPr>
        <w:t xml:space="preserve"> әкімшілік деректер нысанын толтыру бойынша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 w:id="25"/>
    <w:p>
      <w:pPr>
        <w:spacing w:after="0"/>
        <w:ind w:left="0"/>
        <w:jc w:val="both"/>
      </w:pPr>
      <w:r>
        <w:rPr>
          <w:rFonts w:ascii="Times New Roman"/>
          <w:b w:val="false"/>
          <w:i w:val="false"/>
          <w:color w:val="000000"/>
          <w:sz w:val="28"/>
        </w:rPr>
        <w:t xml:space="preserve">
      "6. 8-бағанда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4" w:id="26"/>
    <w:p>
      <w:pPr>
        <w:spacing w:after="0"/>
        <w:ind w:left="0"/>
        <w:jc w:val="both"/>
      </w:pPr>
      <w:r>
        <w:rPr>
          <w:rFonts w:ascii="Times New Roman"/>
          <w:b w:val="false"/>
          <w:i w:val="false"/>
          <w:color w:val="000000"/>
          <w:sz w:val="28"/>
        </w:rPr>
        <w:t xml:space="preserve">
      "12. 26 және 27-бағандарда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оған қойылатын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талаптарда белгіленген.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26"/>
    <w:bookmarkStart w:name="z545" w:id="27"/>
    <w:p>
      <w:pPr>
        <w:spacing w:after="0"/>
        <w:ind w:left="0"/>
        <w:jc w:val="both"/>
      </w:pPr>
      <w:r>
        <w:rPr>
          <w:rFonts w:ascii="Times New Roman"/>
          <w:b w:val="false"/>
          <w:i w:val="false"/>
          <w:color w:val="000000"/>
          <w:sz w:val="28"/>
        </w:rPr>
        <w:t xml:space="preserve">
      13. 28, 29, 30 және 31-бағандарды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28, 29, 30 және 31-бағандарда "рейтингі жоқ" деп көрсетіледі. Бұл бағандар Қазақстан Республикасының мемлекеттік бағалы қағаздары бойынша толтырылмайды.";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22-қосымшадағы</w:t>
      </w:r>
      <w:r>
        <w:rPr>
          <w:rFonts w:ascii="Times New Roman"/>
          <w:b w:val="false"/>
          <w:i w:val="false"/>
          <w:color w:val="000000"/>
          <w:sz w:val="28"/>
        </w:rPr>
        <w:t xml:space="preserve"> әкімшілік деректер нысанын толтыру бойынша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5" w:id="28"/>
    <w:p>
      <w:pPr>
        <w:spacing w:after="0"/>
        <w:ind w:left="0"/>
        <w:jc w:val="both"/>
      </w:pPr>
      <w:r>
        <w:rPr>
          <w:rFonts w:ascii="Times New Roman"/>
          <w:b w:val="false"/>
          <w:i w:val="false"/>
          <w:color w:val="000000"/>
          <w:sz w:val="28"/>
        </w:rPr>
        <w:t xml:space="preserve">
      "7. 4-бағанда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4-бағанда "рейтингі жоқ" деп көрсетіледі.</w:t>
      </w:r>
    </w:p>
    <w:bookmarkEnd w:id="28"/>
    <w:bookmarkStart w:name="z66" w:id="29"/>
    <w:p>
      <w:pPr>
        <w:spacing w:after="0"/>
        <w:ind w:left="0"/>
        <w:jc w:val="both"/>
      </w:pPr>
      <w:r>
        <w:rPr>
          <w:rFonts w:ascii="Times New Roman"/>
          <w:b w:val="false"/>
          <w:i w:val="false"/>
          <w:color w:val="000000"/>
          <w:sz w:val="28"/>
        </w:rPr>
        <w:t>
      8. 11-бағанда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8" w:id="30"/>
    <w:p>
      <w:pPr>
        <w:spacing w:after="0"/>
        <w:ind w:left="0"/>
        <w:jc w:val="both"/>
      </w:pPr>
      <w:r>
        <w:rPr>
          <w:rFonts w:ascii="Times New Roman"/>
          <w:b w:val="false"/>
          <w:i w:val="false"/>
          <w:color w:val="000000"/>
          <w:sz w:val="28"/>
        </w:rPr>
        <w:t xml:space="preserve">
      "13. 14-бағанның "Резиденттердің сақтандыру (қайта сақтандыру) ұйымдары" жолы бойынша Қазақстан Республикасының резиденттеріне берілген сақтандыру сыйлықақыларының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15-бағанындағы жиынтық сомаға сәйкес келеді.</w:t>
      </w:r>
    </w:p>
    <w:bookmarkEnd w:id="30"/>
    <w:bookmarkStart w:name="z69" w:id="31"/>
    <w:p>
      <w:pPr>
        <w:spacing w:after="0"/>
        <w:ind w:left="0"/>
        <w:jc w:val="both"/>
      </w:pPr>
      <w:r>
        <w:rPr>
          <w:rFonts w:ascii="Times New Roman"/>
          <w:b w:val="false"/>
          <w:i w:val="false"/>
          <w:color w:val="000000"/>
          <w:sz w:val="28"/>
        </w:rPr>
        <w:t xml:space="preserve">
      14.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16-бағанындағы жиынтық сомаға сәйкес келеді.</w:t>
      </w:r>
    </w:p>
    <w:bookmarkEnd w:id="31"/>
    <w:bookmarkStart w:name="z70" w:id="32"/>
    <w:p>
      <w:pPr>
        <w:spacing w:after="0"/>
        <w:ind w:left="0"/>
        <w:jc w:val="both"/>
      </w:pPr>
      <w:r>
        <w:rPr>
          <w:rFonts w:ascii="Times New Roman"/>
          <w:b w:val="false"/>
          <w:i w:val="false"/>
          <w:color w:val="000000"/>
          <w:sz w:val="28"/>
        </w:rPr>
        <w:t xml:space="preserve">
      15. 14-бағандағы қайта сақтандыру ұйымына берілген сақтандыру сыйлықақыларының жиынтық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14-бағанындағы жиынтық сомаға сәйкес келеді.";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Start w:name="z76" w:id="33"/>
    <w:p>
      <w:pPr>
        <w:spacing w:after="0"/>
        <w:ind w:left="0"/>
        <w:jc w:val="both"/>
      </w:pPr>
      <w:r>
        <w:rPr>
          <w:rFonts w:ascii="Times New Roman"/>
          <w:b w:val="false"/>
          <w:i w:val="false"/>
          <w:color w:val="000000"/>
          <w:sz w:val="28"/>
        </w:rPr>
        <w:t xml:space="preserve">
      38-қосымшадағы әкімшілік деректер нысанын толтыру бойынша түсіндірмелердің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33"/>
    <w:bookmarkStart w:name="z77" w:id="34"/>
    <w:p>
      <w:pPr>
        <w:spacing w:after="0"/>
        <w:ind w:left="0"/>
        <w:jc w:val="both"/>
      </w:pPr>
      <w:r>
        <w:rPr>
          <w:rFonts w:ascii="Times New Roman"/>
          <w:b w:val="false"/>
          <w:i w:val="false"/>
          <w:color w:val="000000"/>
          <w:sz w:val="28"/>
        </w:rPr>
        <w:t xml:space="preserve">
      "8. 3-бағандағы сақтандыру сыйлықақыларының жиынтық сомасы осы қаулының 16-қосымшасындағы Сақтандыру сыйлықақылары және мемлекеттің сыйлықақысы кестесінің 20-бағанында көрсетілген сақтандыру шарттарын бұзуға байланысты шығысты шегергенде,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39-қосымша</w:t>
      </w:r>
      <w:r>
        <w:rPr>
          <w:rFonts w:ascii="Times New Roman"/>
          <w:b w:val="false"/>
          <w:i w:val="false"/>
          <w:color w:val="000000"/>
          <w:sz w:val="28"/>
        </w:rPr>
        <w:t xml:space="preserve">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44-қосымша</w:t>
      </w:r>
      <w:r>
        <w:rPr>
          <w:rFonts w:ascii="Times New Roman"/>
          <w:b w:val="false"/>
          <w:i w:val="false"/>
          <w:color w:val="000000"/>
          <w:sz w:val="28"/>
        </w:rPr>
        <w:t xml:space="preserve">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редакцияда жазылсын.</w:t>
      </w:r>
    </w:p>
    <w:bookmarkStart w:name="z80" w:id="35"/>
    <w:p>
      <w:pPr>
        <w:spacing w:after="0"/>
        <w:ind w:left="0"/>
        <w:jc w:val="both"/>
      </w:pPr>
      <w:r>
        <w:rPr>
          <w:rFonts w:ascii="Times New Roman"/>
          <w:b w:val="false"/>
          <w:i w:val="false"/>
          <w:color w:val="000000"/>
          <w:sz w:val="28"/>
        </w:rPr>
        <w:t>
      3. Қаржы нарығының статистикасы департаменті (А.М. Боранбаева) Қазақстан Республикасының заңнамасында белгіленген тәртіппен:</w:t>
      </w:r>
    </w:p>
    <w:bookmarkEnd w:id="35"/>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81" w:id="3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36"/>
    <w:bookmarkStart w:name="z82" w:id="37"/>
    <w:p>
      <w:pPr>
        <w:spacing w:after="0"/>
        <w:ind w:left="0"/>
        <w:jc w:val="both"/>
      </w:pPr>
      <w:r>
        <w:rPr>
          <w:rFonts w:ascii="Times New Roman"/>
          <w:b w:val="false"/>
          <w:i w:val="false"/>
          <w:color w:val="000000"/>
          <w:sz w:val="28"/>
        </w:rPr>
        <w:t>
      5. Осы қаулы 2023 жылғы 1 қаңтардан бастап қолданысқа енгізіледі және ресми жариялануға тиіс.</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Ұлттық</w:t>
            </w:r>
          </w:p>
          <w:p>
            <w:pPr>
              <w:spacing w:after="20"/>
              <w:ind w:left="20"/>
              <w:jc w:val="both"/>
            </w:pPr>
          </w:p>
          <w:p>
            <w:pPr>
              <w:spacing w:after="20"/>
              <w:ind w:left="20"/>
              <w:jc w:val="both"/>
            </w:pPr>
            <w:r>
              <w:rPr>
                <w:rFonts w:ascii="Times New Roman"/>
                <w:b w:val="false"/>
                <w:i/>
                <w:color w:val="000000"/>
                <w:sz w:val="20"/>
              </w:rPr>
              <w:t>Банкінің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Банкінің</w:t>
            </w:r>
            <w:r>
              <w:br/>
            </w:r>
            <w:r>
              <w:rPr>
                <w:rFonts w:ascii="Times New Roman"/>
                <w:b w:val="false"/>
                <w:i w:val="false"/>
                <w:color w:val="000000"/>
                <w:sz w:val="20"/>
              </w:rPr>
              <w:t>Төрағасы</w:t>
            </w:r>
            <w:r>
              <w:br/>
            </w:r>
            <w:r>
              <w:rPr>
                <w:rFonts w:ascii="Times New Roman"/>
                <w:b w:val="false"/>
                <w:i w:val="false"/>
                <w:color w:val="000000"/>
                <w:sz w:val="20"/>
              </w:rPr>
              <w:t>2023 жылғы 23 қаңтардағы</w:t>
            </w:r>
            <w:r>
              <w:br/>
            </w:r>
            <w:r>
              <w:rPr>
                <w:rFonts w:ascii="Times New Roman"/>
                <w:b w:val="false"/>
                <w:i w:val="false"/>
                <w:color w:val="000000"/>
                <w:sz w:val="20"/>
              </w:rPr>
              <w:t>№ 3</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2-қосымша</w:t>
            </w:r>
          </w:p>
        </w:tc>
      </w:tr>
    </w:tbl>
    <w:bookmarkStart w:name="z83"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84" w:id="39"/>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w:t>
      </w:r>
    </w:p>
    <w:bookmarkEnd w:id="39"/>
    <w:p>
      <w:pPr>
        <w:spacing w:after="0"/>
        <w:ind w:left="0"/>
        <w:jc w:val="both"/>
      </w:pPr>
      <w:r>
        <w:rPr>
          <w:rFonts w:ascii="Times New Roman"/>
          <w:b w:val="false"/>
          <w:i w:val="false"/>
          <w:color w:val="000000"/>
          <w:sz w:val="28"/>
        </w:rPr>
        <w:t>
      Әкімшілік деректер нысанының индексі: 2-PN_M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40"/>
    <w:p>
      <w:pPr>
        <w:spacing w:after="0"/>
        <w:ind w:left="0"/>
        <w:jc w:val="both"/>
      </w:pPr>
      <w:r>
        <w:rPr>
          <w:rFonts w:ascii="Times New Roman"/>
          <w:b w:val="false"/>
          <w:i w:val="false"/>
          <w:color w:val="000000"/>
          <w:sz w:val="28"/>
        </w:rPr>
        <w:t>
      1-кесте. Сақтандыру (қайта сақтандыру) ұйымының пруденциялық нормативтерді орындауы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қабілеттілігінің маржасы (1.3 + 1.4 немесе 1.8 ең төмен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(бұдан әрі – Нормативтер)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42-тармағы 1) тармақшасының талаптарына және сақталуға міндетті өзге де нормалар мен лимиттерге сәйкес келетін бағалы қағаздарға инвестициялардың ("кері репо" операцияларын ескере отырып), бір екінші деңгейдегі банктегі және осы банктің үлестес тұлғаларындағы, Қазақстанның Даму Банкіндегі салымдар мен ақшаның жиынтық баланстық құны:</w:t>
            </w:r>
          </w:p>
          <w:p>
            <w:pPr>
              <w:spacing w:after="20"/>
              <w:ind w:left="20"/>
              <w:jc w:val="both"/>
            </w:pPr>
            <w:r>
              <w:rPr>
                <w:rFonts w:ascii="Times New Roman"/>
                <w:b w:val="false"/>
                <w:i w:val="false"/>
                <w:color w:val="000000"/>
                <w:sz w:val="20"/>
              </w:rPr>
              <w:t xml:space="preserve">
2023 жылғы 1 қаңтардан бастап - Нормативтік құқықтық актілерді мемлекеттік тіркеу тізілімінде № 18290 болып тіркелген Қазақстан Республикасының Ұлттық Банкі Басқармасының 2019 жылғы 31 қаңтардағы № 13 </w:t>
            </w:r>
            <w:r>
              <w:rPr>
                <w:rFonts w:ascii="Times New Roman"/>
                <w:b w:val="false"/>
                <w:i w:val="false"/>
                <w:color w:val="000000"/>
                <w:sz w:val="20"/>
              </w:rPr>
              <w:t>қаулысымен</w:t>
            </w:r>
            <w:r>
              <w:rPr>
                <w:rFonts w:ascii="Times New Roman"/>
                <w:b w:val="false"/>
                <w:i w:val="false"/>
                <w:color w:val="000000"/>
                <w:sz w:val="20"/>
              </w:rPr>
              <w:t xml:space="preserve"> бекітілген Сақтандыру резервтерін қалыптастыруға, есептеу әдiстемесiне және олардың құрылымына қойылатын талаптарға (бұдан әрі – Сақтандыру резервтерін қалыптастыруға, есептеу әдiстемесiне және олардың құрылымына қойылатын талаптар) сәйкес есептелген жалпы сақтандыру резервтері сомасынан 30 (отыз)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Нормативтердің </w:t>
            </w:r>
            <w:r>
              <w:rPr>
                <w:rFonts w:ascii="Times New Roman"/>
                <w:b w:val="false"/>
                <w:i w:val="false"/>
                <w:color w:val="000000"/>
                <w:sz w:val="20"/>
              </w:rPr>
              <w:t>42-тармағы</w:t>
            </w:r>
            <w:r>
              <w:rPr>
                <w:rFonts w:ascii="Times New Roman"/>
                <w:b w:val="false"/>
                <w:i w:val="false"/>
                <w:color w:val="000000"/>
                <w:sz w:val="20"/>
              </w:rPr>
              <w:t xml:space="preserve"> 2) тармақшасының талаптарына сәйкес келетін бағалы қағаздарға ("кері репо" операцияларын ескере отырып) инвестициялардың, бір екінші деңгейдегі банктегі және осы банктің үлестес тұлғаларындағы салымдар мен ақшаның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15 (он бес)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3) тармақшасының талаптарына сәйкес келетін бағалы қағаздарға инвестициялардың ("кері репо" операцияларын ескере отырып), екінші деңгейдегі бір банктегі және осы банктің үлестес тұлғаларындағы салымдар мен ақшаның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 қоспағанда, екінші деңгейдегі банк болып табылмайтын бір заңды тұлғада және осы заңды тұлғаның үлестес тұлғаларына бағалы қағаздарға инвестициялардың ("кері репо" операцияларын ескере отырып) жиынтық баланстық құны және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металл шоттарға жиынтық орналастыру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инвестициялардың жиынтық баланстық құны ("кері репо" операцияларды ескере отырып)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39-тармағында</w:t>
            </w:r>
            <w:r>
              <w:rPr>
                <w:rFonts w:ascii="Times New Roman"/>
                <w:b w:val="false"/>
                <w:i w:val="false"/>
                <w:color w:val="000000"/>
                <w:sz w:val="20"/>
              </w:rPr>
              <w:t xml:space="preserve"> тізбесі айқындалған халықаралық қаржы ұйымының бағалы қағаздарына инвестициялардың ("кері репо" операцияларды ескере отырып)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38-тармағы 23) және 24) тармақшаларының талаптарына сәйкес келетін пайларға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 ашық және интервалды инвестициялық пай қорларының пайларына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w:t>
            </w:r>
            <w:r>
              <w:rPr>
                <w:rFonts w:ascii="Times New Roman"/>
                <w:b w:val="false"/>
                <w:i w:val="false"/>
                <w:color w:val="000000"/>
                <w:sz w:val="20"/>
              </w:rPr>
              <w:t>38-тармағы</w:t>
            </w:r>
            <w:r>
              <w:rPr>
                <w:rFonts w:ascii="Times New Roman"/>
                <w:b w:val="false"/>
                <w:i w:val="false"/>
                <w:color w:val="000000"/>
                <w:sz w:val="20"/>
              </w:rPr>
              <w:t xml:space="preserve"> 25) және 26) тармақшаларының талаптарына сәйкес келетін исламдық қаржыландыру құралдарына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жеткіліктілігі нормативін орындау туралы ақпарат ("иә" немесе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41"/>
    <w:p>
      <w:pPr>
        <w:spacing w:after="0"/>
        <w:ind w:left="0"/>
        <w:jc w:val="both"/>
      </w:pPr>
      <w:r>
        <w:rPr>
          <w:rFonts w:ascii="Times New Roman"/>
          <w:b w:val="false"/>
          <w:i w:val="false"/>
          <w:color w:val="000000"/>
          <w:sz w:val="28"/>
        </w:rPr>
        <w:t>
      2-кесте. Сақтандыру (қайта сақтандыру) ұйымының төлем қабілеттілігі маржасының ең төменгі мөлшерін ұлғайту сомасы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немесе ұлттық шкаласы бойынша қайта сақтандырушының рейтингтiк бағасы (төлем қабілеттілігі маржасының жеткіліктілігі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берiлетін (берiлген) сақтандыру сыйлықақыларының сомасы, барлығы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қайта сақтандыру шарттары бойынша қайта сақтандыруға берiлетін (берiлген) сақтандыру сыйлықақылары сомасынан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қабiлеттiлiгi маржасының ең төмен мөлшерiнiң ұлғаю сомасы</w:t>
            </w:r>
          </w:p>
          <w:p>
            <w:pPr>
              <w:spacing w:after="20"/>
              <w:ind w:left="20"/>
              <w:jc w:val="both"/>
            </w:pPr>
            <w:r>
              <w:rPr>
                <w:rFonts w:ascii="Times New Roman"/>
                <w:b w:val="false"/>
                <w:i w:val="false"/>
                <w:color w:val="000000"/>
                <w:sz w:val="20"/>
              </w:rPr>
              <w:t>
</w:t>
            </w:r>
            <w:r>
              <w:rPr>
                <w:rFonts w:ascii="Times New Roman"/>
                <w:b/>
                <w:i w:val="false"/>
                <w:color w:val="000000"/>
                <w:sz w:val="20"/>
              </w:rPr>
              <w:t>(3-баған x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қатысушылары резидент-қайта сақтандырушылармен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"ВВВ+"-пен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42"/>
    <w:p>
      <w:pPr>
        <w:spacing w:after="0"/>
        <w:ind w:left="0"/>
        <w:jc w:val="both"/>
      </w:pPr>
      <w:r>
        <w:rPr>
          <w:rFonts w:ascii="Times New Roman"/>
          <w:b w:val="false"/>
          <w:i w:val="false"/>
          <w:color w:val="000000"/>
          <w:sz w:val="28"/>
        </w:rPr>
        <w:t>
      3-кесте. "Жалпы сақтандыру" саласы бойынша сақтандыру қызметін жүзеге асыратын сақтандыру (қайта сақтандыру) ұйымы және қайта сақтандыруды қызметінің ерекше түрі ретінде жүзеге асыратын қайта сақтандыру ұйымы үшін төлем қабілеттілігі маржасының ең төмен мөлшерін есептеу</w:t>
      </w:r>
    </w:p>
    <w:bookmarkEnd w:id="4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 (Нормативтердің 12-тармағының 1), 2) және 3) тармақшыларына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 (Нормативтердің 12- тармағының 1), 2), 3)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&lt; "1200" болса, онда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"1010" &lt; 3 500 000 болса, онда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қайта сақтандырушының үлесі шегерілген жиынтық сақтандыру төлемдері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 мөлшерін есептеу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(Нормативтердің 13-тармағы 2) тармақшасының талаптарын ескере отырып)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(бұдан әрі – Заң) </w:t>
            </w:r>
            <w:r>
              <w:rPr>
                <w:rFonts w:ascii="Times New Roman"/>
                <w:b w:val="false"/>
                <w:i w:val="false"/>
                <w:color w:val="000000"/>
                <w:sz w:val="20"/>
              </w:rPr>
              <w:t>6-бабы</w:t>
            </w:r>
            <w:r>
              <w:rPr>
                <w:rFonts w:ascii="Times New Roman"/>
                <w:b w:val="false"/>
                <w:i w:val="false"/>
                <w:color w:val="000000"/>
                <w:sz w:val="20"/>
              </w:rPr>
              <w:t xml:space="preserve"> 3-тармағының 13) және 14) тармақшаларында көрсетілген тәуекелдерді сақтандыруды жүзеге асыратын сақтандыру (қайта) ұйымдары үшін алдыңғы 7 (жеті) қаржы жылына есептелген жиынтық сақтандыру төлемдері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(үш)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(төрт)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(бес)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(алты)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соңындағы мәлімделген, бірақ реттелмеген шығындар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6 (алты) жылдағы, қаржы жылының соңындағы мәлімделген, бірақ реттелмеген шығындар резервінің сомасы (Заңның </w:t>
            </w:r>
            <w:r>
              <w:rPr>
                <w:rFonts w:ascii="Times New Roman"/>
                <w:b w:val="false"/>
                <w:i w:val="false"/>
                <w:color w:val="000000"/>
                <w:sz w:val="20"/>
              </w:rPr>
              <w:t>6-бабы</w:t>
            </w:r>
            <w:r>
              <w:rPr>
                <w:rFonts w:ascii="Times New Roman"/>
                <w:b w:val="false"/>
                <w:i w:val="false"/>
                <w:color w:val="000000"/>
                <w:sz w:val="20"/>
              </w:rPr>
              <w:t xml:space="preserve"> 3-тармағының 13) және 14) тармақшаларында көрсетілген тәуекелдерді сақтандыруды жүзеге асыратын сақтандыру (қайта сақтандыру)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сақтандыру (қайта сақтандыру) ұйымдары үшін одан әрі есептеуге арналған жиынтық сақтандыру төлемдері (1/7 х ("2120" + "2210" –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"2030" &gt; 2 500 000, онда ((2 500 000 х 0,26 + ("2030" – 2 500 000) х 0,23) х "1300"); егер "2030" &lt; 2 500 000 болса, онда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("1000" немесе "2000",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14-тармағында көрсетілген сақтандыру (қайта сақтандыру) шарттары бойынша ең төменгі төлем қабілеттілігі маржасын ұлғайту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 мөлшері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 қайта сақтандырушының үлесін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 мөлшері (егер "4010" / "4020" ≥ 1, онда "4100", егер "4010" / "4020" &lt; 1, онда "4100" х ("4010" /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(егер "4000" ≤ "3100", онда "3100", егер "4000" &gt; "3100",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 мөлшері (5000 + осы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("6000" + осы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("7000" немесе "8000",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және ағымдағы жылғы бөлінбеген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жабылмаған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жарғылық капиталына инвестициялар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 егер "211" ≤ 0,5 х ("100" немесе "400", ең төменгі шама), онда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("100" + "200" немесе "15000", ең төменгі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 мөлшері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жеткіліктілік нормативі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43"/>
    <w:p>
      <w:pPr>
        <w:spacing w:after="0"/>
        <w:ind w:left="0"/>
        <w:jc w:val="both"/>
      </w:pPr>
      <w:r>
        <w:rPr>
          <w:rFonts w:ascii="Times New Roman"/>
          <w:b w:val="false"/>
          <w:i w:val="false"/>
          <w:color w:val="000000"/>
          <w:sz w:val="28"/>
        </w:rPr>
        <w:t>
      4-кесте. "Өмірді сақтандыру" саласы бойынша сақтандыру қызметін жүзеге асыратын сақтандыру (қайта сақтандыру) ұйымы үшін төлем қабілеттілігі маржасының ең төмен мөлшерін есептеу</w:t>
      </w:r>
    </w:p>
    <w:bookmarkEnd w:id="4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және "аннуитеттік сақтандыру", "мемлекеттік білім беру жинақтау жүйесі шеңберінде өмірді сақтандыру", "зейнетақы аннуитетін сақтандыру" сыныптары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 капитал теріс мәнді болып табылмайтын қайтыс болу жағдайына өмірді сақтандыру шарттары (3 (үш) жылға дейінгі мерзіммен) бойынша жиынтық тәуекелді капитал ("1113" – "1111")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болу жағдайына өмірді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болу жағдайына өмірді сақтандыру шарттары бойынша қайта сақтандырушының үлесі шегерілген тәуекелді капитал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онда "1150" / "1140"; егер "1150" / "1140"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жағдайына өмірді сақтандыру шарттары бойынша төлем қабілеттілігі маржасының ең төмен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("1210" х Нормативтердің 21-тармағында белгіленген пайыздың тиісті мөлшері + "1211"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 "1211") &gt; 0,85, онда "1230" / ("1210" + "1211"), егер "1230" / ("1210" + "1211") ≤ 0,85,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төмен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 сақтандыру және қайта сақтандыру шарттары бойынша қабылданған сақтандыру сыйлықақылары, барлығы (Нормативтердің </w:t>
            </w:r>
            <w:r>
              <w:rPr>
                <w:rFonts w:ascii="Times New Roman"/>
                <w:b w:val="false"/>
                <w:i w:val="false"/>
                <w:color w:val="000000"/>
                <w:sz w:val="20"/>
              </w:rPr>
              <w:t>23-тармағы</w:t>
            </w:r>
            <w:r>
              <w:rPr>
                <w:rFonts w:ascii="Times New Roman"/>
                <w:b w:val="false"/>
                <w:i w:val="false"/>
                <w:color w:val="000000"/>
                <w:sz w:val="20"/>
              </w:rPr>
              <w:t xml:space="preserve">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қызметі бойынша комиссиялық сыйақы төлеу шығыстар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қайта сақтандырушының үлесі шегерілген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болса, онда "3310" / "3320"; егер "3310" / "3320" ≤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мәлімделген, бірақ реттелмеген шығындар резерві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("төлемдер әдісімен"):</w:t>
            </w:r>
          </w:p>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 мөлшері ("1000" + "2000"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инвестициялау мақсаттары үшін алынған сақтандыру сыйлықақыларының (сақтандыру жарналарының) бөлігі есебінен құрылған (қалыптастырылған) активтердің және сақтанушының инвестицияларға қатысу талаптарын көздейтін сақтандыру шарттары бойынша оларды инвестициялаудан алынған кірістердің (залалдардың) ағымдағы құны х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 мөлшері (4000 + осы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(екі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бөлігі есебінен қалыптастырылған активтерді және сақтанушының инвестицияларға қатысу шартын көздейтін сақтандыру шарттары бойынша оларды инвестициялаудан алынған кірістерді (залалдарды) дербес басқаруды жүзеге асыратын сақтандыру (қайта сақтандыру) ұйымы үшін;</w:t>
            </w:r>
          </w:p>
          <w:p>
            <w:pPr>
              <w:spacing w:after="20"/>
              <w:ind w:left="20"/>
              <w:jc w:val="both"/>
            </w:pPr>
            <w:r>
              <w:rPr>
                <w:rFonts w:ascii="Times New Roman"/>
                <w:b w:val="false"/>
                <w:i w:val="false"/>
                <w:color w:val="000000"/>
                <w:sz w:val="20"/>
              </w:rPr>
              <w:t>
100 000 (бір жүз мың) айлық есептік көрсеткіш – "өмірді сақтандыру" саласы бойынша лицензиясы бар және инвестициялау мақсаттары үшін сақтанушылардан алынған сақтандыру сыйлықақыларының бір бөлігі есебінен қалыптастырылған активтерді және сақтанушының инвестицияларға, сақтандыру ұйымы болып табылмайтын инвестициялық портфельді басқарушыға инвестициялық басқаруға қатысу шартын көздейтін сақтандыру шарттары бойынша оларды инвестициялаудан алынған кірістерді (залалдарды) беруді жүзеге асыратын сақтандыру (қайта сақтандыру) ұйымы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 мөлшері (5000 + осы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(берілген) сақтандыру сыйлықақылары сомасының бір бөлігі +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және ағымдағы жылғы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орны толтырылмаған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аз шама) болса, онда 0,5 х ("100" немесе "400", ең аз шама); егер "211" ≤ 0,5 х ("100" немесе "400", ең аз шама) болса,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44"/>
    <w:p>
      <w:pPr>
        <w:spacing w:after="0"/>
        <w:ind w:left="0"/>
        <w:jc w:val="both"/>
      </w:pPr>
      <w:r>
        <w:rPr>
          <w:rFonts w:ascii="Times New Roman"/>
          <w:b w:val="false"/>
          <w:i w:val="false"/>
          <w:color w:val="000000"/>
          <w:sz w:val="28"/>
        </w:rPr>
        <w:t>
      5-кесте. Сапасы мен өтімділігі бойынша сыныпталуын ескере отырып, сақтандыру (қайта сақтандыру) ұйымының активтерін есептеу</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1 (бір) пайыздан аспайтын сомада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Қазақстан Республикасының екінші деңгейдегі банктеріндегі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табылады деген талаппен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Стандард энд Пурс (Standard &amp; Poor's) агенттiгiнiң "В" төмен емес ұзақ мерзiмдi кредиттiк рейтингi немесе басқа рейтингтiк агенттiктердiң бiрiнiң осыған ұқсас деңгейдегi рейтингi немесе Стандард энд Пурс (Standard &amp; Poor's) ұлттық шкаласы бойынша "kzBB+"-тен төмен емес рейтингтiк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банктерi Стандард энд Пурс (Standard &amp; Poor's) агенттiгiнiң халықаралық шкаласы бойынша "А-"-тен төмен емес шетел валютасындағы ұзақ мерзiмдi кредиттiк рейтингi немесе басқа рейтингтiк агенттiктердiң бiрiнiң осыған ұқсас деңгейдегi рейтингi бар Қазақстан Республикасының резидент еншiлес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Стандард энд Пурс (Standard &amp; Poor's)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(орталық контрагенттің қатысуымен жасалған "кері репо" операциясының мәні болып табылатын борыштық бағалы қағаздарды қоспағанда)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"Негізгі" немесе "Балама" алаңының "Борыштық бағалы қағаздар" секторына енгізілген және сомасы осы мемлекеттік емес борыштық бағалы қағаздардың номиналды құнының кемінде 50 (елу) пайызын өтейтін "Даму" кәсіпкерлікті дамыту қоры" акционерлік қоғамының және (немесе) "Қазақстан Даму Банкі" акционерлік қоғамының кепілдігі бар мемлекеттік емес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"Балама" алаңының "борыштық бағалы қағаздар" секторына енгізу үшін қор биржасының талаптарына сай келетін "Астана" халықаралық қаржы орталығының аумағында жұмыс істейтін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заңнамасына сәйкес шығарылған, (эмитентте) Стандард энд Пурс (Standard &amp; Poor's) агенттігінің халықаралық шкаласы бойынша "ВВ-"-тен төмен емес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"kzA-"-тен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Стандартард энд Пурс (Standard &amp; Poor's) агенттігінің халықаралық шкаласы бойынша "В +"-тен "В-"-ке дейін рейтингтік бағасы немесе басқа рейтингтік агенттіктердің бірінің осындай деңгейдегі рейтингі бар немесе Стандард энд Пурс (Standard &amp; Poor's)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агенттігінің (Standard &amp; Poor's) "AA-"-тен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"ВВ+"-тен "ВВ-"-ке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Стандартард энд Пурс (Standard &amp; Poor's) агенттігінің халықаралық шкаласы бойынша "В+"-тен "В-"-ке дейінгі тәуелсіз рейтингі немесе басқа рейтингтік агенттіктердің бірінің осыған ұқсас деңгейдегі рейтингі бар шет мемлекеттердің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"ВВВ-"-тен төмен емес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"ВВ+"-тен "ВВ-"-ке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 Стандартард энд Пурс (Standard &amp; Poor's) агенттігінің халықаралық шкаласы бойынша "В+"-тен "В-"-ке дейінгі рейтінгтік бағасы немесе басқа рейтингтік агенттіктердің бірінің рейтингі бар шетелдік эмитенттердің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тұлғаларының және негізгі қор индекстерінің құрамына енгізілген шетелдік эмитенттердің акциялары және осы акциялар базалық активi болып табылатын депозитарлық қолхаттары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тізімінің "Негізгі" алаңы "акциялар" секторының "премиум" санаты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тізімінің "Негізгі" алаңы "акциялар" секторының "стандарт" санатына енгізілген Қазақстан Республикасының резидент-заңды тұлғаларының акциялары немесе осы кестенің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резидент-заңды тұлғаларының акциялары және базалық активтері осы акциялар болып табылатын депозитарлық қолхаттар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шағын бөліміне енгізілген, жария сауда-саттыққа жіберілген Қазақстан Республикасының заңды тұлғаларының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"ВВ+"-тен бастап "ВВ-"-ке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"kzAA+"-тен бастап "kzA-"-ке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"В+"-тен бастап "В-"-ке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бастап "kzBB-"-ке дейін рейтингі немесе басқа рейтингтік агенттіктердің бірінің ұлттық шкаласы бойынша осыған ұқсас деңгейдегі рейтингі бар (эмитентінде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қатысумен жасалған, "кері репо" операциясының мәні болып табылатын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және и металл шоттары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өтімділігі жоғары активтері сомасынан 5 (бес) пайыз аспайтын сомада жылжымайтын мүлік түріндегі негізгі құрал-жабдықтар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Нормативтердің 34-тармағының 10)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 аспайтын сомада қайта сақтандырушылардан алынатын сома, сақтанушылардан </w:t>
            </w:r>
          </w:p>
          <w:p>
            <w:pPr>
              <w:spacing w:after="20"/>
              <w:ind w:left="20"/>
              <w:jc w:val="both"/>
            </w:pPr>
            <w:r>
              <w:rPr>
                <w:rFonts w:ascii="Times New Roman"/>
                <w:b w:val="false"/>
                <w:i w:val="false"/>
                <w:color w:val="000000"/>
                <w:sz w:val="20"/>
              </w:rPr>
              <w:t>
(қайта сақтандырушылардан ) және делдалдардан алынатын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шығарылымының проспектісінде көзделген</w:t>
            </w:r>
          </w:p>
          <w:p>
            <w:pPr>
              <w:spacing w:after="20"/>
              <w:ind w:left="20"/>
              <w:jc w:val="both"/>
            </w:pPr>
            <w:r>
              <w:rPr>
                <w:rFonts w:ascii="Times New Roman"/>
                <w:b w:val="false"/>
                <w:i w:val="false"/>
                <w:color w:val="000000"/>
                <w:sz w:val="20"/>
              </w:rPr>
              <w:t>
айналыс мерзімі аяқталуына байланысты туындайтын бағалы қағаздардың номиналды құнын төлеу бойынша қойылатын талаптар (бағалы қағаздар шығарылымы проспектісінің талаптары бойынша мерзімі өтпеген)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p>
            <w:pPr>
              <w:spacing w:after="20"/>
              <w:ind w:left="20"/>
              <w:jc w:val="both"/>
            </w:pPr>
            <w:r>
              <w:rPr>
                <w:rFonts w:ascii="Times New Roman"/>
                <w:b w:val="false"/>
                <w:i w:val="false"/>
                <w:color w:val="000000"/>
                <w:sz w:val="20"/>
              </w:rPr>
              <w:t>
дауыс беруші акцияларының (жарғылық капиталға қатысу үлесінің) 50 (елу) пайызынан астамы ұлттық басқарушы холдингке тікелей немесе жанама тиесілі заңды тұлға, не;</w:t>
            </w:r>
          </w:p>
          <w:p>
            <w:pPr>
              <w:spacing w:after="20"/>
              <w:ind w:left="20"/>
              <w:jc w:val="both"/>
            </w:pPr>
            <w:r>
              <w:rPr>
                <w:rFonts w:ascii="Times New Roman"/>
                <w:b w:val="false"/>
                <w:i w:val="false"/>
                <w:color w:val="000000"/>
                <w:sz w:val="20"/>
              </w:rPr>
              <w:t xml:space="preserve">
Стандард энд Пурс (Standard &amp; Poor's) рейтингтік агенттіктің немесе басқа рейтингтік агенттіктердің "ВВ+" төмен емес рейтингі бар заңды тұлға, не; </w:t>
            </w:r>
          </w:p>
          <w:p>
            <w:pPr>
              <w:spacing w:after="20"/>
              <w:ind w:left="20"/>
              <w:jc w:val="both"/>
            </w:pPr>
            <w:r>
              <w:rPr>
                <w:rFonts w:ascii="Times New Roman"/>
                <w:b w:val="false"/>
                <w:i w:val="false"/>
                <w:color w:val="000000"/>
                <w:sz w:val="20"/>
              </w:rPr>
              <w:t>
мына өлшемшарттарға сәйкес келетін:</w:t>
            </w:r>
          </w:p>
          <w:p>
            <w:pPr>
              <w:spacing w:after="20"/>
              <w:ind w:left="20"/>
              <w:jc w:val="both"/>
            </w:pPr>
            <w:r>
              <w:rPr>
                <w:rFonts w:ascii="Times New Roman"/>
                <w:b w:val="false"/>
                <w:i w:val="false"/>
                <w:color w:val="000000"/>
                <w:sz w:val="20"/>
              </w:rPr>
              <w:t>
соңғы 2 (екі) жылда жыл сайын өнімді өткізуден (қызметті көрсетуден) түсім кемінде 50 (елу) миллиард теңгені құрайтын;</w:t>
            </w:r>
          </w:p>
          <w:p>
            <w:pPr>
              <w:spacing w:after="20"/>
              <w:ind w:left="20"/>
              <w:jc w:val="both"/>
            </w:pPr>
            <w:r>
              <w:rPr>
                <w:rFonts w:ascii="Times New Roman"/>
                <w:b w:val="false"/>
                <w:i w:val="false"/>
                <w:color w:val="000000"/>
                <w:sz w:val="20"/>
              </w:rPr>
              <w:t>
салық аударымдары соңғы 2 (екі) жылда жыл сайын кемінде 3 (үш) миллиард теңге болған ірі жүйе құраушы кәсіпорын сақтанушы болып табылғанда, сақтандыру (қайта сақтандыру) ұйымының жоғары өтімді активтері сомасынан 15 (он бес) пайыз аспайтын сомада алынатын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сыныптауды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қалыптастыруға, есептеу әдістемесіне және олардың құрылымына қойылатын талаптарға сәйкес жалпы сақтандыру резервтерінің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Активтерде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1) тармақшасының талаптарына сәйкес келетін бағалы қағаздарға ("кері репо" операцияларын есепке ала отырып) инвестициялардың жиынтық баланстық құны, екінші деңгейдегі бір банктегі және осы банктің үлестес тұлғаларындағы, Қазақстанның Даму Банкіндегі салымдар мен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30 (отыз)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резервтерінің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аффилирленген тұлғалары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аффилирленген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2) тармақшасының талаптарына сәйкес келетін бағалы қағаздарға ("кері репо" операцияларын есепке ала отырып) инвестициялардың жиынтық баланстық құны, екінші деңгейдегі бір банктегі және осы банктің үлестес тұлғаларындағы салымдар мен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15 (он бес) пайыздан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42-тармағы 3) тармақшасының талаптарына сәйкес келетін бағалы қағаздарға ("кері репо" операцияларын ескере отырып) инвестициялардың жиынтық баланстық құны, екінші деңгейдегі бір банктегі және осы банктің үлестес тұлғаларындағы салымдар мен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инвестициялардың жиынтық баланстық құны және ақша:</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репо" операциялары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резервтер сомасының пайызы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жиынтық орналастыру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"өмірді сақтандыру" саласында жүзеге асыратын сақтандыру (қайта сақтандыру) ұйымының сақтанушыларына берілген қарыздардың жиынтық мөлшері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бағалы қағаздарға ("кері репо" операцияларды ескере отырып) инвестициялардың жиынтық баланстық құны</w:t>
            </w:r>
          </w:p>
          <w:p>
            <w:pPr>
              <w:spacing w:after="20"/>
              <w:ind w:left="20"/>
              <w:jc w:val="both"/>
            </w:pPr>
            <w:r>
              <w:rPr>
                <w:rFonts w:ascii="Times New Roman"/>
                <w:b w:val="false"/>
                <w:i w:val="false"/>
                <w:color w:val="000000"/>
                <w:sz w:val="20"/>
              </w:rPr>
              <w:t>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39-тармағында тізбесі айқындалған халықаралық қаржы ұйымының бағалы қағаздарына инвестициялардың ("кері репо" операцияларын ескере отырып) жиынтық баланстық құны:</w:t>
            </w:r>
          </w:p>
          <w:p>
            <w:pPr>
              <w:spacing w:after="20"/>
              <w:ind w:left="20"/>
              <w:jc w:val="both"/>
            </w:pPr>
            <w:r>
              <w:rPr>
                <w:rFonts w:ascii="Times New Roman"/>
                <w:b w:val="false"/>
                <w:i w:val="false"/>
                <w:color w:val="000000"/>
                <w:sz w:val="20"/>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20 (жиырма) пайыздан аспайды;</w:t>
            </w:r>
          </w:p>
          <w:p>
            <w:pPr>
              <w:spacing w:after="20"/>
              <w:ind w:left="20"/>
              <w:jc w:val="both"/>
            </w:pPr>
            <w:r>
              <w:rPr>
                <w:rFonts w:ascii="Times New Roman"/>
                <w:b w:val="false"/>
                <w:i w:val="false"/>
                <w:color w:val="000000"/>
                <w:sz w:val="20"/>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38-тармағы 23) және 24) тармақшаларының талаптарына сәйкес келетін пайларға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ашық және интервалды инвестициялық пай қорларының пайларына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негізгі борыш пен есептелген сыйақы сомаларын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w:t>
            </w:r>
          </w:p>
          <w:p>
            <w:pPr>
              <w:spacing w:after="20"/>
              <w:ind w:left="20"/>
              <w:jc w:val="both"/>
            </w:pPr>
            <w:r>
              <w:rPr>
                <w:rFonts w:ascii="Times New Roman"/>
                <w:b w:val="false"/>
                <w:i w:val="false"/>
                <w:color w:val="000000"/>
                <w:sz w:val="20"/>
              </w:rPr>
              <w:t>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резервті шегергендегі Нормативтердің 38-тармағы 25) және 26) тармақшаларының талаптарына сәйкес келетін исламдық қаржыландыру құралдарына инвестициялардың жиынтық баланстық құны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сомасынан 10 (он) пайыздан аспайды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45"/>
    <w:p>
      <w:pPr>
        <w:spacing w:after="0"/>
        <w:ind w:left="0"/>
        <w:jc w:val="both"/>
      </w:pPr>
      <w:r>
        <w:rPr>
          <w:rFonts w:ascii="Times New Roman"/>
          <w:b w:val="false"/>
          <w:i w:val="false"/>
          <w:color w:val="000000"/>
          <w:sz w:val="28"/>
        </w:rPr>
        <w:t>
      6-кесте. Сақтандыру (қайта сақтандыру) ұйымының өтімділігі жоғары активтерінің жеткіліктілік нормативін есептеу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 шегергендегі сақтандыру (қайта сақтандыру) ұйымы активтері сомасының 1 (бір) пайызынан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 және 2.2-жолдарында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Қазақстан Республикасының екінші деңгейдегі банктеріндегі ағымдағы шоттардағы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жөніндегі қызметті жүзеге асыратын ұйымның Қазақстан Республикасының екінші деңгейдегі банктеріндегі шоттарындағы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банктер акциялары қор биржасының ресми тізімінің "Негізгі" алаңының "акциялар" секторының "сыйлықақы"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Стандард энд Пурс (Standard &amp; Poor's) агенттігінің халықаралық шкаласы бойынша "В"-дан төмен емес ұзақ мерзімді кредиттік рейтингі немесе басқа рейтинг агенттіктерінің бірінің ұқсас деңгейінің рейтингі немесе Стандартард энд Пурс (Standard &amp; Poor's) ұлттық шкаласы бойынша "kzBB+" төмен емес рейтингтік бағасы немесе басқа рейтинг агенттіктерінің бірінің ұлттық шкаласы бойынша осыған ұқсас деңгейдегі рейтингі бар; Қазақстан Республикасының бейрезидент бас банктері Стандард энд Пурс (Standard &amp; Poor's) агенттігінің "А-"-тен төмен емес шетел валютасындағы ұзақ мерзімді кредиттік рейтингі немесе басқа рейтинг агенттіктерінің бірінің осыған ұқсас деңгейдегі рейтингі бар Қазақстан Республикасының резидент еншілес банктері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 агенттіктерінің бірінің ұқсас деңгейінің рейтингі немесе Стандард энд Пурс (Standard &amp; Poor's) агенттігінің ұлттық шкаласы бойынша "kzBВ"-дан "kzBВ-"-ке дейін рейтингтік бағасы немесе басқа рейтинг агенттіктерінің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 агенттіктерінің бірінің осыған ұқсас деңгейдегі рейтингі бар халықаралық қаржы ұйымдарындағы салымдар, Еуразия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 агенттіктерінің бірінің осыған ұқсас деңгейдегі рейтингі бар бейрезидент банктердегі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нысанасы болып табылатын борыштық бағалы қағаздарды қоспағанда)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басқа мемлекеттердің заңнамасына сәйкес эмиссияланғанды қоса алғанда,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"Негізгі"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қор биржасының ресми тізімінің "Негізгі" не "Баламалы" алаңдарының "Борыштық бағалы қағаздар" секторына енгізілген, сомасы мемлекеттік емес борыштық бағалы қағаздардың номиналдық құнының кемінде 50 (елу) пайызын жабатын "Даму" кәсіпкерлікті дамыту қоры" акционерлік қоғамының және (немесе) "Қазақстанның Даму Банкі" акционерлік қоғамының кепілдігі бар мемлекеттік емес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жария сауда-саттыққа жіберілген, қор биржасының ресми тізімінің "Баламалы" алаңының "борыштық бағалы қағаздар" секторына енгізу үшін қор биржасының талаптарына сәйкес келетін Қазақстан Республикасы заңды тұлғаларының мемлекеттік емес борыштық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"ВВ-"-тен төмен емес рейтингі немесе басқа рейтинг агенттіктерінің бірінің осыған ұқсас деңгейдегі рейтингі немесе Стандард энд Пурс (Standard &amp; Poor's) ұлттық шкаласы бойынша "kzA-"-тен төмен емес рейтингтік бағасы немесе басқа рейтинг агенттіктерінің бірінің ұлттық шкаласы бойынша осыған ұқсас деңгейдегі рейтингі бар (эмитенттерінде бар) Қазақстан Республикасы заңды тұлғаларының мемлекеттік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"В+"-тен бастап "В-"-ке дейін рейтингі немесе басқа рейтинг агенттіктерінің бірінің осыған ұқсас деңгейдегі рейтингі немесе Стандард энд Пурс (Standard &amp; Poor's) ұлттық шкаласы бойынша "kzBBB+"-тен бастап "kzBB-"-ке дейін рейтингтік бағасы немесе басқа рейтинг агенттіктерінің бірінің ұлттық шкаласы бойынша осыған ұқсас деңгейдегі рейтингі бар (эмитенттерінде бар)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 агенттіктерінің бірінің осыған ұқсас деңгейдегі рейтингі бар халықаралық қаржы ұйымдары шығарған мемлекеттік емес борыштық бағалы қағаздар, сондай-ақ Еуразия даму банкі шығарған және Қазақстан Республикасының ұлттық валютасында номиниирленген борыштық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рейтингісі немесе басқа рейтинг агенттіктерінің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бастап "ВВ-" дейін тәуелсіз рейтингісі немесе басқа рейтинг агенттіктерінің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бастап "В-" дейін тәуелсіз рейтингісі немесе басқа рейтинг агенттіктерінің бірінің осыған ұқсас деңгейдегі рейтингі бар шет мемлекеттердің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 агенттіктерінің бірінің осыған ұқсас деңгейдегі рейтингі бар (эмитенттерінде бар) шет ел эмитеттерінің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"ВВ+"-тен "ВВ-"-ке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эмитенттердің (эмитентінің) Стандард энд Пурс (Standard &amp; Poor's) агенттігінің халықаралық шкаласы бойынша "В+"-тен "В-"-ке дейінгі рейтингтік бағасы немесе басқа рейтингтік агенттіктердің бірінің рейтингі бар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депозитарлық қолхаттар (орталық контрагенттің қатысуымен жасалған "кері репо" операциясының нысанасы болып табылатын акциялар мен депозитарлық қолхаттарды қоспағанда)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ресми тізімі "Негізгі" алаңының "акциялар" секторы "премиум" санатының талаптарына сәйкес келетін 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резиденттері-заңды тұлғалардың акциялары немесе осы кестенің 4.4-жолында көрсетілген, базалық активі осы акциялар болып табылатын акциялар мен депозитарлық қолхаттарды қоспағанда, "Астана" халықаралық қаржы орталығының аумағында жұмыс істейтін қор биржасының ресми тізіміне енгізілген, жария сауда-саттыққа жіберілген Қазақстан Республикасының резиденттері-заңды тұлғалардың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"Өңірлік акциялар нарығының сегменті" ресми тізімінің шағын бөліміне енгізілген, жария сауда-саттыққа жіберілген Қазақстан Республикасы заңды тұлғаларының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"ВВ+"-тан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"В+"-тан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 биржасының ресми тізіміне енгізілген инвестициялық қорлардың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"kzAAA"-дан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"BB+"-тан "ВВ-"-қа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"kzAA+"-тан "kzA-"-қа дейін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"B+"-тан "В-"-қа дейін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"kzBBB+"-тан "kzВВ-"-қа дейін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"BВВ-"-тан төмен емес рейтингтік бағасы немесе басқа рейтингтік агенттіктердің бірінің осыған ұқсас деңгейдегі рейтингтік бағасы бар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аффинирленген бағалы металдар және металл шоттар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ӨЖА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пруденциялық</w:t>
            </w:r>
            <w:r>
              <w:br/>
            </w:r>
            <w:r>
              <w:rPr>
                <w:rFonts w:ascii="Times New Roman"/>
                <w:b w:val="false"/>
                <w:i w:val="false"/>
                <w:color w:val="000000"/>
                <w:sz w:val="20"/>
              </w:rPr>
              <w:t>нормативтерді орындауы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4" w:id="46"/>
    <w:p>
      <w:pPr>
        <w:spacing w:after="0"/>
        <w:ind w:left="0"/>
        <w:jc w:val="left"/>
      </w:pPr>
      <w:r>
        <w:rPr>
          <w:rFonts w:ascii="Times New Roman"/>
          <w:b/>
          <w:i w:val="false"/>
          <w:color w:val="000000"/>
        </w:rPr>
        <w:t xml:space="preserve"> Сақтандыру (қайта сақтандыру) ұйымының пруденциялық нормативтерді орындауы туралы есеп  әкімшілік деректердің нысанын толтыру бойынша түсіндірме  (индексі – 2-PN_M, кезеңділігі – ай сайын)</w:t>
      </w:r>
    </w:p>
    <w:bookmarkEnd w:id="46"/>
    <w:bookmarkStart w:name="z95" w:id="47"/>
    <w:p>
      <w:pPr>
        <w:spacing w:after="0"/>
        <w:ind w:left="0"/>
        <w:jc w:val="left"/>
      </w:pPr>
      <w:r>
        <w:rPr>
          <w:rFonts w:ascii="Times New Roman"/>
          <w:b/>
          <w:i w:val="false"/>
          <w:color w:val="000000"/>
        </w:rPr>
        <w:t xml:space="preserve"> 1-тарау. Жалпы ережелер</w:t>
      </w:r>
    </w:p>
    <w:bookmarkEnd w:id="47"/>
    <w:bookmarkStart w:name="z96" w:id="48"/>
    <w:p>
      <w:pPr>
        <w:spacing w:after="0"/>
        <w:ind w:left="0"/>
        <w:jc w:val="both"/>
      </w:pPr>
      <w:r>
        <w:rPr>
          <w:rFonts w:ascii="Times New Roman"/>
          <w:b w:val="false"/>
          <w:i w:val="false"/>
          <w:color w:val="000000"/>
          <w:sz w:val="28"/>
        </w:rPr>
        <w:t>
      1. Осы түсіндірмеде әкімшілік деректер жинауға арналған "Сақтандыру (қайта сақтандыру) ұйымының пруденциялық нормативтерді орындауы туралы есеп" нысанын (бұдан әрі – Нысан) толтыру бойынша бірыңғай талаптар айқындалады.</w:t>
      </w:r>
    </w:p>
    <w:bookmarkEnd w:id="48"/>
    <w:bookmarkStart w:name="z97" w:id="4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49"/>
    <w:bookmarkStart w:name="z98" w:id="50"/>
    <w:p>
      <w:pPr>
        <w:spacing w:after="0"/>
        <w:ind w:left="0"/>
        <w:jc w:val="both"/>
      </w:pPr>
      <w:r>
        <w:rPr>
          <w:rFonts w:ascii="Times New Roman"/>
          <w:b w:val="false"/>
          <w:i w:val="false"/>
          <w:color w:val="000000"/>
          <w:sz w:val="28"/>
        </w:rPr>
        <w:t>
      3. Нысанды сақтандыру (қайта сақтандыру) ұйымы ай сайын жасайды және есепті кезеңнің соңындағы жағдай бойынша толтырады.</w:t>
      </w:r>
    </w:p>
    <w:bookmarkEnd w:id="50"/>
    <w:bookmarkStart w:name="z99" w:id="51"/>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белгіге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51"/>
    <w:bookmarkStart w:name="z100" w:id="52"/>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52"/>
    <w:bookmarkStart w:name="z101"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102" w:id="54"/>
    <w:p>
      <w:pPr>
        <w:spacing w:after="0"/>
        <w:ind w:left="0"/>
        <w:jc w:val="both"/>
      </w:pPr>
      <w:r>
        <w:rPr>
          <w:rFonts w:ascii="Times New Roman"/>
          <w:b w:val="false"/>
          <w:i w:val="false"/>
          <w:color w:val="000000"/>
          <w:sz w:val="28"/>
        </w:rPr>
        <w:t xml:space="preserve">
      6. Нысанды толтыру мақсатында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(бұдан әрі – № 304 қаулы)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және Морнинстар (Morningstar) агенттіктерінің, сондай-ақ олардың еншілес рейтингтік ұйымдарының бағалары танылады.</w:t>
      </w:r>
    </w:p>
    <w:bookmarkEnd w:id="54"/>
    <w:bookmarkStart w:name="z103" w:id="55"/>
    <w:p>
      <w:pPr>
        <w:spacing w:after="0"/>
        <w:ind w:left="0"/>
        <w:jc w:val="both"/>
      </w:pPr>
      <w:r>
        <w:rPr>
          <w:rFonts w:ascii="Times New Roman"/>
          <w:b w:val="false"/>
          <w:i w:val="false"/>
          <w:color w:val="000000"/>
          <w:sz w:val="28"/>
        </w:rPr>
        <w:t>
      7. 1-кесте бойынша:</w:t>
      </w:r>
    </w:p>
    <w:bookmarkEnd w:id="55"/>
    <w:p>
      <w:pPr>
        <w:spacing w:after="0"/>
        <w:ind w:left="0"/>
        <w:jc w:val="both"/>
      </w:pPr>
      <w:r>
        <w:rPr>
          <w:rFonts w:ascii="Times New Roman"/>
          <w:b w:val="false"/>
          <w:i w:val="false"/>
          <w:color w:val="000000"/>
          <w:sz w:val="28"/>
        </w:rPr>
        <w:t>
      1) 1-жолда төлем қабілеттілігі маржасының жеткіліктілігі нормативінің мәні көрсетіледі.</w:t>
      </w:r>
    </w:p>
    <w:p>
      <w:pPr>
        <w:spacing w:after="0"/>
        <w:ind w:left="0"/>
        <w:jc w:val="both"/>
      </w:pPr>
      <w:r>
        <w:rPr>
          <w:rFonts w:ascii="Times New Roman"/>
          <w:b w:val="false"/>
          <w:i w:val="false"/>
          <w:color w:val="000000"/>
          <w:sz w:val="28"/>
        </w:rPr>
        <w:t>
      2) 1.1, 1.2, 1.3, 1.4, 1.5, 1.6, 1.7 және 1.8-жолдарда төлем қабілеттілігі маржасының жеткіліктілігі нормативін есептеу мәндері көрсетіледі.</w:t>
      </w:r>
    </w:p>
    <w:p>
      <w:pPr>
        <w:spacing w:after="0"/>
        <w:ind w:left="0"/>
        <w:jc w:val="both"/>
      </w:pPr>
      <w:r>
        <w:rPr>
          <w:rFonts w:ascii="Times New Roman"/>
          <w:b w:val="false"/>
          <w:i w:val="false"/>
          <w:color w:val="000000"/>
          <w:sz w:val="28"/>
        </w:rPr>
        <w:t>
      3) 14-жолда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Сақтандыру (қайта сақтандыру) ұйымы ішінде өтімділігі жоғары активтердің жеткіліктілігі нормативін сақтамаған жағдайда нормативтің мәніне "жоқ" деп қойылады.</w:t>
      </w:r>
    </w:p>
    <w:bookmarkStart w:name="z104" w:id="56"/>
    <w:p>
      <w:pPr>
        <w:spacing w:after="0"/>
        <w:ind w:left="0"/>
        <w:jc w:val="both"/>
      </w:pPr>
      <w:r>
        <w:rPr>
          <w:rFonts w:ascii="Times New Roman"/>
          <w:b w:val="false"/>
          <w:i w:val="false"/>
          <w:color w:val="000000"/>
          <w:sz w:val="28"/>
        </w:rPr>
        <w:t>
      8. 2-кестені толтырған кезде №304 қаулыға сәйкес төлем қабілеттілігі маржасының ең төмен мөлшері қолданыстағы қайта сақтандыру шарттары бойынша Қазақстан Республикасының резиденттері мен бейрезиденттері-сақтандыру (қайта сақтандыру) ұйымдарына қайта сақтандыруға берілетін (берілген) сақтандыру сыйлықақылары сомасына ұлғайған кезде Стандард энд Пурс (Standard &amp; Poor's), Мудис Инвесторс Сервис (Moody's Investors Service), Фитч (Fitch) және Эй. ЭМ. Бэст (А.М.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56"/>
    <w:p>
      <w:pPr>
        <w:spacing w:after="0"/>
        <w:ind w:left="0"/>
        <w:jc w:val="both"/>
      </w:pPr>
      <w:r>
        <w:rPr>
          <w:rFonts w:ascii="Times New Roman"/>
          <w:b w:val="false"/>
          <w:i w:val="false"/>
          <w:color w:val="000000"/>
          <w:sz w:val="28"/>
        </w:rPr>
        <w:t>
      2-кестеде:</w:t>
      </w:r>
    </w:p>
    <w:p>
      <w:pPr>
        <w:spacing w:after="0"/>
        <w:ind w:left="0"/>
        <w:jc w:val="both"/>
      </w:pP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ратификацияланған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бейрезидент-қайта сақтандырушыларымен жасалған қайта сақтандыру шарттары;</w:t>
      </w:r>
    </w:p>
    <w:p>
      <w:pPr>
        <w:spacing w:after="0"/>
        <w:ind w:left="0"/>
        <w:jc w:val="both"/>
      </w:pPr>
      <w:r>
        <w:rPr>
          <w:rFonts w:ascii="Times New Roman"/>
          <w:b w:val="false"/>
          <w:i w:val="false"/>
          <w:color w:val="000000"/>
          <w:sz w:val="28"/>
        </w:rPr>
        <w:t>
      Қазақстан Республикасының резидент-қайта сақтандырушылармен жасалған қайта сақтандыру шарттары;</w:t>
      </w:r>
    </w:p>
    <w:p>
      <w:pPr>
        <w:spacing w:after="0"/>
        <w:ind w:left="0"/>
        <w:jc w:val="both"/>
      </w:pPr>
      <w:r>
        <w:rPr>
          <w:rFonts w:ascii="Times New Roman"/>
          <w:b w:val="false"/>
          <w:i w:val="false"/>
          <w:color w:val="000000"/>
          <w:sz w:val="28"/>
        </w:rPr>
        <w:t>
      "Астана" халықаралық қаржы орталығының қатысушылары резидент-қайта сақтандырушыларымен жасалған қайта сақтандыру шарттары;</w:t>
      </w:r>
    </w:p>
    <w:p>
      <w:pPr>
        <w:spacing w:after="0"/>
        <w:ind w:left="0"/>
        <w:jc w:val="both"/>
      </w:pPr>
      <w:r>
        <w:rPr>
          <w:rFonts w:ascii="Times New Roman"/>
          <w:b w:val="false"/>
          <w:i w:val="false"/>
          <w:color w:val="000000"/>
          <w:sz w:val="28"/>
        </w:rPr>
        <w:t>
      ЕАЭО туралы шартқа қатысушы елдердің қайта сақтандырушыларымен жасалған қайта сақтандыру шарттары.</w:t>
      </w:r>
    </w:p>
    <w:bookmarkStart w:name="z105" w:id="57"/>
    <w:p>
      <w:pPr>
        <w:spacing w:after="0"/>
        <w:ind w:left="0"/>
        <w:jc w:val="both"/>
      </w:pPr>
      <w:r>
        <w:rPr>
          <w:rFonts w:ascii="Times New Roman"/>
          <w:b w:val="false"/>
          <w:i w:val="false"/>
          <w:color w:val="000000"/>
          <w:sz w:val="28"/>
        </w:rPr>
        <w:t>
      9. 3-кесте бойынша:</w:t>
      </w:r>
    </w:p>
    <w:bookmarkEnd w:id="57"/>
    <w:p>
      <w:pPr>
        <w:spacing w:after="0"/>
        <w:ind w:left="0"/>
        <w:jc w:val="both"/>
      </w:pPr>
      <w:r>
        <w:rPr>
          <w:rFonts w:ascii="Times New Roman"/>
          <w:b w:val="false"/>
          <w:i w:val="false"/>
          <w:color w:val="000000"/>
          <w:sz w:val="28"/>
        </w:rPr>
        <w:t>
      1) 1000-жолда төлем қабілеттілігі маржасының ең төмен мөлшерінің "сыйлықақылар әдісімен" есептелген мәні көрсетіледі.</w:t>
      </w:r>
    </w:p>
    <w:p>
      <w:pPr>
        <w:spacing w:after="0"/>
        <w:ind w:left="0"/>
        <w:jc w:val="both"/>
      </w:pPr>
      <w:r>
        <w:rPr>
          <w:rFonts w:ascii="Times New Roman"/>
          <w:b w:val="false"/>
          <w:i w:val="false"/>
          <w:color w:val="000000"/>
          <w:sz w:val="28"/>
        </w:rPr>
        <w:t>
      2) 2110-жолда 2111, 2112 және 2113-жолдардың мәндеріне сәйкес алдыңғы 3 (үш) қаржы жылы үшін есептелген сақтандыру төлемдерінің сомасы көрсетіледі.</w:t>
      </w:r>
    </w:p>
    <w:p>
      <w:pPr>
        <w:spacing w:after="0"/>
        <w:ind w:left="0"/>
        <w:jc w:val="both"/>
      </w:pPr>
      <w:r>
        <w:rPr>
          <w:rFonts w:ascii="Times New Roman"/>
          <w:b w:val="false"/>
          <w:i w:val="false"/>
          <w:color w:val="000000"/>
          <w:sz w:val="28"/>
        </w:rPr>
        <w:t>
      3) 2210, 2310 және 2320-жолдарда мәлімделген, бірақ реттелмеген шығындар резервінің сомасы көрсетіледі.</w:t>
      </w:r>
    </w:p>
    <w:p>
      <w:pPr>
        <w:spacing w:after="0"/>
        <w:ind w:left="0"/>
        <w:jc w:val="both"/>
      </w:pPr>
      <w:r>
        <w:rPr>
          <w:rFonts w:ascii="Times New Roman"/>
          <w:b w:val="false"/>
          <w:i w:val="false"/>
          <w:color w:val="000000"/>
          <w:sz w:val="28"/>
        </w:rPr>
        <w:t>
      4) 2000-жолда төлем қабілеттілігі маржасының "Төлемдер әдісімен" есептелген ең төменгі мәні көрсетіледі.</w:t>
      </w:r>
    </w:p>
    <w:p>
      <w:pPr>
        <w:spacing w:after="0"/>
        <w:ind w:left="0"/>
        <w:jc w:val="both"/>
      </w:pPr>
      <w:r>
        <w:rPr>
          <w:rFonts w:ascii="Times New Roman"/>
          <w:b w:val="false"/>
          <w:i w:val="false"/>
          <w:color w:val="000000"/>
          <w:sz w:val="28"/>
        </w:rPr>
        <w:t>
      5) 3000-жолда 1000 және 2000-жолдарда көрсетілген мәндердің ең жоғары шамасы көрсетіледі.</w:t>
      </w:r>
    </w:p>
    <w:p>
      <w:pPr>
        <w:spacing w:after="0"/>
        <w:ind w:left="0"/>
        <w:jc w:val="both"/>
      </w:pPr>
      <w:r>
        <w:rPr>
          <w:rFonts w:ascii="Times New Roman"/>
          <w:b w:val="false"/>
          <w:i w:val="false"/>
          <w:color w:val="000000"/>
          <w:sz w:val="28"/>
        </w:rPr>
        <w:t>
      6) 9000-жолда есепті кезеңдегі төлем қабілеттілігі маржасының ең төмен мөлшері көрсетіледі.</w:t>
      </w:r>
    </w:p>
    <w:p>
      <w:pPr>
        <w:spacing w:after="0"/>
        <w:ind w:left="0"/>
        <w:jc w:val="both"/>
      </w:pPr>
      <w:r>
        <w:rPr>
          <w:rFonts w:ascii="Times New Roman"/>
          <w:b w:val="false"/>
          <w:i w:val="false"/>
          <w:color w:val="000000"/>
          <w:sz w:val="28"/>
        </w:rPr>
        <w:t>
      7)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106" w:id="58"/>
    <w:p>
      <w:pPr>
        <w:spacing w:after="0"/>
        <w:ind w:left="0"/>
        <w:jc w:val="both"/>
      </w:pPr>
      <w:r>
        <w:rPr>
          <w:rFonts w:ascii="Times New Roman"/>
          <w:b w:val="false"/>
          <w:i w:val="false"/>
          <w:color w:val="000000"/>
          <w:sz w:val="28"/>
        </w:rPr>
        <w:t>
      10. 4-кесте бойынша:</w:t>
      </w:r>
    </w:p>
    <w:bookmarkEnd w:id="58"/>
    <w:p>
      <w:pPr>
        <w:spacing w:after="0"/>
        <w:ind w:left="0"/>
        <w:jc w:val="both"/>
      </w:pPr>
      <w:r>
        <w:rPr>
          <w:rFonts w:ascii="Times New Roman"/>
          <w:b w:val="false"/>
          <w:i w:val="false"/>
          <w:color w:val="000000"/>
          <w:sz w:val="28"/>
        </w:rPr>
        <w:t>
      1) 1000-жолда "мемлекеттік білім беру жинақтау жүйесі шеңберінде өмірді сақтандыру сыныбын қоспағанда, өмірді сақтандыру" және "зейнетақы аннуитетін сақтандыру сыныбын қоспағанда, "аннуитеттік сақтандыру" сыныптары үшін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2) 3000-жолда сақтандырудың осы сыныптары бойынша төлем қабілеттілігі маржасының ең төмен мөлшерінің есептелген мәні көрсетіледі.</w:t>
      </w:r>
    </w:p>
    <w:p>
      <w:pPr>
        <w:spacing w:after="0"/>
        <w:ind w:left="0"/>
        <w:jc w:val="both"/>
      </w:pPr>
      <w:r>
        <w:rPr>
          <w:rFonts w:ascii="Times New Roman"/>
          <w:b w:val="false"/>
          <w:i w:val="false"/>
          <w:color w:val="000000"/>
          <w:sz w:val="28"/>
        </w:rPr>
        <w:t>
      3) 8000-жолда төлем қабілеттілігі маржасының ең төмен мөлшері көрсетіледі.</w:t>
      </w:r>
    </w:p>
    <w:p>
      <w:pPr>
        <w:spacing w:after="0"/>
        <w:ind w:left="0"/>
        <w:jc w:val="both"/>
      </w:pPr>
      <w:r>
        <w:rPr>
          <w:rFonts w:ascii="Times New Roman"/>
          <w:b w:val="false"/>
          <w:i w:val="false"/>
          <w:color w:val="000000"/>
          <w:sz w:val="28"/>
        </w:rPr>
        <w:t>
      4) 500-жолда нақты төлем қабілеттілігі маржасының төлем қабілеттілігі маржасының ең төмен мөлшерінің қатынасына (300-жол/400-жол) тең төлем қабілеттілігі маржасының жеткіліктілігі нормативінің мәні көрсетіледі.</w:t>
      </w:r>
    </w:p>
    <w:bookmarkStart w:name="z107" w:id="59"/>
    <w:p>
      <w:pPr>
        <w:spacing w:after="0"/>
        <w:ind w:left="0"/>
        <w:jc w:val="both"/>
      </w:pPr>
      <w:r>
        <w:rPr>
          <w:rFonts w:ascii="Times New Roman"/>
          <w:b w:val="false"/>
          <w:i w:val="false"/>
          <w:color w:val="000000"/>
          <w:sz w:val="28"/>
        </w:rPr>
        <w:t>
      11. 5-кесте бойынша:</w:t>
      </w:r>
    </w:p>
    <w:bookmarkEnd w:id="59"/>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4-бағанда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12000-жолда Нормативтердің 34-тармағына сәйкес есептелген сақтандыру (қайта сақтандыру) ұйымының сапасы мен өтімділігі бойынша сыныпталуын ескере отырып активтер сомасы көрсетіледі.</w:t>
      </w:r>
    </w:p>
    <w:p>
      <w:pPr>
        <w:spacing w:after="0"/>
        <w:ind w:left="0"/>
        <w:jc w:val="both"/>
      </w:pPr>
      <w:r>
        <w:rPr>
          <w:rFonts w:ascii="Times New Roman"/>
          <w:b w:val="false"/>
          <w:i w:val="false"/>
          <w:color w:val="000000"/>
          <w:sz w:val="28"/>
        </w:rPr>
        <w:t>
      4) 13000-жолда қайта сақтандырушының үлесін шегергенде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5) 15000-жолда Нормативтердің 33-тармағының талаптарына сәйкес келетін активтердің сапасы мен өтімділігі бойынша сыныпталуын ескере отырып, есептелген нақты төлем қабілеттілігінің маржасы көрсетіледі.</w:t>
      </w:r>
    </w:p>
    <w:bookmarkStart w:name="z108" w:id="60"/>
    <w:p>
      <w:pPr>
        <w:spacing w:after="0"/>
        <w:ind w:left="0"/>
        <w:jc w:val="both"/>
      </w:pPr>
      <w:r>
        <w:rPr>
          <w:rFonts w:ascii="Times New Roman"/>
          <w:b w:val="false"/>
          <w:i w:val="false"/>
          <w:color w:val="000000"/>
          <w:sz w:val="28"/>
        </w:rPr>
        <w:t>
      12. 6-кесте бойынша:</w:t>
      </w:r>
    </w:p>
    <w:bookmarkEnd w:id="60"/>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сақтандыру (қайта сақтандыру) ұйымы дербес белгілейді.</w:t>
      </w:r>
    </w:p>
    <w:p>
      <w:pPr>
        <w:spacing w:after="0"/>
        <w:ind w:left="0"/>
        <w:jc w:val="both"/>
      </w:pPr>
      <w:r>
        <w:rPr>
          <w:rFonts w:ascii="Times New Roman"/>
          <w:b w:val="false"/>
          <w:i w:val="false"/>
          <w:color w:val="000000"/>
          <w:sz w:val="28"/>
        </w:rPr>
        <w:t>
      2) 3-бағанда есепті кезеңнің соңындағы күнтізбелік күнгі жағдай бойынша баланстық құны көрсетіледі.</w:t>
      </w:r>
    </w:p>
    <w:p>
      <w:pPr>
        <w:spacing w:after="0"/>
        <w:ind w:left="0"/>
        <w:jc w:val="both"/>
      </w:pPr>
      <w:r>
        <w:rPr>
          <w:rFonts w:ascii="Times New Roman"/>
          <w:b w:val="false"/>
          <w:i w:val="false"/>
          <w:color w:val="000000"/>
          <w:sz w:val="28"/>
        </w:rPr>
        <w:t>
      3) 9-жолда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4) 10-жолда қайта сақтандырушының үлесін шегергенде сақтандыру (қайта сақтандыру) ұйымының сақтандыру резервтеріне өтімділігі жоғары активтердің қатынасына тең өтімділігі жоғары активтердің жеткіліктілік нормативі (репо операциялары бойынша міндеттемелерді шегергенде)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3-қосымша</w:t>
            </w:r>
          </w:p>
        </w:tc>
      </w:tr>
    </w:tbl>
    <w:bookmarkStart w:name="z111" w:id="61"/>
    <w:p>
      <w:pPr>
        <w:spacing w:after="0"/>
        <w:ind w:left="0"/>
        <w:jc w:val="left"/>
      </w:pPr>
      <w:r>
        <w:rPr>
          <w:rFonts w:ascii="Times New Roman"/>
          <w:b/>
          <w:i w:val="false"/>
          <w:color w:val="000000"/>
        </w:rPr>
        <w:t xml:space="preserve"> Әкімшілік деректерді жинауға арналған нысан</w:t>
      </w:r>
    </w:p>
    <w:bookmarkEnd w:id="6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12" w:id="62"/>
    <w:p>
      <w:pPr>
        <w:spacing w:after="0"/>
        <w:ind w:left="0"/>
        <w:jc w:val="left"/>
      </w:pPr>
      <w:r>
        <w:rPr>
          <w:rFonts w:ascii="Times New Roman"/>
          <w:b/>
          <w:i w:val="false"/>
          <w:color w:val="000000"/>
        </w:rPr>
        <w:t xml:space="preserve"> Сақтандыру (қайта сақтандыру) ұйымының күтілмеген тәуекелдер резервін есептеуі туралы есеп </w:t>
      </w:r>
    </w:p>
    <w:bookmarkEnd w:id="62"/>
    <w:p>
      <w:pPr>
        <w:spacing w:after="0"/>
        <w:ind w:left="0"/>
        <w:jc w:val="both"/>
      </w:pPr>
      <w:r>
        <w:rPr>
          <w:rFonts w:ascii="Times New Roman"/>
          <w:b w:val="false"/>
          <w:i w:val="false"/>
          <w:color w:val="000000"/>
          <w:sz w:val="28"/>
        </w:rPr>
        <w:t>
      Әкімшілік деректер нысанының индексі: 3-RNR-Q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6 (алтыншы) жұмыс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63"/>
    <w:p>
      <w:pPr>
        <w:spacing w:after="0"/>
        <w:ind w:left="0"/>
        <w:jc w:val="both"/>
      </w:pPr>
      <w:r>
        <w:rPr>
          <w:rFonts w:ascii="Times New Roman"/>
          <w:b w:val="false"/>
          <w:i w:val="false"/>
          <w:color w:val="000000"/>
          <w:sz w:val="28"/>
        </w:rPr>
        <w:t xml:space="preserve">
      Кесте. Сақтандыру (қайта сақтандыру) ұйымының күтілмеген тәуекелдер резервін есептеуі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сақтандыру сыйлықақысының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сақтандыру шығынын реттеу бойынша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2.3-тармағында көрсетілген сыныпты қоспағанда, өмірді сақтандыру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2.4-тармағында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қол қойылған сақтандыру сыйлықақысы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ескерілмеген еңбек сіңірілмеген сыйлықақы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ескерілмеген шығын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Күтілмеген тәуекелдер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күтілмеген тәуекелдер</w:t>
            </w:r>
            <w:r>
              <w:br/>
            </w:r>
            <w:r>
              <w:rPr>
                <w:rFonts w:ascii="Times New Roman"/>
                <w:b w:val="false"/>
                <w:i w:val="false"/>
                <w:color w:val="000000"/>
                <w:sz w:val="20"/>
              </w:rPr>
              <w:t>резервін есептеуі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Сақтандыру (қайта сақтандыру) ұйымының күтілмеген тәуекелдер резервін есептеуі туралы есеп әкімшілік деректердің нысанын толтыру бойынша түсіндірме (индексі – 3-RNR-Q, кезеңділігі – тоқсан сайын)</w:t>
      </w:r>
    </w:p>
    <w:bookmarkStart w:name="z115" w:id="64"/>
    <w:p>
      <w:pPr>
        <w:spacing w:after="0"/>
        <w:ind w:left="0"/>
        <w:jc w:val="left"/>
      </w:pPr>
      <w:r>
        <w:rPr>
          <w:rFonts w:ascii="Times New Roman"/>
          <w:b/>
          <w:i w:val="false"/>
          <w:color w:val="000000"/>
        </w:rPr>
        <w:t xml:space="preserve"> 1-тарау. Жалпы ережелер</w:t>
      </w:r>
    </w:p>
    <w:bookmarkEnd w:id="64"/>
    <w:bookmarkStart w:name="z116" w:id="65"/>
    <w:p>
      <w:pPr>
        <w:spacing w:after="0"/>
        <w:ind w:left="0"/>
        <w:jc w:val="both"/>
      </w:pPr>
      <w:r>
        <w:rPr>
          <w:rFonts w:ascii="Times New Roman"/>
          <w:b w:val="false"/>
          <w:i w:val="false"/>
          <w:color w:val="000000"/>
          <w:sz w:val="28"/>
        </w:rPr>
        <w:t>
      1. Осы түсіндірмеде "Сақтандыру (қайта сақтандыру) ұйымының күтілмеген тәуекелдер резервін есептеуі туралы есеп" әкімшілік деректер нысанын (бұдан әрі – Нысан) толтыру бойынша бірыңғай талаптар айқындалады.</w:t>
      </w:r>
    </w:p>
    <w:bookmarkEnd w:id="65"/>
    <w:bookmarkStart w:name="z117" w:id="6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66"/>
    <w:bookmarkStart w:name="z118" w:id="67"/>
    <w:p>
      <w:pPr>
        <w:spacing w:after="0"/>
        <w:ind w:left="0"/>
        <w:jc w:val="both"/>
      </w:pPr>
      <w:r>
        <w:rPr>
          <w:rFonts w:ascii="Times New Roman"/>
          <w:b w:val="false"/>
          <w:i w:val="false"/>
          <w:color w:val="000000"/>
          <w:sz w:val="28"/>
        </w:rPr>
        <w:t>
      3. Нысанды сақтандыру (қайта сақтандыру) ұйымы тоқсан сайын толтырады. Нысанды толтыру кезінде қолданылатын өлшем бірлігі мың теңгемен және пайызбен (үтірден кейінгі екінші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67"/>
    <w:bookmarkStart w:name="z119" w:id="6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8"/>
    <w:bookmarkStart w:name="z120" w:id="69"/>
    <w:p>
      <w:pPr>
        <w:spacing w:after="0"/>
        <w:ind w:left="0"/>
        <w:jc w:val="left"/>
      </w:pPr>
      <w:r>
        <w:rPr>
          <w:rFonts w:ascii="Times New Roman"/>
          <w:b/>
          <w:i w:val="false"/>
          <w:color w:val="000000"/>
        </w:rPr>
        <w:t xml:space="preserve"> 2-тарау. Нысанды толтыру бойынша түсіндірме</w:t>
      </w:r>
    </w:p>
    <w:bookmarkEnd w:id="69"/>
    <w:bookmarkStart w:name="z121" w:id="70"/>
    <w:p>
      <w:pPr>
        <w:spacing w:after="0"/>
        <w:ind w:left="0"/>
        <w:jc w:val="both"/>
      </w:pPr>
      <w:r>
        <w:rPr>
          <w:rFonts w:ascii="Times New Roman"/>
          <w:b w:val="false"/>
          <w:i w:val="false"/>
          <w:color w:val="000000"/>
          <w:sz w:val="28"/>
        </w:rPr>
        <w:t>
      5. Нысан сақтандырудың әрбір сыныбы бойынша толтырылады.</w:t>
      </w:r>
    </w:p>
    <w:bookmarkEnd w:id="70"/>
    <w:bookmarkStart w:name="z122" w:id="71"/>
    <w:p>
      <w:pPr>
        <w:spacing w:after="0"/>
        <w:ind w:left="0"/>
        <w:jc w:val="both"/>
      </w:pPr>
      <w:r>
        <w:rPr>
          <w:rFonts w:ascii="Times New Roman"/>
          <w:b w:val="false"/>
          <w:i w:val="false"/>
          <w:color w:val="000000"/>
          <w:sz w:val="28"/>
        </w:rPr>
        <w:t>
      6. 3-бағанда есепті күні қолданыстағы сақтандыру шарттары бойынша таза сақтандыру сыйлықақысының жалпы көлеміндегі сақтандыру сыныбы бойынша қолданыстағы сақтандыру шарттары бойынша таза сақтандыру сыйлықақысының үлесі көрсетіледі.</w:t>
      </w:r>
    </w:p>
    <w:bookmarkEnd w:id="71"/>
    <w:bookmarkStart w:name="z123" w:id="72"/>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72"/>
    <w:bookmarkStart w:name="z124" w:id="73"/>
    <w:p>
      <w:pPr>
        <w:spacing w:after="0"/>
        <w:ind w:left="0"/>
        <w:jc w:val="both"/>
      </w:pPr>
      <w:r>
        <w:rPr>
          <w:rFonts w:ascii="Times New Roman"/>
          <w:b w:val="false"/>
          <w:i w:val="false"/>
          <w:color w:val="000000"/>
          <w:sz w:val="28"/>
        </w:rPr>
        <w:t xml:space="preserve">
      8. 1.8-жолда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қызметкерді жазатайым оқиғалардан міндетті сақтандыру шарттары және аннуитеттік сақтандыру шарттары көрсетіледі.</w:t>
      </w:r>
    </w:p>
    <w:bookmarkEnd w:id="73"/>
    <w:bookmarkStart w:name="z125" w:id="74"/>
    <w:p>
      <w:pPr>
        <w:spacing w:after="0"/>
        <w:ind w:left="0"/>
        <w:jc w:val="both"/>
      </w:pPr>
      <w:r>
        <w:rPr>
          <w:rFonts w:ascii="Times New Roman"/>
          <w:b w:val="false"/>
          <w:i w:val="false"/>
          <w:color w:val="000000"/>
          <w:sz w:val="28"/>
        </w:rPr>
        <w:t xml:space="preserve">
      9.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 </w:t>
      </w:r>
    </w:p>
    <w:bookmarkEnd w:id="74"/>
    <w:bookmarkStart w:name="z126" w:id="75"/>
    <w:p>
      <w:pPr>
        <w:spacing w:after="0"/>
        <w:ind w:left="0"/>
        <w:jc w:val="both"/>
      </w:pPr>
      <w:r>
        <w:rPr>
          <w:rFonts w:ascii="Times New Roman"/>
          <w:b w:val="false"/>
          <w:i w:val="false"/>
          <w:color w:val="000000"/>
          <w:sz w:val="28"/>
        </w:rPr>
        <w:t xml:space="preserve">
      10.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4-қосымша</w:t>
            </w:r>
          </w:p>
        </w:tc>
      </w:tr>
    </w:tbl>
    <w:bookmarkStart w:name="z129" w:id="76"/>
    <w:p>
      <w:pPr>
        <w:spacing w:after="0"/>
        <w:ind w:left="0"/>
        <w:jc w:val="left"/>
      </w:pPr>
      <w:r>
        <w:rPr>
          <w:rFonts w:ascii="Times New Roman"/>
          <w:b/>
          <w:i w:val="false"/>
          <w:color w:val="000000"/>
        </w:rPr>
        <w:t xml:space="preserve"> Әкімшілік деректерді жинауға арналған нысан</w:t>
      </w:r>
    </w:p>
    <w:bookmarkEnd w:id="7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30" w:id="77"/>
    <w:p>
      <w:pPr>
        <w:spacing w:after="0"/>
        <w:ind w:left="0"/>
        <w:jc w:val="left"/>
      </w:pPr>
      <w:r>
        <w:rPr>
          <w:rFonts w:ascii="Times New Roman"/>
          <w:b/>
          <w:i w:val="false"/>
          <w:color w:val="000000"/>
        </w:rPr>
        <w:t xml:space="preserve"> Сақтандыру (қайта сақтандыру) ұйымының тұрақтандыру резервін есептеуі туралы есеп</w:t>
      </w:r>
    </w:p>
    <w:bookmarkEnd w:id="77"/>
    <w:p>
      <w:pPr>
        <w:spacing w:after="0"/>
        <w:ind w:left="0"/>
        <w:jc w:val="both"/>
      </w:pPr>
      <w:r>
        <w:rPr>
          <w:rFonts w:ascii="Times New Roman"/>
          <w:b w:val="false"/>
          <w:i w:val="false"/>
          <w:color w:val="000000"/>
          <w:sz w:val="28"/>
        </w:rPr>
        <w:t>
      Әкімшілік деректер нысанының индексі: 4-SR-Y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жылғы 10 (оныншы) ақпаннан кешіктірмей, жыл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78"/>
    <w:p>
      <w:pPr>
        <w:spacing w:after="0"/>
        <w:ind w:left="0"/>
        <w:jc w:val="both"/>
      </w:pPr>
      <w:r>
        <w:rPr>
          <w:rFonts w:ascii="Times New Roman"/>
          <w:b w:val="false"/>
          <w:i w:val="false"/>
          <w:color w:val="000000"/>
          <w:sz w:val="28"/>
        </w:rPr>
        <w:t>
      Кесте. Сақтандыру (қайта сақтандыру) ұйымының тұрақтандыру резервін есептеу</w:t>
      </w:r>
    </w:p>
    <w:bookmarkEnd w:id="7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қаржы жылындағы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қаржы жылындағы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Бесінші қаржы жылындағы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тұлғаларға зиян келтіру қаупімен байланысты объектілер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 үлесі есепке алынбаған, есепті кезеңдегі шығындылық коэффициентінің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 үлесі есепке алынбаған, есепті кезеңдегі шығындылық коэффициентінің орташа квадратты ауытқуы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қаржы жылындағы таза еңбек сіңірілген сақтандыру сыйлықақыларының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қаржы жылындағы тұрақтандыру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 үлесі есепке алынбаған, есепті кезеңдегі шығындылық коэффициентінің орташа шамасын шегергенде, Қайта сақтандырушы үлесі есепке алынбаған, есепті кезеңдегі шығындылық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тұрақтандыру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тұрақтандыру резервін</w:t>
            </w:r>
            <w:r>
              <w:br/>
            </w:r>
            <w:r>
              <w:rPr>
                <w:rFonts w:ascii="Times New Roman"/>
                <w:b w:val="false"/>
                <w:i w:val="false"/>
                <w:color w:val="000000"/>
                <w:sz w:val="20"/>
              </w:rPr>
              <w:t>есептеу туралы есептің нысанына</w:t>
            </w:r>
            <w:r>
              <w:br/>
            </w:r>
            <w:r>
              <w:rPr>
                <w:rFonts w:ascii="Times New Roman"/>
                <w:b w:val="false"/>
                <w:i w:val="false"/>
                <w:color w:val="000000"/>
                <w:sz w:val="20"/>
              </w:rPr>
              <w:t>қосымша</w:t>
            </w:r>
          </w:p>
        </w:tc>
      </w:tr>
    </w:tbl>
    <w:bookmarkStart w:name="z133" w:id="79"/>
    <w:p>
      <w:pPr>
        <w:spacing w:after="0"/>
        <w:ind w:left="0"/>
        <w:jc w:val="left"/>
      </w:pPr>
      <w:r>
        <w:rPr>
          <w:rFonts w:ascii="Times New Roman"/>
          <w:b/>
          <w:i w:val="false"/>
          <w:color w:val="000000"/>
        </w:rPr>
        <w:t xml:space="preserve"> Сақтандыру (қайта сақтандыру) ұйымының тұрақтандыру резервін есептеу туралы есеп әкімшілік деректердің нысанын толтыру бойынша түсіндірме  (индексі – 4-SR-Y, кезеңділігі – жыл сайын)</w:t>
      </w:r>
    </w:p>
    <w:bookmarkEnd w:id="79"/>
    <w:bookmarkStart w:name="z134" w:id="80"/>
    <w:p>
      <w:pPr>
        <w:spacing w:after="0"/>
        <w:ind w:left="0"/>
        <w:jc w:val="left"/>
      </w:pPr>
      <w:r>
        <w:rPr>
          <w:rFonts w:ascii="Times New Roman"/>
          <w:b/>
          <w:i w:val="false"/>
          <w:color w:val="000000"/>
        </w:rPr>
        <w:t xml:space="preserve"> 1-тарау. Жалпы ережелер</w:t>
      </w:r>
    </w:p>
    <w:bookmarkEnd w:id="80"/>
    <w:bookmarkStart w:name="z135" w:id="81"/>
    <w:p>
      <w:pPr>
        <w:spacing w:after="0"/>
        <w:ind w:left="0"/>
        <w:jc w:val="both"/>
      </w:pPr>
      <w:r>
        <w:rPr>
          <w:rFonts w:ascii="Times New Roman"/>
          <w:b w:val="false"/>
          <w:i w:val="false"/>
          <w:color w:val="000000"/>
          <w:sz w:val="28"/>
        </w:rPr>
        <w:t>
      1. Осы түсіндірмеде "Сақтандыру (қайта сақтандыру) ұйымының тұрақтандыру резервін есептеу туралы есеп" әкімшілік деректер нысанын (бұдан әрі – Нысан) толтыру бойынша бірыңғай талаптар айқындалады.</w:t>
      </w:r>
    </w:p>
    <w:bookmarkEnd w:id="81"/>
    <w:bookmarkStart w:name="z136" w:id="8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82"/>
    <w:bookmarkStart w:name="z137" w:id="83"/>
    <w:p>
      <w:pPr>
        <w:spacing w:after="0"/>
        <w:ind w:left="0"/>
        <w:jc w:val="both"/>
      </w:pPr>
      <w:r>
        <w:rPr>
          <w:rFonts w:ascii="Times New Roman"/>
          <w:b w:val="false"/>
          <w:i w:val="false"/>
          <w:color w:val="000000"/>
          <w:sz w:val="28"/>
        </w:rPr>
        <w:t>
      3. Нысанды сақтандыру (қайта сақтандыру) ұйымы жыл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жоғары сома 1 000 (бір мың) теңгеге дейін дөңгелектенеді.</w:t>
      </w:r>
    </w:p>
    <w:bookmarkEnd w:id="83"/>
    <w:bookmarkStart w:name="z138" w:id="8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84"/>
    <w:bookmarkStart w:name="z139" w:id="85"/>
    <w:p>
      <w:pPr>
        <w:spacing w:after="0"/>
        <w:ind w:left="0"/>
        <w:jc w:val="left"/>
      </w:pPr>
      <w:r>
        <w:rPr>
          <w:rFonts w:ascii="Times New Roman"/>
          <w:b/>
          <w:i w:val="false"/>
          <w:color w:val="000000"/>
        </w:rPr>
        <w:t xml:space="preserve"> 2-тарау. Нысанды толтыру бойынша түсіндірме</w:t>
      </w:r>
    </w:p>
    <w:bookmarkEnd w:id="85"/>
    <w:bookmarkStart w:name="z140" w:id="86"/>
    <w:p>
      <w:pPr>
        <w:spacing w:after="0"/>
        <w:ind w:left="0"/>
        <w:jc w:val="both"/>
      </w:pPr>
      <w:r>
        <w:rPr>
          <w:rFonts w:ascii="Times New Roman"/>
          <w:b w:val="false"/>
          <w:i w:val="false"/>
          <w:color w:val="000000"/>
          <w:sz w:val="28"/>
        </w:rPr>
        <w:t xml:space="preserve">
      5. Нысанда тұрақтандыру резерві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w:t>
      </w:r>
    </w:p>
    <w:bookmarkEnd w:id="86"/>
    <w:bookmarkStart w:name="z141" w:id="87"/>
    <w:p>
      <w:pPr>
        <w:spacing w:after="0"/>
        <w:ind w:left="0"/>
        <w:jc w:val="both"/>
      </w:pPr>
      <w:r>
        <w:rPr>
          <w:rFonts w:ascii="Times New Roman"/>
          <w:b w:val="false"/>
          <w:i w:val="false"/>
          <w:color w:val="000000"/>
          <w:sz w:val="28"/>
        </w:rPr>
        <w:t>
      6. Нысан "жазатайым жағдайлардан сақтандыру", "ауырған жағдайдан сақтандыру", "туристі міндетті сақтандыру",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сыныптарын қоспағанда, сақтандырудың әрбір сыныбы бойынша толтырылады.</w:t>
      </w:r>
    </w:p>
    <w:bookmarkEnd w:id="87"/>
    <w:bookmarkStart w:name="z142" w:id="88"/>
    <w:p>
      <w:pPr>
        <w:spacing w:after="0"/>
        <w:ind w:left="0"/>
        <w:jc w:val="both"/>
      </w:pPr>
      <w:r>
        <w:rPr>
          <w:rFonts w:ascii="Times New Roman"/>
          <w:b w:val="false"/>
          <w:i w:val="false"/>
          <w:color w:val="000000"/>
          <w:sz w:val="28"/>
        </w:rPr>
        <w:t xml:space="preserve">
      7. 1.8-жолда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қызметкерді жазатайым оқиғалардан міндетті сақтандыру шарттары және аннуитеттік сақтандыру шарттары көрсетіледі.</w:t>
      </w:r>
    </w:p>
    <w:bookmarkEnd w:id="88"/>
    <w:bookmarkStart w:name="z143" w:id="89"/>
    <w:p>
      <w:pPr>
        <w:spacing w:after="0"/>
        <w:ind w:left="0"/>
        <w:jc w:val="both"/>
      </w:pPr>
      <w:r>
        <w:rPr>
          <w:rFonts w:ascii="Times New Roman"/>
          <w:b w:val="false"/>
          <w:i w:val="false"/>
          <w:color w:val="000000"/>
          <w:sz w:val="28"/>
        </w:rPr>
        <w:t>
      8.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bookmarkEnd w:id="89"/>
    <w:bookmarkStart w:name="z144" w:id="90"/>
    <w:p>
      <w:pPr>
        <w:spacing w:after="0"/>
        <w:ind w:left="0"/>
        <w:jc w:val="both"/>
      </w:pPr>
      <w:r>
        <w:rPr>
          <w:rFonts w:ascii="Times New Roman"/>
          <w:b w:val="false"/>
          <w:i w:val="false"/>
          <w:color w:val="000000"/>
          <w:sz w:val="28"/>
        </w:rPr>
        <w:t xml:space="preserve">
      9.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xml:space="preserve"> № ____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223 қаулысына</w:t>
            </w:r>
            <w:r>
              <w:br/>
            </w:r>
            <w:r>
              <w:rPr>
                <w:rFonts w:ascii="Times New Roman"/>
                <w:b w:val="false"/>
                <w:i w:val="false"/>
                <w:color w:val="000000"/>
                <w:sz w:val="20"/>
              </w:rPr>
              <w:t>6-қосымша</w:t>
            </w:r>
          </w:p>
        </w:tc>
      </w:tr>
    </w:tbl>
    <w:bookmarkStart w:name="z147" w:id="91"/>
    <w:p>
      <w:pPr>
        <w:spacing w:after="0"/>
        <w:ind w:left="0"/>
        <w:jc w:val="left"/>
      </w:pPr>
      <w:r>
        <w:rPr>
          <w:rFonts w:ascii="Times New Roman"/>
          <w:b/>
          <w:i w:val="false"/>
          <w:color w:val="000000"/>
        </w:rPr>
        <w:t xml:space="preserve"> Әкімшілік деректерді жинауға арналған нысан</w:t>
      </w:r>
    </w:p>
    <w:bookmarkEnd w:id="9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48" w:id="92"/>
    <w:p>
      <w:pPr>
        <w:spacing w:after="0"/>
        <w:ind w:left="0"/>
        <w:jc w:val="left"/>
      </w:pPr>
      <w:r>
        <w:rPr>
          <w:rFonts w:ascii="Times New Roman"/>
          <w:b/>
          <w:i w:val="false"/>
          <w:color w:val="000000"/>
        </w:rPr>
        <w:t xml:space="preserve"> Исламдық сақтандыру (қайта сақтандыру) ұйымының пруденциялық нормативтерін орындауы туралы есеп</w:t>
      </w:r>
    </w:p>
    <w:bookmarkEnd w:id="92"/>
    <w:p>
      <w:pPr>
        <w:spacing w:after="0"/>
        <w:ind w:left="0"/>
        <w:jc w:val="both"/>
      </w:pPr>
      <w:r>
        <w:rPr>
          <w:rFonts w:ascii="Times New Roman"/>
          <w:b w:val="false"/>
          <w:i w:val="false"/>
          <w:color w:val="000000"/>
          <w:sz w:val="28"/>
        </w:rPr>
        <w:t>
      Әкімшілік деректер нысанының индексі: 6-PN_M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93"/>
    <w:p>
      <w:pPr>
        <w:spacing w:after="0"/>
        <w:ind w:left="0"/>
        <w:jc w:val="both"/>
      </w:pPr>
      <w:r>
        <w:rPr>
          <w:rFonts w:ascii="Times New Roman"/>
          <w:b w:val="false"/>
          <w:i w:val="false"/>
          <w:color w:val="000000"/>
          <w:sz w:val="28"/>
        </w:rPr>
        <w:t>
      1-кесте. Исламдық сақтандыру (қайта сақтандыру) ұйымының пруденциялық нормативтерді орындауы туралы мәліметтер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(1.3 + 1.4 немесе 1.8 ең төмен шама)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("400")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есептеудің аралық қорытындысы ("100")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 есептеуге енгізілетін сома ("200")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сыныпталуын ескере отырып, активтердің жиынтығы ("12000")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("13000")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сыныпталуын ескере отырып есептелген, төлем қабілеттілігінің нақты маржасы (1.5 - 1.6 - 1.7)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0"/>
              </w:rPr>
              <w:t>қаулысымен</w:t>
            </w:r>
            <w:r>
              <w:rPr>
                <w:rFonts w:ascii="Times New Roman"/>
                <w:b w:val="false"/>
                <w:i w:val="false"/>
                <w:color w:val="000000"/>
                <w:sz w:val="20"/>
              </w:rPr>
              <w:t xml:space="preserve">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1) тармақшасының талаптарына сәйкес келетін бір екінші деңгейдегі банктегі және осы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20 (жиырма)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2) тармақшасының талаптарына сәйкес келетін бір екінші деңгейдегі банктегі және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15 (он бес)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 3) тармақшасының талаптарына сәйкес келетін екінші деңгейдегі бір банктегі және банктің үлестес тұлғаларындағы исламдық бағалы қағаздарға, салымдар мен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тұлғадағы және осы заңды тұлғаның үлестес тұлғаларындағы исламдық бағалы қағаздарға және ақшаға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металдарға және металл депозиттеріне күнтізбелік 12 (он екі) айдан аспайтын мерзімге жиынтық орналастыру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орталық үкіметі шығарған, мемлекеттік мәртебесі бар исламдық бағалы қағаздарға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35-тармағында белгіленген тізбеге кіретін халықаралық қаржы ұйымының исламдық бағалы қағаздарына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34-тармағы 23) және 24) тармақшаларының талаптарына сәйкес келетін пайларға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аралық инвестициялық пай қорларының пайларына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5 (бес)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34-тармағы 25) және 26) тармақшаларының талаптарына сәйкес келетін исламдық қаржыландыру құралдарына инвестициялардың жиынтық баланстық құны –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32-тармағына сәйкес есептелген активтер сомасынан 10 (он) пайыздан көп емес (пайызбен)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активтердің жеткіліктілігі нормативін орындау туралы ақпарат ("иә" немесе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94"/>
    <w:p>
      <w:pPr>
        <w:spacing w:after="0"/>
        <w:ind w:left="0"/>
        <w:jc w:val="both"/>
      </w:pPr>
      <w:r>
        <w:rPr>
          <w:rFonts w:ascii="Times New Roman"/>
          <w:b w:val="false"/>
          <w:i w:val="false"/>
          <w:color w:val="000000"/>
          <w:sz w:val="28"/>
        </w:rPr>
        <w:t>
      2-кесте. Исламдық сақтандыру (қайта сақтандыру) ұйымының төлем қабілеттілігі маржасының ең төменгі мөлшерінің ұлғаю сомасы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немесе ұлттық шкала бойынша исламдық қайта сақтандырушының рейтингтік бағасы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исламдық қайта сақтандыру шарттары бойынша қайта сақтандыруға берілген (берілетін) міндеттемелер көлемі,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исламдық қайта сақтандыру шарттары бойынша қайта сақтандыруға берiлген (берiлетін) міндеттемелер көлемінен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қабiлеттiлiгi маржасының ең төменгі мөлшерiнiң ұлғаю сомасы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исламдық қайта сақтандырушыларын қоспағанда, Қазақстан Республикасының бейрезидент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исламдық қайта сақтандырушылармен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емес немесе "kzBB"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исламдық қайта сақтандырушыларымен жасалған исламдық қайта сақтандыру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 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95"/>
    <w:p>
      <w:pPr>
        <w:spacing w:after="0"/>
        <w:ind w:left="0"/>
        <w:jc w:val="both"/>
      </w:pPr>
      <w:r>
        <w:rPr>
          <w:rFonts w:ascii="Times New Roman"/>
          <w:b w:val="false"/>
          <w:i w:val="false"/>
          <w:color w:val="000000"/>
          <w:sz w:val="28"/>
        </w:rPr>
        <w:t>
      3-кесте. "Жалпы сақтандыру" саласы бойынша исламдық сақтандыру қызметін жүзеге асыратын исламдық сақтандыру (қайта сақтандыру) ұйымы және қайта сақтандыруды қызметінің ерекше түрі ретінде жүзеге асыратын исламдық қайта сақтандыру ұйымы үшін төлем қабілеттілігі маржасының ең төменгі мөлшерін есептеу</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әдісін" пайдалана отырып төлем қабілеттілігі маржасының ең төменгі мөлшерін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12-тармағының 1), 2) және 3)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шығыстар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("1110"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исламдық сақтандыру және қайта сақтандыру шарттары бойынша еңбек сіңірілген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12- тармағының</w:t>
            </w:r>
            <w:r>
              <w:rPr>
                <w:rFonts w:ascii="Times New Roman"/>
                <w:b w:val="false"/>
                <w:i w:val="false"/>
                <w:color w:val="000000"/>
                <w:sz w:val="20"/>
              </w:rPr>
              <w:t xml:space="preserve"> 1), 2) және 3) тармақшаларына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 "1200" болса, онда "1100"; егер "1100" "1200" болса, онда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p>
          <w:p>
            <w:pPr>
              <w:spacing w:after="20"/>
              <w:ind w:left="20"/>
              <w:jc w:val="both"/>
            </w:pPr>
            <w:r>
              <w:rPr>
                <w:rFonts w:ascii="Times New Roman"/>
                <w:b w:val="false"/>
                <w:i w:val="false"/>
                <w:color w:val="000000"/>
                <w:sz w:val="20"/>
              </w:rPr>
              <w:t>
(егер "1010" &gt; 3 500 000 болса, онда (3 500 000 х 0,18 + ("1010" - 3 500 000) х 0,16); егер "1010" 3 500 000 болса, онда "1010" х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сақтандыру төлемдеріндегі исламдық қайта сақтандырушының үлесі шегерілген жиынтық сақтандыру төлемдері ("1311" + "1312" +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жылынының соңына есептелген сақтандыру төлемдеріндегі исламдық қайта сақтандырушының үлесі шегерілген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("1321" + "1322" +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 үшін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соңына есептелген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 0,5 болса, онда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("1020"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әдісін" пайдалана отырып төлем қабілеттілігі маржасының ең төменгі мөлшерін есептеу (мың теңгемен)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13-тармағы 2) тармақшасының талаптарын ескере отырып) ("2111" + "2112" +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жылдың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туралы" Қазақстан Республикасы Заңының (бұдан әрі - Заң) </w:t>
            </w:r>
            <w:r>
              <w:rPr>
                <w:rFonts w:ascii="Times New Roman"/>
                <w:b w:val="false"/>
                <w:i w:val="false"/>
                <w:color w:val="000000"/>
                <w:sz w:val="20"/>
              </w:rPr>
              <w:t>6-бабы</w:t>
            </w:r>
            <w:r>
              <w:rPr>
                <w:rFonts w:ascii="Times New Roman"/>
                <w:b w:val="false"/>
                <w:i w:val="false"/>
                <w:color w:val="000000"/>
                <w:sz w:val="20"/>
              </w:rPr>
              <w:t xml:space="preserve"> 3-тармағының 13) және 14) тармақшаларында көрсетілген тәуекелдерді сақтандыруды жүзеге асыратын исламдық сақтандыру (қайта) ұйымдары үшін алдыңғы 7 (жеті) қаржы жылына есептелген ("2121" +... +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3 (үш)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4 (төрт)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5 (бес)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жыл соңына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зиян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жылдағы, қаржы жылының соңында мәлімделген, бірақ реттелмеген зиян резервінің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(алты) жылдағы, қаржы жылының соңында мәлімделген, бірақ реттелмеген зиян резервінің сомасы (Заңның 6-бабы 3-тармағының 13) және 14) тармақшаларында көрсетілген тәуекелдерді сақтандыруды жүзеге асыратын исламдық сақтандыру (қайта сақтандыру) ұйымдары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және 14) тармақшаларында көрсетілген тәуекелдерді сақтандыруды жүзеге асыратын исламдық сақтандыру (қайта сақтандыру) ұйымдары үшін одан әрі есептеуге арналған жиынтық сақтандыру төлемдері (1/7 х ("2120" + "2210" -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 (егер "2030" &gt; 2 500 000 болса, онда ((2 500 000 х 0,26 + ("2030" – 2 500 000) х 0,23) х "1300"); егер "2030" &lt; 2 500 000 болса, онда "2030" х 0,26 х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("1000" немесе "2000",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14-тармағында көрсетілген исламдық сақтандыру (қайта сақтандыру) шарттары бойынша төлем қабілеттілігі маржасының ең төменгі мөлшерін ұлғайту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төменгі мөлшері ("3000" +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исламдық қайта сақтандырушының үлесін шегере отырып мәлімделген, бірақ реттелмеген зиян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 исламдық қайта сақтандырушының үлесін шегере отырып мәлімделген, бірақ реттелмеген зиян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төменгі мөлшері (егер "4000" ≤ "3100" болса, онда "3100", егер "4000" &gt; "3100" болса,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(егер "4000" ≤ "3100" болса, онда "3100", егер "4000" &gt; "3100" болса, онда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("6000"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("7000" немесе "8000", ең жоғары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ұйымдары үшін нақты төлем қабілеттілігі маржасын есептеу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амортизацияны есептегендегі өзіндік құны және исламдық сақтандыру (қайта сақтандыру) ұйымы активтерінің 10 (он) пайызынан аспайтын мөлшерде)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зиян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болса, онда 0,5 х ("100" немесе "400", ең төменгі шама);</w:t>
            </w:r>
          </w:p>
          <w:p>
            <w:pPr>
              <w:spacing w:after="20"/>
              <w:ind w:left="20"/>
              <w:jc w:val="both"/>
            </w:pPr>
            <w:r>
              <w:rPr>
                <w:rFonts w:ascii="Times New Roman"/>
                <w:b w:val="false"/>
                <w:i w:val="false"/>
                <w:color w:val="000000"/>
                <w:sz w:val="20"/>
              </w:rPr>
              <w:t>
егер "211" 0,5 х ("100" немесе "400", ең төменгі шама) болса, онда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төменгі мөлшері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жеткіліктілігі нормативі ("300" /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 үшін төленген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96"/>
    <w:p>
      <w:pPr>
        <w:spacing w:after="0"/>
        <w:ind w:left="0"/>
        <w:jc w:val="both"/>
      </w:pPr>
      <w:r>
        <w:rPr>
          <w:rFonts w:ascii="Times New Roman"/>
          <w:b w:val="false"/>
          <w:i w:val="false"/>
          <w:color w:val="000000"/>
          <w:sz w:val="28"/>
        </w:rPr>
        <w:t>
      4-кесте. "Өмірді сақтандыру" саласы бойынша исламдық сақтандыру қызметін жүзеге асыратын исламдық сақтандыру (қайта сақтандыру) ұйымы үшін төлем қабілеттілігі маржасының ең төменгі мөлшерін есептеу</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 шарттары (3 (үш) жылға дейінгі мерзіммен) бойынша жиынтық тәуекелді капитал ("1113" -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сақтандыру сомасындағы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 шарттары (3 (үш) жылдан бастап 5 (бес) жылға дейінгі мерзіммен) бойынша жиынтық тәуекелді капитал ("1123" -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капитал теріс мәнді болып табылмайтын, қайтыс болған жағдайда өмірді исламдық сақтандырудың қалған шарттары бойынша жиынтық тәуекелді капитал ("1133" -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жиынтық сақтандыру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исламдық қайта сақтандырушының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исламдық сақтандыру шарттары бойынша тәуекелді капитал ("1110" + "1120" +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алдыңғы қаржы жылында жасалған қайтыс болған жағдайда өмірді исламдық сақтандыру шарттары бойынша тәуекелді капитал ("1140" + "1112" - "1114" + "1122" - "1124" + "1132" -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исламдық сақтандыру шарттары бойынша төлем қабілеттілігі маржасының ең төменгі мөлшері ("1110" х 0,001 + "1120" х 0,0015 + "1130" х 0,003) х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аннуитетінің исламдық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исламдық сақтандыру шарттары бойынша алдыңғы қаржы жылының соңына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w:t>
            </w:r>
          </w:p>
          <w:p>
            <w:pPr>
              <w:spacing w:after="20"/>
              <w:ind w:left="20"/>
              <w:jc w:val="both"/>
            </w:pPr>
            <w:r>
              <w:rPr>
                <w:rFonts w:ascii="Times New Roman"/>
                <w:b w:val="false"/>
                <w:i w:val="false"/>
                <w:color w:val="000000"/>
                <w:sz w:val="20"/>
              </w:rPr>
              <w:t xml:space="preserve">
("1210" х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21-тармағында</w:t>
            </w:r>
            <w:r>
              <w:rPr>
                <w:rFonts w:ascii="Times New Roman"/>
                <w:b w:val="false"/>
                <w:i w:val="false"/>
                <w:color w:val="000000"/>
                <w:sz w:val="20"/>
              </w:rPr>
              <w:t xml:space="preserve"> белгіленген пайыздың тиісті мөлшері+"1211" х 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исламдық қайта сақтандырушының үлесін шегеріп қалыптастырылған сақтандыру резервтерінің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("1210+1211") &gt; 0,85 болса, онда "1230" / ("1210+1211"), егер "1230" / ("1210+1211") &lt; 0,85 болса, онда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исламдық сақтандыру шарттары бойынша төлем қабілеттілігі маржасының ең төменгі мөлшері ("1220" х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("1170" +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"ауырған жағдайдан сақтандыру" және "қызметкер еңбек (қызметтік) міндеттерін атқарған кезде оны жазатайым оқиғалардан міндетті сақтандыру" сыныптары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исламдық сақтандыру және қайта сақтандыру шарттары бойынша қабылданған сақтандыру сыйлықақылары, барлығы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w:t>
            </w:r>
            <w:r>
              <w:rPr>
                <w:rFonts w:ascii="Times New Roman"/>
                <w:b w:val="false"/>
                <w:i w:val="false"/>
                <w:color w:val="000000"/>
                <w:sz w:val="20"/>
              </w:rPr>
              <w:t>22-тармағы</w:t>
            </w:r>
            <w:r>
              <w:rPr>
                <w:rFonts w:ascii="Times New Roman"/>
                <w:b w:val="false"/>
                <w:i w:val="false"/>
                <w:color w:val="000000"/>
                <w:sz w:val="20"/>
              </w:rPr>
              <w:t xml:space="preserve"> екінші бөлігінің талаптарын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қорын басқару үшін исламдық сақтандыру (қайта сақтандыру) ұйымына сыйақы төлеу бойынша шығыс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қабылданған, түзетілген сақтандыру сыйлықақылары ("3110"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исламдық сақтандыру және қайта сақтандыру шарттары бойынша еңбек сіңірілген сақтандыру сыйлықақылары,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("3150" -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 "3160", онда "3140"; егер "3140" &lt; "3160", онда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p>
          <w:p>
            <w:pPr>
              <w:spacing w:after="20"/>
              <w:ind w:left="20"/>
              <w:jc w:val="both"/>
            </w:pPr>
            <w:r>
              <w:rPr>
                <w:rFonts w:ascii="Times New Roman"/>
                <w:b w:val="false"/>
                <w:i w:val="false"/>
                <w:color w:val="000000"/>
                <w:sz w:val="20"/>
              </w:rPr>
              <w:t>
(егер "3100" &gt; 3 500 000, онда (3 500 000 х 0,18 + ("3100" - 3 500 000) х 0,16); егер "3100" &lt; 3 500 000, онда "3100" х 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жылында есептелген сақтандыру төлемдеріндегі исламдық қайта сақтандырушының үлесі шегеріліп, жиынтық сақтандыру төлемдері ("3311" + "3312" +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исламдық қайта сақтандырушының үлесі шегеріліп,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шегеріліп, қаржы жылының соңына есептелген, алдыңғы қаржы жылының алдындағы 1 (бір)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исламдық қайта сақтандырушының үлесі шегеріліп, қаржы жылының соңына есептелген, алдыңғы қаржы жылының алдындағы 2 (екі) жыл үшін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("3321" + "3322" +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қаржы жылының соңына есептелген жиынтық сақтандыру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 0,5, онда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("сыйлықақылар әдісімен") ("3200"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(үш) қаржы жылына есептелген жиынтық сақтандыру төлемдері ("3511" + "3512" +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(бір)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соңына есептелген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 мәлімделген, бірақ реттелмеген шығын резервінің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(екі) жылға, жылдың соңында мәлімделген, бірақ реттелмеген шығын резервінің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("төлемдер әдісімен"):</w:t>
            </w:r>
          </w:p>
          <w:p>
            <w:pPr>
              <w:spacing w:after="20"/>
              <w:ind w:left="20"/>
              <w:jc w:val="both"/>
            </w:pPr>
            <w:r>
              <w:rPr>
                <w:rFonts w:ascii="Times New Roman"/>
                <w:b w:val="false"/>
                <w:i w:val="false"/>
                <w:color w:val="000000"/>
                <w:sz w:val="20"/>
              </w:rPr>
              <w:t>
(егер "3500" &gt; 2 500 000, онда ((2 500 000 х 0,26 + ("3500" - 2 500 000) х 0,23) х "3300"); егер "3500" &lt; 2 500 000, онда "3500" х 0,26 х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("3400" немесе "3600",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төменгі мөлшері ("1000" +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төменгі мөлшері ("4000"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төменгі мөлшері ("5000" + осы Исламдық сақтандыру (қайта сақтандыру) ұйымының пруденциалдық нормативтерді орындауы туралы есептің 2-кестесіне сәйкес есептелген, қайта сақтандыруға берілетін міндеттемелер сомасының бір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("6000" немесе "7000", ең жоғары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(қайта сақтандыру) ұйымдары үшін нақты төлем қабілеттілігі маржасын есептеу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ұйымына арналған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Күтілмеген тәуекелдер резерві және Тұрақтандыру резерві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мақсаты үшін сатып алынған бағдарламалық қамтамасыз етуді қоспағанда, материалдық емес активтер (жинақталған амортизациясы ескерілген өзіндік құны және исламдық сақтандыру (қайта сақтандыру) ұйымы активтерінің 10 (он) пайызынан аспайтын мөлшерде)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"113" + "114" - "115" - "116" - "117" -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белгіленбеген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p>
          <w:p>
            <w:pPr>
              <w:spacing w:after="20"/>
              <w:ind w:left="20"/>
              <w:jc w:val="both"/>
            </w:pPr>
            <w:r>
              <w:rPr>
                <w:rFonts w:ascii="Times New Roman"/>
                <w:b w:val="false"/>
                <w:i w:val="false"/>
                <w:color w:val="000000"/>
                <w:sz w:val="20"/>
              </w:rPr>
              <w:t>
егер "211" &gt; 0,5 х ("100" немесе "400", ең төменгі шама), онда 0,5 х ("100" немесе "400", ең төменгі шама);</w:t>
            </w:r>
          </w:p>
          <w:p>
            <w:pPr>
              <w:spacing w:after="20"/>
              <w:ind w:left="20"/>
              <w:jc w:val="both"/>
            </w:pPr>
            <w:r>
              <w:rPr>
                <w:rFonts w:ascii="Times New Roman"/>
                <w:b w:val="false"/>
                <w:i w:val="false"/>
                <w:color w:val="000000"/>
                <w:sz w:val="20"/>
              </w:rPr>
              <w:t>
егер "211" &lt; 0,5 х ("100" немесе "400", ең төменгі шама), онда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төменгі мөлшері ("8000")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 /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97"/>
    <w:p>
      <w:pPr>
        <w:spacing w:after="0"/>
        <w:ind w:left="0"/>
        <w:jc w:val="both"/>
      </w:pPr>
      <w:r>
        <w:rPr>
          <w:rFonts w:ascii="Times New Roman"/>
          <w:b w:val="false"/>
          <w:i w:val="false"/>
          <w:color w:val="000000"/>
          <w:sz w:val="28"/>
        </w:rPr>
        <w:t>
      5-кесте. Исламдық сақтандыру (қайта сақтандыру) ұйымының активтерін олардың сапасы мен өтімділігі бойынша сыныпталуын ескере отырып есептеу</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Есепке алынатын көлемі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Есептелетін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 сомасының 1 (бір) пайызынан аспайтын сомадағы кассадағы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исламдық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исламдық сақтандыру (қайта сақтандыру) ұйымының ақшасы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талаптардың біріне сәйкес келетін Қазақстан Республикасының екінші деңгейдегі банктеріндегі салымдар: </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банктерінің Стандард энд Пурс (Standard &amp; Poor's)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алаңының "борыштық бағалы қағаздар" секторына енгізілген Қазақстан Республикасы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"ВВ-"-тен төмен емес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"kzA-"-тен төмен емес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(олардың эмитентінде бар) Қазақстан Республикасының заңды тұлғаларының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номиниирленген борыштық исламдық бағалы қағаздар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 төмен емес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бастап "ВВ-"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бастап "В-" дейін тәуелсіз рейтингісі немесе басқа рейтингтік агенттіктердің бірінің осыған ұқсас деңгейдегі рейтингі бар шет мемлекеттердің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 бастап "ВВ-"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бастап "В-" дейін рейтингтік бағасы немесе басқа рейтингтік агенттіктердің бірінің осыған ұқсас деңгейдегі рейтингі бар (олардың эмитентінде бар) шет ел эмитеттерінің мемлекеттік емес борыштық исламдық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 ел эмитенттерінің акциялары және көрсетілген акциялар олардың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қор биржасының "Негізгі" алаңының "акциялар" секторы "премиум" санатының талаптарына сәйкес келетін заңды тұлғалардың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заңды тұлғалары -бейрезиденттерінің акциялары немесе шетел валютасында номиниирленген және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 -бейрезиденттерінің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алаңының "акциялар" секторына енгізілген, Қазақстан Республикасы заңды тұлғаларының акциялары және осы акциялар базалық активі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төмен емес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бастап "ВВ-"-ке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бастап "В-"-ке дейін рейтингтік бағасы немесе басқа рейтингтік агенттіктердің бірінің осыған ұқсас деңгейдегі рейтингі бар Қазақстан Республикасы заңды тұлғаларының және шет ел эмитенттерінің акциялары және осы акциялар базалық активтері болып табылатын депозитарлық қолхаттар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осы пайлар бойынша баға белгілеу негізгі қор индекстеріне байланған Эксчейндж Трэйдэд Фандс (Exchange Traded Funds),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жұлдызынан"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"kzAAA"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"ВВ+"-тен бастап "ВВ-"-ке дейін рейтингі немесе басқа рейтингтік агенттіктердің бірінің осыған ұқсас деңгейдегі рейтингі немесе Стандард энд Пурс (Standard &amp; Poor's) ұлттық шкаласы бойынша "kzAA+"-тен бастап "kzA-"-ке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Стандард энд Пурс (Standard &amp; Poor's) агенттігінің халықаралық шкаласы бойынша бағалауы "В+"-тен бастап "В-"-ке дейін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"kzBBB+"-тен бастап "kzBB-"-ке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бас ұйымдарының Стандард энд Пурс (Standard &amp; Poor's) агенттігінің халықаралық шкаласы бойынша бағалауы "ВВВ-" төмен емес рейтингі немесе басқа рейтингтік агенттіктердің бірінің осыған ұқсас деңгейдегі рейтингі бар Қазақстан Республикасының заңды тұлғаларының исламдық қаржыландыру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и металл депозиттер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және нарықтық құнының ең төменгі шамасынан 100 (жүз) пайыз көлемінде исламдық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исламдық сақтандыру (қайта сақтандыру) ұйымының жоғары өтімді активтерінің сомасынан 10 (он) пайыздан аспайтын мөлшерде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сақтандырушылардан алынатын сомалар, сақтанушылардан (қайта сақтанушылардан) және делдалдардан алынатын исламдық сақтандыру (қайта сақтандыру) ұйымының өтімділігі жоғары активтері сомасының 10 (он) пайызынан аспайтын сомадағы сақтандыру сыйлықақылары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шығарылымының проспектісінде көзделген, олардың айналыс мерзімінің аяқталуына байланысты туындаған (бағалы қағаздар шығарылымы проспектісінің талаптары бойынша мерзімі өтпеген) бағалы қағаздардың номиналды құнын төлеу бойынша бағалы қағаздар эмитенттеріне қойылатын талаптар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және өтімділігі бойынша сыныпталуын ескере отырып, активтер жиынтығы - А - ("11110" + "11120" + "11130" + "11150" + "11160" + "11170")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 міндеттемелер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және өтімділігі бойынша сыныпталуын ескере отырып есептелген нақты төлем қабілеттілігі маржасы ("12000" - "13000" -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активтер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әртараптандыру нормативтерін есептеу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0"/>
              </w:rPr>
              <w:t>37-тармағы</w:t>
            </w:r>
            <w:r>
              <w:rPr>
                <w:rFonts w:ascii="Times New Roman"/>
                <w:b w:val="false"/>
                <w:i w:val="false"/>
                <w:color w:val="000000"/>
                <w:sz w:val="20"/>
              </w:rPr>
              <w:t xml:space="preserve"> 1) тармақшасының талаптарына сәйкес келетін екінші деңгейдегі бір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20 (жиырма)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2) тармақшасының талаптарына сәйкес келетін бір екінші деңгейдегі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15 (он бес)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37-тармағы 3) тармақшасының талаптарына сәйкес келетін бір екінші деңгейдегі банкте және осы банктің үлестес тұлғаларында исламдық бағалы қағаздарға, салымдар мен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w:t>
            </w:r>
            <w:r>
              <w:rPr>
                <w:rFonts w:ascii="Times New Roman"/>
                <w:b w:val="false"/>
                <w:i w:val="false"/>
                <w:color w:val="000000"/>
                <w:sz w:val="20"/>
              </w:rPr>
              <w:t>32-тармағына</w:t>
            </w:r>
            <w:r>
              <w:rPr>
                <w:rFonts w:ascii="Times New Roman"/>
                <w:b w:val="false"/>
                <w:i w:val="false"/>
                <w:color w:val="000000"/>
                <w:sz w:val="20"/>
              </w:rPr>
              <w:t xml:space="preserve">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 болып табылмайтын бір заңды тұлғада және осы заңды тұлғаның үлестес тұлғаларына исламдық бағалы қағаздарға және ақшаға инвестициялардың жиынтық баланстық құны - осы қаулыда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32-тармағына сәйкес есептелген активтер сомасынан 10 (он) пайыздан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сомасынан пайыз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(жолдар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 сомасынан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мен металды депозиттерге 12 (он екі) айдан аспайтын мерзімге жиынтық орналастыру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мемлекеттің орталық үкіметі шығарған, мемлекеттік мәртебесі бар исламдық бағалы қағаздарға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w:t>
            </w:r>
            <w:r>
              <w:rPr>
                <w:rFonts w:ascii="Times New Roman"/>
                <w:b w:val="false"/>
                <w:i w:val="false"/>
                <w:color w:val="000000"/>
                <w:sz w:val="20"/>
              </w:rPr>
              <w:t>32-тармағына</w:t>
            </w:r>
            <w:r>
              <w:rPr>
                <w:rFonts w:ascii="Times New Roman"/>
                <w:b w:val="false"/>
                <w:i w:val="false"/>
                <w:color w:val="000000"/>
                <w:sz w:val="20"/>
              </w:rPr>
              <w:t xml:space="preserve">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w:t>
            </w:r>
            <w:r>
              <w:rPr>
                <w:rFonts w:ascii="Times New Roman"/>
                <w:b w:val="false"/>
                <w:i w:val="false"/>
                <w:color w:val="000000"/>
                <w:sz w:val="20"/>
              </w:rPr>
              <w:t>35-тармағында</w:t>
            </w:r>
            <w:r>
              <w:rPr>
                <w:rFonts w:ascii="Times New Roman"/>
                <w:b w:val="false"/>
                <w:i w:val="false"/>
                <w:color w:val="000000"/>
                <w:sz w:val="20"/>
              </w:rPr>
              <w:t xml:space="preserve"> тізбесі айқындалған халықаралық қаржы ұйымының исламдық бағалы қағаздарына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23) және 24) тармақшаларының талаптарына сәйкес келетін пайларға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және интервалды инвестициялық пай қорларының пайларына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5 (бес)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34-тармағы 25) және 26) тармақшаларының талаптарына сәйкес келетін исламдық қаржыландыру құралдарына инвестициялардың жиынтық баланстық құны – осы қаулымен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әдістемесінің 32-тармағына сәйкес есептелген активтер сомасынан 10 (он) пайыздан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98"/>
    <w:p>
      <w:pPr>
        <w:spacing w:after="0"/>
        <w:ind w:left="0"/>
        <w:jc w:val="both"/>
      </w:pPr>
      <w:r>
        <w:rPr>
          <w:rFonts w:ascii="Times New Roman"/>
          <w:b w:val="false"/>
          <w:i w:val="false"/>
          <w:color w:val="000000"/>
          <w:sz w:val="28"/>
        </w:rPr>
        <w:t>
      6-кесте. Исламдық сақтандыру (қайта сақтандыру) ұйымының өтімділігі жоғары активтерінің жеткіліктілігі нормативін есептеу</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Ескерілетін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активтерін шегергенде, исламдық сақтандыру (қайта сақтандыру) ұйымы активтерінің сомасынан 1 (бір) пайыздан аспайтын сомада кассадағы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исламдық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банктердегі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банктердегі ағымдағы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 жөнінідегі қызметті жүзеге асыратын ұйымның Қазақстан Республикасының екінші деңгейдегі банктеріндегі шоттарындағы исламдық сақтандыру (қайта сақтандыру) ұйымының 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эмитент болып табылатын осы банктердің акциялары қор биржасының ресми тізімінің "Негізгі" алаңындағы "акциялар" секторында "премиум" санатына енгізілген немесе қор биржасы индексінің өкілдіктік тізімінде болса деген шартымен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p>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"kzBB+"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20"/>
              <w:ind w:left="20"/>
              <w:jc w:val="both"/>
            </w:pPr>
            <w:r>
              <w:rPr>
                <w:rFonts w:ascii="Times New Roman"/>
                <w:b w:val="false"/>
                <w:i w:val="false"/>
                <w:color w:val="000000"/>
                <w:sz w:val="20"/>
              </w:rPr>
              <w:t>
Қазақстан Республикасының бейрезидент бас банктері Стандард энд Пурс (Standard &amp; Poor's) агенттігінің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Стандард энд Пурс (Standard &amp; Poor's) ұлттық шкаласы бойынша "kzBВ"-дан "kzBВ-"-ке дейін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"АА-"-тан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"ВВВ-"-тан төмен емес ұзақ мерзімді рейтингі немесе басқа рейтингтік агенттіктердің бірінің осыған ұқсас деңгейдегі рейтингі бар бейрезидент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жеке тұлғалардың кәсіпкерлік қызметпен байланысты емес ипотекалық қарыздарын сатып алатын заңды тұлға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қорлары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және қор биржасының ресми тізімінің "Негізгі"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Қазақстан Республикасының заңды тұлғаларының мемлекеттік емес борыштық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"Баламалы" алаңы "борыштық бағалы қағаздар" секторына енгізілген Қазақстан Республикасының заңды тұлғаларының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Стандард энд Пурс (Standard &amp; Poor's) агенттігінің халықаралық шкаласы бойынша "ВВ-"-тан төмен емес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"kzАА+"-тен "kzА-"-ке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халықаралық шкаласы бойынша "В+" тен "В-"-ке дейін ұзақ мерзімді рейтингтік бағасы немесе басқа рейтингтік агенттіктердің бірінің осыған ұқсас деңгейдегі рейтингі, немесе Стандард энд Пурс (Standard &amp; Poor's) ұлттық шкаласы бойынша "kzBBB+"-тен "kzВВ-"-ке дейін рейтингі, немесе басқа рейтингтік агенттіктердің бірінің ұлттық шкаласы бойынша осыған ұқсас деңгейдегі рейтингі бар Қазақстан Республикасының заңды тұлғаларының (эмитентінің) мемлекеттік емес борыштық исламдық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"АА-"-тан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исламдық бағалы қағаздар, сондай-ақ Еуразиялық Даму Банкі шығарған және Қазақстан Республикасының ұлттық валютасында номинирленген борыштық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тәуелсіз рейтингі немесе басқа рейтингтік агенттіктердің бірінің осыған ұқсас деңгейдегі рейтингі бар шетел мемлекетінің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шетел эмитентінің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рейтингі бар шетел эмитентінің мемлекеттік емес борыштық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шетел эмитенттерінің мемлекеттік емес борыштық исламдық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индексінің құрамына кіретін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алаңы "акциялар" секторының "премиум" санатының талаптарына сай келетін қор биржасының ресми тізіміне енгізілген заңды тұлғалардың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 "стандарт" санатына енгізілген заңды тұлғалардың - Қазақстан Республикасы резиденттерінің акциялары немесе шетел валютасында номинирленген және "Астана" халықаралық қаржы орталығының аумағында қызмет ететін қор биржасындағы жария сауда-саттықа жіберілген заңды тұлғалардың - Қазақстан Республикасы резиденттерінің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"Баламалы" алаңы "акциялар" секторына енгізілген Қазақстан Республикасының заңды тұлғаларының акциялары және осы акциялар базалық активі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"ВВВ-"-тен төмен емес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"ВВ+"-тен "ВВ-"-ке дейін рейтингтік бағасы немесе басқа рейтингтік агенттіктердің бірінің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халықаралық шкаласы бойынша "В+"-тен "В-"-ке дейін рейтингтік бағасы немесе басқа рейтингтік агенттіктердің бірінің осыған ұқсас деңгейдегі рейтингі бар Қазақстан Республикасының заңды тұлғалары мен шетел эмитенттерінің акциялары және осы акциялар базалық активтері болып табылатын депозитарлық қолхаттар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бағалы қағаздар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пайлар бойынша баға белгіленімі негізгі қор индекстеріне байланған Эксчейндж Трэйдэд Фандс (Exchange Traded Funds) 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Морнинстар (Morningstar) рейтингтік агенттігінің "3 жұлдыздан" төмен емес рейтингтік бағасы бар Эксчейндж Трэйдэд Фандс (Exchange Traded Funds), Эксчейндж Трэйдэд Коммодитис (Exchange Traded Commodities), Эксчейндж Трэйдэд Ноутс (Exchange Traded Notes)пайлары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"ВВВ-"-тан төмен емес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"BB+"-тен "ВВ-"-қа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"kzAA+"-тан "kzA-"-қа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"B+"-тен "В-"-қа дейін рейтингтік бағасы немесе басқа рейтингтік агенттіктердің бірінің осыған ұқсас деңгейдегі рейтингтік бағасы немесе Стандард энд Пурс (Standard &amp; Poor's) агенттігінің ұлттық шкаласы бойынша "kzBBB+"-дан "kzВВ-"-қа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(эмитентінің) Стандард энд Пурс (Standard &amp; Poor's)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металдары мен метал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(бағалы қағаздар шығарылымы проспектінің талаптары бойынша мерзімі өтпеген) шығарылымының проспектінде көзделген, олардың айналымда жүру мерзімінің аяқталуына байланысты туындаған бағалы қағаздардың номиналды құнының төлемі бойынша бағалы қағаздар эмитенттеріне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жиынтығы –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сақтандырушының үлесін шегергенде сақтандыру резервтері – СР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жеткіліктілігінің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 ұйымдарының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 нысанына</w:t>
            </w:r>
            <w:r>
              <w:br/>
            </w:r>
            <w:r>
              <w:rPr>
                <w:rFonts w:ascii="Times New Roman"/>
                <w:b w:val="false"/>
                <w:i w:val="false"/>
                <w:color w:val="000000"/>
                <w:sz w:val="20"/>
              </w:rPr>
              <w:t>қосымша</w:t>
            </w:r>
          </w:p>
        </w:tc>
      </w:tr>
    </w:tbl>
    <w:bookmarkStart w:name="z156" w:id="99"/>
    <w:p>
      <w:pPr>
        <w:spacing w:after="0"/>
        <w:ind w:left="0"/>
        <w:jc w:val="left"/>
      </w:pPr>
      <w:r>
        <w:rPr>
          <w:rFonts w:ascii="Times New Roman"/>
          <w:b/>
          <w:i w:val="false"/>
          <w:color w:val="000000"/>
        </w:rPr>
        <w:t xml:space="preserve"> Исламдық сақтандыру (қайта сақтандыру) ұйымдарының пруденциялық нормативтерді орындауы туралы есеп  әкімшілік деректердің нысанын толтыру бойынша түсіндірме (индексі - 6-PN_M, кезеңділігі - ай сайын)</w:t>
      </w:r>
    </w:p>
    <w:bookmarkEnd w:id="99"/>
    <w:bookmarkStart w:name="z157" w:id="100"/>
    <w:p>
      <w:pPr>
        <w:spacing w:after="0"/>
        <w:ind w:left="0"/>
        <w:jc w:val="left"/>
      </w:pPr>
      <w:r>
        <w:rPr>
          <w:rFonts w:ascii="Times New Roman"/>
          <w:b/>
          <w:i w:val="false"/>
          <w:color w:val="000000"/>
        </w:rPr>
        <w:t xml:space="preserve"> 1-тарау. Жалпы ережелер</w:t>
      </w:r>
    </w:p>
    <w:bookmarkEnd w:id="100"/>
    <w:bookmarkStart w:name="z158" w:id="101"/>
    <w:p>
      <w:pPr>
        <w:spacing w:after="0"/>
        <w:ind w:left="0"/>
        <w:jc w:val="both"/>
      </w:pPr>
      <w:r>
        <w:rPr>
          <w:rFonts w:ascii="Times New Roman"/>
          <w:b w:val="false"/>
          <w:i w:val="false"/>
          <w:color w:val="000000"/>
          <w:sz w:val="28"/>
        </w:rPr>
        <w:t>
      1. Осы түсіндірмеде "Исламдық сақтандыру (қайта сақтандыру) ұйымдарының пруденциялық нормативтерді орындауы туралы есеп" әкімшілік деректер нысанын (бұдан әрі – Нысан) толтыру бойынша бірыңғай талаптар айқындалады.</w:t>
      </w:r>
    </w:p>
    <w:bookmarkEnd w:id="101"/>
    <w:bookmarkStart w:name="z159" w:id="10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2"/>
    <w:bookmarkStart w:name="z160" w:id="103"/>
    <w:p>
      <w:pPr>
        <w:spacing w:after="0"/>
        <w:ind w:left="0"/>
        <w:jc w:val="both"/>
      </w:pPr>
      <w:r>
        <w:rPr>
          <w:rFonts w:ascii="Times New Roman"/>
          <w:b w:val="false"/>
          <w:i w:val="false"/>
          <w:color w:val="000000"/>
          <w:sz w:val="28"/>
        </w:rPr>
        <w:t>
      3. Нысанды исламдық сақтандыру (қайта сақтандыру) ұйымы ай сайын жасайды және есепті кезеңнің соңындағы жағдай бойынша толтырады.</w:t>
      </w:r>
    </w:p>
    <w:bookmarkEnd w:id="103"/>
    <w:bookmarkStart w:name="z161" w:id="104"/>
    <w:p>
      <w:pPr>
        <w:spacing w:after="0"/>
        <w:ind w:left="0"/>
        <w:jc w:val="both"/>
      </w:pPr>
      <w:r>
        <w:rPr>
          <w:rFonts w:ascii="Times New Roman"/>
          <w:b w:val="false"/>
          <w:i w:val="false"/>
          <w:color w:val="000000"/>
          <w:sz w:val="28"/>
        </w:rPr>
        <w:t>
      4. Нысанды толтыру кезінде пайдаланылатын өлшем бірлігі мың теңгемен және пайызбен (үтірден кейін екі таңбаға дейін) белгіленеді. 500 (бес жүз) теңгеден аз сома 0 (нөлге) дейін дөңгелектенеді, ал 500 (бес жүз) теңгеге тең және одан көп сома 1 000 (бір мың) теңгеге дейін дөңгелектенеді.</w:t>
      </w:r>
    </w:p>
    <w:bookmarkEnd w:id="104"/>
    <w:bookmarkStart w:name="z162" w:id="105"/>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w:t>
      </w:r>
    </w:p>
    <w:bookmarkEnd w:id="105"/>
    <w:bookmarkStart w:name="z163" w:id="106"/>
    <w:p>
      <w:pPr>
        <w:spacing w:after="0"/>
        <w:ind w:left="0"/>
        <w:jc w:val="left"/>
      </w:pPr>
      <w:r>
        <w:rPr>
          <w:rFonts w:ascii="Times New Roman"/>
          <w:b/>
          <w:i w:val="false"/>
          <w:color w:val="000000"/>
        </w:rPr>
        <w:t xml:space="preserve"> 2-тарау. Нысанды толтыру бойынша түсіндірме</w:t>
      </w:r>
    </w:p>
    <w:bookmarkEnd w:id="106"/>
    <w:bookmarkStart w:name="z164" w:id="107"/>
    <w:p>
      <w:pPr>
        <w:spacing w:after="0"/>
        <w:ind w:left="0"/>
        <w:jc w:val="both"/>
      </w:pPr>
      <w:r>
        <w:rPr>
          <w:rFonts w:ascii="Times New Roman"/>
          <w:b w:val="false"/>
          <w:i w:val="false"/>
          <w:color w:val="000000"/>
          <w:sz w:val="28"/>
        </w:rPr>
        <w:t xml:space="preserve">
      6. Нысанды толтыру мақсатында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қаулысында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әдістемелерінің </w:t>
      </w:r>
      <w:r>
        <w:rPr>
          <w:rFonts w:ascii="Times New Roman"/>
          <w:b w:val="false"/>
          <w:i w:val="false"/>
          <w:color w:val="000000"/>
          <w:sz w:val="28"/>
        </w:rPr>
        <w:t>10-тармағына</w:t>
      </w:r>
      <w:r>
        <w:rPr>
          <w:rFonts w:ascii="Times New Roman"/>
          <w:b w:val="false"/>
          <w:i w:val="false"/>
          <w:color w:val="000000"/>
          <w:sz w:val="28"/>
        </w:rPr>
        <w:t xml:space="preserve"> сәйкес Стандард энд Пурс (Standard &amp; Poor's) рейтингтік агенттігінің рейтингтік бағаларынан басқа, басқа рейтингтік агенттіктердің рейтингтік бағалары ретінде Мудис Инвесторс Сервис (Moody's Investors Service), Фитч (Fitch), Эй. Эм. Бэст (A.M. Best) және Морнинстар (Morningstar) агенттіктерінің, сондай-ақ олардың еншілес рейтингтік ұйымдарының бағалары танылады.</w:t>
      </w:r>
    </w:p>
    <w:bookmarkEnd w:id="107"/>
    <w:bookmarkStart w:name="z165" w:id="108"/>
    <w:p>
      <w:pPr>
        <w:spacing w:after="0"/>
        <w:ind w:left="0"/>
        <w:jc w:val="both"/>
      </w:pPr>
      <w:r>
        <w:rPr>
          <w:rFonts w:ascii="Times New Roman"/>
          <w:b w:val="false"/>
          <w:i w:val="false"/>
          <w:color w:val="000000"/>
          <w:sz w:val="28"/>
        </w:rPr>
        <w:t>
      7. 1-кесте бойынша:</w:t>
      </w:r>
    </w:p>
    <w:bookmarkEnd w:id="108"/>
    <w:p>
      <w:pPr>
        <w:spacing w:after="0"/>
        <w:ind w:left="0"/>
        <w:jc w:val="both"/>
      </w:pPr>
      <w:r>
        <w:rPr>
          <w:rFonts w:ascii="Times New Roman"/>
          <w:b w:val="false"/>
          <w:i w:val="false"/>
          <w:color w:val="000000"/>
          <w:sz w:val="28"/>
        </w:rPr>
        <w:t>
      1) 1-жолында төлем қабілеттілігі маржасының жеткіліктілігі нормативінің мәні көрсетіледі.</w:t>
      </w:r>
    </w:p>
    <w:p>
      <w:pPr>
        <w:spacing w:after="0"/>
        <w:ind w:left="0"/>
        <w:jc w:val="both"/>
      </w:pPr>
      <w:r>
        <w:rPr>
          <w:rFonts w:ascii="Times New Roman"/>
          <w:b w:val="false"/>
          <w:i w:val="false"/>
          <w:color w:val="000000"/>
          <w:sz w:val="28"/>
        </w:rPr>
        <w:t>
      2) 1.1, 1.2, 1.3, 1.4, 1.5, 1.6, 1.7 және 1.8-жолдарында төлем қабілеттілігі маржасының жеткіліктілігі нормативін есептеуге арналған мәндер көрсетіледі.</w:t>
      </w:r>
    </w:p>
    <w:p>
      <w:pPr>
        <w:spacing w:after="0"/>
        <w:ind w:left="0"/>
        <w:jc w:val="both"/>
      </w:pPr>
      <w:r>
        <w:rPr>
          <w:rFonts w:ascii="Times New Roman"/>
          <w:b w:val="false"/>
          <w:i w:val="false"/>
          <w:color w:val="000000"/>
          <w:sz w:val="28"/>
        </w:rPr>
        <w:t>
      3) 13-жолында өтімділігі жоғары активтердің жеткіліктілігі нормативінің орындалу туралы ақпарат көрсетіледі ("иә" немесе "жоқ"). Өтімділігі жоғары активтер жеткіліктілігінің нормативі кемінде 1 (бір) болады. Исламдық сақтандыру (қайта сақтандыру) ұйымы өтімділігі жоғары активтердің жеткіліктілігі нормативін сақтамаған жағдайда, нормативтің мәні "жоқ" деп қойылады.</w:t>
      </w:r>
    </w:p>
    <w:bookmarkStart w:name="z166" w:id="109"/>
    <w:p>
      <w:pPr>
        <w:spacing w:after="0"/>
        <w:ind w:left="0"/>
        <w:jc w:val="both"/>
      </w:pPr>
      <w:r>
        <w:rPr>
          <w:rFonts w:ascii="Times New Roman"/>
          <w:b w:val="false"/>
          <w:i w:val="false"/>
          <w:color w:val="000000"/>
          <w:sz w:val="28"/>
        </w:rPr>
        <w:t>
      8. Төлем қабілеттілігі маржасының ең төменгі мөлшері қолданыстағы исламдық қайта сақтандыру шарттары бойынша Қазақстан Республикасының резиденттері мен бейрезиденттері - сақтандыру (қайта сақтандыру) ұйымдарына қайта сақтандыруға берілген (берілетін) міндеттемелер көлемінің сомасына ұлғайған кезде Нормативтердің 10-тармағына сәйкес Стандард энд Пурс (Standard &amp; Poor's), Мудис Инвесторс Сервис (Moody's Investors Service), Фитч (Fitch), Эй. Эм. Бэст (A.M. Best) рейтингтік агенттіктерінің, сондай-ақ олардың еншілес рейтингтік ұйымдарының халықаралық немесе ұлттық шкаласы бойынша бар рейтингтік бағаларынан ең төмен рейтингі пайдаланылады.</w:t>
      </w:r>
    </w:p>
    <w:bookmarkEnd w:id="109"/>
    <w:bookmarkStart w:name="z167" w:id="110"/>
    <w:p>
      <w:pPr>
        <w:spacing w:after="0"/>
        <w:ind w:left="0"/>
        <w:jc w:val="both"/>
      </w:pPr>
      <w:r>
        <w:rPr>
          <w:rFonts w:ascii="Times New Roman"/>
          <w:b w:val="false"/>
          <w:i w:val="false"/>
          <w:color w:val="000000"/>
          <w:sz w:val="28"/>
        </w:rPr>
        <w:t>
      9. 3-кесте бойынша:</w:t>
      </w:r>
    </w:p>
    <w:bookmarkEnd w:id="110"/>
    <w:p>
      <w:pPr>
        <w:spacing w:after="0"/>
        <w:ind w:left="0"/>
        <w:jc w:val="both"/>
      </w:pPr>
      <w:r>
        <w:rPr>
          <w:rFonts w:ascii="Times New Roman"/>
          <w:b w:val="false"/>
          <w:i w:val="false"/>
          <w:color w:val="000000"/>
          <w:sz w:val="28"/>
        </w:rPr>
        <w:t>
      1) 1000-жолында төлем қабілеттілігі маржасының ең төменгі мөлшерінің "сыйлықақылар әдісімен" есептелген мәні көрсетіледі.</w:t>
      </w:r>
    </w:p>
    <w:p>
      <w:pPr>
        <w:spacing w:after="0"/>
        <w:ind w:left="0"/>
        <w:jc w:val="both"/>
      </w:pPr>
      <w:r>
        <w:rPr>
          <w:rFonts w:ascii="Times New Roman"/>
          <w:b w:val="false"/>
          <w:i w:val="false"/>
          <w:color w:val="000000"/>
          <w:sz w:val="28"/>
        </w:rPr>
        <w:t>
      2) 2110-жолында "Төлемдер әдісін" пайдалана отырып төлем қабілеттілігі маржасының ең төменгі мөлшерін есептеудің 2111, 2112 және 2113-жолдарының мәндеріне сәйкес алдыңғы 3 (үш) қаржы жылы үшін есептелген сақтандыру төлемдерінің сомасы көрсетіледі.</w:t>
      </w:r>
    </w:p>
    <w:p>
      <w:pPr>
        <w:spacing w:after="0"/>
        <w:ind w:left="0"/>
        <w:jc w:val="both"/>
      </w:pPr>
      <w:r>
        <w:rPr>
          <w:rFonts w:ascii="Times New Roman"/>
          <w:b w:val="false"/>
          <w:i w:val="false"/>
          <w:color w:val="000000"/>
          <w:sz w:val="28"/>
        </w:rPr>
        <w:t>
      3) 2210, 2310 және 2320 жолдарында мәлімделген, бірақ реттелмеген зияндар резервінің сомасы көрсетіледі.</w:t>
      </w:r>
    </w:p>
    <w:p>
      <w:pPr>
        <w:spacing w:after="0"/>
        <w:ind w:left="0"/>
        <w:jc w:val="both"/>
      </w:pPr>
      <w:r>
        <w:rPr>
          <w:rFonts w:ascii="Times New Roman"/>
          <w:b w:val="false"/>
          <w:i w:val="false"/>
          <w:color w:val="000000"/>
          <w:sz w:val="28"/>
        </w:rPr>
        <w:t>
      4) 2000-жолында "Төлемдер әдісін" пайдалана отырып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5) 3000-жолында 1000 және 2000-жолдарында көрсетілген мәндердің ең жоғары шамасы көрсетіледі.</w:t>
      </w:r>
    </w:p>
    <w:p>
      <w:pPr>
        <w:spacing w:after="0"/>
        <w:ind w:left="0"/>
        <w:jc w:val="both"/>
      </w:pPr>
      <w:r>
        <w:rPr>
          <w:rFonts w:ascii="Times New Roman"/>
          <w:b w:val="false"/>
          <w:i w:val="false"/>
          <w:color w:val="000000"/>
          <w:sz w:val="28"/>
        </w:rPr>
        <w:t>
      6) 9000-жолында есепті кезеңдегі төлем қабілеттілігі маржасының ең төменгі мөлшері көрсетіледі.</w:t>
      </w:r>
    </w:p>
    <w:p>
      <w:pPr>
        <w:spacing w:after="0"/>
        <w:ind w:left="0"/>
        <w:jc w:val="both"/>
      </w:pPr>
      <w:r>
        <w:rPr>
          <w:rFonts w:ascii="Times New Roman"/>
          <w:b w:val="false"/>
          <w:i w:val="false"/>
          <w:color w:val="000000"/>
          <w:sz w:val="28"/>
        </w:rPr>
        <w:t>
      7) 200-жолында төлем қабілеттілігі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Start w:name="z168" w:id="111"/>
    <w:p>
      <w:pPr>
        <w:spacing w:after="0"/>
        <w:ind w:left="0"/>
        <w:jc w:val="both"/>
      </w:pPr>
      <w:r>
        <w:rPr>
          <w:rFonts w:ascii="Times New Roman"/>
          <w:b w:val="false"/>
          <w:i w:val="false"/>
          <w:color w:val="000000"/>
          <w:sz w:val="28"/>
        </w:rPr>
        <w:t>
      10. 4-кесте бойынша:</w:t>
      </w:r>
    </w:p>
    <w:bookmarkEnd w:id="111"/>
    <w:p>
      <w:pPr>
        <w:spacing w:after="0"/>
        <w:ind w:left="0"/>
        <w:jc w:val="both"/>
      </w:pPr>
      <w:r>
        <w:rPr>
          <w:rFonts w:ascii="Times New Roman"/>
          <w:b w:val="false"/>
          <w:i w:val="false"/>
          <w:color w:val="000000"/>
          <w:sz w:val="28"/>
        </w:rPr>
        <w:t>
      1) 1000-жолында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 үшін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2) 3000-жолында исламдық сақтандырудың осы сыныптары бойынша төлем қабілеттілігі маржасының ең төменгі мөлшерінің есептелген мәні көрсетіледі.</w:t>
      </w:r>
    </w:p>
    <w:p>
      <w:pPr>
        <w:spacing w:after="0"/>
        <w:ind w:left="0"/>
        <w:jc w:val="both"/>
      </w:pPr>
      <w:r>
        <w:rPr>
          <w:rFonts w:ascii="Times New Roman"/>
          <w:b w:val="false"/>
          <w:i w:val="false"/>
          <w:color w:val="000000"/>
          <w:sz w:val="28"/>
        </w:rPr>
        <w:t>
      3) 8000-жолында төлем қабілеттілігі маржасының ең төменгі мөлшері көрсетіледі.</w:t>
      </w:r>
    </w:p>
    <w:p>
      <w:pPr>
        <w:spacing w:after="0"/>
        <w:ind w:left="0"/>
        <w:jc w:val="both"/>
      </w:pPr>
      <w:r>
        <w:rPr>
          <w:rFonts w:ascii="Times New Roman"/>
          <w:b w:val="false"/>
          <w:i w:val="false"/>
          <w:color w:val="000000"/>
          <w:sz w:val="28"/>
        </w:rPr>
        <w:t>
      4) 500-жолында төлем қабілеттілігінің нақты маржасының төлем қабілеттілігі маржасының ең төменгі мөлшерінің қатынасына (300-жол/400-жол) тең келетін төлем қабілеттілігі маржасының жеткіліктілігі нормативінің мәні көрсетіледі.</w:t>
      </w:r>
    </w:p>
    <w:bookmarkStart w:name="z169" w:id="112"/>
    <w:p>
      <w:pPr>
        <w:spacing w:after="0"/>
        <w:ind w:left="0"/>
        <w:jc w:val="both"/>
      </w:pPr>
      <w:r>
        <w:rPr>
          <w:rFonts w:ascii="Times New Roman"/>
          <w:b w:val="false"/>
          <w:i w:val="false"/>
          <w:color w:val="000000"/>
          <w:sz w:val="28"/>
        </w:rPr>
        <w:t>
      11. 5-кесте бойынша:</w:t>
      </w:r>
    </w:p>
    <w:bookmarkEnd w:id="112"/>
    <w:p>
      <w:pPr>
        <w:spacing w:after="0"/>
        <w:ind w:left="0"/>
        <w:jc w:val="both"/>
      </w:pPr>
      <w:r>
        <w:rPr>
          <w:rFonts w:ascii="Times New Roman"/>
          <w:b w:val="false"/>
          <w:i w:val="false"/>
          <w:color w:val="000000"/>
          <w:sz w:val="28"/>
        </w:rPr>
        <w:t>
      1) 5-кестеде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p>
      <w:pPr>
        <w:spacing w:after="0"/>
        <w:ind w:left="0"/>
        <w:jc w:val="both"/>
      </w:pPr>
      <w:r>
        <w:rPr>
          <w:rFonts w:ascii="Times New Roman"/>
          <w:b w:val="false"/>
          <w:i w:val="false"/>
          <w:color w:val="000000"/>
          <w:sz w:val="28"/>
        </w:rPr>
        <w:t>
      2) 4-бағанда баланстық құны есептік кезеңнің соңғы күнтізбелік күнінің аяғындағы жағдай бойынша көрсетіледі.</w:t>
      </w:r>
    </w:p>
    <w:p>
      <w:pPr>
        <w:spacing w:after="0"/>
        <w:ind w:left="0"/>
        <w:jc w:val="both"/>
      </w:pPr>
      <w:r>
        <w:rPr>
          <w:rFonts w:ascii="Times New Roman"/>
          <w:b w:val="false"/>
          <w:i w:val="false"/>
          <w:color w:val="000000"/>
          <w:sz w:val="28"/>
        </w:rPr>
        <w:t>
      3) 12000-жолында Нормативтердің 32-тармағына сәйкес есептелген исламдық сақтандыру (қайта сақтандыру) ұйымының сапасы мен өтімділігі бойынша сыныпталуын ескере отырып активтер сомасы көрсетіледі.</w:t>
      </w:r>
    </w:p>
    <w:p>
      <w:pPr>
        <w:spacing w:after="0"/>
        <w:ind w:left="0"/>
        <w:jc w:val="both"/>
      </w:pPr>
      <w:r>
        <w:rPr>
          <w:rFonts w:ascii="Times New Roman"/>
          <w:b w:val="false"/>
          <w:i w:val="false"/>
          <w:color w:val="000000"/>
          <w:sz w:val="28"/>
        </w:rPr>
        <w:t>
      4) 13000-жолында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5) 15000-жолында Нормативтердің 31-тармағының талаптарына сәйкес келетін активтердің сапасы мен өтімділігі бойынша сыныпталуын ескере отырып, есептелген төлем қабілеттілігінің нақты маржасы көрсетіледі.</w:t>
      </w:r>
    </w:p>
    <w:bookmarkStart w:name="z170" w:id="113"/>
    <w:p>
      <w:pPr>
        <w:spacing w:after="0"/>
        <w:ind w:left="0"/>
        <w:jc w:val="both"/>
      </w:pPr>
      <w:r>
        <w:rPr>
          <w:rFonts w:ascii="Times New Roman"/>
          <w:b w:val="false"/>
          <w:i w:val="false"/>
          <w:color w:val="000000"/>
          <w:sz w:val="28"/>
        </w:rPr>
        <w:t>
      12. 6-кесте бойынша:</w:t>
      </w:r>
    </w:p>
    <w:bookmarkEnd w:id="113"/>
    <w:p>
      <w:pPr>
        <w:spacing w:after="0"/>
        <w:ind w:left="0"/>
        <w:jc w:val="both"/>
      </w:pPr>
      <w:r>
        <w:rPr>
          <w:rFonts w:ascii="Times New Roman"/>
          <w:b w:val="false"/>
          <w:i w:val="false"/>
          <w:color w:val="000000"/>
          <w:sz w:val="28"/>
        </w:rPr>
        <w:t>
      1) 6-кестеде белгіленген қаржы құралдары екі немесе одан көп өлшемшарттарға сәйкес келген жағдайда, қаржы құралының санатын исламдық сақтандыру (қайта сақтандыру) ұйымы өз бетінше белгілейді.</w:t>
      </w:r>
    </w:p>
    <w:p>
      <w:pPr>
        <w:spacing w:after="0"/>
        <w:ind w:left="0"/>
        <w:jc w:val="both"/>
      </w:pPr>
      <w:r>
        <w:rPr>
          <w:rFonts w:ascii="Times New Roman"/>
          <w:b w:val="false"/>
          <w:i w:val="false"/>
          <w:color w:val="000000"/>
          <w:sz w:val="28"/>
        </w:rPr>
        <w:t>
      2) 3-бағанда баланстық құны есептік кезеңнің соңғы күнтізбелік күнінің аяғындағы жағдай бойынша көрсетіледі.</w:t>
      </w:r>
    </w:p>
    <w:p>
      <w:pPr>
        <w:spacing w:after="0"/>
        <w:ind w:left="0"/>
        <w:jc w:val="both"/>
      </w:pPr>
      <w:r>
        <w:rPr>
          <w:rFonts w:ascii="Times New Roman"/>
          <w:b w:val="false"/>
          <w:i w:val="false"/>
          <w:color w:val="000000"/>
          <w:sz w:val="28"/>
        </w:rPr>
        <w:t>
      3) 8-жолында исламдық қайта сақтандырушының үлесін шегергенде, исламдық сақтандыру (қайта сақтандыру) ұйымының сақтандыру резервтерінің сомасы көрсетіледі.</w:t>
      </w:r>
    </w:p>
    <w:p>
      <w:pPr>
        <w:spacing w:after="0"/>
        <w:ind w:left="0"/>
        <w:jc w:val="both"/>
      </w:pPr>
      <w:r>
        <w:rPr>
          <w:rFonts w:ascii="Times New Roman"/>
          <w:b w:val="false"/>
          <w:i w:val="false"/>
          <w:color w:val="000000"/>
          <w:sz w:val="28"/>
        </w:rPr>
        <w:t>
      4) 9-жолында исламдық қайта сақтандырушының үлесін шегергенде, исламдық сақтандыру (қайта сақтандыру) ұйымының өтімділігі жоғары активтерінің сақтандыру резервтеріне келетін қатынасына тең өтімділігі жоғары активтердің жеткіліктілік нормативі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28 қарашадағы </w:t>
            </w:r>
            <w:r>
              <w:br/>
            </w:r>
            <w:r>
              <w:rPr>
                <w:rFonts w:ascii="Times New Roman"/>
                <w:b w:val="false"/>
                <w:i w:val="false"/>
                <w:color w:val="000000"/>
                <w:sz w:val="20"/>
              </w:rPr>
              <w:t>№ 223 қаулысына</w:t>
            </w:r>
            <w:r>
              <w:br/>
            </w:r>
            <w:r>
              <w:rPr>
                <w:rFonts w:ascii="Times New Roman"/>
                <w:b w:val="false"/>
                <w:i w:val="false"/>
                <w:color w:val="000000"/>
                <w:sz w:val="20"/>
              </w:rPr>
              <w:t>7-қосымша</w:t>
            </w:r>
          </w:p>
        </w:tc>
      </w:tr>
    </w:tbl>
    <w:bookmarkStart w:name="z173" w:id="114"/>
    <w:p>
      <w:pPr>
        <w:spacing w:after="0"/>
        <w:ind w:left="0"/>
        <w:jc w:val="left"/>
      </w:pPr>
      <w:r>
        <w:rPr>
          <w:rFonts w:ascii="Times New Roman"/>
          <w:b/>
          <w:i w:val="false"/>
          <w:color w:val="000000"/>
        </w:rPr>
        <w:t xml:space="preserve"> Әкімшілік деректерді жинауға арналған нысан</w:t>
      </w:r>
    </w:p>
    <w:bookmarkEnd w:id="11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74" w:id="115"/>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 туралы есеп</w:t>
      </w:r>
    </w:p>
    <w:bookmarkEnd w:id="115"/>
    <w:p>
      <w:pPr>
        <w:spacing w:after="0"/>
        <w:ind w:left="0"/>
        <w:jc w:val="both"/>
      </w:pPr>
      <w:r>
        <w:rPr>
          <w:rFonts w:ascii="Times New Roman"/>
          <w:b w:val="false"/>
          <w:i w:val="false"/>
          <w:color w:val="000000"/>
          <w:sz w:val="28"/>
        </w:rPr>
        <w:t>
      Әкімшілік деректер нысанының индексі: 7-RNR-Q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Ақпаратты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Нысан</w:t>
      </w:r>
    </w:p>
    <w:bookmarkStart w:name="z175" w:id="116"/>
    <w:p>
      <w:pPr>
        <w:spacing w:after="0"/>
        <w:ind w:left="0"/>
        <w:jc w:val="both"/>
      </w:pPr>
      <w:r>
        <w:rPr>
          <w:rFonts w:ascii="Times New Roman"/>
          <w:b w:val="false"/>
          <w:i w:val="false"/>
          <w:color w:val="000000"/>
          <w:sz w:val="28"/>
        </w:rPr>
        <w:t>
      Кесте. Исламдық сақтандыру (қайта сақтандыру) ұйымының күтілмеген тәуекелдер резервін есептеу</w:t>
      </w:r>
    </w:p>
    <w:bookmarkEnd w:id="11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сақтандыру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сақтандыру сыйлықақыларының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шығынын реттеу бойынша сақтандырушы шығысының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3.10, 3.11 және 3.12-жолдарында көрсетілген сыныптарды қоспағанда, азаматтық-құқықтық жауапкершілікті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қол қойылған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сақтандырушының үлесі есепке алынбаған, еңбек сіңірілмеген сыйлықақы резервінің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сақтандырушының үлесін есепке алынбаған, шығын резервтерінің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Күтілмеген тәуекелдер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ұйымының күтілмеген тәуекелдер</w:t>
            </w:r>
            <w:r>
              <w:br/>
            </w:r>
            <w:r>
              <w:rPr>
                <w:rFonts w:ascii="Times New Roman"/>
                <w:b w:val="false"/>
                <w:i w:val="false"/>
                <w:color w:val="000000"/>
                <w:sz w:val="20"/>
              </w:rPr>
              <w:t>резервін есептеу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77" w:id="117"/>
    <w:p>
      <w:pPr>
        <w:spacing w:after="0"/>
        <w:ind w:left="0"/>
        <w:jc w:val="left"/>
      </w:pPr>
      <w:r>
        <w:rPr>
          <w:rFonts w:ascii="Times New Roman"/>
          <w:b/>
          <w:i w:val="false"/>
          <w:color w:val="000000"/>
        </w:rPr>
        <w:t xml:space="preserve"> Исламдық сақтандыру (қайта сақтандыру) ұйымының күтілмеген тәуекелдер резервін есептеу туралы есеп әкімшілік деректердің нысанын толтыру бойынша түсіндірме (индексі – 7-RNR-Q, кезеңділігі – тоқсан сайын)</w:t>
      </w:r>
    </w:p>
    <w:bookmarkEnd w:id="117"/>
    <w:bookmarkStart w:name="z178" w:id="118"/>
    <w:p>
      <w:pPr>
        <w:spacing w:after="0"/>
        <w:ind w:left="0"/>
        <w:jc w:val="left"/>
      </w:pPr>
      <w:r>
        <w:rPr>
          <w:rFonts w:ascii="Times New Roman"/>
          <w:b/>
          <w:i w:val="false"/>
          <w:color w:val="000000"/>
        </w:rPr>
        <w:t xml:space="preserve"> 1-тарау. Жалпы ережелер</w:t>
      </w:r>
    </w:p>
    <w:bookmarkEnd w:id="118"/>
    <w:bookmarkStart w:name="z179" w:id="119"/>
    <w:p>
      <w:pPr>
        <w:spacing w:after="0"/>
        <w:ind w:left="0"/>
        <w:jc w:val="both"/>
      </w:pPr>
      <w:r>
        <w:rPr>
          <w:rFonts w:ascii="Times New Roman"/>
          <w:b w:val="false"/>
          <w:i w:val="false"/>
          <w:color w:val="000000"/>
          <w:sz w:val="28"/>
        </w:rPr>
        <w:t>
      1. Осы түсіндірмеде "Исламдық сақтандыру (қайта сақтандыру) ұйымының күтілмеген тәуекелдер резервін есептеу туралы есеп" әкімшілік деректер нысанын (бұдан әрі – Нысан) толтыру бойынша бірыңғай талаптар айқындалады.</w:t>
      </w:r>
    </w:p>
    <w:bookmarkEnd w:id="119"/>
    <w:bookmarkStart w:name="z180" w:id="120"/>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0"/>
    <w:bookmarkStart w:name="z181" w:id="121"/>
    <w:p>
      <w:pPr>
        <w:spacing w:after="0"/>
        <w:ind w:left="0"/>
        <w:jc w:val="both"/>
      </w:pPr>
      <w:r>
        <w:rPr>
          <w:rFonts w:ascii="Times New Roman"/>
          <w:b w:val="false"/>
          <w:i w:val="false"/>
          <w:color w:val="000000"/>
          <w:sz w:val="28"/>
        </w:rPr>
        <w:t>
      3. Нысанды исламдық сақтандыру (қайта сақтандыру) ұйымы тоқсан сайын толтырады. Нысанды толтыру кезінде пайдаланылатын өлшем бірлігі мың теңгемен және пайызбен (үтірден кейінгі екінші таңбаға дейін) белгіленеді. 500 (бес жүз) теңгеден кем сома 0 (нөлге) дейiн дөңгелектенеді, ал 500 (бес жүз) теңгеге тең және одан жоғары сома 1 000 (бір мың) теңгеге дейiн дөңгелектенеді.</w:t>
      </w:r>
    </w:p>
    <w:bookmarkEnd w:id="121"/>
    <w:bookmarkStart w:name="z182" w:id="122"/>
    <w:p>
      <w:pPr>
        <w:spacing w:after="0"/>
        <w:ind w:left="0"/>
        <w:jc w:val="both"/>
      </w:pPr>
      <w:r>
        <w:rPr>
          <w:rFonts w:ascii="Times New Roman"/>
          <w:b w:val="false"/>
          <w:i w:val="false"/>
          <w:color w:val="000000"/>
          <w:sz w:val="28"/>
        </w:rPr>
        <w:t>
      4. Нысанға бірінші басшы немесе есепке қол қою функциясы жүктелген адам және орындаушы қол қояды.</w:t>
      </w:r>
    </w:p>
    <w:bookmarkEnd w:id="122"/>
    <w:bookmarkStart w:name="z183"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184" w:id="124"/>
    <w:p>
      <w:pPr>
        <w:spacing w:after="0"/>
        <w:ind w:left="0"/>
        <w:jc w:val="both"/>
      </w:pPr>
      <w:r>
        <w:rPr>
          <w:rFonts w:ascii="Times New Roman"/>
          <w:b w:val="false"/>
          <w:i w:val="false"/>
          <w:color w:val="000000"/>
          <w:sz w:val="28"/>
        </w:rPr>
        <w:t>
      5. Нысан исламдық сақтандырудың әрбір сыныбы бойынша толтырылады.</w:t>
      </w:r>
    </w:p>
    <w:bookmarkEnd w:id="124"/>
    <w:bookmarkStart w:name="z185" w:id="125"/>
    <w:p>
      <w:pPr>
        <w:spacing w:after="0"/>
        <w:ind w:left="0"/>
        <w:jc w:val="both"/>
      </w:pPr>
      <w:r>
        <w:rPr>
          <w:rFonts w:ascii="Times New Roman"/>
          <w:b w:val="false"/>
          <w:i w:val="false"/>
          <w:color w:val="000000"/>
          <w:sz w:val="28"/>
        </w:rPr>
        <w:t>
      6. 3-бағанда есепті күні қолданыстағы исламдық сақтандыру шарттары бойынша таза сақтандыру сыйлықақыларының жалпы көлеміндегі исламдық сақтандыру сыныбы бойынша қолданыстағы исламдық сақтандыру шарттары бойынша таза сақтандыру сыйлықақыларының үлесі көрсетіледі.</w:t>
      </w:r>
    </w:p>
    <w:bookmarkEnd w:id="125"/>
    <w:bookmarkStart w:name="z186" w:id="126"/>
    <w:p>
      <w:pPr>
        <w:spacing w:after="0"/>
        <w:ind w:left="0"/>
        <w:jc w:val="both"/>
      </w:pPr>
      <w:r>
        <w:rPr>
          <w:rFonts w:ascii="Times New Roman"/>
          <w:b w:val="false"/>
          <w:i w:val="false"/>
          <w:color w:val="000000"/>
          <w:sz w:val="28"/>
        </w:rPr>
        <w:t>
      7. 4, 5, 6, 7 және 8-бағандарда есепті күннің алдындағы соңғы 12 (он екі) айдағы деректер көрсетіледі.</w:t>
      </w:r>
    </w:p>
    <w:bookmarkEnd w:id="126"/>
    <w:bookmarkStart w:name="z187" w:id="127"/>
    <w:p>
      <w:pPr>
        <w:spacing w:after="0"/>
        <w:ind w:left="0"/>
        <w:jc w:val="both"/>
      </w:pPr>
      <w:r>
        <w:rPr>
          <w:rFonts w:ascii="Times New Roman"/>
          <w:b w:val="false"/>
          <w:i w:val="false"/>
          <w:color w:val="000000"/>
          <w:sz w:val="28"/>
        </w:rPr>
        <w:t xml:space="preserve">
      8. 1.8-жолда "Қызметкер еңбек (қызметтік) міндеттерін атқарған кезде оны жазатайым оқиғалардан міндетті сақтандыру туралы" Қазақстан Республикасының Заңына сәйкес қызметкерді жазатайым оқиғалардан міндетті сақтандыру шарттары және жасалған аннуитеттік сақтандыру шарттары көрсетіледі. </w:t>
      </w:r>
    </w:p>
    <w:bookmarkEnd w:id="127"/>
    <w:bookmarkStart w:name="z188" w:id="128"/>
    <w:p>
      <w:pPr>
        <w:spacing w:after="0"/>
        <w:ind w:left="0"/>
        <w:jc w:val="both"/>
      </w:pPr>
      <w:r>
        <w:rPr>
          <w:rFonts w:ascii="Times New Roman"/>
          <w:b w:val="false"/>
          <w:i w:val="false"/>
          <w:color w:val="000000"/>
          <w:sz w:val="28"/>
        </w:rPr>
        <w:t xml:space="preserve">
      9.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 </w:t>
      </w:r>
    </w:p>
    <w:bookmarkEnd w:id="128"/>
    <w:bookmarkStart w:name="z189" w:id="129"/>
    <w:p>
      <w:pPr>
        <w:spacing w:after="0"/>
        <w:ind w:left="0"/>
        <w:jc w:val="both"/>
      </w:pPr>
      <w:r>
        <w:rPr>
          <w:rFonts w:ascii="Times New Roman"/>
          <w:b w:val="false"/>
          <w:i w:val="false"/>
          <w:color w:val="000000"/>
          <w:sz w:val="28"/>
        </w:rPr>
        <w:t>
      10. 2.4-жолда "Қазақстан Республикасында зейнетақымен қамсыздандыру туралы" Қазақстан Республикасының Заңына сәйкес жасалған зейнетақы аннуитеті шарттары көрсетіледі.</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8-қосымша</w:t>
            </w:r>
          </w:p>
        </w:tc>
      </w:tr>
    </w:tbl>
    <w:bookmarkStart w:name="z192" w:id="130"/>
    <w:p>
      <w:pPr>
        <w:spacing w:after="0"/>
        <w:ind w:left="0"/>
        <w:jc w:val="left"/>
      </w:pPr>
      <w:r>
        <w:rPr>
          <w:rFonts w:ascii="Times New Roman"/>
          <w:b/>
          <w:i w:val="false"/>
          <w:color w:val="000000"/>
        </w:rPr>
        <w:t xml:space="preserve"> Әкімшілік деректерді жинауға арналған нысан</w:t>
      </w:r>
    </w:p>
    <w:bookmarkEnd w:id="13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93" w:id="131"/>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 туралы есеп</w:t>
      </w:r>
    </w:p>
    <w:bookmarkEnd w:id="131"/>
    <w:p>
      <w:pPr>
        <w:spacing w:after="0"/>
        <w:ind w:left="0"/>
        <w:jc w:val="both"/>
      </w:pPr>
      <w:r>
        <w:rPr>
          <w:rFonts w:ascii="Times New Roman"/>
          <w:b w:val="false"/>
          <w:i w:val="false"/>
          <w:color w:val="000000"/>
          <w:sz w:val="28"/>
        </w:rPr>
        <w:t>
      Әкімшілік деректер нысанының индексі: 8-SR-Y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Ұсынатын тұлғалар тобы: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жылғы 10 (оныншы) ақпаннан кешіктірмей, жыл сайын</w:t>
      </w:r>
    </w:p>
    <w:p>
      <w:pPr>
        <w:spacing w:after="0"/>
        <w:ind w:left="0"/>
        <w:jc w:val="both"/>
      </w:pPr>
      <w:r>
        <w:rPr>
          <w:rFonts w:ascii="Times New Roman"/>
          <w:b w:val="false"/>
          <w:i w:val="false"/>
          <w:color w:val="000000"/>
          <w:sz w:val="28"/>
        </w:rPr>
        <w:t>
      Нысан</w:t>
      </w:r>
    </w:p>
    <w:bookmarkStart w:name="z194" w:id="132"/>
    <w:p>
      <w:pPr>
        <w:spacing w:after="0"/>
        <w:ind w:left="0"/>
        <w:jc w:val="both"/>
      </w:pPr>
      <w:r>
        <w:rPr>
          <w:rFonts w:ascii="Times New Roman"/>
          <w:b w:val="false"/>
          <w:i w:val="false"/>
          <w:color w:val="000000"/>
          <w:sz w:val="28"/>
        </w:rPr>
        <w:t>
      Кесте. Исламдық сақтандыру (қайта сақтандыру) ұйымының тұрақтандыру резервін есептеу</w:t>
      </w:r>
    </w:p>
    <w:bookmarkEnd w:id="13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 қаржы жылындағы исламдық қайта сақтандырушы үлесі есепке алынбаған, шығындылық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Төртінші қаржы жылындағы исламдық қайта сақтандырушы үлесі есепке алынбаған, шығындылық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Бесінші қаржы жылындағы исламдық қайта сақтандырушы үлесі есепке алынбаған, шығындылық коэффициенті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2.4-жолында көрсетілген сыныпты қоспағанда, аннуитеттік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жинақтау жүйесі шеңберінде өмірді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w:t>
            </w:r>
          </w:p>
          <w:p>
            <w:pPr>
              <w:spacing w:after="20"/>
              <w:ind w:left="20"/>
              <w:jc w:val="both"/>
            </w:pPr>
            <w:r>
              <w:rPr>
                <w:rFonts w:ascii="Times New Roman"/>
                <w:b w:val="false"/>
                <w:i w:val="false"/>
                <w:color w:val="000000"/>
                <w:sz w:val="20"/>
              </w:rPr>
              <w:t>
аннуитетін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кәсiптік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 3.10, 3.11 және 3.12-жолдарында көрсетілген сыныптарды қоспағанда, азаматтық-құқықтық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3.15, 3.16 және 3.17-жолдарында көрсетілген сыныптарды қоспағанда, қаржы ұйымдарының шығындарын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сақтандырудың өзге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сақтандырушының үлесі есепке алынбаған, есепті кезеңдегі шығындылық коэффициентінің орташа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сақтандырушының үлесі есепке алынбаған, есепті кезеңдегі шығындылық коэффициентінен орташа квадратты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Соңғы қаржы жылындағы таза еңбек сіңірілген сақтандыру сыйлықақыларының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қаржы жылындағы тұрақтандыру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Исламдық қайта сақтандырушының үлесі есепке алынбаған, есепті кезеңдегі шығындылық коэффициентінің орташа шамасын шегергенде исламдық қайта сақтандырушының үлесі есепке алынбаған, есепті кезеңдегі шығындылық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күнгі тұрақтандыру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сақтандыру (қайта сақтандыру)</w:t>
            </w:r>
            <w:r>
              <w:br/>
            </w:r>
            <w:r>
              <w:rPr>
                <w:rFonts w:ascii="Times New Roman"/>
                <w:b w:val="false"/>
                <w:i w:val="false"/>
                <w:color w:val="000000"/>
                <w:sz w:val="20"/>
              </w:rPr>
              <w:t>ұйымының тұрақтандыру резервін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196" w:id="133"/>
    <w:p>
      <w:pPr>
        <w:spacing w:after="0"/>
        <w:ind w:left="0"/>
        <w:jc w:val="left"/>
      </w:pPr>
      <w:r>
        <w:rPr>
          <w:rFonts w:ascii="Times New Roman"/>
          <w:b/>
          <w:i w:val="false"/>
          <w:color w:val="000000"/>
        </w:rPr>
        <w:t xml:space="preserve"> Исламдық сақтандыру (қайта сақтандыру) ұйымының тұрақтандыру резервін есептеу туралы есеп әкімшілік деректердің нысанын толтыру бойынша түсіндірме (индексі – 8-SR-Y, кезеңділігі – жыл сайын)</w:t>
      </w:r>
    </w:p>
    <w:bookmarkEnd w:id="133"/>
    <w:bookmarkStart w:name="z197" w:id="134"/>
    <w:p>
      <w:pPr>
        <w:spacing w:after="0"/>
        <w:ind w:left="0"/>
        <w:jc w:val="left"/>
      </w:pPr>
      <w:r>
        <w:rPr>
          <w:rFonts w:ascii="Times New Roman"/>
          <w:b/>
          <w:i w:val="false"/>
          <w:color w:val="000000"/>
        </w:rPr>
        <w:t xml:space="preserve"> 1-тарау. Жалпы ережелер</w:t>
      </w:r>
    </w:p>
    <w:bookmarkEnd w:id="134"/>
    <w:bookmarkStart w:name="z198" w:id="135"/>
    <w:p>
      <w:pPr>
        <w:spacing w:after="0"/>
        <w:ind w:left="0"/>
        <w:jc w:val="both"/>
      </w:pPr>
      <w:r>
        <w:rPr>
          <w:rFonts w:ascii="Times New Roman"/>
          <w:b w:val="false"/>
          <w:i w:val="false"/>
          <w:color w:val="000000"/>
          <w:sz w:val="28"/>
        </w:rPr>
        <w:t>
      1. Осы түсіндірмеде "Исламдық сақтандыру (қайта сақтандыру) ұйымының тұрақтандыру резервін есептеу туралы есеп" әкімшілік деректер нысанын (бұдан әрі – Нысан) толтыру бойынша бірыңғай талаптар айқындалады.</w:t>
      </w:r>
    </w:p>
    <w:bookmarkEnd w:id="135"/>
    <w:bookmarkStart w:name="z199" w:id="13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46-бабы </w:t>
      </w:r>
      <w:r>
        <w:rPr>
          <w:rFonts w:ascii="Times New Roman"/>
          <w:b w:val="false"/>
          <w:i w:val="false"/>
          <w:color w:val="000000"/>
          <w:sz w:val="28"/>
        </w:rPr>
        <w:t>10-1-тармағына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36"/>
    <w:bookmarkStart w:name="z200" w:id="137"/>
    <w:p>
      <w:pPr>
        <w:spacing w:after="0"/>
        <w:ind w:left="0"/>
        <w:jc w:val="both"/>
      </w:pPr>
      <w:r>
        <w:rPr>
          <w:rFonts w:ascii="Times New Roman"/>
          <w:b w:val="false"/>
          <w:i w:val="false"/>
          <w:color w:val="000000"/>
          <w:sz w:val="28"/>
        </w:rPr>
        <w:t>
      3. Нысанды исламдық сақтандыру (қайта сақтандыру) ұйымы жыл сайын толтырады. Нысандағы деректер мың теңгемен толтырылады. 500 (бес жүз) теңгеден кем сома 0 (нөлге) дейiн дөңгелектенеді, ал 500 (бес жүз) теңгеге тең және одан жоғары сома 1 000 (бір мың) теңгеге дейiн дөңгелектенеді.</w:t>
      </w:r>
    </w:p>
    <w:bookmarkEnd w:id="137"/>
    <w:bookmarkStart w:name="z201" w:id="13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38"/>
    <w:bookmarkStart w:name="z202" w:id="139"/>
    <w:p>
      <w:pPr>
        <w:spacing w:after="0"/>
        <w:ind w:left="0"/>
        <w:jc w:val="left"/>
      </w:pPr>
      <w:r>
        <w:rPr>
          <w:rFonts w:ascii="Times New Roman"/>
          <w:b/>
          <w:i w:val="false"/>
          <w:color w:val="000000"/>
        </w:rPr>
        <w:t xml:space="preserve"> 2-тарау. Нысанды толтыру бойынша түсіндірме</w:t>
      </w:r>
    </w:p>
    <w:bookmarkEnd w:id="139"/>
    <w:bookmarkStart w:name="z203" w:id="140"/>
    <w:p>
      <w:pPr>
        <w:spacing w:after="0"/>
        <w:ind w:left="0"/>
        <w:jc w:val="both"/>
      </w:pPr>
      <w:r>
        <w:rPr>
          <w:rFonts w:ascii="Times New Roman"/>
          <w:b w:val="false"/>
          <w:i w:val="false"/>
          <w:color w:val="000000"/>
          <w:sz w:val="28"/>
        </w:rPr>
        <w:t xml:space="preserve">
      5. Нысан тұрақтандыру резерві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қаулысында</w:t>
      </w:r>
      <w:r>
        <w:rPr>
          <w:rFonts w:ascii="Times New Roman"/>
          <w:b w:val="false"/>
          <w:i w:val="false"/>
          <w:color w:val="000000"/>
          <w:sz w:val="28"/>
        </w:rPr>
        <w:t xml:space="preserve">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 және оларды есептеу әдістемелерінің 7-тарауы 2-параграфына сәйкес есептеледі. </w:t>
      </w:r>
    </w:p>
    <w:bookmarkEnd w:id="140"/>
    <w:bookmarkStart w:name="z204" w:id="141"/>
    <w:p>
      <w:pPr>
        <w:spacing w:after="0"/>
        <w:ind w:left="0"/>
        <w:jc w:val="both"/>
      </w:pPr>
      <w:r>
        <w:rPr>
          <w:rFonts w:ascii="Times New Roman"/>
          <w:b w:val="false"/>
          <w:i w:val="false"/>
          <w:color w:val="000000"/>
          <w:sz w:val="28"/>
        </w:rPr>
        <w:t>
      6. "Жазатайым жағдайлардан сақтандыру", "ауырған жағдайдан сақтандыру", "туристі міндетті сақтандыру", "өмірді сақтандыру", "аннуитеттік сақтандыру", "мемлекеттік білім беру жинақтау жүйесі шеңберінде өмірді сақтандыру", "зейнетақы аннуитетін сақтандыру" сыныптарын қоспағанда, сақтандырудың әрбір сыныбы бойынша толтырылады.</w:t>
      </w:r>
    </w:p>
    <w:bookmarkEnd w:id="141"/>
    <w:bookmarkStart w:name="z205" w:id="142"/>
    <w:p>
      <w:pPr>
        <w:spacing w:after="0"/>
        <w:ind w:left="0"/>
        <w:jc w:val="both"/>
      </w:pPr>
      <w:r>
        <w:rPr>
          <w:rFonts w:ascii="Times New Roman"/>
          <w:b w:val="false"/>
          <w:i w:val="false"/>
          <w:color w:val="000000"/>
          <w:sz w:val="28"/>
        </w:rPr>
        <w:t xml:space="preserve">
      7. 1.8-жолда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қызметкерді жазатайым оқиғалардан міндетті сақтандыру шарттары және жасалған аннуитеттік сақтандыру шарттары көрсетіледі. </w:t>
      </w:r>
    </w:p>
    <w:bookmarkEnd w:id="142"/>
    <w:bookmarkStart w:name="z206" w:id="143"/>
    <w:p>
      <w:pPr>
        <w:spacing w:after="0"/>
        <w:ind w:left="0"/>
        <w:jc w:val="both"/>
      </w:pPr>
      <w:r>
        <w:rPr>
          <w:rFonts w:ascii="Times New Roman"/>
          <w:b w:val="false"/>
          <w:i w:val="false"/>
          <w:color w:val="000000"/>
          <w:sz w:val="28"/>
        </w:rPr>
        <w:t xml:space="preserve">
      8.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 </w:t>
      </w:r>
    </w:p>
    <w:bookmarkEnd w:id="143"/>
    <w:bookmarkStart w:name="z207" w:id="144"/>
    <w:p>
      <w:pPr>
        <w:spacing w:after="0"/>
        <w:ind w:left="0"/>
        <w:jc w:val="both"/>
      </w:pPr>
      <w:r>
        <w:rPr>
          <w:rFonts w:ascii="Times New Roman"/>
          <w:b w:val="false"/>
          <w:i w:val="false"/>
          <w:color w:val="000000"/>
          <w:sz w:val="28"/>
        </w:rPr>
        <w:t xml:space="preserve">
      9.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xml:space="preserve"> № ____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223 қаулысына</w:t>
            </w:r>
            <w:r>
              <w:br/>
            </w:r>
            <w:r>
              <w:rPr>
                <w:rFonts w:ascii="Times New Roman"/>
                <w:b w:val="false"/>
                <w:i w:val="false"/>
                <w:color w:val="000000"/>
                <w:sz w:val="20"/>
              </w:rPr>
              <w:t>9-қосымша</w:t>
            </w:r>
          </w:p>
        </w:tc>
      </w:tr>
    </w:tbl>
    <w:bookmarkStart w:name="z210" w:id="145"/>
    <w:p>
      <w:pPr>
        <w:spacing w:after="0"/>
        <w:ind w:left="0"/>
        <w:jc w:val="left"/>
      </w:pPr>
      <w:r>
        <w:rPr>
          <w:rFonts w:ascii="Times New Roman"/>
          <w:b/>
          <w:i w:val="false"/>
          <w:color w:val="000000"/>
        </w:rPr>
        <w:t xml:space="preserve">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қағидалары</w:t>
      </w:r>
    </w:p>
    <w:bookmarkEnd w:id="145"/>
    <w:bookmarkStart w:name="z211" w:id="146"/>
    <w:p>
      <w:pPr>
        <w:spacing w:after="0"/>
        <w:ind w:left="0"/>
        <w:jc w:val="both"/>
      </w:pPr>
      <w:r>
        <w:rPr>
          <w:rFonts w:ascii="Times New Roman"/>
          <w:b w:val="false"/>
          <w:i w:val="false"/>
          <w:color w:val="000000"/>
          <w:sz w:val="28"/>
        </w:rPr>
        <w:t xml:space="preserve">
      1. Осы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қағидалары "Сақтандыру қызметі туралы" 2000 жылғы 18 желтоқсандағы Қазақстан Республикасының Заңының 46-бабы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 тармақтарына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ұсыну тәртібін айқындайды.</w:t>
      </w:r>
    </w:p>
    <w:bookmarkEnd w:id="146"/>
    <w:bookmarkStart w:name="z212" w:id="147"/>
    <w:p>
      <w:pPr>
        <w:spacing w:after="0"/>
        <w:ind w:left="0"/>
        <w:jc w:val="both"/>
      </w:pPr>
      <w:r>
        <w:rPr>
          <w:rFonts w:ascii="Times New Roman"/>
          <w:b w:val="false"/>
          <w:i w:val="false"/>
          <w:color w:val="000000"/>
          <w:sz w:val="28"/>
        </w:rPr>
        <w:t>
      2.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"Қазақстан Республикасы Ұлттық Банкінің веб-порталы" ақпараттық жүйесі арқылы электрондық түрде ұсынады.</w:t>
      </w:r>
    </w:p>
    <w:bookmarkEnd w:id="147"/>
    <w:bookmarkStart w:name="z213" w:id="148"/>
    <w:p>
      <w:pPr>
        <w:spacing w:after="0"/>
        <w:ind w:left="0"/>
        <w:jc w:val="both"/>
      </w:pPr>
      <w:r>
        <w:rPr>
          <w:rFonts w:ascii="Times New Roman"/>
          <w:b w:val="false"/>
          <w:i w:val="false"/>
          <w:color w:val="000000"/>
          <w:sz w:val="28"/>
        </w:rPr>
        <w:t>
      3. Сақтандыру (қайта сақтандыру) ұйымының, сақтандыру тобының және исламдық сақтандыру (қайта сақтандыру) ұйымының басшысының немесе есепке қол қою функциясы жүктелген адамның және орындаушының электрондық цифрлық қолтаңбасымен куәландырылған пруденциялық нормативтерді орындау туралы есептілік электрондық форматта сақталады.</w:t>
      </w:r>
    </w:p>
    <w:bookmarkEnd w:id="148"/>
    <w:bookmarkStart w:name="z214" w:id="149"/>
    <w:p>
      <w:pPr>
        <w:spacing w:after="0"/>
        <w:ind w:left="0"/>
        <w:jc w:val="both"/>
      </w:pPr>
      <w:r>
        <w:rPr>
          <w:rFonts w:ascii="Times New Roman"/>
          <w:b w:val="false"/>
          <w:i w:val="false"/>
          <w:color w:val="000000"/>
          <w:sz w:val="28"/>
        </w:rPr>
        <w:t>
      4. Пруденциялық нормативтерді орындау туралы есептілік деректерінің толықтығы мен дәйектелігін сақтандыру (қайта сақтандыру) ұйымының, сақтандыру тобының және исламдық сақтандыру (қайта сақтандыру) ұйымының басшысы немесе есепке қол қою функциясы жүктелген адам қамтамасыз етеді.</w:t>
      </w:r>
    </w:p>
    <w:bookmarkEnd w:id="149"/>
    <w:bookmarkStart w:name="z215" w:id="150"/>
    <w:p>
      <w:pPr>
        <w:spacing w:after="0"/>
        <w:ind w:left="0"/>
        <w:jc w:val="both"/>
      </w:pPr>
      <w:r>
        <w:rPr>
          <w:rFonts w:ascii="Times New Roman"/>
          <w:b w:val="false"/>
          <w:i w:val="false"/>
          <w:color w:val="000000"/>
          <w:sz w:val="28"/>
        </w:rPr>
        <w:t>
      5. Сақтандыру тобының төлем қабілеттілігі маржасының жеткіліктілік нормативін орындауы туралы есебіне Қазақстан Республикасының бейрезиденттері болып табылатын сақтандыру тобының қатысушылары орналасқан елде олардың қызметін реттейтін тиісті мемлекеттің уәкілетті органының нормативтік құқықтық актілерінде белгіленген олардың нормативтік мәндері туралы мәліметтер, пруденциялық нормативтерді есептеу әдістемесі қоса беріледі.</w:t>
      </w:r>
    </w:p>
    <w:bookmarkEnd w:id="150"/>
    <w:bookmarkStart w:name="z216" w:id="151"/>
    <w:p>
      <w:pPr>
        <w:spacing w:after="0"/>
        <w:ind w:left="0"/>
        <w:jc w:val="both"/>
      </w:pPr>
      <w:r>
        <w:rPr>
          <w:rFonts w:ascii="Times New Roman"/>
          <w:b w:val="false"/>
          <w:i w:val="false"/>
          <w:color w:val="000000"/>
          <w:sz w:val="28"/>
        </w:rPr>
        <w:t>
      6.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 жасаған кезде пайдаланылатын өлшем бірлігі мың теңгемен белгіленеді. 500 (бес жүз) теңгеден аз сома есепте 0 (нөлге) дейін дөңгелектенеді, ал 500 (бес жүз) теңгеге тең және одан көп сома 1 000 (бір мың) теңгеге дейін дөңгелектенеді.</w:t>
      </w:r>
    </w:p>
    <w:bookmarkEnd w:id="151"/>
    <w:p>
      <w:pPr>
        <w:spacing w:after="0"/>
        <w:ind w:left="0"/>
        <w:jc w:val="both"/>
      </w:pPr>
      <w:r>
        <w:rPr>
          <w:rFonts w:ascii="Times New Roman"/>
          <w:b w:val="false"/>
          <w:i w:val="false"/>
          <w:color w:val="000000"/>
          <w:sz w:val="28"/>
        </w:rPr>
        <w:t xml:space="preserve">
      Өтімділігі жоғары активтер жеткіліктілігінің, төлем қабілеттілігі маржасының нормативтері және сақтандыру резервтерінің орнын толтыратын активтерді әртараптандыру нормативтері жүзге дейін дөңгелектенеді. Егер өтімділігі жоғары активтердің жеткіліктілігі нормативтерінің және төлем қабілеттілігі маржасының дөңгелектенген мәні 1 (бірден) кем болса немесе әртараптандыру нормативтерінің дөңгелектенген мәні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42-тармағында және Нормативтік құқықтық актілерді мемлекеттік тіркеу тізілімінде № 18293 болып тіркелген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мәндерінің және оларды есептеу әдістемелерінің 37-тармағында белгіленген мәндерінен жоғары болса, онда көрсетілген нормативтер бұзылған болып есептеледі.</w:t>
      </w:r>
    </w:p>
    <w:bookmarkStart w:name="z217" w:id="152"/>
    <w:p>
      <w:pPr>
        <w:spacing w:after="0"/>
        <w:ind w:left="0"/>
        <w:jc w:val="both"/>
      </w:pPr>
      <w:r>
        <w:rPr>
          <w:rFonts w:ascii="Times New Roman"/>
          <w:b w:val="false"/>
          <w:i w:val="false"/>
          <w:color w:val="000000"/>
          <w:sz w:val="28"/>
        </w:rPr>
        <w:t>
      7. Сақтандыру (қайта сақтандыру) ұйымы, исламдық сақтандыру (қайта сақтандыру) ұйымы күн сайын әрбір бағалы қағаздың рейтингтік бағасына, эмитентке, қайта сақтандыру ұйымына, исламдық қайта сақтандыру ұйымына, екінші деңгейдегі банкке, сондай-ақ "Қазақстан қор биржасы" акционерлік қоғамының бағалы қағаздарының және (немесе) "Астана" халықаралық қаржы орталығының аумағында жұмыс істейтін қор биржасында (бұдан әрі – қор биржалары) жария сауда-саттыққа жіберілген бағалы қағаздардың санатына мониторинг жүзеге асырады. Есептеулерді жүзеге асырған және есептерді табыс еткен кезде есепті кезеңнің соңындағы жағдай бойынша қор биржасының бағалы қағаздарының рейтингтік бағасы мен санаты пайдаланылады.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3-қосымша</w:t>
            </w:r>
          </w:p>
        </w:tc>
      </w:tr>
    </w:tbl>
    <w:bookmarkStart w:name="z220" w:id="153"/>
    <w:p>
      <w:pPr>
        <w:spacing w:after="0"/>
        <w:ind w:left="0"/>
        <w:jc w:val="left"/>
      </w:pPr>
      <w:r>
        <w:rPr>
          <w:rFonts w:ascii="Times New Roman"/>
          <w:b/>
          <w:i w:val="false"/>
          <w:color w:val="000000"/>
        </w:rPr>
        <w:t xml:space="preserve"> Әкімшілік деректерді жинауға арналған нысан</w:t>
      </w:r>
    </w:p>
    <w:bookmarkEnd w:id="1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21" w:id="154"/>
    <w:p>
      <w:pPr>
        <w:spacing w:after="0"/>
        <w:ind w:left="0"/>
        <w:jc w:val="left"/>
      </w:pPr>
      <w:r>
        <w:rPr>
          <w:rFonts w:ascii="Times New Roman"/>
          <w:b/>
          <w:i w:val="false"/>
          <w:color w:val="000000"/>
        </w:rPr>
        <w:t xml:space="preserve"> Бағалы қағаздар туралы есеп</w:t>
      </w:r>
    </w:p>
    <w:bookmarkEnd w:id="154"/>
    <w:p>
      <w:pPr>
        <w:spacing w:after="0"/>
        <w:ind w:left="0"/>
        <w:jc w:val="both"/>
      </w:pPr>
      <w:r>
        <w:rPr>
          <w:rFonts w:ascii="Times New Roman"/>
          <w:b w:val="false"/>
          <w:i w:val="false"/>
          <w:color w:val="000000"/>
          <w:sz w:val="28"/>
        </w:rPr>
        <w:t xml:space="preserve">
      Әкімшілік деректер нысанының индексі: 3 -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 елінің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 тіркеу елінің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халықаралық сәйкестендіру нөмірі (ISIN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контрагенттің қатысуымен операция жасасу белгісі (иә,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нысанасы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-эмитенттерінің мемлекеттік емес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номиналды құны, сатып алу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жиынтық кіріс арқылы әділ құны бойынша бағаланатын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Өзгерістері пайда немесе зиян арқылы көрсетілетін, әділ құны бойынша бағаланатын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 салынған бағалы қағаздар және репо операцияларының нысанасы болып табылатын бағалы қағаздар бойынша баланстық құны (нетто),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қор биржасының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эмитент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 рейтінгі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23" w:id="155"/>
    <w:p>
      <w:pPr>
        <w:spacing w:after="0"/>
        <w:ind w:left="0"/>
        <w:jc w:val="left"/>
      </w:pPr>
      <w:r>
        <w:rPr>
          <w:rFonts w:ascii="Times New Roman"/>
          <w:b/>
          <w:i w:val="false"/>
          <w:color w:val="000000"/>
        </w:rPr>
        <w:t xml:space="preserve"> Бағалы қағаздар туралы есеп әкімшілік деректердің нысанын толтыру бойынша түсіндірме  (индексі- 3 - I(R)O_M, кезеңділігі - ай сайын)</w:t>
      </w:r>
    </w:p>
    <w:bookmarkEnd w:id="155"/>
    <w:bookmarkStart w:name="z224" w:id="156"/>
    <w:p>
      <w:pPr>
        <w:spacing w:after="0"/>
        <w:ind w:left="0"/>
        <w:jc w:val="left"/>
      </w:pPr>
      <w:r>
        <w:rPr>
          <w:rFonts w:ascii="Times New Roman"/>
          <w:b/>
          <w:i w:val="false"/>
          <w:color w:val="000000"/>
        </w:rPr>
        <w:t xml:space="preserve"> 1-тарау. Жалпы ережелер</w:t>
      </w:r>
    </w:p>
    <w:bookmarkEnd w:id="156"/>
    <w:bookmarkStart w:name="z225" w:id="157"/>
    <w:p>
      <w:pPr>
        <w:spacing w:after="0"/>
        <w:ind w:left="0"/>
        <w:jc w:val="both"/>
      </w:pPr>
      <w:r>
        <w:rPr>
          <w:rFonts w:ascii="Times New Roman"/>
          <w:b w:val="false"/>
          <w:i w:val="false"/>
          <w:color w:val="000000"/>
          <w:sz w:val="28"/>
        </w:rPr>
        <w:t>
      1. Осы түсіндірмеде "Бағалы қағаздар туралы есеп" әкімшілік деректер нысанын (бұдан әрі – Нысан) толтыру бойынша бірыңғай талаптар айқындалады.</w:t>
      </w:r>
    </w:p>
    <w:bookmarkEnd w:id="157"/>
    <w:bookmarkStart w:name="z226" w:id="1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58"/>
    <w:bookmarkStart w:name="z227" w:id="15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59"/>
    <w:bookmarkStart w:name="z228" w:id="1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60"/>
    <w:bookmarkStart w:name="z229" w:id="161"/>
    <w:p>
      <w:pPr>
        <w:spacing w:after="0"/>
        <w:ind w:left="0"/>
        <w:jc w:val="left"/>
      </w:pPr>
      <w:r>
        <w:rPr>
          <w:rFonts w:ascii="Times New Roman"/>
          <w:b/>
          <w:i w:val="false"/>
          <w:color w:val="000000"/>
        </w:rPr>
        <w:t xml:space="preserve"> 2-тарау. Нысанды толтыру бойынша түсіндірме</w:t>
      </w:r>
    </w:p>
    <w:bookmarkEnd w:id="161"/>
    <w:bookmarkStart w:name="z230" w:id="162"/>
    <w:p>
      <w:pPr>
        <w:spacing w:after="0"/>
        <w:ind w:left="0"/>
        <w:jc w:val="both"/>
      </w:pPr>
      <w:r>
        <w:rPr>
          <w:rFonts w:ascii="Times New Roman"/>
          <w:b w:val="false"/>
          <w:i w:val="false"/>
          <w:color w:val="000000"/>
          <w:sz w:val="28"/>
        </w:rPr>
        <w:t>
      5. 6-бағанда бағалы қағаздың халықаралық сәйкестендіру нөмірі (ISIN коды) көрсетіледі.</w:t>
      </w:r>
    </w:p>
    <w:bookmarkEnd w:id="162"/>
    <w:bookmarkStart w:name="z231" w:id="163"/>
    <w:p>
      <w:pPr>
        <w:spacing w:after="0"/>
        <w:ind w:left="0"/>
        <w:jc w:val="both"/>
      </w:pPr>
      <w:r>
        <w:rPr>
          <w:rFonts w:ascii="Times New Roman"/>
          <w:b w:val="false"/>
          <w:i w:val="false"/>
          <w:color w:val="000000"/>
          <w:sz w:val="28"/>
        </w:rPr>
        <w:t>
      6. 7-бағанда орталық контрагенттің қатысуымен операция жасасу белгісі көрсетіледі.</w:t>
      </w:r>
    </w:p>
    <w:bookmarkEnd w:id="163"/>
    <w:bookmarkStart w:name="z232" w:id="164"/>
    <w:p>
      <w:pPr>
        <w:spacing w:after="0"/>
        <w:ind w:left="0"/>
        <w:jc w:val="both"/>
      </w:pPr>
      <w:r>
        <w:rPr>
          <w:rFonts w:ascii="Times New Roman"/>
          <w:b w:val="false"/>
          <w:i w:val="false"/>
          <w:color w:val="000000"/>
          <w:sz w:val="28"/>
        </w:rPr>
        <w:t>
      7. 11-бағанда облигациялар бойынша купондық облигация бойынша пайызбен көрсетілетін сыйақы есептелетін облигацияның номиналдық немесе 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64"/>
    <w:bookmarkStart w:name="z233" w:id="165"/>
    <w:p>
      <w:pPr>
        <w:spacing w:after="0"/>
        <w:ind w:left="0"/>
        <w:jc w:val="both"/>
      </w:pPr>
      <w:r>
        <w:rPr>
          <w:rFonts w:ascii="Times New Roman"/>
          <w:b w:val="false"/>
          <w:i w:val="false"/>
          <w:color w:val="000000"/>
          <w:sz w:val="28"/>
        </w:rPr>
        <w:t>
      8. 12-бағанда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 Облигациялар бойынша шығарылым валютасы, акциялар бойынша – сатып алу валютасы көрсетіледі.</w:t>
      </w:r>
    </w:p>
    <w:bookmarkEnd w:id="165"/>
    <w:bookmarkStart w:name="z234" w:id="166"/>
    <w:p>
      <w:pPr>
        <w:spacing w:after="0"/>
        <w:ind w:left="0"/>
        <w:jc w:val="both"/>
      </w:pPr>
      <w:r>
        <w:rPr>
          <w:rFonts w:ascii="Times New Roman"/>
          <w:b w:val="false"/>
          <w:i w:val="false"/>
          <w:color w:val="000000"/>
          <w:sz w:val="28"/>
        </w:rPr>
        <w:t>
      9. 13-бағанда сату үшін қолда бар қолда бар есепті күнге үлестік бағалы қағаздардың сатып алу құны, борыштық бағалы қағаздардың номиналдық құны көрсетіледі.</w:t>
      </w:r>
    </w:p>
    <w:bookmarkEnd w:id="166"/>
    <w:bookmarkStart w:name="z235" w:id="167"/>
    <w:p>
      <w:pPr>
        <w:spacing w:after="0"/>
        <w:ind w:left="0"/>
        <w:jc w:val="both"/>
      </w:pPr>
      <w:r>
        <w:rPr>
          <w:rFonts w:ascii="Times New Roman"/>
          <w:b w:val="false"/>
          <w:i w:val="false"/>
          <w:color w:val="000000"/>
          <w:sz w:val="28"/>
        </w:rPr>
        <w:t xml:space="preserve">
      10. 17-бағанда басқа да жиынтық кіріс арқылы әділ құны бойынша бағаланатын бағалы қағаздардың құнсыздануына арналған резерв көрсетіледі. </w:t>
      </w:r>
    </w:p>
    <w:bookmarkEnd w:id="167"/>
    <w:bookmarkStart w:name="z236" w:id="168"/>
    <w:p>
      <w:pPr>
        <w:spacing w:after="0"/>
        <w:ind w:left="0"/>
        <w:jc w:val="both"/>
      </w:pPr>
      <w:r>
        <w:rPr>
          <w:rFonts w:ascii="Times New Roman"/>
          <w:b w:val="false"/>
          <w:i w:val="false"/>
          <w:color w:val="000000"/>
          <w:sz w:val="28"/>
        </w:rPr>
        <w:t>
      11. 18-бағанда пайда немесе зиян арқылы әділ құны бойынша есептелген үлестік бағалы қағаздардың есепті күнге сатып алу құны, борыштық бағалы қағаздардың номиналдық құны көрсетіледі.</w:t>
      </w:r>
    </w:p>
    <w:bookmarkEnd w:id="168"/>
    <w:bookmarkStart w:name="z237" w:id="169"/>
    <w:p>
      <w:pPr>
        <w:spacing w:after="0"/>
        <w:ind w:left="0"/>
        <w:jc w:val="both"/>
      </w:pPr>
      <w:r>
        <w:rPr>
          <w:rFonts w:ascii="Times New Roman"/>
          <w:b w:val="false"/>
          <w:i w:val="false"/>
          <w:color w:val="000000"/>
          <w:sz w:val="28"/>
        </w:rPr>
        <w:t>
      12. 22-бағанда өтелгенге дейін ұсталатын борыштық бағалы қағаздардың есепті күнге номиналдық құны, үлестік бағалы қағаздардың сатып алу құны көрсетіледі.</w:t>
      </w:r>
    </w:p>
    <w:bookmarkEnd w:id="169"/>
    <w:bookmarkStart w:name="z238" w:id="170"/>
    <w:p>
      <w:pPr>
        <w:spacing w:after="0"/>
        <w:ind w:left="0"/>
        <w:jc w:val="both"/>
      </w:pPr>
      <w:r>
        <w:rPr>
          <w:rFonts w:ascii="Times New Roman"/>
          <w:b w:val="false"/>
          <w:i w:val="false"/>
          <w:color w:val="000000"/>
          <w:sz w:val="28"/>
        </w:rPr>
        <w:t>
      13. 30-бағанда Қазақстан Республикасының бейрезиденттері - заңды тұлғалардың акциялары бойынша халықаралық қор биржасының атауы көрсетіледі.</w:t>
      </w:r>
    </w:p>
    <w:bookmarkEnd w:id="170"/>
    <w:bookmarkStart w:name="z239" w:id="171"/>
    <w:p>
      <w:pPr>
        <w:spacing w:after="0"/>
        <w:ind w:left="0"/>
        <w:jc w:val="both"/>
      </w:pPr>
      <w:r>
        <w:rPr>
          <w:rFonts w:ascii="Times New Roman"/>
          <w:b w:val="false"/>
          <w:i w:val="false"/>
          <w:color w:val="000000"/>
          <w:sz w:val="28"/>
        </w:rPr>
        <w:t xml:space="preserve">
      14. 31 және 32-бағандарда Нормативтік құқықтық актілерді мемлекеттік тіркеу тізілімінде № 15175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талаптарға сәйкес Қазақстан Республикасын резиденттерінің - бағалы қағаздарының санаты көрсетіледі. Қазақстан Республикасының қор биржасы тізімінің санаты болмаған кезде 31 және 32-бағандарда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71"/>
    <w:bookmarkStart w:name="z240" w:id="172"/>
    <w:p>
      <w:pPr>
        <w:spacing w:after="0"/>
        <w:ind w:left="0"/>
        <w:jc w:val="both"/>
      </w:pPr>
      <w:r>
        <w:rPr>
          <w:rFonts w:ascii="Times New Roman"/>
          <w:b w:val="false"/>
          <w:i w:val="false"/>
          <w:color w:val="000000"/>
          <w:sz w:val="28"/>
        </w:rPr>
        <w:t xml:space="preserve">
      15. 33, 34, 35 және 36-бағандарды толтыру кезінде Нормативтік құқықтық актілерді мемлекеттік тіркеу тізілімінде № 8318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33, 34, 35 және 36-бағандарда "рейтингі жоқ" деп көрсетіледі. Бұл бағандар Қазақстан Республикасының мемлекеттік бағалы қағаздары бойынша толтырылмайды.</w:t>
      </w:r>
    </w:p>
    <w:bookmarkEnd w:id="172"/>
    <w:bookmarkStart w:name="z241" w:id="173"/>
    <w:p>
      <w:pPr>
        <w:spacing w:after="0"/>
        <w:ind w:left="0"/>
        <w:jc w:val="both"/>
      </w:pPr>
      <w:r>
        <w:rPr>
          <w:rFonts w:ascii="Times New Roman"/>
          <w:b w:val="false"/>
          <w:i w:val="false"/>
          <w:color w:val="000000"/>
          <w:sz w:val="28"/>
        </w:rPr>
        <w:t xml:space="preserve">
      16. Мәліметтер болмаған жағдайда, Нысан толтырылмай ұсынылады. </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9-қосымша</w:t>
            </w:r>
          </w:p>
        </w:tc>
      </w:tr>
    </w:tbl>
    <w:bookmarkStart w:name="z244" w:id="174"/>
    <w:p>
      <w:pPr>
        <w:spacing w:after="0"/>
        <w:ind w:left="0"/>
        <w:jc w:val="left"/>
      </w:pPr>
      <w:r>
        <w:rPr>
          <w:rFonts w:ascii="Times New Roman"/>
          <w:b/>
          <w:i w:val="false"/>
          <w:color w:val="000000"/>
        </w:rPr>
        <w:t xml:space="preserve"> Әкімшілік деректерді жинауға арналған нысан</w:t>
      </w:r>
    </w:p>
    <w:bookmarkEnd w:id="17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45" w:id="175"/>
    <w:p>
      <w:pPr>
        <w:spacing w:after="0"/>
        <w:ind w:left="0"/>
        <w:jc w:val="left"/>
      </w:pPr>
      <w:r>
        <w:rPr>
          <w:rFonts w:ascii="Times New Roman"/>
          <w:b/>
          <w:i w:val="false"/>
          <w:color w:val="000000"/>
        </w:rPr>
        <w:t xml:space="preserve"> "Кері репо", репо операциялары туралы есеп</w:t>
      </w:r>
    </w:p>
    <w:bookmarkEnd w:id="175"/>
    <w:p>
      <w:pPr>
        <w:spacing w:after="0"/>
        <w:ind w:left="0"/>
        <w:jc w:val="both"/>
      </w:pPr>
      <w:r>
        <w:rPr>
          <w:rFonts w:ascii="Times New Roman"/>
          <w:b w:val="false"/>
          <w:i w:val="false"/>
          <w:color w:val="000000"/>
          <w:sz w:val="28"/>
        </w:rPr>
        <w:t xml:space="preserve">
      Әкімшілік деректер нысанының индексі: 9 -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Кесте. "Кері репо", репо операциялары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мазмұны,</w:t>
            </w:r>
          </w:p>
          <w:p>
            <w:pPr>
              <w:spacing w:after="20"/>
              <w:ind w:left="20"/>
              <w:jc w:val="both"/>
            </w:pPr>
            <w:r>
              <w:rPr>
                <w:rFonts w:ascii="Times New Roman"/>
                <w:b w:val="false"/>
                <w:i w:val="false"/>
                <w:color w:val="000000"/>
                <w:sz w:val="20"/>
              </w:rPr>
              <w:t>
</w:t>
            </w:r>
            <w:r>
              <w:rPr>
                <w:rFonts w:ascii="Times New Roman"/>
                <w:b/>
                <w:i w:val="false"/>
                <w:color w:val="000000"/>
                <w:sz w:val="20"/>
              </w:rPr>
              <w:t>Бағалы қағаз эмитентінің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халықаралық сәйкестендіру нөмірі (ISIN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контрагенттің қатысуымен операция жасасу белгісі (иә,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шартын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шартының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операциясының мерзімі, күндер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мөлшерлемесі,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операциясының нысанасы болып табылатын бағалы қағаздардың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 валютасы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Құнсыздануға арналған резервтер,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7" w:id="176"/>
    <w:p>
      <w:pPr>
        <w:spacing w:after="0"/>
        <w:ind w:left="0"/>
        <w:jc w:val="left"/>
      </w:pPr>
      <w:r>
        <w:rPr>
          <w:rFonts w:ascii="Times New Roman"/>
          <w:b/>
          <w:i w:val="false"/>
          <w:color w:val="000000"/>
        </w:rPr>
        <w:t xml:space="preserve"> "Кері репо", репо операциялары туралы есеп әкімшілік деректердің нысанын толтыру бойынша түсіндірме (индексі- 9 - I(R)O_M, кезеңділігі - ай сайын)</w:t>
      </w:r>
    </w:p>
    <w:bookmarkEnd w:id="176"/>
    <w:bookmarkStart w:name="z248" w:id="177"/>
    <w:p>
      <w:pPr>
        <w:spacing w:after="0"/>
        <w:ind w:left="0"/>
        <w:jc w:val="left"/>
      </w:pPr>
      <w:r>
        <w:rPr>
          <w:rFonts w:ascii="Times New Roman"/>
          <w:b/>
          <w:i w:val="false"/>
          <w:color w:val="000000"/>
        </w:rPr>
        <w:t xml:space="preserve"> 1-тарау. Жалпы ережелер</w:t>
      </w:r>
    </w:p>
    <w:bookmarkEnd w:id="177"/>
    <w:bookmarkStart w:name="z249" w:id="178"/>
    <w:p>
      <w:pPr>
        <w:spacing w:after="0"/>
        <w:ind w:left="0"/>
        <w:jc w:val="both"/>
      </w:pPr>
      <w:r>
        <w:rPr>
          <w:rFonts w:ascii="Times New Roman"/>
          <w:b w:val="false"/>
          <w:i w:val="false"/>
          <w:color w:val="000000"/>
          <w:sz w:val="28"/>
        </w:rPr>
        <w:t>
      1. Осы түсіндірмеде "Кері репо", репо операциялары туралы есеп" әкімшілік деректер нысанын (бұдан әрі – Нысан) толтыру бойынша бірыңғай талаптар айқындалады.</w:t>
      </w:r>
    </w:p>
    <w:bookmarkEnd w:id="178"/>
    <w:bookmarkStart w:name="z250" w:id="1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9"/>
    <w:bookmarkStart w:name="z251" w:id="180"/>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80"/>
    <w:bookmarkStart w:name="z252" w:id="18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1"/>
    <w:bookmarkStart w:name="z253" w:id="182"/>
    <w:p>
      <w:pPr>
        <w:spacing w:after="0"/>
        <w:ind w:left="0"/>
        <w:jc w:val="left"/>
      </w:pPr>
      <w:r>
        <w:rPr>
          <w:rFonts w:ascii="Times New Roman"/>
          <w:b/>
          <w:i w:val="false"/>
          <w:color w:val="000000"/>
        </w:rPr>
        <w:t xml:space="preserve"> 2-тарау. Нысанды толтыру бойынша түсіндірме</w:t>
      </w:r>
    </w:p>
    <w:bookmarkEnd w:id="182"/>
    <w:bookmarkStart w:name="z254" w:id="183"/>
    <w:p>
      <w:pPr>
        <w:spacing w:after="0"/>
        <w:ind w:left="0"/>
        <w:jc w:val="both"/>
      </w:pPr>
      <w:r>
        <w:rPr>
          <w:rFonts w:ascii="Times New Roman"/>
          <w:b w:val="false"/>
          <w:i w:val="false"/>
          <w:color w:val="000000"/>
          <w:sz w:val="28"/>
        </w:rPr>
        <w:t>
      5. 3-бағанда бағалы қағаздың халықаралық сәйкестендіру нөмірі (ISIN коды) көрсетіледі.</w:t>
      </w:r>
    </w:p>
    <w:bookmarkEnd w:id="183"/>
    <w:bookmarkStart w:name="z255" w:id="184"/>
    <w:p>
      <w:pPr>
        <w:spacing w:after="0"/>
        <w:ind w:left="0"/>
        <w:jc w:val="both"/>
      </w:pPr>
      <w:r>
        <w:rPr>
          <w:rFonts w:ascii="Times New Roman"/>
          <w:b w:val="false"/>
          <w:i w:val="false"/>
          <w:color w:val="000000"/>
          <w:sz w:val="28"/>
        </w:rPr>
        <w:t>
      6. 4-бағанда орталық контрагенттің қатысуымен операция жасасу белгісі көрсетіледі.</w:t>
      </w:r>
    </w:p>
    <w:bookmarkEnd w:id="184"/>
    <w:bookmarkStart w:name="z256" w:id="185"/>
    <w:p>
      <w:pPr>
        <w:spacing w:after="0"/>
        <w:ind w:left="0"/>
        <w:jc w:val="both"/>
      </w:pPr>
      <w:r>
        <w:rPr>
          <w:rFonts w:ascii="Times New Roman"/>
          <w:b w:val="false"/>
          <w:i w:val="false"/>
          <w:color w:val="000000"/>
          <w:sz w:val="28"/>
        </w:rPr>
        <w:t>
      7. 10-бағанда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185"/>
    <w:bookmarkStart w:name="z257" w:id="186"/>
    <w:p>
      <w:pPr>
        <w:spacing w:after="0"/>
        <w:ind w:left="0"/>
        <w:jc w:val="both"/>
      </w:pPr>
      <w:r>
        <w:rPr>
          <w:rFonts w:ascii="Times New Roman"/>
          <w:b w:val="false"/>
          <w:i w:val="false"/>
          <w:color w:val="000000"/>
          <w:sz w:val="28"/>
        </w:rPr>
        <w:t>
      8. 13-бағанда репо операциясына сәйкес бағалы қағаз валютасы "Валюталар мен қорларды белгілеуге арналған кодтар" ҚР ҰС 07 ISO 4217 Қазақстан Республикасының ұлттық сыныптауышына сәйкес көрсетіледі.</w:t>
      </w:r>
    </w:p>
    <w:bookmarkEnd w:id="186"/>
    <w:bookmarkStart w:name="z258" w:id="187"/>
    <w:p>
      <w:pPr>
        <w:spacing w:after="0"/>
        <w:ind w:left="0"/>
        <w:jc w:val="both"/>
      </w:pPr>
      <w:r>
        <w:rPr>
          <w:rFonts w:ascii="Times New Roman"/>
          <w:b w:val="false"/>
          <w:i w:val="false"/>
          <w:color w:val="000000"/>
          <w:sz w:val="28"/>
        </w:rPr>
        <w:t>
      9. 14-бағанда репо және (немесе) "кері репо" операцияларының құнсыздануына арналған резерв, мың теңгемен көрсетіледі.</w:t>
      </w:r>
    </w:p>
    <w:bookmarkEnd w:id="187"/>
    <w:bookmarkStart w:name="z259" w:id="188"/>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14-қосымша</w:t>
            </w:r>
          </w:p>
        </w:tc>
      </w:tr>
    </w:tbl>
    <w:bookmarkStart w:name="z262" w:id="189"/>
    <w:p>
      <w:pPr>
        <w:spacing w:after="0"/>
        <w:ind w:left="0"/>
        <w:jc w:val="left"/>
      </w:pPr>
      <w:r>
        <w:rPr>
          <w:rFonts w:ascii="Times New Roman"/>
          <w:b/>
          <w:i w:val="false"/>
          <w:color w:val="000000"/>
        </w:rPr>
        <w:t xml:space="preserve"> Әкімшілік деректерді жинауға арналған нысан</w:t>
      </w:r>
    </w:p>
    <w:bookmarkEnd w:id="1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63" w:id="190"/>
    <w:p>
      <w:pPr>
        <w:spacing w:after="0"/>
        <w:ind w:left="0"/>
        <w:jc w:val="left"/>
      </w:pPr>
      <w:r>
        <w:rPr>
          <w:rFonts w:ascii="Times New Roman"/>
          <w:b/>
          <w:i w:val="false"/>
          <w:color w:val="000000"/>
        </w:rPr>
        <w:t xml:space="preserve"> "Жалпы сақтандыру" саласы бойынша сақтандыру резервтерін есептеу туралы есеп</w:t>
      </w:r>
    </w:p>
    <w:bookmarkEnd w:id="190"/>
    <w:p>
      <w:pPr>
        <w:spacing w:after="0"/>
        <w:ind w:left="0"/>
        <w:jc w:val="both"/>
      </w:pPr>
      <w:r>
        <w:rPr>
          <w:rFonts w:ascii="Times New Roman"/>
          <w:b w:val="false"/>
          <w:i w:val="false"/>
          <w:color w:val="000000"/>
          <w:sz w:val="28"/>
        </w:rPr>
        <w:t xml:space="preserve">
      Әкімшілік деректер нысанының индексі: 14 -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"жалпы сақтандыру" саласы бойынша қызметті жүзеге асыратын сақтандыру (қайта сақтандыру) ұйымы, "жалпы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Кесте. "Жалпы сақтандыру" саласы бойынша сақтандыру резервтерін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резервіндегі қайта сақтандырушының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резервінің таза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шығындар резервіндегі қайта сақтандырушының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нотариустардың азаматтық-құқықтық жауапкершілігін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 иелерінің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қарыздарын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шығындар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резервіндегі қайта сақтандырушының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резервінің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резервтерінің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резервтерінің жалпы сомасындағы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сақтандыру резервтерінің таза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сақтандыру" саласы бойынша </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65" w:id="191"/>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әкімшілік деректердің нысанын толтыру бойынша түсіндірме (индексі- 14 - I(R)O_M, кезеңділігі - ай сайын)</w:t>
      </w:r>
    </w:p>
    <w:bookmarkEnd w:id="191"/>
    <w:bookmarkStart w:name="z266" w:id="192"/>
    <w:p>
      <w:pPr>
        <w:spacing w:after="0"/>
        <w:ind w:left="0"/>
        <w:jc w:val="left"/>
      </w:pPr>
      <w:r>
        <w:rPr>
          <w:rFonts w:ascii="Times New Roman"/>
          <w:b/>
          <w:i w:val="false"/>
          <w:color w:val="000000"/>
        </w:rPr>
        <w:t xml:space="preserve"> 1-тарау. Жалпы ережелер</w:t>
      </w:r>
    </w:p>
    <w:bookmarkEnd w:id="192"/>
    <w:bookmarkStart w:name="z267" w:id="193"/>
    <w:p>
      <w:pPr>
        <w:spacing w:after="0"/>
        <w:ind w:left="0"/>
        <w:jc w:val="both"/>
      </w:pPr>
      <w:r>
        <w:rPr>
          <w:rFonts w:ascii="Times New Roman"/>
          <w:b w:val="false"/>
          <w:i w:val="false"/>
          <w:color w:val="000000"/>
          <w:sz w:val="28"/>
        </w:rPr>
        <w:t>
      1. Осы түсіндірмеде "Жалпы сақтандыру" саласы бойынша сақтандыру резервтерiн есептеу туралы есеп" әкімшілік деректер нысанын (бұдан әрі – Нысан) толтыру бойынша бірыңғай талаптар айқындалады.</w:t>
      </w:r>
    </w:p>
    <w:bookmarkEnd w:id="193"/>
    <w:bookmarkStart w:name="z268" w:id="19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94"/>
    <w:bookmarkStart w:name="z269" w:id="195"/>
    <w:p>
      <w:pPr>
        <w:spacing w:after="0"/>
        <w:ind w:left="0"/>
        <w:jc w:val="both"/>
      </w:pPr>
      <w:r>
        <w:rPr>
          <w:rFonts w:ascii="Times New Roman"/>
          <w:b w:val="false"/>
          <w:i w:val="false"/>
          <w:color w:val="000000"/>
          <w:sz w:val="28"/>
        </w:rPr>
        <w:t>
      3. Нысанды "Жалпы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95"/>
    <w:bookmarkStart w:name="z270" w:id="19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96"/>
    <w:bookmarkStart w:name="z271" w:id="197"/>
    <w:p>
      <w:pPr>
        <w:spacing w:after="0"/>
        <w:ind w:left="0"/>
        <w:jc w:val="left"/>
      </w:pPr>
      <w:r>
        <w:rPr>
          <w:rFonts w:ascii="Times New Roman"/>
          <w:b/>
          <w:i w:val="false"/>
          <w:color w:val="000000"/>
        </w:rPr>
        <w:t xml:space="preserve"> 2-тарау. Нысанды толтыру бойынша түсіндірме</w:t>
      </w:r>
    </w:p>
    <w:bookmarkEnd w:id="197"/>
    <w:bookmarkStart w:name="z272" w:id="198"/>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198"/>
    <w:bookmarkStart w:name="z273" w:id="199"/>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талаптарға сәйкес есептеледі.</w:t>
      </w:r>
    </w:p>
    <w:bookmarkEnd w:id="199"/>
    <w:bookmarkStart w:name="z274" w:id="200"/>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брокеріне сақтандыру (қайта сақтандыру) шарты бойынша комиссиялық сыйақы және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өзге өтеулер, төлемдер шегеріле отырып көрсетіледі.</w:t>
      </w:r>
    </w:p>
    <w:bookmarkEnd w:id="200"/>
    <w:bookmarkStart w:name="z275" w:id="201"/>
    <w:p>
      <w:pPr>
        <w:spacing w:after="0"/>
        <w:ind w:left="0"/>
        <w:jc w:val="both"/>
      </w:pPr>
      <w:r>
        <w:rPr>
          <w:rFonts w:ascii="Times New Roman"/>
          <w:b w:val="false"/>
          <w:i w:val="false"/>
          <w:color w:val="000000"/>
          <w:sz w:val="28"/>
        </w:rPr>
        <w:t>
      8. Мәліметтер болмаған жағдайда, Нысаy толтырылмай ұсынылады.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15-қосымша</w:t>
            </w:r>
          </w:p>
        </w:tc>
      </w:tr>
    </w:tbl>
    <w:bookmarkStart w:name="z278" w:id="202"/>
    <w:p>
      <w:pPr>
        <w:spacing w:after="0"/>
        <w:ind w:left="0"/>
        <w:jc w:val="left"/>
      </w:pPr>
      <w:r>
        <w:rPr>
          <w:rFonts w:ascii="Times New Roman"/>
          <w:b/>
          <w:i w:val="false"/>
          <w:color w:val="000000"/>
        </w:rPr>
        <w:t xml:space="preserve"> Әкімшілік деректерді жинауға арналған нысан</w:t>
      </w:r>
    </w:p>
    <w:bookmarkEnd w:id="20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79" w:id="203"/>
    <w:p>
      <w:pPr>
        <w:spacing w:after="0"/>
        <w:ind w:left="0"/>
        <w:jc w:val="left"/>
      </w:pPr>
      <w:r>
        <w:rPr>
          <w:rFonts w:ascii="Times New Roman"/>
          <w:b/>
          <w:i w:val="false"/>
          <w:color w:val="000000"/>
        </w:rPr>
        <w:t xml:space="preserve"> "Өмірді сақтандыру" саласы бойынша сақтандыру резервтерін есептеу туралы есеп</w:t>
      </w:r>
    </w:p>
    <w:bookmarkEnd w:id="203"/>
    <w:p>
      <w:pPr>
        <w:spacing w:after="0"/>
        <w:ind w:left="0"/>
        <w:jc w:val="both"/>
      </w:pPr>
      <w:r>
        <w:rPr>
          <w:rFonts w:ascii="Times New Roman"/>
          <w:b w:val="false"/>
          <w:i w:val="false"/>
          <w:color w:val="000000"/>
          <w:sz w:val="28"/>
        </w:rPr>
        <w:t xml:space="preserve">
      Әкімшілік деректер нысанының индексі: 15 -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04"/>
    <w:p>
      <w:pPr>
        <w:spacing w:after="0"/>
        <w:ind w:left="0"/>
        <w:jc w:val="both"/>
      </w:pPr>
      <w:r>
        <w:rPr>
          <w:rFonts w:ascii="Times New Roman"/>
          <w:b w:val="false"/>
          <w:i w:val="false"/>
          <w:color w:val="000000"/>
          <w:sz w:val="28"/>
        </w:rPr>
        <w:t>
      Кесте. "Өмірді сақтандыру" саласы бойынша сақтандыру резервтерін есептеу</w:t>
      </w:r>
    </w:p>
    <w:bookmarkEnd w:id="204"/>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 жалпы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еңбек сіңірілмеген сыйлықақы резервіндегі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резервінің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 сақтандыру (қайта сақтандыру) шарттары бойынша орын алмаған шығындардың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1.4-жолында көрсетілген сыныпты қоспағанда,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 сақтандыру (қайта сақтандыру)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Өмірді сақтандыру (қайта сақтандыру) шарттары бойынша орын алмаған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Аннуитет шарттары бойынша орын алмаған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Аннуитет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Аннуитет шарттары бойынша орын алмаған шығындар резервінің таза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алған, бірақ мәлімделмеген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алған, бірақ мәлімделмеген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алған, бірақ мәлімделмеген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резервіндегі қайта сақтандырушының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резервтеріндегі қайта сақтандырушының барлық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сақтандыру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"Өмірді сақтандыру" саласы бойынша </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82" w:id="205"/>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әкімшілік деректердің нысанын толтыру бойынша түсіндірме  (индексі - 15 - I(R)O_M, кезеңділігі - ай сайын)</w:t>
      </w:r>
    </w:p>
    <w:bookmarkEnd w:id="205"/>
    <w:bookmarkStart w:name="z283" w:id="206"/>
    <w:p>
      <w:pPr>
        <w:spacing w:after="0"/>
        <w:ind w:left="0"/>
        <w:jc w:val="left"/>
      </w:pPr>
      <w:r>
        <w:rPr>
          <w:rFonts w:ascii="Times New Roman"/>
          <w:b/>
          <w:i w:val="false"/>
          <w:color w:val="000000"/>
        </w:rPr>
        <w:t xml:space="preserve"> 1-тарау. Жалпы ережелер</w:t>
      </w:r>
    </w:p>
    <w:bookmarkEnd w:id="206"/>
    <w:bookmarkStart w:name="z284" w:id="207"/>
    <w:p>
      <w:pPr>
        <w:spacing w:after="0"/>
        <w:ind w:left="0"/>
        <w:jc w:val="both"/>
      </w:pPr>
      <w:r>
        <w:rPr>
          <w:rFonts w:ascii="Times New Roman"/>
          <w:b w:val="false"/>
          <w:i w:val="false"/>
          <w:color w:val="000000"/>
          <w:sz w:val="28"/>
        </w:rPr>
        <w:t>
      1. Осы түсіндірмеде "Өмірді сақтандыру" саласы бойынша сақтандыру резервтерiн есептеу туралы есеп" әкімшілік деректер нысанын (бұдан әрі – Нысан) толтыру бойынша бірыңғай талаптар айқындалады.</w:t>
      </w:r>
    </w:p>
    <w:bookmarkEnd w:id="207"/>
    <w:bookmarkStart w:name="z285" w:id="20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08"/>
    <w:bookmarkStart w:name="z286" w:id="209"/>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09"/>
    <w:bookmarkStart w:name="z287" w:id="21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0"/>
    <w:bookmarkStart w:name="z288" w:id="211"/>
    <w:p>
      <w:pPr>
        <w:spacing w:after="0"/>
        <w:ind w:left="0"/>
        <w:jc w:val="left"/>
      </w:pPr>
      <w:r>
        <w:rPr>
          <w:rFonts w:ascii="Times New Roman"/>
          <w:b/>
          <w:i w:val="false"/>
          <w:color w:val="000000"/>
        </w:rPr>
        <w:t xml:space="preserve"> 2-тарау. Нысанды толтыру бойынша түсіндірме</w:t>
      </w:r>
    </w:p>
    <w:bookmarkEnd w:id="211"/>
    <w:bookmarkStart w:name="z289" w:id="212"/>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12"/>
    <w:bookmarkStart w:name="z290" w:id="213"/>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талаптарға сәйкес есептеледі.</w:t>
      </w:r>
    </w:p>
    <w:bookmarkEnd w:id="213"/>
    <w:bookmarkStart w:name="z291" w:id="214"/>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брокеріне сақтандыру (қайта сақтандыру) шарты бойынша комиссиялық сыйақы және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өзге өтеулер, төлемдер шегеріле отырып көрсетіледі.</w:t>
      </w:r>
    </w:p>
    <w:bookmarkEnd w:id="214"/>
    <w:bookmarkStart w:name="z292" w:id="215"/>
    <w:p>
      <w:pPr>
        <w:spacing w:after="0"/>
        <w:ind w:left="0"/>
        <w:jc w:val="both"/>
      </w:pPr>
      <w:r>
        <w:rPr>
          <w:rFonts w:ascii="Times New Roman"/>
          <w:b w:val="false"/>
          <w:i w:val="false"/>
          <w:color w:val="000000"/>
          <w:sz w:val="28"/>
        </w:rPr>
        <w:t xml:space="preserve">
      8. 1.2-жолда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bookmarkEnd w:id="215"/>
    <w:bookmarkStart w:name="z293" w:id="216"/>
    <w:p>
      <w:pPr>
        <w:spacing w:after="0"/>
        <w:ind w:left="0"/>
        <w:jc w:val="both"/>
      </w:pPr>
      <w:r>
        <w:rPr>
          <w:rFonts w:ascii="Times New Roman"/>
          <w:b w:val="false"/>
          <w:i w:val="false"/>
          <w:color w:val="000000"/>
          <w:sz w:val="28"/>
        </w:rPr>
        <w:t xml:space="preserve">
      9. 1.4-жолда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216"/>
    <w:bookmarkStart w:name="z294" w:id="217"/>
    <w:p>
      <w:pPr>
        <w:spacing w:after="0"/>
        <w:ind w:left="0"/>
        <w:jc w:val="both"/>
      </w:pPr>
      <w:r>
        <w:rPr>
          <w:rFonts w:ascii="Times New Roman"/>
          <w:b w:val="false"/>
          <w:i w:val="false"/>
          <w:color w:val="000000"/>
          <w:sz w:val="28"/>
        </w:rPr>
        <w:t>
      10. 1.8-жолда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қызметкерді жазатайым оқиғалардан міндетті сақтандыру шарттары және аннуитеттік сақтандыру шарттары көрсетіледі.</w:t>
      </w:r>
    </w:p>
    <w:bookmarkEnd w:id="217"/>
    <w:bookmarkStart w:name="z295" w:id="218"/>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16-қосымша</w:t>
            </w:r>
          </w:p>
        </w:tc>
      </w:tr>
    </w:tbl>
    <w:bookmarkStart w:name="z298" w:id="219"/>
    <w:p>
      <w:pPr>
        <w:spacing w:after="0"/>
        <w:ind w:left="0"/>
        <w:jc w:val="left"/>
      </w:pPr>
      <w:r>
        <w:rPr>
          <w:rFonts w:ascii="Times New Roman"/>
          <w:b/>
          <w:i w:val="false"/>
          <w:color w:val="000000"/>
        </w:rPr>
        <w:t xml:space="preserve"> Әкімшілік деректерді жинауға арналған нысан</w:t>
      </w:r>
    </w:p>
    <w:bookmarkEnd w:id="21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299" w:id="220"/>
    <w:p>
      <w:pPr>
        <w:spacing w:after="0"/>
        <w:ind w:left="0"/>
        <w:jc w:val="left"/>
      </w:pPr>
      <w:r>
        <w:rPr>
          <w:rFonts w:ascii="Times New Roman"/>
          <w:b/>
          <w:i w:val="false"/>
          <w:color w:val="000000"/>
        </w:rPr>
        <w:t xml:space="preserve"> Сақтандыру сыйлықақылары және мемлекет сыйлықақылары туралы есеп</w:t>
      </w:r>
    </w:p>
    <w:bookmarkEnd w:id="220"/>
    <w:p>
      <w:pPr>
        <w:spacing w:after="0"/>
        <w:ind w:left="0"/>
        <w:jc w:val="both"/>
      </w:pPr>
      <w:r>
        <w:rPr>
          <w:rFonts w:ascii="Times New Roman"/>
          <w:b w:val="false"/>
          <w:i w:val="false"/>
          <w:color w:val="000000"/>
          <w:sz w:val="28"/>
        </w:rPr>
        <w:t xml:space="preserve">
      Әкімшілік деректер нысанының индексі: 16 -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сыйлықақылары және мемлекеттің сыйлықақысы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сыйлықақысы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сақтандыруға берілген сақтандыру сыйлықақылары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сақтандыруға берілген шарттарды бұзуға байланысты кірістер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сыйлықақыларының таза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шарттарын бұзуға байланысты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резервінде қайта сақтандыру активтерінің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резервінің таза сомасының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сіңірілген сақтандыру сыйлықақыларының таза сомасы (18-баған - 19-баған - 27-баған)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қызметі бойынша комиссиялық сыйақы түрінде түскен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қызметі бойынша комиссиялық сыйақы түрінде болған шығыстар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 және</w:t>
            </w:r>
            <w:r>
              <w:br/>
            </w:r>
            <w:r>
              <w:rPr>
                <w:rFonts w:ascii="Times New Roman"/>
                <w:b w:val="false"/>
                <w:i w:val="false"/>
                <w:color w:val="000000"/>
                <w:sz w:val="20"/>
              </w:rPr>
              <w:t>мемлекеттің сыйлықақысы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01" w:id="221"/>
    <w:p>
      <w:pPr>
        <w:spacing w:after="0"/>
        <w:ind w:left="0"/>
        <w:jc w:val="left"/>
      </w:pPr>
      <w:r>
        <w:rPr>
          <w:rFonts w:ascii="Times New Roman"/>
          <w:b/>
          <w:i w:val="false"/>
          <w:color w:val="000000"/>
        </w:rPr>
        <w:t xml:space="preserve"> Сақтандыру сыйлықақылары және мемлекеттің сыйлықақысы туралы есеп әкімшілік деректердің нысанын толтыру бойынша түсіндірме  (индексі – 16 - I(R)O_M, кезеңділігі – ай сайын)</w:t>
      </w:r>
    </w:p>
    <w:bookmarkEnd w:id="221"/>
    <w:bookmarkStart w:name="z302" w:id="222"/>
    <w:p>
      <w:pPr>
        <w:spacing w:after="0"/>
        <w:ind w:left="0"/>
        <w:jc w:val="left"/>
      </w:pPr>
      <w:r>
        <w:rPr>
          <w:rFonts w:ascii="Times New Roman"/>
          <w:b/>
          <w:i w:val="false"/>
          <w:color w:val="000000"/>
        </w:rPr>
        <w:t xml:space="preserve"> 1-тарау. Жалпы ережелер</w:t>
      </w:r>
    </w:p>
    <w:bookmarkEnd w:id="222"/>
    <w:bookmarkStart w:name="z303" w:id="223"/>
    <w:p>
      <w:pPr>
        <w:spacing w:after="0"/>
        <w:ind w:left="0"/>
        <w:jc w:val="both"/>
      </w:pPr>
      <w:r>
        <w:rPr>
          <w:rFonts w:ascii="Times New Roman"/>
          <w:b w:val="false"/>
          <w:i w:val="false"/>
          <w:color w:val="000000"/>
          <w:sz w:val="28"/>
        </w:rPr>
        <w:t>
      1. Осы түсіндірмеде "Сақтандыру сыйлықақылары және мемлекеттің сыйлықақысы туралы есеп" әкімшілік деректер нысанын (бұдан әрі – Нысан) толтыру бойынша бірыңғай талаптар айқындалады.</w:t>
      </w:r>
    </w:p>
    <w:bookmarkEnd w:id="223"/>
    <w:bookmarkStart w:name="z304" w:id="22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4"/>
    <w:bookmarkStart w:name="z305" w:id="225"/>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25"/>
    <w:bookmarkStart w:name="z306" w:id="22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26"/>
    <w:bookmarkStart w:name="z307" w:id="227"/>
    <w:p>
      <w:pPr>
        <w:spacing w:after="0"/>
        <w:ind w:left="0"/>
        <w:jc w:val="left"/>
      </w:pPr>
      <w:r>
        <w:rPr>
          <w:rFonts w:ascii="Times New Roman"/>
          <w:b/>
          <w:i w:val="false"/>
          <w:color w:val="000000"/>
        </w:rPr>
        <w:t xml:space="preserve"> 2-тарау. Нысанды толтыру бойынша түсіндірме</w:t>
      </w:r>
    </w:p>
    <w:bookmarkEnd w:id="227"/>
    <w:bookmarkStart w:name="z308" w:id="228"/>
    <w:p>
      <w:pPr>
        <w:spacing w:after="0"/>
        <w:ind w:left="0"/>
        <w:jc w:val="both"/>
      </w:pPr>
      <w:r>
        <w:rPr>
          <w:rFonts w:ascii="Times New Roman"/>
          <w:b w:val="false"/>
          <w:i w:val="false"/>
          <w:color w:val="000000"/>
          <w:sz w:val="28"/>
        </w:rPr>
        <w:t>
      5. 4-бағанда 6, 7, 8 және 9-бағандардың жиынтық деректері көрсетіледі.</w:t>
      </w:r>
    </w:p>
    <w:bookmarkEnd w:id="228"/>
    <w:bookmarkStart w:name="z309" w:id="229"/>
    <w:p>
      <w:pPr>
        <w:spacing w:after="0"/>
        <w:ind w:left="0"/>
        <w:jc w:val="both"/>
      </w:pPr>
      <w:r>
        <w:rPr>
          <w:rFonts w:ascii="Times New Roman"/>
          <w:b w:val="false"/>
          <w:i w:val="false"/>
          <w:color w:val="000000"/>
          <w:sz w:val="28"/>
        </w:rPr>
        <w:t>
      6. 13-бағанда мемлекеттік білім беру жинақтау жүйесі шеңберінде өмірді сақтандыру шарттары бойынша қабылданған мемлекеттің сыйлықақысы көрсетіледі.</w:t>
      </w:r>
    </w:p>
    <w:bookmarkEnd w:id="229"/>
    <w:bookmarkStart w:name="z310" w:id="230"/>
    <w:p>
      <w:pPr>
        <w:spacing w:after="0"/>
        <w:ind w:left="0"/>
        <w:jc w:val="both"/>
      </w:pPr>
      <w:r>
        <w:rPr>
          <w:rFonts w:ascii="Times New Roman"/>
          <w:b w:val="false"/>
          <w:i w:val="false"/>
          <w:color w:val="000000"/>
          <w:sz w:val="28"/>
        </w:rPr>
        <w:t>
      7. 1.8-жолда қызметкерді жазатайым жағдайлардан міндетті сақтандыру шарттары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шарттары көрсетіледі.</w:t>
      </w:r>
    </w:p>
    <w:bookmarkEnd w:id="230"/>
    <w:bookmarkStart w:name="z311" w:id="231"/>
    <w:p>
      <w:pPr>
        <w:spacing w:after="0"/>
        <w:ind w:left="0"/>
        <w:jc w:val="both"/>
      </w:pPr>
      <w:r>
        <w:rPr>
          <w:rFonts w:ascii="Times New Roman"/>
          <w:b w:val="false"/>
          <w:i w:val="false"/>
          <w:color w:val="000000"/>
          <w:sz w:val="28"/>
        </w:rPr>
        <w:t xml:space="preserve">
      8. 2.2-жолда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bookmarkEnd w:id="231"/>
    <w:bookmarkStart w:name="z312" w:id="232"/>
    <w:p>
      <w:pPr>
        <w:spacing w:after="0"/>
        <w:ind w:left="0"/>
        <w:jc w:val="both"/>
      </w:pPr>
      <w:r>
        <w:rPr>
          <w:rFonts w:ascii="Times New Roman"/>
          <w:b w:val="false"/>
          <w:i w:val="false"/>
          <w:color w:val="000000"/>
          <w:sz w:val="28"/>
        </w:rPr>
        <w:t xml:space="preserve">
      9.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232"/>
    <w:bookmarkStart w:name="z313" w:id="233"/>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18-қосымша</w:t>
            </w:r>
          </w:p>
        </w:tc>
      </w:tr>
    </w:tbl>
    <w:bookmarkStart w:name="z316" w:id="234"/>
    <w:p>
      <w:pPr>
        <w:spacing w:after="0"/>
        <w:ind w:left="0"/>
        <w:jc w:val="left"/>
      </w:pPr>
      <w:r>
        <w:rPr>
          <w:rFonts w:ascii="Times New Roman"/>
          <w:b/>
          <w:i w:val="false"/>
          <w:color w:val="000000"/>
        </w:rPr>
        <w:t xml:space="preserve"> Әкімшілік деректерді жинауға арналған нысан</w:t>
      </w:r>
    </w:p>
    <w:bookmarkEnd w:id="23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17" w:id="235"/>
    <w:p>
      <w:pPr>
        <w:spacing w:after="0"/>
        <w:ind w:left="0"/>
        <w:jc w:val="left"/>
      </w:pPr>
      <w:r>
        <w:rPr>
          <w:rFonts w:ascii="Times New Roman"/>
          <w:b/>
          <w:i w:val="false"/>
          <w:color w:val="000000"/>
        </w:rPr>
        <w:t xml:space="preserve"> Сақтандыру төлемдері туралы есеп</w:t>
      </w:r>
    </w:p>
    <w:bookmarkEnd w:id="235"/>
    <w:p>
      <w:pPr>
        <w:spacing w:after="0"/>
        <w:ind w:left="0"/>
        <w:jc w:val="both"/>
      </w:pPr>
      <w:r>
        <w:rPr>
          <w:rFonts w:ascii="Times New Roman"/>
          <w:b w:val="false"/>
          <w:i w:val="false"/>
          <w:color w:val="000000"/>
          <w:sz w:val="28"/>
        </w:rPr>
        <w:t>
      Әкімшілік деректер нысанының индексі: 18 -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төлемдері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мемлекеттің сыйлықақысы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шағымдар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төлемдерінің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Регрестік талап бойынша өтеу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Регрестік талап бойынша қайта сақтандырушыға берілген өтем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сақтандыруға берілген тәуекелдер бойынша шығысты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төлемдерін жүзеге асыру бойынша таза шығыс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шығынын реттеу бойынша шығыс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19" w:id="236"/>
    <w:p>
      <w:pPr>
        <w:spacing w:after="0"/>
        <w:ind w:left="0"/>
        <w:jc w:val="left"/>
      </w:pPr>
      <w:r>
        <w:rPr>
          <w:rFonts w:ascii="Times New Roman"/>
          <w:b/>
          <w:i w:val="false"/>
          <w:color w:val="000000"/>
        </w:rPr>
        <w:t xml:space="preserve"> Сақтандыру төлемдері туралы есеп әкімшілік деректердің нысанын толтыру бойынша түсіндірме  (индексі – 18 - I(R)O_M, кезеңділігі – ай сайын)</w:t>
      </w:r>
    </w:p>
    <w:bookmarkEnd w:id="236"/>
    <w:bookmarkStart w:name="z320" w:id="237"/>
    <w:p>
      <w:pPr>
        <w:spacing w:after="0"/>
        <w:ind w:left="0"/>
        <w:jc w:val="left"/>
      </w:pPr>
      <w:r>
        <w:rPr>
          <w:rFonts w:ascii="Times New Roman"/>
          <w:b/>
          <w:i w:val="false"/>
          <w:color w:val="000000"/>
        </w:rPr>
        <w:t xml:space="preserve"> 1-тарау. Жалпы ережелер</w:t>
      </w:r>
    </w:p>
    <w:bookmarkEnd w:id="237"/>
    <w:bookmarkStart w:name="z321" w:id="238"/>
    <w:p>
      <w:pPr>
        <w:spacing w:after="0"/>
        <w:ind w:left="0"/>
        <w:jc w:val="both"/>
      </w:pPr>
      <w:r>
        <w:rPr>
          <w:rFonts w:ascii="Times New Roman"/>
          <w:b w:val="false"/>
          <w:i w:val="false"/>
          <w:color w:val="000000"/>
          <w:sz w:val="28"/>
        </w:rPr>
        <w:t>
      1. Осы түсіндірмеде "Сақтандыру төлемдері туралы есеп" әкімшілік деректер нысанын (бұдан әрі – Нысан) толтыру бойынша бірыңғай талаптар айқындалады.</w:t>
      </w:r>
    </w:p>
    <w:bookmarkEnd w:id="238"/>
    <w:bookmarkStart w:name="z322" w:id="23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39"/>
    <w:bookmarkStart w:name="z323" w:id="24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40"/>
    <w:bookmarkStart w:name="z324" w:id="24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41"/>
    <w:bookmarkStart w:name="z325" w:id="242"/>
    <w:p>
      <w:pPr>
        <w:spacing w:after="0"/>
        <w:ind w:left="0"/>
        <w:jc w:val="left"/>
      </w:pPr>
      <w:r>
        <w:rPr>
          <w:rFonts w:ascii="Times New Roman"/>
          <w:b/>
          <w:i w:val="false"/>
          <w:color w:val="000000"/>
        </w:rPr>
        <w:t xml:space="preserve"> 2-тарау. Нысанды толтыру бойынша түсіндірме</w:t>
      </w:r>
    </w:p>
    <w:bookmarkEnd w:id="242"/>
    <w:bookmarkStart w:name="z326" w:id="243"/>
    <w:p>
      <w:pPr>
        <w:spacing w:after="0"/>
        <w:ind w:left="0"/>
        <w:jc w:val="both"/>
      </w:pPr>
      <w:r>
        <w:rPr>
          <w:rFonts w:ascii="Times New Roman"/>
          <w:b w:val="false"/>
          <w:i w:val="false"/>
          <w:color w:val="000000"/>
          <w:sz w:val="28"/>
        </w:rPr>
        <w:t>
      5. 6-бағанда мемлекеттік білім беру жинақтау жүйесі шеңберінде өмірді сақтандыру шарттары бойынша қабылданған мемлекеттің сыйлықақысы көрсетіледі.</w:t>
      </w:r>
    </w:p>
    <w:bookmarkEnd w:id="243"/>
    <w:bookmarkStart w:name="z327" w:id="244"/>
    <w:p>
      <w:pPr>
        <w:spacing w:after="0"/>
        <w:ind w:left="0"/>
        <w:jc w:val="both"/>
      </w:pPr>
      <w:r>
        <w:rPr>
          <w:rFonts w:ascii="Times New Roman"/>
          <w:b w:val="false"/>
          <w:i w:val="false"/>
          <w:color w:val="000000"/>
          <w:sz w:val="28"/>
        </w:rPr>
        <w:t>
      6. 9-бағанда есепті жылдың басынан басталған кезең ішінде сақтандыру (қайта сақтандыру) ұйымының шығыны бойынша есепте тіркелген мәлімделген шағымдардың саны (өспелі қорытындымен) көрсетіледі.</w:t>
      </w:r>
    </w:p>
    <w:bookmarkEnd w:id="244"/>
    <w:bookmarkStart w:name="z328" w:id="245"/>
    <w:p>
      <w:pPr>
        <w:spacing w:after="0"/>
        <w:ind w:left="0"/>
        <w:jc w:val="both"/>
      </w:pPr>
      <w:r>
        <w:rPr>
          <w:rFonts w:ascii="Times New Roman"/>
          <w:b w:val="false"/>
          <w:i w:val="false"/>
          <w:color w:val="000000"/>
          <w:sz w:val="28"/>
        </w:rPr>
        <w:t>
      7. 10-бағанда есепті жылдың басынан басталған кезең ішінде сақтандыру төлемдерінің саны (өспелі қорытындымен) көрсетіледі. Бір сақтандыру жағдайы бойынша бір пайда алушыға аннуитеттік сақтандыру шарттары бойынша мерзімді төлемдер түрінде жүзеге асырылған сақтандыру төлемдері бір сақтандыру төлемі ретінде көрсетіледі.</w:t>
      </w:r>
    </w:p>
    <w:bookmarkEnd w:id="245"/>
    <w:bookmarkStart w:name="z329" w:id="246"/>
    <w:p>
      <w:pPr>
        <w:spacing w:after="0"/>
        <w:ind w:left="0"/>
        <w:jc w:val="both"/>
      </w:pPr>
      <w:r>
        <w:rPr>
          <w:rFonts w:ascii="Times New Roman"/>
          <w:b w:val="false"/>
          <w:i w:val="false"/>
          <w:color w:val="000000"/>
          <w:sz w:val="28"/>
        </w:rPr>
        <w:t>
      8. "Сақтандыру төлемдерінің саны" деген 11 және 12-бағандарда сақтандыру төлемін нақты алушы болып табылатын сақтанушы (пайда алушы) жөнінде ақпарат көрсетіледі.</w:t>
      </w:r>
    </w:p>
    <w:bookmarkEnd w:id="246"/>
    <w:bookmarkStart w:name="z330" w:id="247"/>
    <w:p>
      <w:pPr>
        <w:spacing w:after="0"/>
        <w:ind w:left="0"/>
        <w:jc w:val="both"/>
      </w:pPr>
      <w:r>
        <w:rPr>
          <w:rFonts w:ascii="Times New Roman"/>
          <w:b w:val="false"/>
          <w:i w:val="false"/>
          <w:color w:val="000000"/>
          <w:sz w:val="28"/>
        </w:rPr>
        <w:t>
      9. 18-бағанда 13, 15-бағандардың мәндері шегеріле отырып және 14-бағанның мәнін қосу арқылы 3-бағанның мәні көрсетіледі.</w:t>
      </w:r>
    </w:p>
    <w:bookmarkEnd w:id="247"/>
    <w:bookmarkStart w:name="z331" w:id="248"/>
    <w:p>
      <w:pPr>
        <w:spacing w:after="0"/>
        <w:ind w:left="0"/>
        <w:jc w:val="both"/>
      </w:pPr>
      <w:r>
        <w:rPr>
          <w:rFonts w:ascii="Times New Roman"/>
          <w:b w:val="false"/>
          <w:i w:val="false"/>
          <w:color w:val="000000"/>
          <w:sz w:val="28"/>
        </w:rPr>
        <w:t>
      10. 19-бағанда сақтандыру (қайта сақтандыру) ұйымының сақтандыру төлемдерін жүзеге асыруға байланысты қызметтерді (бағалаушылардың қызметтерін және заң қызметтерін) сатып алу бойынша қосымша шығысының сомасы көрсетіледі.</w:t>
      </w:r>
    </w:p>
    <w:bookmarkEnd w:id="248"/>
    <w:bookmarkStart w:name="z332" w:id="249"/>
    <w:p>
      <w:pPr>
        <w:spacing w:after="0"/>
        <w:ind w:left="0"/>
        <w:jc w:val="both"/>
      </w:pPr>
      <w:r>
        <w:rPr>
          <w:rFonts w:ascii="Times New Roman"/>
          <w:b w:val="false"/>
          <w:i w:val="false"/>
          <w:color w:val="000000"/>
          <w:sz w:val="28"/>
        </w:rPr>
        <w:t xml:space="preserve">
      11. 1.8-жолда қызметкерді жазатайым жағдайлардан міндетті сақтандыру шарттары және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249"/>
    <w:bookmarkStart w:name="z333" w:id="250"/>
    <w:p>
      <w:pPr>
        <w:spacing w:after="0"/>
        <w:ind w:left="0"/>
        <w:jc w:val="both"/>
      </w:pPr>
      <w:r>
        <w:rPr>
          <w:rFonts w:ascii="Times New Roman"/>
          <w:b w:val="false"/>
          <w:i w:val="false"/>
          <w:color w:val="000000"/>
          <w:sz w:val="28"/>
        </w:rPr>
        <w:t>
      12. 2.2-жолда "</w:t>
      </w:r>
      <w:r>
        <w:rPr>
          <w:rFonts w:ascii="Times New Roman"/>
          <w:b w:val="false"/>
          <w:i w:val="false"/>
          <w:color w:val="000000"/>
          <w:sz w:val="28"/>
        </w:rPr>
        <w:t>Қызметкер еңбек (қызметтік) міндеттерін атқарған кезде оны жазатайым оқиғалардан міндетті сақтандыру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заңдарына сәйкес жасалған аннуитеттік сақтандыру шарттарын қоспағанда, аннуитеттік сақтандыру шарттары көрсетіледі.</w:t>
      </w:r>
    </w:p>
    <w:bookmarkEnd w:id="250"/>
    <w:bookmarkStart w:name="z334" w:id="251"/>
    <w:p>
      <w:pPr>
        <w:spacing w:after="0"/>
        <w:ind w:left="0"/>
        <w:jc w:val="both"/>
      </w:pPr>
      <w:r>
        <w:rPr>
          <w:rFonts w:ascii="Times New Roman"/>
          <w:b w:val="false"/>
          <w:i w:val="false"/>
          <w:color w:val="000000"/>
          <w:sz w:val="28"/>
        </w:rPr>
        <w:t xml:space="preserve">
      13.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251"/>
    <w:bookmarkStart w:name="z335" w:id="252"/>
    <w:p>
      <w:pPr>
        <w:spacing w:after="0"/>
        <w:ind w:left="0"/>
        <w:jc w:val="both"/>
      </w:pPr>
      <w:r>
        <w:rPr>
          <w:rFonts w:ascii="Times New Roman"/>
          <w:b w:val="false"/>
          <w:i w:val="false"/>
          <w:color w:val="000000"/>
          <w:sz w:val="28"/>
        </w:rPr>
        <w:t>
      14. Мәліметтер болмаған жағдайда Нысан толтырылмай ұсынылады.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19-қосымша</w:t>
            </w:r>
          </w:p>
        </w:tc>
      </w:tr>
    </w:tbl>
    <w:bookmarkStart w:name="z338" w:id="253"/>
    <w:p>
      <w:pPr>
        <w:spacing w:after="0"/>
        <w:ind w:left="0"/>
        <w:jc w:val="left"/>
      </w:pPr>
      <w:r>
        <w:rPr>
          <w:rFonts w:ascii="Times New Roman"/>
          <w:b/>
          <w:i w:val="false"/>
          <w:color w:val="000000"/>
        </w:rPr>
        <w:t xml:space="preserve"> Әкімшілік деректерді жинауға арналған нысан</w:t>
      </w:r>
    </w:p>
    <w:bookmarkEnd w:id="2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Міндеттемелердің көлемі бойынша есеп</w:t>
      </w:r>
    </w:p>
    <w:p>
      <w:pPr>
        <w:spacing w:after="0"/>
        <w:ind w:left="0"/>
        <w:jc w:val="both"/>
      </w:pPr>
      <w:r>
        <w:rPr>
          <w:rFonts w:ascii="Times New Roman"/>
          <w:b w:val="false"/>
          <w:i w:val="false"/>
          <w:color w:val="000000"/>
          <w:sz w:val="28"/>
        </w:rPr>
        <w:t>
      Әкімшілік деректер нысанының индексі: 19 -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Міндеттемелердің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басынан басталған кезең ішінде жасалған шарттар саны (өспелі қорытындымен)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басынан басталған кезең ішінде жасалған шарттар бойынша сақтандыру объектілерінің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шарттардың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шарттар бойынша сақтандыру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p>
            <w:pPr>
              <w:spacing w:after="20"/>
              <w:ind w:left="20"/>
              <w:jc w:val="both"/>
            </w:pPr>
            <w:r>
              <w:rPr>
                <w:rFonts w:ascii="Times New Roman"/>
                <w:b w:val="false"/>
                <w:i w:val="false"/>
                <w:color w:val="000000"/>
                <w:sz w:val="20"/>
              </w:rPr>
              <w:t>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Міндеттемелердің көлемі </w:t>
            </w:r>
            <w:r>
              <w:br/>
            </w:r>
            <w:r>
              <w:rPr>
                <w:rFonts w:ascii="Times New Roman"/>
                <w:b w:val="false"/>
                <w:i w:val="false"/>
                <w:color w:val="000000"/>
                <w:sz w:val="20"/>
              </w:rPr>
              <w:t>бойынша есеп нысанына</w:t>
            </w:r>
            <w:r>
              <w:br/>
            </w:r>
            <w:r>
              <w:rPr>
                <w:rFonts w:ascii="Times New Roman"/>
                <w:b w:val="false"/>
                <w:i w:val="false"/>
                <w:color w:val="000000"/>
                <w:sz w:val="20"/>
              </w:rPr>
              <w:t>қосымша</w:t>
            </w:r>
          </w:p>
        </w:tc>
      </w:tr>
    </w:tbl>
    <w:bookmarkStart w:name="z340" w:id="254"/>
    <w:p>
      <w:pPr>
        <w:spacing w:after="0"/>
        <w:ind w:left="0"/>
        <w:jc w:val="left"/>
      </w:pPr>
      <w:r>
        <w:rPr>
          <w:rFonts w:ascii="Times New Roman"/>
          <w:b/>
          <w:i w:val="false"/>
          <w:color w:val="000000"/>
        </w:rPr>
        <w:t xml:space="preserve"> Міндеттемелердің көлемі бойынша есеп әкімшілік деректердің нысанын толтыру бойынша түсіндірме  (индексі – 19 - I(R)O_M, кезеңділігі – ай сайын)</w:t>
      </w:r>
    </w:p>
    <w:bookmarkEnd w:id="254"/>
    <w:bookmarkStart w:name="z341" w:id="255"/>
    <w:p>
      <w:pPr>
        <w:spacing w:after="0"/>
        <w:ind w:left="0"/>
        <w:jc w:val="left"/>
      </w:pPr>
      <w:r>
        <w:rPr>
          <w:rFonts w:ascii="Times New Roman"/>
          <w:b/>
          <w:i w:val="false"/>
          <w:color w:val="000000"/>
        </w:rPr>
        <w:t xml:space="preserve"> 1-тарау. Жалпы ережелер</w:t>
      </w:r>
    </w:p>
    <w:bookmarkEnd w:id="255"/>
    <w:bookmarkStart w:name="z342" w:id="256"/>
    <w:p>
      <w:pPr>
        <w:spacing w:after="0"/>
        <w:ind w:left="0"/>
        <w:jc w:val="both"/>
      </w:pPr>
      <w:r>
        <w:rPr>
          <w:rFonts w:ascii="Times New Roman"/>
          <w:b w:val="false"/>
          <w:i w:val="false"/>
          <w:color w:val="000000"/>
          <w:sz w:val="28"/>
        </w:rPr>
        <w:t>
      1. Осы түсіндірмеде "Міндеттемелердің көлемі бойынша есеп" әкімшілік деректер нысанын (бұдан әрі – Нысан) толтыру бойынша бірыңғай талаптар айқындалады.</w:t>
      </w:r>
    </w:p>
    <w:bookmarkEnd w:id="256"/>
    <w:bookmarkStart w:name="z343" w:id="25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57"/>
    <w:bookmarkStart w:name="z344" w:id="25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58"/>
    <w:bookmarkStart w:name="z345" w:id="25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59"/>
    <w:bookmarkStart w:name="z346" w:id="260"/>
    <w:p>
      <w:pPr>
        <w:spacing w:after="0"/>
        <w:ind w:left="0"/>
        <w:jc w:val="left"/>
      </w:pPr>
      <w:r>
        <w:rPr>
          <w:rFonts w:ascii="Times New Roman"/>
          <w:b/>
          <w:i w:val="false"/>
          <w:color w:val="000000"/>
        </w:rPr>
        <w:t xml:space="preserve"> 2-тарау. Нысанды толтыру бойынша түсіндірме</w:t>
      </w:r>
    </w:p>
    <w:bookmarkEnd w:id="260"/>
    <w:bookmarkStart w:name="z347" w:id="261"/>
    <w:p>
      <w:pPr>
        <w:spacing w:after="0"/>
        <w:ind w:left="0"/>
        <w:jc w:val="both"/>
      </w:pPr>
      <w:r>
        <w:rPr>
          <w:rFonts w:ascii="Times New Roman"/>
          <w:b w:val="false"/>
          <w:i w:val="false"/>
          <w:color w:val="000000"/>
          <w:sz w:val="28"/>
        </w:rPr>
        <w:t>
      5. 5 және 7-бағандарда сақтандыру сыйлықақысының мөлшері анықталатын сақтандыру объектілері бірліктерінің саны көрсетіледі.</w:t>
      </w:r>
    </w:p>
    <w:bookmarkEnd w:id="261"/>
    <w:bookmarkStart w:name="z348" w:id="262"/>
    <w:p>
      <w:pPr>
        <w:spacing w:after="0"/>
        <w:ind w:left="0"/>
        <w:jc w:val="both"/>
      </w:pPr>
      <w:r>
        <w:rPr>
          <w:rFonts w:ascii="Times New Roman"/>
          <w:b w:val="false"/>
          <w:i w:val="false"/>
          <w:color w:val="000000"/>
          <w:sz w:val="28"/>
        </w:rPr>
        <w:t>
      6. Азаматтық-құқықтық жауапкершілікті сақтандырудың ерікті және міндетті түрлері бойынша, көлік құралдары иелерінің азаматтық-құқықтық жауапкершілігін міндетті сақтандыруды, тасымалдаушының жолаушылар алдындағы азаматтық-құқықтық жауапкершілігін міндетті сақтандыруды қоспағанда, әрбір сақтандыру (қайта сақтандыру) шарты бойынша 5 және 7-бағандарда бір сақтандыру объектісі көрсетіледі.</w:t>
      </w:r>
    </w:p>
    <w:bookmarkEnd w:id="262"/>
    <w:bookmarkStart w:name="z349" w:id="263"/>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bookmarkEnd w:id="263"/>
    <w:bookmarkStart w:name="z350" w:id="264"/>
    <w:p>
      <w:pPr>
        <w:spacing w:after="0"/>
        <w:ind w:left="0"/>
        <w:jc w:val="both"/>
      </w:pPr>
      <w:r>
        <w:rPr>
          <w:rFonts w:ascii="Times New Roman"/>
          <w:b w:val="false"/>
          <w:i w:val="false"/>
          <w:color w:val="000000"/>
          <w:sz w:val="28"/>
        </w:rPr>
        <w:t>
      8. 8-бағанда қолданыстағы сақтандыру және кіріс қайта сақтандыру шарттары бойынша міндеттемелердің жалпы көлемі көрсетіледі.</w:t>
      </w:r>
    </w:p>
    <w:bookmarkEnd w:id="264"/>
    <w:bookmarkStart w:name="z351" w:id="265"/>
    <w:p>
      <w:pPr>
        <w:spacing w:after="0"/>
        <w:ind w:left="0"/>
        <w:jc w:val="both"/>
      </w:pPr>
      <w:r>
        <w:rPr>
          <w:rFonts w:ascii="Times New Roman"/>
          <w:b w:val="false"/>
          <w:i w:val="false"/>
          <w:color w:val="000000"/>
          <w:sz w:val="28"/>
        </w:rPr>
        <w:t>
      9. 11-бағанда қолданыстағы сақтандыру және кіріс қайта сақтандыру шарттары бойынша сақтандыру сыйлықақыларының сомасы көрсетіледі.</w:t>
      </w:r>
    </w:p>
    <w:bookmarkEnd w:id="265"/>
    <w:bookmarkStart w:name="z352" w:id="266"/>
    <w:p>
      <w:pPr>
        <w:spacing w:after="0"/>
        <w:ind w:left="0"/>
        <w:jc w:val="both"/>
      </w:pPr>
      <w:r>
        <w:rPr>
          <w:rFonts w:ascii="Times New Roman"/>
          <w:b w:val="false"/>
          <w:i w:val="false"/>
          <w:color w:val="000000"/>
          <w:sz w:val="28"/>
        </w:rPr>
        <w:t>
      10. Сақтандырудың бірнеше сыныптары шегінде ерікті сақтандыру шартын жасаған жағдайда сақтандыру (қайта сақтандыру) шарты бойынша ақпарат:</w:t>
      </w:r>
    </w:p>
    <w:bookmarkEnd w:id="266"/>
    <w:p>
      <w:pPr>
        <w:spacing w:after="0"/>
        <w:ind w:left="0"/>
        <w:jc w:val="both"/>
      </w:pPr>
      <w:r>
        <w:rPr>
          <w:rFonts w:ascii="Times New Roman"/>
          <w:b w:val="false"/>
          <w:i w:val="false"/>
          <w:color w:val="000000"/>
          <w:sz w:val="28"/>
        </w:rPr>
        <w:t>
      1) 3, 4, 5, 6 және 7-бағандарда осы шарт бойынша міндеттемелер көлемінде ең көп үлесі бар сақтандыру сыныбына сәйкес көрсетіледі;</w:t>
      </w:r>
    </w:p>
    <w:p>
      <w:pPr>
        <w:spacing w:after="0"/>
        <w:ind w:left="0"/>
        <w:jc w:val="both"/>
      </w:pPr>
      <w:r>
        <w:rPr>
          <w:rFonts w:ascii="Times New Roman"/>
          <w:b w:val="false"/>
          <w:i w:val="false"/>
          <w:color w:val="000000"/>
          <w:sz w:val="28"/>
        </w:rPr>
        <w:t>
      2) 8, 9, 10 және 11-бағандарда сақтандырудың әрбір сыныбы бойынша жеке көрсетіледі.</w:t>
      </w:r>
    </w:p>
    <w:bookmarkStart w:name="z353" w:id="267"/>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bookmarkEnd w:id="267"/>
    <w:bookmarkStart w:name="z354" w:id="268"/>
    <w:p>
      <w:pPr>
        <w:spacing w:after="0"/>
        <w:ind w:left="0"/>
        <w:jc w:val="both"/>
      </w:pPr>
      <w:r>
        <w:rPr>
          <w:rFonts w:ascii="Times New Roman"/>
          <w:b w:val="false"/>
          <w:i w:val="false"/>
          <w:color w:val="000000"/>
          <w:sz w:val="28"/>
        </w:rPr>
        <w:t xml:space="preserve">
      12. 1.8-жолда қызметкерді жазатайым жағдайлардан міндетті сақтандыру шарттары және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268"/>
    <w:bookmarkStart w:name="z355" w:id="269"/>
    <w:p>
      <w:pPr>
        <w:spacing w:after="0"/>
        <w:ind w:left="0"/>
        <w:jc w:val="both"/>
      </w:pPr>
      <w:r>
        <w:rPr>
          <w:rFonts w:ascii="Times New Roman"/>
          <w:b w:val="false"/>
          <w:i w:val="false"/>
          <w:color w:val="000000"/>
          <w:sz w:val="28"/>
        </w:rPr>
        <w:t>
      13.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bookmarkEnd w:id="269"/>
    <w:bookmarkStart w:name="z356" w:id="270"/>
    <w:p>
      <w:pPr>
        <w:spacing w:after="0"/>
        <w:ind w:left="0"/>
        <w:jc w:val="both"/>
      </w:pPr>
      <w:r>
        <w:rPr>
          <w:rFonts w:ascii="Times New Roman"/>
          <w:b w:val="false"/>
          <w:i w:val="false"/>
          <w:color w:val="000000"/>
          <w:sz w:val="28"/>
        </w:rPr>
        <w:t xml:space="preserve">
      14.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270"/>
    <w:bookmarkStart w:name="z357" w:id="271"/>
    <w:p>
      <w:pPr>
        <w:spacing w:after="0"/>
        <w:ind w:left="0"/>
        <w:jc w:val="both"/>
      </w:pPr>
      <w:r>
        <w:rPr>
          <w:rFonts w:ascii="Times New Roman"/>
          <w:b w:val="false"/>
          <w:i w:val="false"/>
          <w:color w:val="000000"/>
          <w:sz w:val="28"/>
        </w:rPr>
        <w:t>
      15. Мәліметтер болмаған жағдайда Нысан толтырылмай ұсынылады.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20-қосымша</w:t>
            </w:r>
          </w:p>
        </w:tc>
      </w:tr>
    </w:tbl>
    <w:bookmarkStart w:name="z360" w:id="272"/>
    <w:p>
      <w:pPr>
        <w:spacing w:after="0"/>
        <w:ind w:left="0"/>
        <w:jc w:val="left"/>
      </w:pPr>
      <w:r>
        <w:rPr>
          <w:rFonts w:ascii="Times New Roman"/>
          <w:b/>
          <w:i w:val="false"/>
          <w:color w:val="000000"/>
        </w:rPr>
        <w:t xml:space="preserve"> Әкімшілік деректерді жинауға арналған нысан</w:t>
      </w:r>
    </w:p>
    <w:bookmarkEnd w:id="27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61" w:id="273"/>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w:t>
      </w:r>
    </w:p>
    <w:bookmarkEnd w:id="273"/>
    <w:p>
      <w:pPr>
        <w:spacing w:after="0"/>
        <w:ind w:left="0"/>
        <w:jc w:val="both"/>
      </w:pPr>
      <w:r>
        <w:rPr>
          <w:rFonts w:ascii="Times New Roman"/>
          <w:b w:val="false"/>
          <w:i w:val="false"/>
          <w:color w:val="000000"/>
          <w:sz w:val="28"/>
        </w:rPr>
        <w:t>
      Әкімшілік деректер нысанының индексі: 20 -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(қайта сақтандыру) ұйымының аралас коэффициентін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Реттеу шығысы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болатын объект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алынған 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алынбаған</w:t>
            </w:r>
          </w:p>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алынбаған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алынған аралас коэффициент,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 есепке алынбаған аралас коэффициент,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аралас коэффициентін</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363" w:id="274"/>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 әкімшілік деректердің нысанын толтыру бойынша түсіндірме  (индексі – 20 - I(R)O_M, кезеңділігі – ай сайын)</w:t>
      </w:r>
    </w:p>
    <w:bookmarkEnd w:id="274"/>
    <w:bookmarkStart w:name="z364" w:id="275"/>
    <w:p>
      <w:pPr>
        <w:spacing w:after="0"/>
        <w:ind w:left="0"/>
        <w:jc w:val="left"/>
      </w:pPr>
      <w:r>
        <w:rPr>
          <w:rFonts w:ascii="Times New Roman"/>
          <w:b/>
          <w:i w:val="false"/>
          <w:color w:val="000000"/>
        </w:rPr>
        <w:t xml:space="preserve"> 1-тарау. Жалпы ережелер</w:t>
      </w:r>
    </w:p>
    <w:bookmarkEnd w:id="275"/>
    <w:bookmarkStart w:name="z365" w:id="276"/>
    <w:p>
      <w:pPr>
        <w:spacing w:after="0"/>
        <w:ind w:left="0"/>
        <w:jc w:val="both"/>
      </w:pPr>
      <w:r>
        <w:rPr>
          <w:rFonts w:ascii="Times New Roman"/>
          <w:b w:val="false"/>
          <w:i w:val="false"/>
          <w:color w:val="000000"/>
          <w:sz w:val="28"/>
        </w:rPr>
        <w:t>
      1. Осы түсіндірмеде "Сақтандыру (қайта сақтандыру) ұйымының аралас коэффициентін есептеу туралы есеп" әкімшілік деректер нысанын (бұдан әрі – Нысан) толтыру бойынша бірыңғай талаптар айқындалады.</w:t>
      </w:r>
    </w:p>
    <w:bookmarkEnd w:id="276"/>
    <w:bookmarkStart w:name="z366" w:id="27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77"/>
    <w:bookmarkStart w:name="z367" w:id="27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278"/>
    <w:bookmarkStart w:name="z368" w:id="2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9"/>
    <w:bookmarkStart w:name="z369" w:id="280"/>
    <w:p>
      <w:pPr>
        <w:spacing w:after="0"/>
        <w:ind w:left="0"/>
        <w:jc w:val="left"/>
      </w:pPr>
      <w:r>
        <w:rPr>
          <w:rFonts w:ascii="Times New Roman"/>
          <w:b/>
          <w:i w:val="false"/>
          <w:color w:val="000000"/>
        </w:rPr>
        <w:t xml:space="preserve"> 2-тарау. Нысанды толтыру бойынша түсіндірме</w:t>
      </w:r>
    </w:p>
    <w:bookmarkEnd w:id="280"/>
    <w:bookmarkStart w:name="z370" w:id="281"/>
    <w:p>
      <w:pPr>
        <w:spacing w:after="0"/>
        <w:ind w:left="0"/>
        <w:jc w:val="both"/>
      </w:pPr>
      <w:r>
        <w:rPr>
          <w:rFonts w:ascii="Times New Roman"/>
          <w:b w:val="false"/>
          <w:i w:val="false"/>
          <w:color w:val="000000"/>
          <w:sz w:val="28"/>
        </w:rPr>
        <w:t>
      5. Нысан сақтандыру (қайта сақтандыру) ұйымының шығындылығын сипаттайтын коэффициенттерді есептеу тәртібін айқындайды.</w:t>
      </w:r>
    </w:p>
    <w:bookmarkEnd w:id="281"/>
    <w:bookmarkStart w:name="z371" w:id="282"/>
    <w:p>
      <w:pPr>
        <w:spacing w:after="0"/>
        <w:ind w:left="0"/>
        <w:jc w:val="both"/>
      </w:pPr>
      <w:r>
        <w:rPr>
          <w:rFonts w:ascii="Times New Roman"/>
          <w:b w:val="false"/>
          <w:i w:val="false"/>
          <w:color w:val="000000"/>
          <w:sz w:val="28"/>
        </w:rPr>
        <w:t>
      6. Нысан жинақтаушы сақтандыру сыныптарын (түрлерін) қоспағанда, сақтандырудың барлық сыныптары (түрлері) бойынша толтырылады.</w:t>
      </w:r>
    </w:p>
    <w:bookmarkEnd w:id="282"/>
    <w:bookmarkStart w:name="z372" w:id="283"/>
    <w:p>
      <w:pPr>
        <w:spacing w:after="0"/>
        <w:ind w:left="0"/>
        <w:jc w:val="both"/>
      </w:pPr>
      <w:r>
        <w:rPr>
          <w:rFonts w:ascii="Times New Roman"/>
          <w:b w:val="false"/>
          <w:i w:val="false"/>
          <w:color w:val="000000"/>
          <w:sz w:val="28"/>
        </w:rPr>
        <w:t>
      7. Есепті күннің алдындағы он екі айдағы барлық параметрлер пайдаланылады.</w:t>
      </w:r>
    </w:p>
    <w:bookmarkEnd w:id="283"/>
    <w:bookmarkStart w:name="z373" w:id="284"/>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13056 болып тіркелген Қазақстан Республикасы Ұлттық Банкі Басқармасының 2015 жылғы 19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8-тармағының екінші бөлігіне сәйкес есептелген еңбек сіңірілген сақтандыру сыйлықақылары көрсетіледі.</w:t>
      </w:r>
    </w:p>
    <w:bookmarkEnd w:id="284"/>
    <w:bookmarkStart w:name="z374" w:id="285"/>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 сіңірілген сақтандыру сыйлықақылары көрсетіледі.</w:t>
      </w:r>
    </w:p>
    <w:bookmarkEnd w:id="285"/>
    <w:bookmarkStart w:name="z375" w:id="286"/>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bookmarkEnd w:id="286"/>
    <w:bookmarkStart w:name="z376" w:id="287"/>
    <w:p>
      <w:pPr>
        <w:spacing w:after="0"/>
        <w:ind w:left="0"/>
        <w:jc w:val="both"/>
      </w:pPr>
      <w:r>
        <w:rPr>
          <w:rFonts w:ascii="Times New Roman"/>
          <w:b w:val="false"/>
          <w:i w:val="false"/>
          <w:color w:val="000000"/>
          <w:sz w:val="28"/>
        </w:rPr>
        <w:t>
      11. 6-бағанда есепті күннің алдындағы он екі айдағы қайта сақтандырушының үлесі есепке алынбаған сақтандыру төлемдері көрсетіледі.</w:t>
      </w:r>
    </w:p>
    <w:bookmarkEnd w:id="287"/>
    <w:bookmarkStart w:name="z377" w:id="288"/>
    <w:p>
      <w:pPr>
        <w:spacing w:after="0"/>
        <w:ind w:left="0"/>
        <w:jc w:val="both"/>
      </w:pPr>
      <w:r>
        <w:rPr>
          <w:rFonts w:ascii="Times New Roman"/>
          <w:b w:val="false"/>
          <w:i w:val="false"/>
          <w:color w:val="000000"/>
          <w:sz w:val="28"/>
        </w:rPr>
        <w:t>
      12. 7-бағанда есепті күннің алдындағы он екі айдағы шығын резервтеріндегі өзгерістер көрсетіледі.</w:t>
      </w:r>
    </w:p>
    <w:bookmarkEnd w:id="288"/>
    <w:bookmarkStart w:name="z378" w:id="289"/>
    <w:p>
      <w:pPr>
        <w:spacing w:after="0"/>
        <w:ind w:left="0"/>
        <w:jc w:val="both"/>
      </w:pPr>
      <w:r>
        <w:rPr>
          <w:rFonts w:ascii="Times New Roman"/>
          <w:b w:val="false"/>
          <w:i w:val="false"/>
          <w:color w:val="000000"/>
          <w:sz w:val="28"/>
        </w:rPr>
        <w:t>
      13. 8-бағанда есепті күннің алдындағы он екі айдағы қайта сақтандырушының үлесі есепке алынбаған шығын резервтеріндегі өзгерістер көрсетіледі.</w:t>
      </w:r>
    </w:p>
    <w:bookmarkEnd w:id="289"/>
    <w:bookmarkStart w:name="z379" w:id="290"/>
    <w:p>
      <w:pPr>
        <w:spacing w:after="0"/>
        <w:ind w:left="0"/>
        <w:jc w:val="both"/>
      </w:pPr>
      <w:r>
        <w:rPr>
          <w:rFonts w:ascii="Times New Roman"/>
          <w:b w:val="false"/>
          <w:i w:val="false"/>
          <w:color w:val="000000"/>
          <w:sz w:val="28"/>
        </w:rPr>
        <w:t>
      14. 9-бағанда есепті күннің алдындағы он екі айдағы реттеу шығысы көрсетіледі.</w:t>
      </w:r>
    </w:p>
    <w:bookmarkEnd w:id="290"/>
    <w:bookmarkStart w:name="z380" w:id="291"/>
    <w:p>
      <w:pPr>
        <w:spacing w:after="0"/>
        <w:ind w:left="0"/>
        <w:jc w:val="both"/>
      </w:pPr>
      <w:r>
        <w:rPr>
          <w:rFonts w:ascii="Times New Roman"/>
          <w:b w:val="false"/>
          <w:i w:val="false"/>
          <w:color w:val="000000"/>
          <w:sz w:val="28"/>
        </w:rPr>
        <w:t>
      15. 10, 11, 14, 15, 16 және 17-бағандар барлық сақтандыру портфелі бойынша толтырылады.</w:t>
      </w:r>
    </w:p>
    <w:bookmarkEnd w:id="291"/>
    <w:bookmarkStart w:name="z381" w:id="292"/>
    <w:p>
      <w:pPr>
        <w:spacing w:after="0"/>
        <w:ind w:left="0"/>
        <w:jc w:val="both"/>
      </w:pPr>
      <w:r>
        <w:rPr>
          <w:rFonts w:ascii="Times New Roman"/>
          <w:b w:val="false"/>
          <w:i w:val="false"/>
          <w:color w:val="000000"/>
          <w:sz w:val="28"/>
        </w:rPr>
        <w:t>
      16. 12-бағанда 5, 7 және 9-бағандар сомасының 3-бағанның тиісті мәніне қатынасы көрсетіледі.</w:t>
      </w:r>
    </w:p>
    <w:bookmarkEnd w:id="292"/>
    <w:bookmarkStart w:name="z382" w:id="293"/>
    <w:p>
      <w:pPr>
        <w:spacing w:after="0"/>
        <w:ind w:left="0"/>
        <w:jc w:val="both"/>
      </w:pPr>
      <w:r>
        <w:rPr>
          <w:rFonts w:ascii="Times New Roman"/>
          <w:b w:val="false"/>
          <w:i w:val="false"/>
          <w:color w:val="000000"/>
          <w:sz w:val="28"/>
        </w:rPr>
        <w:t>
      17. 13-бағанда 6, 8 және 9-бағандар сомасының 4-бағанның тиісті мәніне қатынасы көрсетіледі.</w:t>
      </w:r>
    </w:p>
    <w:bookmarkEnd w:id="293"/>
    <w:bookmarkStart w:name="z383" w:id="294"/>
    <w:p>
      <w:pPr>
        <w:spacing w:after="0"/>
        <w:ind w:left="0"/>
        <w:jc w:val="both"/>
      </w:pPr>
      <w:r>
        <w:rPr>
          <w:rFonts w:ascii="Times New Roman"/>
          <w:b w:val="false"/>
          <w:i w:val="false"/>
          <w:color w:val="000000"/>
          <w:sz w:val="28"/>
        </w:rPr>
        <w:t>
      18. 14-бағанда 10-баған мәнінің 3-бағанның тиісті мәніне қатынасы көрсетіледі.</w:t>
      </w:r>
    </w:p>
    <w:bookmarkEnd w:id="294"/>
    <w:bookmarkStart w:name="z384" w:id="295"/>
    <w:p>
      <w:pPr>
        <w:spacing w:after="0"/>
        <w:ind w:left="0"/>
        <w:jc w:val="both"/>
      </w:pPr>
      <w:r>
        <w:rPr>
          <w:rFonts w:ascii="Times New Roman"/>
          <w:b w:val="false"/>
          <w:i w:val="false"/>
          <w:color w:val="000000"/>
          <w:sz w:val="28"/>
        </w:rPr>
        <w:t>
      19. 15-бағанда 11-баған мәнінің 4-бағанның тиісті мәніне қатынасы көрсетіледі.</w:t>
      </w:r>
    </w:p>
    <w:bookmarkEnd w:id="295"/>
    <w:bookmarkStart w:name="z385" w:id="296"/>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bookmarkEnd w:id="296"/>
    <w:bookmarkStart w:name="z386" w:id="297"/>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bookmarkEnd w:id="297"/>
    <w:bookmarkStart w:name="z387" w:id="298"/>
    <w:p>
      <w:pPr>
        <w:spacing w:after="0"/>
        <w:ind w:left="0"/>
        <w:jc w:val="both"/>
      </w:pPr>
      <w:r>
        <w:rPr>
          <w:rFonts w:ascii="Times New Roman"/>
          <w:b w:val="false"/>
          <w:i w:val="false"/>
          <w:color w:val="000000"/>
          <w:sz w:val="28"/>
        </w:rPr>
        <w:t>
      22. 1.8-жолда қызметкерді жазатайым жағдайлардан міндетті сақтандыру шарттары және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аннуитеттік сақтандыру шарттары көрсетіледі.</w:t>
      </w:r>
    </w:p>
    <w:bookmarkEnd w:id="298"/>
    <w:bookmarkStart w:name="z388" w:id="299"/>
    <w:p>
      <w:pPr>
        <w:spacing w:after="0"/>
        <w:ind w:left="0"/>
        <w:jc w:val="both"/>
      </w:pPr>
      <w:r>
        <w:rPr>
          <w:rFonts w:ascii="Times New Roman"/>
          <w:b w:val="false"/>
          <w:i w:val="false"/>
          <w:color w:val="000000"/>
          <w:sz w:val="28"/>
        </w:rPr>
        <w:t xml:space="preserve">
      23. 2.2-жолда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көрсетіледі.</w:t>
      </w:r>
    </w:p>
    <w:bookmarkEnd w:id="299"/>
    <w:bookmarkStart w:name="z389" w:id="300"/>
    <w:p>
      <w:pPr>
        <w:spacing w:after="0"/>
        <w:ind w:left="0"/>
        <w:jc w:val="both"/>
      </w:pPr>
      <w:r>
        <w:rPr>
          <w:rFonts w:ascii="Times New Roman"/>
          <w:b w:val="false"/>
          <w:i w:val="false"/>
          <w:color w:val="000000"/>
          <w:sz w:val="28"/>
        </w:rPr>
        <w:t>
      24. 2.4-жолда "Қазақстан Республикасында зейнетақымен қамсыздандыру туралы" Қазақстан Республикасының Заңына сәйкес жасалған зейнетақы аннуитеті шарттары көрсетіледі.</w:t>
      </w:r>
    </w:p>
    <w:bookmarkEnd w:id="300"/>
    <w:bookmarkStart w:name="z390" w:id="301"/>
    <w:p>
      <w:pPr>
        <w:spacing w:after="0"/>
        <w:ind w:left="0"/>
        <w:jc w:val="both"/>
      </w:pPr>
      <w:r>
        <w:rPr>
          <w:rFonts w:ascii="Times New Roman"/>
          <w:b w:val="false"/>
          <w:i w:val="false"/>
          <w:color w:val="000000"/>
          <w:sz w:val="28"/>
        </w:rPr>
        <w:t>
      25. Мәліметтер болмаған жағдайда Нысан толтырылмай ұсынылады.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275 қаулысына</w:t>
            </w:r>
            <w:r>
              <w:br/>
            </w:r>
            <w:r>
              <w:rPr>
                <w:rFonts w:ascii="Times New Roman"/>
                <w:b w:val="false"/>
                <w:i w:val="false"/>
                <w:color w:val="000000"/>
                <w:sz w:val="20"/>
              </w:rPr>
              <w:t>21-қосымша</w:t>
            </w:r>
          </w:p>
        </w:tc>
      </w:tr>
    </w:tbl>
    <w:bookmarkStart w:name="z393" w:id="302"/>
    <w:p>
      <w:pPr>
        <w:spacing w:after="0"/>
        <w:ind w:left="0"/>
        <w:jc w:val="left"/>
      </w:pPr>
      <w:r>
        <w:rPr>
          <w:rFonts w:ascii="Times New Roman"/>
          <w:b/>
          <w:i w:val="false"/>
          <w:color w:val="000000"/>
        </w:rPr>
        <w:t xml:space="preserve"> Әкімшілік деректерді жинауға арналған нысан</w:t>
      </w:r>
    </w:p>
    <w:bookmarkEnd w:id="30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94" w:id="303"/>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w:t>
      </w:r>
    </w:p>
    <w:bookmarkEnd w:id="303"/>
    <w:p>
      <w:pPr>
        <w:spacing w:after="0"/>
        <w:ind w:left="0"/>
        <w:jc w:val="both"/>
      </w:pPr>
      <w:r>
        <w:rPr>
          <w:rFonts w:ascii="Times New Roman"/>
          <w:b w:val="false"/>
          <w:i w:val="false"/>
          <w:color w:val="000000"/>
          <w:sz w:val="28"/>
        </w:rPr>
        <w:t>
      Әкімшілік деректер нысанының индексі: 21 -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жыл сайын</w:t>
      </w:r>
    </w:p>
    <w:p>
      <w:pPr>
        <w:spacing w:after="0"/>
        <w:ind w:left="0"/>
        <w:jc w:val="both"/>
      </w:pPr>
      <w:r>
        <w:rPr>
          <w:rFonts w:ascii="Times New Roman"/>
          <w:b w:val="false"/>
          <w:i w:val="false"/>
          <w:color w:val="000000"/>
          <w:sz w:val="28"/>
        </w:rPr>
        <w:t>
      Кесте. Полистер бойынша сақтандыру (қайта сақтандыру) ұйымының шығындылық коэффициентін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Реттеу шығысы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үлесін ескергенде полистер бойынша шығындылық коэффициенті, пайызбен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үлесін ескермегенде шығындылық коэффициенті,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w:t>
            </w:r>
          </w:p>
          <w:p>
            <w:pPr>
              <w:spacing w:after="20"/>
              <w:ind w:left="20"/>
              <w:jc w:val="both"/>
            </w:pPr>
            <w:r>
              <w:rPr>
                <w:rFonts w:ascii="Times New Roman"/>
                <w:b w:val="false"/>
                <w:i w:val="false"/>
                <w:color w:val="000000"/>
                <w:sz w:val="20"/>
              </w:rPr>
              <w:t>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үшінші тұлғаға зиян келтіру қаупімен байланысты объект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жинақтаушы жүйесінің аясында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жағдайларынан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3.6 -жолдарында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3.12 -жолдарында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қаржылық шығындардан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қаржылық ұйымдардың шығындарын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сыныптары (түрлері)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Полистер бойынша сақтандыру </w:t>
            </w:r>
            <w:r>
              <w:br/>
            </w:r>
            <w:r>
              <w:rPr>
                <w:rFonts w:ascii="Times New Roman"/>
                <w:b w:val="false"/>
                <w:i w:val="false"/>
                <w:color w:val="000000"/>
                <w:sz w:val="20"/>
              </w:rPr>
              <w:t xml:space="preserve">(қайта сақтандыру) ұйымының </w:t>
            </w:r>
            <w:r>
              <w:br/>
            </w:r>
            <w:r>
              <w:rPr>
                <w:rFonts w:ascii="Times New Roman"/>
                <w:b w:val="false"/>
                <w:i w:val="false"/>
                <w:color w:val="000000"/>
                <w:sz w:val="20"/>
              </w:rPr>
              <w:t xml:space="preserve">шығындылық коэффициентін </w:t>
            </w:r>
            <w:r>
              <w:br/>
            </w:r>
            <w:r>
              <w:rPr>
                <w:rFonts w:ascii="Times New Roman"/>
                <w:b w:val="false"/>
                <w:i w:val="false"/>
                <w:color w:val="000000"/>
                <w:sz w:val="20"/>
              </w:rPr>
              <w:t>есептеу туралы есеп</w:t>
            </w:r>
            <w:r>
              <w:br/>
            </w:r>
            <w:r>
              <w:rPr>
                <w:rFonts w:ascii="Times New Roman"/>
                <w:b w:val="false"/>
                <w:i w:val="false"/>
                <w:color w:val="000000"/>
                <w:sz w:val="20"/>
              </w:rPr>
              <w:t>нысанына қосымша</w:t>
            </w:r>
          </w:p>
        </w:tc>
      </w:tr>
    </w:tbl>
    <w:bookmarkStart w:name="z396" w:id="304"/>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 әкімшілік деректердің нысанын толтыру бойынша түсіндірме  (индексі – 21 - I(R)O_Y, кезеңділігі – жыл сайын)</w:t>
      </w:r>
    </w:p>
    <w:bookmarkEnd w:id="304"/>
    <w:bookmarkStart w:name="z397" w:id="305"/>
    <w:p>
      <w:pPr>
        <w:spacing w:after="0"/>
        <w:ind w:left="0"/>
        <w:jc w:val="left"/>
      </w:pPr>
      <w:r>
        <w:rPr>
          <w:rFonts w:ascii="Times New Roman"/>
          <w:b/>
          <w:i w:val="false"/>
          <w:color w:val="000000"/>
        </w:rPr>
        <w:t xml:space="preserve"> 1-тарау. Жалпы ережелер</w:t>
      </w:r>
    </w:p>
    <w:bookmarkEnd w:id="305"/>
    <w:bookmarkStart w:name="z398" w:id="306"/>
    <w:p>
      <w:pPr>
        <w:spacing w:after="0"/>
        <w:ind w:left="0"/>
        <w:jc w:val="both"/>
      </w:pPr>
      <w:r>
        <w:rPr>
          <w:rFonts w:ascii="Times New Roman"/>
          <w:b w:val="false"/>
          <w:i w:val="false"/>
          <w:color w:val="000000"/>
          <w:sz w:val="28"/>
        </w:rPr>
        <w:t>
      1. Осы түсіндірмеде "Полистер бойынша сақтандыру (қайта сақтандыру) ұйымының шығындылық коэффициентін есептеу туралы есеп" әкімшілік деректер нысанын (бұдан әрі – Нысан) толтыру бойынша бірыңғай талаптар айқындалады.</w:t>
      </w:r>
    </w:p>
    <w:bookmarkEnd w:id="306"/>
    <w:bookmarkStart w:name="z399" w:id="3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07"/>
    <w:bookmarkStart w:name="z400" w:id="30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жыл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08"/>
    <w:bookmarkStart w:name="z401" w:id="30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09"/>
    <w:bookmarkStart w:name="z402" w:id="310"/>
    <w:p>
      <w:pPr>
        <w:spacing w:after="0"/>
        <w:ind w:left="0"/>
        <w:jc w:val="left"/>
      </w:pPr>
      <w:r>
        <w:rPr>
          <w:rFonts w:ascii="Times New Roman"/>
          <w:b/>
          <w:i w:val="false"/>
          <w:color w:val="000000"/>
        </w:rPr>
        <w:t xml:space="preserve"> 2-тарау. Нысанды толтыру бойынша түсіндірме</w:t>
      </w:r>
    </w:p>
    <w:bookmarkEnd w:id="310"/>
    <w:bookmarkStart w:name="z403" w:id="311"/>
    <w:p>
      <w:pPr>
        <w:spacing w:after="0"/>
        <w:ind w:left="0"/>
        <w:jc w:val="both"/>
      </w:pPr>
      <w:r>
        <w:rPr>
          <w:rFonts w:ascii="Times New Roman"/>
          <w:b w:val="false"/>
          <w:i w:val="false"/>
          <w:color w:val="000000"/>
          <w:sz w:val="28"/>
        </w:rPr>
        <w:t>
      5. Нысанда полистер бойынша сақтандыру (қайта сақтандыру) ұйымының шығындылық коэффициентін есептеу тәртібі айқындалады.</w:t>
      </w:r>
    </w:p>
    <w:bookmarkEnd w:id="311"/>
    <w:bookmarkStart w:name="z404" w:id="312"/>
    <w:p>
      <w:pPr>
        <w:spacing w:after="0"/>
        <w:ind w:left="0"/>
        <w:jc w:val="both"/>
      </w:pPr>
      <w:r>
        <w:rPr>
          <w:rFonts w:ascii="Times New Roman"/>
          <w:b w:val="false"/>
          <w:i w:val="false"/>
          <w:color w:val="000000"/>
          <w:sz w:val="28"/>
        </w:rPr>
        <w:t>
      6. Нысан жинақтап сақтандырудың сынаптарын (түрлерін) қоспағанда, сақтандырудың барлық сынаптары (түрлері) бойынша толтырылады.</w:t>
      </w:r>
    </w:p>
    <w:bookmarkEnd w:id="312"/>
    <w:bookmarkStart w:name="z405" w:id="313"/>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13056 болып тіркелген Қазақстан Республикасы Ұлттық Банкі Басқармасының 2015 жылғы 19 желтоқсандағы № 240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16-тармағының екінші бөлігіне сәйкес есептелген еңбек сіңірілген сақтандыру сыйлықақылары көрсетіледі.</w:t>
      </w:r>
    </w:p>
    <w:bookmarkEnd w:id="313"/>
    <w:bookmarkStart w:name="z406" w:id="314"/>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таза еңбекпен табылған сақтандыру сыйлықақылары көрсетіледі.</w:t>
      </w:r>
    </w:p>
    <w:bookmarkEnd w:id="314"/>
    <w:bookmarkStart w:name="z407" w:id="315"/>
    <w:p>
      <w:pPr>
        <w:spacing w:after="0"/>
        <w:ind w:left="0"/>
        <w:jc w:val="both"/>
      </w:pPr>
      <w:r>
        <w:rPr>
          <w:rFonts w:ascii="Times New Roman"/>
          <w:b w:val="false"/>
          <w:i w:val="false"/>
          <w:color w:val="000000"/>
          <w:sz w:val="28"/>
        </w:rPr>
        <w:t>
      9. 5-бағанда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сақтандыру төлемдері көрсетіледі.</w:t>
      </w:r>
    </w:p>
    <w:bookmarkEnd w:id="315"/>
    <w:bookmarkStart w:name="z408" w:id="316"/>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сақтандыру төлемдері көрсетіледі.</w:t>
      </w:r>
    </w:p>
    <w:bookmarkEnd w:id="316"/>
    <w:bookmarkStart w:name="z409" w:id="317"/>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шығындар резервтеріндегі өзгерістер көрсетіледі.</w:t>
      </w:r>
    </w:p>
    <w:bookmarkEnd w:id="317"/>
    <w:bookmarkStart w:name="z410" w:id="318"/>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қайта сақтандырушының үлесін ескермегенде шығындар резервтеріндегі өзгерістер көрсетіледі.</w:t>
      </w:r>
    </w:p>
    <w:bookmarkEnd w:id="318"/>
    <w:bookmarkStart w:name="z411" w:id="319"/>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айға реттеу шығындары көрсетіледі.</w:t>
      </w:r>
    </w:p>
    <w:bookmarkEnd w:id="319"/>
    <w:bookmarkStart w:name="z412" w:id="320"/>
    <w:p>
      <w:pPr>
        <w:spacing w:after="0"/>
        <w:ind w:left="0"/>
        <w:jc w:val="both"/>
      </w:pPr>
      <w:r>
        <w:rPr>
          <w:rFonts w:ascii="Times New Roman"/>
          <w:b w:val="false"/>
          <w:i w:val="false"/>
          <w:color w:val="000000"/>
          <w:sz w:val="28"/>
        </w:rPr>
        <w:t>
      14. 10-бағанда 5, 7 және 9-бағандар сомасының 3-бағанның тиісті мәніне қатынасы көрсетіледі.</w:t>
      </w:r>
    </w:p>
    <w:bookmarkEnd w:id="320"/>
    <w:bookmarkStart w:name="z413" w:id="321"/>
    <w:p>
      <w:pPr>
        <w:spacing w:after="0"/>
        <w:ind w:left="0"/>
        <w:jc w:val="both"/>
      </w:pPr>
      <w:r>
        <w:rPr>
          <w:rFonts w:ascii="Times New Roman"/>
          <w:b w:val="false"/>
          <w:i w:val="false"/>
          <w:color w:val="000000"/>
          <w:sz w:val="28"/>
        </w:rPr>
        <w:t>
      15. 11-бағанда 6, 8 және 9-бағандар сомасының 4-бағанның тиісті мәніне қатынасы көрсетіледі.</w:t>
      </w:r>
    </w:p>
    <w:bookmarkEnd w:id="321"/>
    <w:bookmarkStart w:name="z414" w:id="322"/>
    <w:p>
      <w:pPr>
        <w:spacing w:after="0"/>
        <w:ind w:left="0"/>
        <w:jc w:val="both"/>
      </w:pPr>
      <w:r>
        <w:rPr>
          <w:rFonts w:ascii="Times New Roman"/>
          <w:b w:val="false"/>
          <w:i w:val="false"/>
          <w:color w:val="000000"/>
          <w:sz w:val="28"/>
        </w:rPr>
        <w:t>
      16. 1.8-жолда "Қызметкер еңбек (қызметтік) міндеттерін атқарған кезде оны жазатайым оқиғалардан міндетті сақтандыру туралы" Қазақстан Республикасының Заңына сәйкес жасалған қызметкерді жазатайым оқиғалардан міндетті сақтандыру шарттары және аннуитеттік сақтандыру шарттары көрсетіледі.</w:t>
      </w:r>
    </w:p>
    <w:bookmarkEnd w:id="322"/>
    <w:bookmarkStart w:name="z415" w:id="323"/>
    <w:p>
      <w:pPr>
        <w:spacing w:after="0"/>
        <w:ind w:left="0"/>
        <w:jc w:val="both"/>
      </w:pPr>
      <w:r>
        <w:rPr>
          <w:rFonts w:ascii="Times New Roman"/>
          <w:b w:val="false"/>
          <w:i w:val="false"/>
          <w:color w:val="000000"/>
          <w:sz w:val="28"/>
        </w:rPr>
        <w:t xml:space="preserve">
      17. 2.2-жолда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шарттарын қоспағанда, аннуитеттік сақтандыру шарттары көрсетіледі.</w:t>
      </w:r>
    </w:p>
    <w:bookmarkEnd w:id="323"/>
    <w:bookmarkStart w:name="z416" w:id="324"/>
    <w:p>
      <w:pPr>
        <w:spacing w:after="0"/>
        <w:ind w:left="0"/>
        <w:jc w:val="both"/>
      </w:pPr>
      <w:r>
        <w:rPr>
          <w:rFonts w:ascii="Times New Roman"/>
          <w:b w:val="false"/>
          <w:i w:val="false"/>
          <w:color w:val="000000"/>
          <w:sz w:val="28"/>
        </w:rPr>
        <w:t>
      18. 2.4-жолда "Қазақстан Республикасында зейнетақымен қамсыздандыру туралы" Қазақстан Республикасының Заңына сәйкес жасалған зейнетақы аннуитеті шарттары көрсетіледі.</w:t>
      </w:r>
    </w:p>
    <w:bookmarkEnd w:id="324"/>
    <w:bookmarkStart w:name="z417" w:id="325"/>
    <w:p>
      <w:pPr>
        <w:spacing w:after="0"/>
        <w:ind w:left="0"/>
        <w:jc w:val="both"/>
      </w:pPr>
      <w:r>
        <w:rPr>
          <w:rFonts w:ascii="Times New Roman"/>
          <w:b w:val="false"/>
          <w:i w:val="false"/>
          <w:color w:val="000000"/>
          <w:sz w:val="28"/>
        </w:rPr>
        <w:t>
      19. Мәліметтер болмаған жағдайда, Нысан толтырылмай ұсынылады.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xml:space="preserve"> № ____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 275 қаулысына</w:t>
            </w:r>
            <w:r>
              <w:br/>
            </w:r>
            <w:r>
              <w:rPr>
                <w:rFonts w:ascii="Times New Roman"/>
                <w:b w:val="false"/>
                <w:i w:val="false"/>
                <w:color w:val="000000"/>
                <w:sz w:val="20"/>
              </w:rPr>
              <w:t>23-қосымша</w:t>
            </w:r>
          </w:p>
        </w:tc>
      </w:tr>
    </w:tbl>
    <w:bookmarkStart w:name="z420" w:id="326"/>
    <w:p>
      <w:pPr>
        <w:spacing w:after="0"/>
        <w:ind w:left="0"/>
        <w:jc w:val="left"/>
      </w:pPr>
      <w:r>
        <w:rPr>
          <w:rFonts w:ascii="Times New Roman"/>
          <w:b/>
          <w:i w:val="false"/>
          <w:color w:val="000000"/>
        </w:rPr>
        <w:t xml:space="preserve"> Әкімшілік деректерді жинауға арналған нысан</w:t>
      </w:r>
    </w:p>
    <w:bookmarkEnd w:id="32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421" w:id="327"/>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w:t>
      </w:r>
    </w:p>
    <w:bookmarkEnd w:id="327"/>
    <w:p>
      <w:pPr>
        <w:spacing w:after="0"/>
        <w:ind w:left="0"/>
        <w:jc w:val="both"/>
      </w:pPr>
      <w:r>
        <w:rPr>
          <w:rFonts w:ascii="Times New Roman"/>
          <w:b w:val="false"/>
          <w:i w:val="false"/>
          <w:color w:val="000000"/>
          <w:sz w:val="28"/>
        </w:rPr>
        <w:t>
      Әкімшілік деректер нысанының индексі: 23 -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Нысан</w:t>
      </w:r>
    </w:p>
    <w:bookmarkStart w:name="z422" w:id="328"/>
    <w:p>
      <w:pPr>
        <w:spacing w:after="0"/>
        <w:ind w:left="0"/>
        <w:jc w:val="both"/>
      </w:pPr>
      <w:r>
        <w:rPr>
          <w:rFonts w:ascii="Times New Roman"/>
          <w:b w:val="false"/>
          <w:i w:val="false"/>
          <w:color w:val="000000"/>
          <w:sz w:val="28"/>
        </w:rPr>
        <w:t>
      1-кесте. Сақтандыру (қайта сақтандыру) шартын жасау</w:t>
      </w:r>
    </w:p>
    <w:bookmarkEnd w:id="32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аясында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3.6 -жолдарында көрсетілген сыныптарды қоспағанда, мүлiктi залалдан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шығындардан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шарттары бойынша міндеттемелер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сақтандыруға қабылданған шарттар бойынша міндеттемелер көлемі (жауапкершілік лимиті)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қатынастар арқылы байланысты қайта сақтандыру ұйымдарынан қайта сақтандыру шарттары бойынша алынған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сақтандыруға берілген міндеттемелер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329"/>
    <w:p>
      <w:pPr>
        <w:spacing w:after="0"/>
        <w:ind w:left="0"/>
        <w:jc w:val="both"/>
      </w:pPr>
      <w:r>
        <w:rPr>
          <w:rFonts w:ascii="Times New Roman"/>
          <w:b w:val="false"/>
          <w:i w:val="false"/>
          <w:color w:val="000000"/>
          <w:sz w:val="28"/>
        </w:rPr>
        <w:t>
      2-кесте. Сақтандыру (қайта сақтандыру) шарттарын қоспағанда, сақтандыру (қайта сақтандыру) ұйымымен ерекше қатынастармен байланысты тұлғалармен мәмілелер</w:t>
      </w:r>
    </w:p>
    <w:bookmarkEnd w:id="32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Тұлғаның атауы Наименование (тегі, аты және әкесінің аты (ол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Бизнес-сәйкестендіру нөмірі (заңды тұлға үшін), жеке сәйкестендіру нөмірі (жеке тұлға үшін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Тұлға сақтандыру (қайта сақтандыру) ұйымымен ерекше қатынастар арқылы байланысты тұлғаға жатқызылған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жасалған күн (талаптарын орындай бастаған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қолданылуы аяқталған күн (талаптарын орындау аяқталған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талаптары бойынша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Төленетін сыйақы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ұйымының директорлар кеңесі не акционерлерінің жалпы жиналысы (директорлар кеңесі болмаған жағдайда) шешімінің деректемелері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күні ағымдағы қалдық, мың теңгемен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ұйымымен, исламдық сақтандыру</w:t>
            </w:r>
            <w:r>
              <w:br/>
            </w:r>
            <w:r>
              <w:rPr>
                <w:rFonts w:ascii="Times New Roman"/>
                <w:b w:val="false"/>
                <w:i w:val="false"/>
                <w:color w:val="000000"/>
                <w:sz w:val="20"/>
              </w:rPr>
              <w:t>(қайта сақтандыру) ұйымымен</w:t>
            </w:r>
            <w:r>
              <w:br/>
            </w:r>
            <w:r>
              <w:rPr>
                <w:rFonts w:ascii="Times New Roman"/>
                <w:b w:val="false"/>
                <w:i w:val="false"/>
                <w:color w:val="000000"/>
                <w:sz w:val="20"/>
              </w:rPr>
              <w:t>ерекше қатынастар арқылы байланысты</w:t>
            </w:r>
            <w:r>
              <w:br/>
            </w:r>
            <w:r>
              <w:rPr>
                <w:rFonts w:ascii="Times New Roman"/>
                <w:b w:val="false"/>
                <w:i w:val="false"/>
                <w:color w:val="000000"/>
                <w:sz w:val="20"/>
              </w:rPr>
              <w:t>тұлғалармен жасалған мәмілелер және</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bookmarkStart w:name="z425" w:id="330"/>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деректердің нысанын толтыру бойынша түсіндірме (индексі – 23 - I(R)O_Q, кезеңділігі – тоқсан сайын)</w:t>
      </w:r>
    </w:p>
    <w:bookmarkEnd w:id="330"/>
    <w:bookmarkStart w:name="z426" w:id="331"/>
    <w:p>
      <w:pPr>
        <w:spacing w:after="0"/>
        <w:ind w:left="0"/>
        <w:jc w:val="left"/>
      </w:pPr>
      <w:r>
        <w:rPr>
          <w:rFonts w:ascii="Times New Roman"/>
          <w:b/>
          <w:i w:val="false"/>
          <w:color w:val="000000"/>
        </w:rPr>
        <w:t xml:space="preserve"> 1-тарау. Жалпы ережелер</w:t>
      </w:r>
    </w:p>
    <w:bookmarkEnd w:id="331"/>
    <w:bookmarkStart w:name="z427" w:id="332"/>
    <w:p>
      <w:pPr>
        <w:spacing w:after="0"/>
        <w:ind w:left="0"/>
        <w:jc w:val="both"/>
      </w:pPr>
      <w:r>
        <w:rPr>
          <w:rFonts w:ascii="Times New Roman"/>
          <w:b w:val="false"/>
          <w:i w:val="false"/>
          <w:color w:val="000000"/>
          <w:sz w:val="28"/>
        </w:rPr>
        <w:t>
      1. Осы түсіндірмеде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 нысанын (бұдан әрі – Нысан) толтыру бойынша бірыңғай талаптар айқындалады.</w:t>
      </w:r>
    </w:p>
    <w:bookmarkEnd w:id="332"/>
    <w:bookmarkStart w:name="z428" w:id="3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33"/>
    <w:bookmarkStart w:name="z429" w:id="33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34"/>
    <w:bookmarkStart w:name="z430" w:id="33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35"/>
    <w:bookmarkStart w:name="z431" w:id="336"/>
    <w:p>
      <w:pPr>
        <w:spacing w:after="0"/>
        <w:ind w:left="0"/>
        <w:jc w:val="left"/>
      </w:pPr>
      <w:r>
        <w:rPr>
          <w:rFonts w:ascii="Times New Roman"/>
          <w:b/>
          <w:i w:val="false"/>
          <w:color w:val="000000"/>
        </w:rPr>
        <w:t xml:space="preserve"> 2-тарау. Нысанды толтыру бойынша түсіндірме</w:t>
      </w:r>
    </w:p>
    <w:bookmarkEnd w:id="336"/>
    <w:bookmarkStart w:name="z432" w:id="337"/>
    <w:p>
      <w:pPr>
        <w:spacing w:after="0"/>
        <w:ind w:left="0"/>
        <w:jc w:val="both"/>
      </w:pPr>
      <w:r>
        <w:rPr>
          <w:rFonts w:ascii="Times New Roman"/>
          <w:b w:val="false"/>
          <w:i w:val="false"/>
          <w:color w:val="000000"/>
          <w:sz w:val="28"/>
        </w:rPr>
        <w:t>
      5. 1-кесте бойынша:</w:t>
      </w:r>
    </w:p>
    <w:bookmarkEnd w:id="337"/>
    <w:p>
      <w:pPr>
        <w:spacing w:after="0"/>
        <w:ind w:left="0"/>
        <w:jc w:val="both"/>
      </w:pPr>
      <w:r>
        <w:rPr>
          <w:rFonts w:ascii="Times New Roman"/>
          <w:b w:val="false"/>
          <w:i w:val="false"/>
          <w:color w:val="000000"/>
          <w:sz w:val="28"/>
        </w:rPr>
        <w:t>
      1) Нысанда ағымдағы жылдың басынан бергі кезең үшін сақтандыру (қайта сақтандыру) ұйымымен ерекше қатынастар арқылы байланысты тұлғалармен жасалған сақтандыру және қайта сақтандыру шарттары бойынша ақпарат (өспелі қорытындымен) көрсетіледі;</w:t>
      </w:r>
    </w:p>
    <w:p>
      <w:pPr>
        <w:spacing w:after="0"/>
        <w:ind w:left="0"/>
        <w:jc w:val="both"/>
      </w:pPr>
      <w:r>
        <w:rPr>
          <w:rFonts w:ascii="Times New Roman"/>
          <w:b w:val="false"/>
          <w:i w:val="false"/>
          <w:color w:val="000000"/>
          <w:sz w:val="28"/>
        </w:rPr>
        <w:t>
      2) 3-бағанда есепті кезеңде сақтандыру шарттарын бұзуға байланысты шығыстар есебімен,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3)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4) 17-бағанда есепті кезеңде сақтандыру шарттарын бұзуға байланысты шығыстар есебімен,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5)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xml:space="preserve">
      6) 1.8-жолда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қызметкерді жазатайым оқиғалардан міндетті сақтандыру шарттары және аннуитеттік сақтандыру шарттары көрсетіледі;</w:t>
      </w:r>
    </w:p>
    <w:p>
      <w:pPr>
        <w:spacing w:after="0"/>
        <w:ind w:left="0"/>
        <w:jc w:val="both"/>
      </w:pPr>
      <w:r>
        <w:rPr>
          <w:rFonts w:ascii="Times New Roman"/>
          <w:b w:val="false"/>
          <w:i w:val="false"/>
          <w:color w:val="000000"/>
          <w:sz w:val="28"/>
        </w:rPr>
        <w:t>
      7)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p>
      <w:pPr>
        <w:spacing w:after="0"/>
        <w:ind w:left="0"/>
        <w:jc w:val="both"/>
      </w:pPr>
      <w:r>
        <w:rPr>
          <w:rFonts w:ascii="Times New Roman"/>
          <w:b w:val="false"/>
          <w:i w:val="false"/>
          <w:color w:val="000000"/>
          <w:sz w:val="28"/>
        </w:rPr>
        <w:t xml:space="preserve">
      8)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Start w:name="z433" w:id="338"/>
    <w:p>
      <w:pPr>
        <w:spacing w:after="0"/>
        <w:ind w:left="0"/>
        <w:jc w:val="both"/>
      </w:pPr>
      <w:r>
        <w:rPr>
          <w:rFonts w:ascii="Times New Roman"/>
          <w:b w:val="false"/>
          <w:i w:val="false"/>
          <w:color w:val="000000"/>
          <w:sz w:val="28"/>
        </w:rPr>
        <w:t>
      6. 2-кесте бойынша:</w:t>
      </w:r>
    </w:p>
    <w:bookmarkEnd w:id="338"/>
    <w:p>
      <w:pPr>
        <w:spacing w:after="0"/>
        <w:ind w:left="0"/>
        <w:jc w:val="both"/>
      </w:pPr>
      <w:r>
        <w:rPr>
          <w:rFonts w:ascii="Times New Roman"/>
          <w:b w:val="false"/>
          <w:i w:val="false"/>
          <w:color w:val="000000"/>
          <w:sz w:val="28"/>
        </w:rPr>
        <w:t xml:space="preserve">
      1) Нысанда сақтандыру (қайта сақтандыру) ұйымының сақтандыру (қайта сақтандыру) ұйымымен ерекше қатынастармен байланысты тұлғалармен жасалған барлық мәмілелері туралы мәліметтер көрсетіледі, олардың сомасы сақтандыру (қайта сақтандыру) ұйымының сақтандыру (қайта сақтандыру) ұйымымен ерекше қатынастармен байланысты тұлғамен операцияларының әрбір түрі бойынша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мәндеріне және оларды есептеу әдістемелеріне сәйкес есептелетін нақты төлем қабілеттілігі маржасының мөлшерінен жиынтығында 0,1 пайыздан асады.</w:t>
      </w:r>
    </w:p>
    <w:p>
      <w:pPr>
        <w:spacing w:after="0"/>
        <w:ind w:left="0"/>
        <w:jc w:val="both"/>
      </w:pPr>
      <w:r>
        <w:rPr>
          <w:rFonts w:ascii="Times New Roman"/>
          <w:b w:val="false"/>
          <w:i w:val="false"/>
          <w:color w:val="000000"/>
          <w:sz w:val="28"/>
        </w:rPr>
        <w:t>
      2) егер өзге операциялар бойынша мәміле талаптары қамтамасыз етудің болуын немесе сыйақы төлеуді көздемесе, 10, 11 немесе 12, 13-бағандар толтырылмайды;</w:t>
      </w:r>
    </w:p>
    <w:p>
      <w:pPr>
        <w:spacing w:after="0"/>
        <w:ind w:left="0"/>
        <w:jc w:val="both"/>
      </w:pPr>
      <w:r>
        <w:rPr>
          <w:rFonts w:ascii="Times New Roman"/>
          <w:b w:val="false"/>
          <w:i w:val="false"/>
          <w:color w:val="000000"/>
          <w:sz w:val="28"/>
        </w:rPr>
        <w:t>
      3) Нысанда ағымдағы жылдың басынан бастап жасалған мәмілелер бойынша мәліметтер көрсетіледі.</w:t>
      </w:r>
    </w:p>
    <w:bookmarkStart w:name="z434" w:id="339"/>
    <w:p>
      <w:pPr>
        <w:spacing w:after="0"/>
        <w:ind w:left="0"/>
        <w:jc w:val="both"/>
      </w:pPr>
      <w:r>
        <w:rPr>
          <w:rFonts w:ascii="Times New Roman"/>
          <w:b w:val="false"/>
          <w:i w:val="false"/>
          <w:color w:val="000000"/>
          <w:sz w:val="28"/>
        </w:rPr>
        <w:t>
      7. Мәліметтер болмаған жағдайда, Нысан толтырылмай ұсынылады.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xml:space="preserve"> № ____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 275 қаулысына</w:t>
            </w:r>
            <w:r>
              <w:br/>
            </w:r>
            <w:r>
              <w:rPr>
                <w:rFonts w:ascii="Times New Roman"/>
                <w:b w:val="false"/>
                <w:i w:val="false"/>
                <w:color w:val="000000"/>
                <w:sz w:val="20"/>
              </w:rPr>
              <w:t>26-қосымша</w:t>
            </w:r>
          </w:p>
        </w:tc>
      </w:tr>
    </w:tbl>
    <w:bookmarkStart w:name="z437" w:id="340"/>
    <w:p>
      <w:pPr>
        <w:spacing w:after="0"/>
        <w:ind w:left="0"/>
        <w:jc w:val="left"/>
      </w:pPr>
      <w:r>
        <w:rPr>
          <w:rFonts w:ascii="Times New Roman"/>
          <w:b/>
          <w:i w:val="false"/>
          <w:color w:val="000000"/>
        </w:rPr>
        <w:t xml:space="preserve"> Әкімшілік деректерді жинауға арналған нысан</w:t>
      </w:r>
    </w:p>
    <w:bookmarkEnd w:id="34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438" w:id="341"/>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341"/>
    <w:p>
      <w:pPr>
        <w:spacing w:after="0"/>
        <w:ind w:left="0"/>
        <w:jc w:val="both"/>
      </w:pPr>
      <w:r>
        <w:rPr>
          <w:rFonts w:ascii="Times New Roman"/>
          <w:b w:val="false"/>
          <w:i w:val="false"/>
          <w:color w:val="000000"/>
          <w:sz w:val="28"/>
        </w:rPr>
        <w:t>
      Әкімшілік деректер нысанының индексі: 26 -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1-кестенің бөлігінде – есепті тоқсаннан кейінгі айдың 15 (он бесінші) жұмыс күнінен кешіктірмей, тоқсан сайын;</w:t>
      </w:r>
    </w:p>
    <w:p>
      <w:pPr>
        <w:spacing w:after="0"/>
        <w:ind w:left="0"/>
        <w:jc w:val="both"/>
      </w:pPr>
      <w:r>
        <w:rPr>
          <w:rFonts w:ascii="Times New Roman"/>
          <w:b w:val="false"/>
          <w:i w:val="false"/>
          <w:color w:val="000000"/>
          <w:sz w:val="28"/>
        </w:rPr>
        <w:t xml:space="preserve">
      2-кестенің бөлігінде – есепті тоқсаннан кейінгі айдың 6 (алтыншы) жұмыс күнінен кешіктірмей, тоқсан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342"/>
    <w:p>
      <w:pPr>
        <w:spacing w:after="0"/>
        <w:ind w:left="0"/>
        <w:jc w:val="both"/>
      </w:pPr>
      <w:r>
        <w:rPr>
          <w:rFonts w:ascii="Times New Roman"/>
          <w:b w:val="false"/>
          <w:i w:val="false"/>
          <w:color w:val="000000"/>
          <w:sz w:val="28"/>
        </w:rPr>
        <w:t xml:space="preserve">
      1-кесте. Баланстық шоттар бойынша қалдықтар </w:t>
      </w:r>
    </w:p>
    <w:bookmarkEnd w:id="34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 секторының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Валюталар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343"/>
    <w:p>
      <w:pPr>
        <w:spacing w:after="0"/>
        <w:ind w:left="0"/>
        <w:jc w:val="both"/>
      </w:pPr>
      <w:r>
        <w:rPr>
          <w:rFonts w:ascii="Times New Roman"/>
          <w:b w:val="false"/>
          <w:i w:val="false"/>
          <w:color w:val="000000"/>
          <w:sz w:val="28"/>
        </w:rPr>
        <w:t xml:space="preserve">
      2-кесте. Баланстан тыс шоттар бойынша қалдықтар </w:t>
      </w:r>
    </w:p>
    <w:bookmarkEnd w:id="34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Баланстан тыс шоттардың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жылдың басында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немесе расталған кепілдіктер бойынша ықтимал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заңнамасына сәйкес шартты төтенше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 беру (алу)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қарыздар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"колл"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 "пут"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сатып алынған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іске асырылған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 ықтимал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төлемдеріне кепілдік беру туралы заңнамасы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 беру (алу)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 беру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сатып алу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сату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 контршот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туралы сатып алынған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болашақтағы сыйақы - контршот туралы іске асырылған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машиналар, жабдықтар, көлік және басқа да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төлеу арқылы сатылатын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шығынға есептен шығарылған борыштар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жіберілген құжаттар мен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оригинаторға сенімгерлік басқаруға берілген акциялар (қатысу үлестері)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пассивтер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машиналар, жабдықтар, көлік және басқа да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мен құндылықтар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міндеттемесін қамтамасыз етуге (кепілге) қабылданған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және шетел банктері ашқан кредиттік желілер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акциялар және басқа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Баланстық және баланстан тыс </w:t>
            </w:r>
            <w:r>
              <w:br/>
            </w:r>
            <w:r>
              <w:rPr>
                <w:rFonts w:ascii="Times New Roman"/>
                <w:b w:val="false"/>
                <w:i w:val="false"/>
                <w:color w:val="000000"/>
                <w:sz w:val="20"/>
              </w:rPr>
              <w:t xml:space="preserve">шоттардағы қалдықтар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42" w:id="344"/>
    <w:p>
      <w:pPr>
        <w:spacing w:after="0"/>
        <w:ind w:left="0"/>
        <w:jc w:val="left"/>
      </w:pPr>
      <w:r>
        <w:rPr>
          <w:rFonts w:ascii="Times New Roman"/>
          <w:b/>
          <w:i w:val="false"/>
          <w:color w:val="000000"/>
        </w:rPr>
        <w:t xml:space="preserve"> Баланстық және баланстан тыс шоттардағы қалдықтар туралы есеп әкімшілік деректердің нысанын толтыру бойынша түсіндірме (индексі – 26 - I(R)O_Q, кезеңділігі – тоқсан сайын)</w:t>
      </w:r>
    </w:p>
    <w:bookmarkEnd w:id="344"/>
    <w:bookmarkStart w:name="z443" w:id="345"/>
    <w:p>
      <w:pPr>
        <w:spacing w:after="0"/>
        <w:ind w:left="0"/>
        <w:jc w:val="left"/>
      </w:pPr>
      <w:r>
        <w:rPr>
          <w:rFonts w:ascii="Times New Roman"/>
          <w:b/>
          <w:i w:val="false"/>
          <w:color w:val="000000"/>
        </w:rPr>
        <w:t xml:space="preserve"> 1-тарау. Жалпы ережелер</w:t>
      </w:r>
    </w:p>
    <w:bookmarkEnd w:id="345"/>
    <w:bookmarkStart w:name="z444" w:id="346"/>
    <w:p>
      <w:pPr>
        <w:spacing w:after="0"/>
        <w:ind w:left="0"/>
        <w:jc w:val="both"/>
      </w:pPr>
      <w:r>
        <w:rPr>
          <w:rFonts w:ascii="Times New Roman"/>
          <w:b w:val="false"/>
          <w:i w:val="false"/>
          <w:color w:val="000000"/>
          <w:sz w:val="28"/>
        </w:rPr>
        <w:t>
      1. Осы түсіндірмеде "Баланстық және баланстан тыс шоттардағы қалдықтар туралы есеп" әкімшілік деректер нысанын (бұдан әрі – Нысан) толтыру бойынша бірыңғай талаптар айқындалады.</w:t>
      </w:r>
    </w:p>
    <w:bookmarkEnd w:id="346"/>
    <w:bookmarkStart w:name="z445" w:id="34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47"/>
    <w:bookmarkStart w:name="z446" w:id="34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bookmarkEnd w:id="348"/>
    <w:bookmarkStart w:name="z447" w:id="34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49"/>
    <w:bookmarkStart w:name="z448" w:id="350"/>
    <w:p>
      <w:pPr>
        <w:spacing w:after="0"/>
        <w:ind w:left="0"/>
        <w:jc w:val="left"/>
      </w:pPr>
      <w:r>
        <w:rPr>
          <w:rFonts w:ascii="Times New Roman"/>
          <w:b/>
          <w:i w:val="false"/>
          <w:color w:val="000000"/>
        </w:rPr>
        <w:t xml:space="preserve"> 2-тарау. Нысанды толтыру бойынша түсіндірме</w:t>
      </w:r>
    </w:p>
    <w:bookmarkEnd w:id="350"/>
    <w:bookmarkStart w:name="z449" w:id="351"/>
    <w:p>
      <w:pPr>
        <w:spacing w:after="0"/>
        <w:ind w:left="0"/>
        <w:jc w:val="both"/>
      </w:pPr>
      <w:r>
        <w:rPr>
          <w:rFonts w:ascii="Times New Roman"/>
          <w:b w:val="false"/>
          <w:i w:val="false"/>
          <w:color w:val="000000"/>
          <w:sz w:val="28"/>
        </w:rPr>
        <w:t>
      5. 1-кесте бойынша:</w:t>
      </w:r>
    </w:p>
    <w:bookmarkEnd w:id="351"/>
    <w:p>
      <w:pPr>
        <w:spacing w:after="0"/>
        <w:ind w:left="0"/>
        <w:jc w:val="both"/>
      </w:pPr>
      <w:r>
        <w:rPr>
          <w:rFonts w:ascii="Times New Roman"/>
          <w:b w:val="false"/>
          <w:i w:val="false"/>
          <w:color w:val="000000"/>
          <w:sz w:val="28"/>
        </w:rPr>
        <w:t xml:space="preserve">
      1) 1-бағанда Нормативтік құқықтық актілерді мемлекеттік тіркеу тізілімінде № 16390 болып тіркелген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жоспарының (бұдан әрі –– Шоттар жоспары) 2-тарауының 1, 2, 3, 4 және 5-параграфтарында көзделген баланстық шоттардың шот нөмірі көрсетіледі.</w:t>
      </w:r>
    </w:p>
    <w:p>
      <w:pPr>
        <w:spacing w:after="0"/>
        <w:ind w:left="0"/>
        <w:jc w:val="both"/>
      </w:pPr>
      <w:r>
        <w:rPr>
          <w:rFonts w:ascii="Times New Roman"/>
          <w:b w:val="false"/>
          <w:i w:val="false"/>
          <w:color w:val="000000"/>
          <w:sz w:val="28"/>
        </w:rPr>
        <w:t>
      2) 2, 3 және 4-бағандарда резиденттік белгісіне, экономика секторына және валюталар тобына сәйкес келетін кодтар көрсетіледі.</w:t>
      </w:r>
    </w:p>
    <w:p>
      <w:pPr>
        <w:spacing w:after="0"/>
        <w:ind w:left="0"/>
        <w:jc w:val="both"/>
      </w:pPr>
      <w:r>
        <w:rPr>
          <w:rFonts w:ascii="Times New Roman"/>
          <w:b w:val="false"/>
          <w:i w:val="false"/>
          <w:color w:val="000000"/>
          <w:sz w:val="28"/>
        </w:rPr>
        <w:t xml:space="preserve">
      Резиденттік белгісі (2-баған) және резиденттің экономика секторының коды (3-баған)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көрсетіледі.</w:t>
      </w:r>
    </w:p>
    <w:p>
      <w:pPr>
        <w:spacing w:after="0"/>
        <w:ind w:left="0"/>
        <w:jc w:val="both"/>
      </w:pPr>
      <w:r>
        <w:rPr>
          <w:rFonts w:ascii="Times New Roman"/>
          <w:b w:val="false"/>
          <w:i w:val="false"/>
          <w:color w:val="000000"/>
          <w:sz w:val="28"/>
        </w:rPr>
        <w:t>
      Бейрезиденттерге қатысты активтер мен міндеттемелер бойынша 2-бағанда экономика секторының "0" коды көрсетіледі.</w:t>
      </w:r>
    </w:p>
    <w:p>
      <w:pPr>
        <w:spacing w:after="0"/>
        <w:ind w:left="0"/>
        <w:jc w:val="both"/>
      </w:pPr>
      <w:r>
        <w:rPr>
          <w:rFonts w:ascii="Times New Roman"/>
          <w:b w:val="false"/>
          <w:i w:val="false"/>
          <w:color w:val="000000"/>
          <w:sz w:val="28"/>
        </w:rPr>
        <w:t>
      Валюталар тобының коды 4-бағанда мынадай түрде көрсетіледі:</w:t>
      </w:r>
    </w:p>
    <w:p>
      <w:pPr>
        <w:spacing w:after="0"/>
        <w:ind w:left="0"/>
        <w:jc w:val="both"/>
      </w:pPr>
      <w:r>
        <w:rPr>
          <w:rFonts w:ascii="Times New Roman"/>
          <w:b w:val="false"/>
          <w:i w:val="false"/>
          <w:color w:val="000000"/>
          <w:sz w:val="28"/>
        </w:rPr>
        <w:t>
      "1" – Қазақстан Республикасының ұлттық валютасы, теңге;</w:t>
      </w:r>
    </w:p>
    <w:p>
      <w:pPr>
        <w:spacing w:after="0"/>
        <w:ind w:left="0"/>
        <w:jc w:val="both"/>
      </w:pPr>
      <w:r>
        <w:rPr>
          <w:rFonts w:ascii="Times New Roman"/>
          <w:b w:val="false"/>
          <w:i w:val="false"/>
          <w:color w:val="000000"/>
          <w:sz w:val="28"/>
        </w:rPr>
        <w:t>
      "2" – шетел валютасы, аффинирленген бағалы металдар.</w:t>
      </w:r>
    </w:p>
    <w:p>
      <w:pPr>
        <w:spacing w:after="0"/>
        <w:ind w:left="0"/>
        <w:jc w:val="both"/>
      </w:pPr>
      <w:r>
        <w:rPr>
          <w:rFonts w:ascii="Times New Roman"/>
          <w:b w:val="false"/>
          <w:i w:val="false"/>
          <w:color w:val="000000"/>
          <w:sz w:val="28"/>
        </w:rPr>
        <w:t>
      3) 2 және 3-бағандарда активтер бойынша резиденттік белгісі және дебитордың (эмитенттің) экономика секторының коды, міндеттемелер бойынша – резиденттік белгісі және кредитор экономикасы секторының коды көрсетіледі.</w:t>
      </w:r>
    </w:p>
    <w:p>
      <w:pPr>
        <w:spacing w:after="0"/>
        <w:ind w:left="0"/>
        <w:jc w:val="both"/>
      </w:pPr>
      <w:r>
        <w:rPr>
          <w:rFonts w:ascii="Times New Roman"/>
          <w:b w:val="false"/>
          <w:i w:val="false"/>
          <w:color w:val="000000"/>
          <w:sz w:val="28"/>
        </w:rPr>
        <w:t>
      4) 2 және 3-бағандарда:</w:t>
      </w:r>
    </w:p>
    <w:p>
      <w:pPr>
        <w:spacing w:after="0"/>
        <w:ind w:left="0"/>
        <w:jc w:val="both"/>
      </w:pPr>
      <w:r>
        <w:rPr>
          <w:rFonts w:ascii="Times New Roman"/>
          <w:b w:val="false"/>
          <w:i w:val="false"/>
          <w:color w:val="000000"/>
          <w:sz w:val="28"/>
        </w:rPr>
        <w:t>
      1280 08 шоттар үшін резиденттік белгісі және вексель беруші экономикасы секторының коды көрсетіледі;</w:t>
      </w:r>
    </w:p>
    <w:p>
      <w:pPr>
        <w:spacing w:after="0"/>
        <w:ind w:left="0"/>
        <w:jc w:val="both"/>
      </w:pPr>
      <w:r>
        <w:rPr>
          <w:rFonts w:ascii="Times New Roman"/>
          <w:b w:val="false"/>
          <w:i w:val="false"/>
          <w:color w:val="000000"/>
          <w:sz w:val="28"/>
        </w:rPr>
        <w:t>
      1120, 1130, 1140, 1160, 1270 01, 1270 04, 1290 23, 2020, 2030, 2170 01 және 2170 03 шоттар үшін резиденттік белгісі және эмитент экономикасы секторының коды көрсетіледі;</w:t>
      </w:r>
    </w:p>
    <w:p>
      <w:pPr>
        <w:spacing w:after="0"/>
        <w:ind w:left="0"/>
        <w:jc w:val="both"/>
      </w:pPr>
      <w:r>
        <w:rPr>
          <w:rFonts w:ascii="Times New Roman"/>
          <w:b w:val="false"/>
          <w:i w:val="false"/>
          <w:color w:val="000000"/>
          <w:sz w:val="28"/>
        </w:rPr>
        <w:t>
      4030 07 және 4030 10 шоттар үшін резиденттік белгісі және бағалы қағазды ұстаушы экономикасы секторының коды көрсетіледі, бағалы қағазды ұстаушыны дұрыс анықтау мүмкіндігі болмаған кезде – резиденттік белгісі және бағалы қағазды номиналды ұстаушы (сенімгерлік меншік иесі) экономикасы секторының коды көрсетіледі.</w:t>
      </w:r>
    </w:p>
    <w:p>
      <w:pPr>
        <w:spacing w:after="0"/>
        <w:ind w:left="0"/>
        <w:jc w:val="both"/>
      </w:pPr>
      <w:r>
        <w:rPr>
          <w:rFonts w:ascii="Times New Roman"/>
          <w:b w:val="false"/>
          <w:i w:val="false"/>
          <w:color w:val="000000"/>
          <w:sz w:val="28"/>
        </w:rPr>
        <w:t>
      5) Үлгі Шот жоспарының 2-тарауының 1300, 2300, 2400, 2600, 2700, 2930 шоттары және "Капитал және резервтер" 5-параграфының шоттары бойынша 2, 3 және 4-бағандарда "0" коды көрсетіледі.</w:t>
      </w:r>
    </w:p>
    <w:p>
      <w:pPr>
        <w:spacing w:after="0"/>
        <w:ind w:left="0"/>
        <w:jc w:val="both"/>
      </w:pPr>
      <w:r>
        <w:rPr>
          <w:rFonts w:ascii="Times New Roman"/>
          <w:b w:val="false"/>
          <w:i w:val="false"/>
          <w:color w:val="000000"/>
          <w:sz w:val="28"/>
        </w:rPr>
        <w:t>
      6) 1370, 1380, 1400, 1500, 1620, 2800, 2920, 3100, 3200, 3520, 3530, 3540, 4310, 4420, 4430 және 4440 шоттар бойынша 2 және 3-бағандарда "0" коды көрсетіледі.</w:t>
      </w:r>
    </w:p>
    <w:p>
      <w:pPr>
        <w:spacing w:after="0"/>
        <w:ind w:left="0"/>
        <w:jc w:val="both"/>
      </w:pPr>
      <w:r>
        <w:rPr>
          <w:rFonts w:ascii="Times New Roman"/>
          <w:b w:val="false"/>
          <w:i w:val="false"/>
          <w:color w:val="000000"/>
          <w:sz w:val="28"/>
        </w:rPr>
        <w:t>
      7) 5-бағанда баланстық шоттар бойынша есепті кезеңнің соңындағы жағдай бойынша жиынтық сома көрсетіледі.</w:t>
      </w:r>
    </w:p>
    <w:bookmarkStart w:name="z450" w:id="352"/>
    <w:p>
      <w:pPr>
        <w:spacing w:after="0"/>
        <w:ind w:left="0"/>
        <w:jc w:val="both"/>
      </w:pPr>
      <w:r>
        <w:rPr>
          <w:rFonts w:ascii="Times New Roman"/>
          <w:b w:val="false"/>
          <w:i w:val="false"/>
          <w:color w:val="000000"/>
          <w:sz w:val="28"/>
        </w:rPr>
        <w:t>
      6. 2-кесте бойынша:</w:t>
      </w:r>
    </w:p>
    <w:bookmarkEnd w:id="352"/>
    <w:p>
      <w:pPr>
        <w:spacing w:after="0"/>
        <w:ind w:left="0"/>
        <w:jc w:val="both"/>
      </w:pPr>
      <w:r>
        <w:rPr>
          <w:rFonts w:ascii="Times New Roman"/>
          <w:b w:val="false"/>
          <w:i w:val="false"/>
          <w:color w:val="000000"/>
          <w:sz w:val="28"/>
        </w:rPr>
        <w:t>
      1) 2-бағанда Шоттар жоспарының 2-тарауының 8, 9 және 10-параграфтарымен көзделген баланстан тыс шоттар атауы көрсетіледі.</w:t>
      </w:r>
    </w:p>
    <w:p>
      <w:pPr>
        <w:spacing w:after="0"/>
        <w:ind w:left="0"/>
        <w:jc w:val="both"/>
      </w:pPr>
      <w:r>
        <w:rPr>
          <w:rFonts w:ascii="Times New Roman"/>
          <w:b w:val="false"/>
          <w:i w:val="false"/>
          <w:color w:val="000000"/>
          <w:sz w:val="28"/>
        </w:rPr>
        <w:t>
      2) 3-бағанда баланстан тыс шоттар бойынша есепті кезеңнің соңындағы жиынтық сомасы көрсетіледі.</w:t>
      </w:r>
    </w:p>
    <w:p>
      <w:pPr>
        <w:spacing w:after="0"/>
        <w:ind w:left="0"/>
        <w:jc w:val="both"/>
      </w:pPr>
      <w:r>
        <w:rPr>
          <w:rFonts w:ascii="Times New Roman"/>
          <w:b w:val="false"/>
          <w:i w:val="false"/>
          <w:color w:val="000000"/>
          <w:sz w:val="28"/>
        </w:rPr>
        <w:t>
      3) 4-бағанда баланстан тыс шоттар бойынша ағымдағы жылдың басындағы жиынтық сомасы көрсетіледі.</w:t>
      </w:r>
    </w:p>
    <w:p>
      <w:pPr>
        <w:spacing w:after="0"/>
        <w:ind w:left="0"/>
        <w:jc w:val="both"/>
      </w:pPr>
      <w:r>
        <w:rPr>
          <w:rFonts w:ascii="Times New Roman"/>
          <w:b w:val="false"/>
          <w:i w:val="false"/>
          <w:color w:val="000000"/>
          <w:sz w:val="28"/>
        </w:rPr>
        <w:t>
      4) 10-жолда анықтамалық түрде толық жұмыс күнімен айналысатын қызметкерлердің саны және баламалары (толық жұмыс күнімен жұмыс істейтін екі қызметкер толық жұмыс күнімен айналысатын бір қызметкер ретінде есептеледі)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xml:space="preserve"> № ____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xml:space="preserve"> № 275 қаулысына</w:t>
            </w:r>
            <w:r>
              <w:br/>
            </w:r>
            <w:r>
              <w:rPr>
                <w:rFonts w:ascii="Times New Roman"/>
                <w:b w:val="false"/>
                <w:i w:val="false"/>
                <w:color w:val="000000"/>
                <w:sz w:val="20"/>
              </w:rPr>
              <w:t>28-қосымша</w:t>
            </w:r>
          </w:p>
        </w:tc>
      </w:tr>
    </w:tbl>
    <w:bookmarkStart w:name="z453" w:id="353"/>
    <w:p>
      <w:pPr>
        <w:spacing w:after="0"/>
        <w:ind w:left="0"/>
        <w:jc w:val="left"/>
      </w:pPr>
      <w:r>
        <w:rPr>
          <w:rFonts w:ascii="Times New Roman"/>
          <w:b/>
          <w:i w:val="false"/>
          <w:color w:val="000000"/>
        </w:rPr>
        <w:t xml:space="preserve"> Әкімшілік деректерді жинауға арналған нысан</w:t>
      </w:r>
    </w:p>
    <w:bookmarkEnd w:id="35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454" w:id="354"/>
    <w:p>
      <w:pPr>
        <w:spacing w:after="0"/>
        <w:ind w:left="0"/>
        <w:jc w:val="left"/>
      </w:pPr>
      <w:r>
        <w:rPr>
          <w:rFonts w:ascii="Times New Roman"/>
          <w:b/>
          <w:i w:val="false"/>
          <w:color w:val="000000"/>
        </w:rPr>
        <w:t xml:space="preserve"> Шығын бойынша есеп</w:t>
      </w:r>
    </w:p>
    <w:bookmarkEnd w:id="354"/>
    <w:p>
      <w:pPr>
        <w:spacing w:after="0"/>
        <w:ind w:left="0"/>
        <w:jc w:val="both"/>
      </w:pPr>
      <w:r>
        <w:rPr>
          <w:rFonts w:ascii="Times New Roman"/>
          <w:b w:val="false"/>
          <w:i w:val="false"/>
          <w:color w:val="000000"/>
          <w:sz w:val="28"/>
        </w:rPr>
        <w:t>
      Әкімшілік деректер нысанының индексі: 28 -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жұмыс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Шығын</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бизнес 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бизнес сәйкестендіру нөмірі (заңды тұлғалар үшін) және (немесе) жеке сәйкестендіру нөмірі (жеке тұлғалар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Сақтандыруды қорғаудың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Сақтандыруды қорғаудың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 және (немесе) сақтандыру жағдайы басталған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 және (немесе) сақтандыру жағдайы басталғаны туралы сақтандырушыға хабарлау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хабарлама түрі (алғашқы және (немесе) қайталап)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шығын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сыйлықақысы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оқиғасының және (немесе) сақтандыру жағдайының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шығынды реттеуге шығысының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(қайта сақтанушының) есептеу күнінде сақтандыру (қайта сақтандыру) ұйымына сақтандыру сыйлықақысын (сақтандыру жарналарын) төлеу бойынша берешегінің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жағдайларының ұқсас тобы бойынша жүргізілген реттелген төлемдердің орташа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сақтандыру төлемдерін төлеуден бас тарту туралы шешім шығарылған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шақыру қағазын (хабарлама) және (немесе) шағым-талап 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немесе сот шешімінің заңды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Талапкердің талаптары сот шешімімен қанағаттандырылды (иә,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түрі (факультативті, облигаторлық) қайта сақтандыру нысаны (бірдей және (немесе) бірдей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резервіндегі қайта сақтандырушының үлесі,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56" w:id="355"/>
    <w:p>
      <w:pPr>
        <w:spacing w:after="0"/>
        <w:ind w:left="0"/>
        <w:jc w:val="left"/>
      </w:pPr>
      <w:r>
        <w:rPr>
          <w:rFonts w:ascii="Times New Roman"/>
          <w:b/>
          <w:i w:val="false"/>
          <w:color w:val="000000"/>
        </w:rPr>
        <w:t xml:space="preserve"> Шығындар бойынша есеп әкімшілік деректердің нысанын толтыру бойынша түсіндірме  (индексі – 28 - I(R)O_Q, кезеңділігі – тоқсан сайын)</w:t>
      </w:r>
    </w:p>
    <w:bookmarkEnd w:id="355"/>
    <w:bookmarkStart w:name="z457" w:id="356"/>
    <w:p>
      <w:pPr>
        <w:spacing w:after="0"/>
        <w:ind w:left="0"/>
        <w:jc w:val="left"/>
      </w:pPr>
      <w:r>
        <w:rPr>
          <w:rFonts w:ascii="Times New Roman"/>
          <w:b/>
          <w:i w:val="false"/>
          <w:color w:val="000000"/>
        </w:rPr>
        <w:t xml:space="preserve"> 1-тарау. Жалпы ережелер</w:t>
      </w:r>
    </w:p>
    <w:bookmarkEnd w:id="356"/>
    <w:bookmarkStart w:name="z458" w:id="357"/>
    <w:p>
      <w:pPr>
        <w:spacing w:after="0"/>
        <w:ind w:left="0"/>
        <w:jc w:val="both"/>
      </w:pPr>
      <w:r>
        <w:rPr>
          <w:rFonts w:ascii="Times New Roman"/>
          <w:b w:val="false"/>
          <w:i w:val="false"/>
          <w:color w:val="000000"/>
          <w:sz w:val="28"/>
        </w:rPr>
        <w:t>
      1. Осы түсіндірмеде "Шығындар бойынша есеп" әкімшілік деректер нысанын (бұдан әрі – Нысан) толтыру бойынша бірыңғай талаптар айқындалады.</w:t>
      </w:r>
    </w:p>
    <w:bookmarkEnd w:id="357"/>
    <w:bookmarkStart w:name="z459" w:id="35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58"/>
    <w:bookmarkStart w:name="z460" w:id="35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359"/>
    <w:bookmarkStart w:name="z461" w:id="36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60"/>
    <w:bookmarkStart w:name="z462" w:id="361"/>
    <w:p>
      <w:pPr>
        <w:spacing w:after="0"/>
        <w:ind w:left="0"/>
        <w:jc w:val="left"/>
      </w:pPr>
      <w:r>
        <w:rPr>
          <w:rFonts w:ascii="Times New Roman"/>
          <w:b/>
          <w:i w:val="false"/>
          <w:color w:val="000000"/>
        </w:rPr>
        <w:t xml:space="preserve"> 2-тарау. Нысанды толтыру бойынша түсіндірме</w:t>
      </w:r>
    </w:p>
    <w:bookmarkEnd w:id="361"/>
    <w:bookmarkStart w:name="z463" w:id="362"/>
    <w:p>
      <w:pPr>
        <w:spacing w:after="0"/>
        <w:ind w:left="0"/>
        <w:jc w:val="both"/>
      </w:pPr>
      <w:r>
        <w:rPr>
          <w:rFonts w:ascii="Times New Roman"/>
          <w:b w:val="false"/>
          <w:i w:val="false"/>
          <w:color w:val="000000"/>
          <w:sz w:val="28"/>
        </w:rPr>
        <w:t>
      5. Егер сақтандыру шарты бірнеше қайта сақтандыру ұйымында қайта сақтандырылатын болса, әрбір қайта сақтандыру шарты бойынша ақпарат жеке жолмен көрсетіледі, бұл ретте 2, 3, 4, 5, 6, 7, 8, 9 және 10-бағандарда көрсетілген сақтандыру шарты бойынша ақпарат әрбір жолда көрсетілуге тиіс.</w:t>
      </w:r>
    </w:p>
    <w:bookmarkEnd w:id="362"/>
    <w:bookmarkStart w:name="z464" w:id="363"/>
    <w:p>
      <w:pPr>
        <w:spacing w:after="0"/>
        <w:ind w:left="0"/>
        <w:jc w:val="both"/>
      </w:pPr>
      <w:r>
        <w:rPr>
          <w:rFonts w:ascii="Times New Roman"/>
          <w:b w:val="false"/>
          <w:i w:val="false"/>
          <w:color w:val="000000"/>
          <w:sz w:val="28"/>
        </w:rPr>
        <w:t>
      6. Сақтандыру сыныбының аты 2-бағанда Заңның 6-бабында және міндетті сақтандыру түрлерін реттейтін Қазақстан Республикасының заңнамалық актілерінде көзделген атына сәйкес толығымен көрсетіледі.</w:t>
      </w:r>
    </w:p>
    <w:bookmarkEnd w:id="363"/>
    <w:bookmarkStart w:name="z465" w:id="364"/>
    <w:p>
      <w:pPr>
        <w:spacing w:after="0"/>
        <w:ind w:left="0"/>
        <w:jc w:val="both"/>
      </w:pPr>
      <w:r>
        <w:rPr>
          <w:rFonts w:ascii="Times New Roman"/>
          <w:b w:val="false"/>
          <w:i w:val="false"/>
          <w:color w:val="000000"/>
          <w:sz w:val="28"/>
        </w:rPr>
        <w:t>
      7. Сақтандыру төлемдерін төлеуден бас тарту түрінде реттелген шығындар бойынша ақпарат есепті күннің алдындағы соңғы 12 (он екі) ай үшін көрсетіледі.</w:t>
      </w:r>
    </w:p>
    <w:bookmarkEnd w:id="364"/>
    <w:bookmarkStart w:name="z466" w:id="365"/>
    <w:p>
      <w:pPr>
        <w:spacing w:after="0"/>
        <w:ind w:left="0"/>
        <w:jc w:val="both"/>
      </w:pPr>
      <w:r>
        <w:rPr>
          <w:rFonts w:ascii="Times New Roman"/>
          <w:b w:val="false"/>
          <w:i w:val="false"/>
          <w:color w:val="000000"/>
          <w:sz w:val="28"/>
        </w:rPr>
        <w:t xml:space="preserve">
      8.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мәлімделген шығындар бойынша 14-бағандағы күн қызметкер қайтыс болған немесе оған кәсіптік еңбекке қабілеттілігінен айырылу дәрежесі белгіленген кезде жазатайым жағдай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күніне сәйкес көрсетіледі.</w:t>
      </w:r>
    </w:p>
    <w:bookmarkEnd w:id="365"/>
    <w:bookmarkStart w:name="z467" w:id="366"/>
    <w:p>
      <w:pPr>
        <w:spacing w:after="0"/>
        <w:ind w:left="0"/>
        <w:jc w:val="both"/>
      </w:pPr>
      <w:r>
        <w:rPr>
          <w:rFonts w:ascii="Times New Roman"/>
          <w:b w:val="false"/>
          <w:i w:val="false"/>
          <w:color w:val="000000"/>
          <w:sz w:val="28"/>
        </w:rPr>
        <w:t>
      9. 16-бағандағы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366"/>
    <w:bookmarkStart w:name="z468" w:id="367"/>
    <w:p>
      <w:pPr>
        <w:spacing w:after="0"/>
        <w:ind w:left="0"/>
        <w:jc w:val="both"/>
      </w:pPr>
      <w:r>
        <w:rPr>
          <w:rFonts w:ascii="Times New Roman"/>
          <w:b w:val="false"/>
          <w:i w:val="false"/>
          <w:color w:val="000000"/>
          <w:sz w:val="28"/>
        </w:rPr>
        <w:t>
      10. 18-бағанда есепті күнге мемлекеттік білім беру жинақтау жүйесі шеңберінде өмірді сақтандыру шарты бойынша мемлекет сыйлықақысының сомасы көрсетіледі.</w:t>
      </w:r>
    </w:p>
    <w:bookmarkEnd w:id="367"/>
    <w:bookmarkStart w:name="z469" w:id="368"/>
    <w:p>
      <w:pPr>
        <w:spacing w:after="0"/>
        <w:ind w:left="0"/>
        <w:jc w:val="both"/>
      </w:pPr>
      <w:r>
        <w:rPr>
          <w:rFonts w:ascii="Times New Roman"/>
          <w:b w:val="false"/>
          <w:i w:val="false"/>
          <w:color w:val="000000"/>
          <w:sz w:val="28"/>
        </w:rPr>
        <w:t>
      11. 19-бағанда сақтандыру (қайта сақтандыру) шартына сәйкес өтелетін тәуекелдің атауы көрсетіледі.</w:t>
      </w:r>
    </w:p>
    <w:bookmarkEnd w:id="368"/>
    <w:bookmarkStart w:name="z470" w:id="369"/>
    <w:p>
      <w:pPr>
        <w:spacing w:after="0"/>
        <w:ind w:left="0"/>
        <w:jc w:val="both"/>
      </w:pPr>
      <w:r>
        <w:rPr>
          <w:rFonts w:ascii="Times New Roman"/>
          <w:b w:val="false"/>
          <w:i w:val="false"/>
          <w:color w:val="000000"/>
          <w:sz w:val="28"/>
        </w:rPr>
        <w:t xml:space="preserve">
      12. 22-бағанда Нормативтік құқықтық актілерді мемлекеттік тіркеу тізілімінде № 18290 болып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талаптардың 22-тармағының екінші және үшінші бөліктерінде көзделген сақтандыру жағдайларының ұқсас тобы бойынша жүргізілген реттелген төлемдердің орташа мәні көрсетіледі.</w:t>
      </w:r>
    </w:p>
    <w:bookmarkEnd w:id="369"/>
    <w:bookmarkStart w:name="z471" w:id="370"/>
    <w:p>
      <w:pPr>
        <w:spacing w:after="0"/>
        <w:ind w:left="0"/>
        <w:jc w:val="both"/>
      </w:pPr>
      <w:r>
        <w:rPr>
          <w:rFonts w:ascii="Times New Roman"/>
          <w:b w:val="false"/>
          <w:i w:val="false"/>
          <w:color w:val="000000"/>
          <w:sz w:val="28"/>
        </w:rPr>
        <w:t>
      13. 24-бағанында құжаттардың қайсысының сақтандыру (қайта сақтандыру) ұйымына бұрын келіп түсетініне байланысты сотқа шақыру қағазын (хабарлама) және (немесе) шағым-талап алған күн туралы ақпарат көрсетіледі.</w:t>
      </w:r>
    </w:p>
    <w:bookmarkEnd w:id="370"/>
    <w:bookmarkStart w:name="z472" w:id="371"/>
    <w:p>
      <w:pPr>
        <w:spacing w:after="0"/>
        <w:ind w:left="0"/>
        <w:jc w:val="both"/>
      </w:pPr>
      <w:r>
        <w:rPr>
          <w:rFonts w:ascii="Times New Roman"/>
          <w:b w:val="false"/>
          <w:i w:val="false"/>
          <w:color w:val="000000"/>
          <w:sz w:val="28"/>
        </w:rPr>
        <w:t>
      14. 26-бағанында сот шешімінің және оның заңды күшіне енген немесе оның күші жойылған күндер туралы ақпарат әрбір күннің жанына тиісті ақпаратты көрсете отырып, хронология түрінде көрсетіледі.</w:t>
      </w:r>
    </w:p>
    <w:bookmarkEnd w:id="371"/>
    <w:bookmarkStart w:name="z473" w:id="372"/>
    <w:p>
      <w:pPr>
        <w:spacing w:after="0"/>
        <w:ind w:left="0"/>
        <w:jc w:val="both"/>
      </w:pPr>
      <w:r>
        <w:rPr>
          <w:rFonts w:ascii="Times New Roman"/>
          <w:b w:val="false"/>
          <w:i w:val="false"/>
          <w:color w:val="000000"/>
          <w:sz w:val="28"/>
        </w:rPr>
        <w:t>
      15. Мәліметтер болмаған жағдайда Нысан толтырылмай ұсынылады.</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29-қосымша</w:t>
            </w:r>
          </w:p>
        </w:tc>
      </w:tr>
    </w:tbl>
    <w:bookmarkStart w:name="z476" w:id="373"/>
    <w:p>
      <w:pPr>
        <w:spacing w:after="0"/>
        <w:ind w:left="0"/>
        <w:jc w:val="left"/>
      </w:pPr>
      <w:r>
        <w:rPr>
          <w:rFonts w:ascii="Times New Roman"/>
          <w:b/>
          <w:i w:val="false"/>
          <w:color w:val="000000"/>
        </w:rPr>
        <w:t xml:space="preserve"> Әкімшілік деректерді жинауға арналған нысан </w:t>
      </w:r>
    </w:p>
    <w:bookmarkEnd w:id="37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477" w:id="374"/>
    <w:p>
      <w:pPr>
        <w:spacing w:after="0"/>
        <w:ind w:left="0"/>
        <w:jc w:val="left"/>
      </w:pPr>
      <w:r>
        <w:rPr>
          <w:rFonts w:ascii="Times New Roman"/>
          <w:b/>
          <w:i w:val="false"/>
          <w:color w:val="000000"/>
        </w:rPr>
        <w:t xml:space="preserve"> Сақтандыру төлемдерінің статистикасы бойынша есеп</w:t>
      </w:r>
    </w:p>
    <w:bookmarkEnd w:id="374"/>
    <w:p>
      <w:pPr>
        <w:spacing w:after="0"/>
        <w:ind w:left="0"/>
        <w:jc w:val="both"/>
      </w:pPr>
      <w:r>
        <w:rPr>
          <w:rFonts w:ascii="Times New Roman"/>
          <w:b w:val="false"/>
          <w:i w:val="false"/>
          <w:color w:val="000000"/>
          <w:sz w:val="28"/>
        </w:rPr>
        <w:t>
      Әкімшілік деректер нысанының индексі: 29 -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төлемдерінің статистикасы</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Бизнес-сәйкестендіру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Бизнес-сәйкестендіру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кәсіби еңбекке қабілеттілігінен айырылу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басталған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қорғауының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қорғауының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оқиғасының және (немесе) сақтандыру жағдайының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хабарлау түрі (бастапқы және (немесе) қайталама)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шығындарды реттеуге шығыстарының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төлемінің сомасын есептеу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талап ету бойынша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сыйлықақысы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талап бойынша өтеуді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сақтандырушыға кері талап бойынша берілген өтеу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сақтандырушыға кері талап бойынша өтеуді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түрі (факультативті және (немесе) облигаторлы), қайта сақтандыру нысаны (үйлесімді және (немесе) үйлесімсіз)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Төлемдегі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төлемдегі үлесін есептеу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төлемдерінің</w:t>
            </w:r>
            <w:r>
              <w:br/>
            </w:r>
            <w:r>
              <w:rPr>
                <w:rFonts w:ascii="Times New Roman"/>
                <w:b w:val="false"/>
                <w:i w:val="false"/>
                <w:color w:val="000000"/>
                <w:sz w:val="20"/>
              </w:rPr>
              <w:t>статистикасы бойынша есеп</w:t>
            </w:r>
            <w:r>
              <w:br/>
            </w:r>
            <w:r>
              <w:rPr>
                <w:rFonts w:ascii="Times New Roman"/>
                <w:b w:val="false"/>
                <w:i w:val="false"/>
                <w:color w:val="000000"/>
                <w:sz w:val="20"/>
              </w:rPr>
              <w:t>нысанына қосымша</w:t>
            </w:r>
          </w:p>
        </w:tc>
      </w:tr>
    </w:tbl>
    <w:bookmarkStart w:name="z479" w:id="375"/>
    <w:p>
      <w:pPr>
        <w:spacing w:after="0"/>
        <w:ind w:left="0"/>
        <w:jc w:val="left"/>
      </w:pPr>
      <w:r>
        <w:rPr>
          <w:rFonts w:ascii="Times New Roman"/>
          <w:b/>
          <w:i w:val="false"/>
          <w:color w:val="000000"/>
        </w:rPr>
        <w:t xml:space="preserve"> Сақтандыру төлемдерінің статистикасы бойынша есеп әкімшілік деректердің нысанын толтыру бойынша түсіндірме  (индексі – 29 - I(R)O_Q, кезеңділігі – тоқсан сайын)</w:t>
      </w:r>
    </w:p>
    <w:bookmarkEnd w:id="375"/>
    <w:bookmarkStart w:name="z480" w:id="376"/>
    <w:p>
      <w:pPr>
        <w:spacing w:after="0"/>
        <w:ind w:left="0"/>
        <w:jc w:val="left"/>
      </w:pPr>
      <w:r>
        <w:rPr>
          <w:rFonts w:ascii="Times New Roman"/>
          <w:b/>
          <w:i w:val="false"/>
          <w:color w:val="000000"/>
        </w:rPr>
        <w:t xml:space="preserve"> 1-тарау. Жалпы ережелер</w:t>
      </w:r>
    </w:p>
    <w:bookmarkEnd w:id="376"/>
    <w:bookmarkStart w:name="z481" w:id="377"/>
    <w:p>
      <w:pPr>
        <w:spacing w:after="0"/>
        <w:ind w:left="0"/>
        <w:jc w:val="both"/>
      </w:pPr>
      <w:r>
        <w:rPr>
          <w:rFonts w:ascii="Times New Roman"/>
          <w:b w:val="false"/>
          <w:i w:val="false"/>
          <w:color w:val="000000"/>
          <w:sz w:val="28"/>
        </w:rPr>
        <w:t>
      1. Осы түсіндірмеде "Сақтандыру төлемдерінің статистикасы бойынша есеп" әкімшілік деректер нысанын (бұдан әрі – Нысан) толтыру бойынша бірыңғай талаптар айқындалады.</w:t>
      </w:r>
    </w:p>
    <w:bookmarkEnd w:id="377"/>
    <w:bookmarkStart w:name="z482" w:id="37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78"/>
    <w:bookmarkStart w:name="z483" w:id="379"/>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379"/>
    <w:bookmarkStart w:name="z484" w:id="38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80"/>
    <w:bookmarkStart w:name="z485" w:id="381"/>
    <w:p>
      <w:pPr>
        <w:spacing w:after="0"/>
        <w:ind w:left="0"/>
        <w:jc w:val="left"/>
      </w:pPr>
      <w:r>
        <w:rPr>
          <w:rFonts w:ascii="Times New Roman"/>
          <w:b/>
          <w:i w:val="false"/>
          <w:color w:val="000000"/>
        </w:rPr>
        <w:t xml:space="preserve"> 2-тарау. Нысанды толтыру бойынша түсіндірме</w:t>
      </w:r>
    </w:p>
    <w:bookmarkEnd w:id="381"/>
    <w:bookmarkStart w:name="z486" w:id="382"/>
    <w:p>
      <w:pPr>
        <w:spacing w:after="0"/>
        <w:ind w:left="0"/>
        <w:jc w:val="both"/>
      </w:pPr>
      <w:r>
        <w:rPr>
          <w:rFonts w:ascii="Times New Roman"/>
          <w:b w:val="false"/>
          <w:i w:val="false"/>
          <w:color w:val="000000"/>
          <w:sz w:val="28"/>
        </w:rPr>
        <w:t xml:space="preserve">
      5. Нысандағы ақпарат "Қызметкер еңбек (қызметтік) міндеттерін атқарған кезде оны жазатайым оқиғалардан міндетті сақтандыру туралы" Қазақстан Республикасы Заңының (бұдан әрі – ЖОМС Заңы) </w:t>
      </w:r>
      <w:r>
        <w:rPr>
          <w:rFonts w:ascii="Times New Roman"/>
          <w:b w:val="false"/>
          <w:i w:val="false"/>
          <w:color w:val="000000"/>
          <w:sz w:val="28"/>
        </w:rPr>
        <w:t>23-бабына</w:t>
      </w:r>
      <w:r>
        <w:rPr>
          <w:rFonts w:ascii="Times New Roman"/>
          <w:b w:val="false"/>
          <w:i w:val="false"/>
          <w:color w:val="000000"/>
          <w:sz w:val="28"/>
        </w:rPr>
        <w:t xml:space="preserve"> сәйкес жасалған сақтандыру (қайта сақтандыру) шарттары бойынша, 2008 жылғы 1 қаңтардан бастап есепті күннің алдындағы кемінде 3 (үш) жыл ішінде өзге де сақтандыру (қайта сақтандыру) шарттары бойынша жүзеге асырылған сақтандыру төлемдері бойынша көрсетіледі.</w:t>
      </w:r>
    </w:p>
    <w:bookmarkEnd w:id="382"/>
    <w:bookmarkStart w:name="z487" w:id="383"/>
    <w:p>
      <w:pPr>
        <w:spacing w:after="0"/>
        <w:ind w:left="0"/>
        <w:jc w:val="both"/>
      </w:pPr>
      <w:r>
        <w:rPr>
          <w:rFonts w:ascii="Times New Roman"/>
          <w:b w:val="false"/>
          <w:i w:val="false"/>
          <w:color w:val="000000"/>
          <w:sz w:val="28"/>
        </w:rPr>
        <w:t>
      6. Әрбір сақтандыру төлемі бойынша ақпарат жеке жолда көрсетіледі.</w:t>
      </w:r>
    </w:p>
    <w:bookmarkEnd w:id="383"/>
    <w:bookmarkStart w:name="z488" w:id="384"/>
    <w:p>
      <w:pPr>
        <w:spacing w:after="0"/>
        <w:ind w:left="0"/>
        <w:jc w:val="both"/>
      </w:pPr>
      <w:r>
        <w:rPr>
          <w:rFonts w:ascii="Times New Roman"/>
          <w:b w:val="false"/>
          <w:i w:val="false"/>
          <w:color w:val="000000"/>
          <w:sz w:val="28"/>
        </w:rPr>
        <w:t xml:space="preserve">
      7.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жекелеген түрлерін реттейтін заңнамалық актілеріне сәйкес толық көрсетілді.</w:t>
      </w:r>
    </w:p>
    <w:bookmarkEnd w:id="384"/>
    <w:bookmarkStart w:name="z489" w:id="385"/>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 шарты бойынша ақпарат жеке жолмен көрсетіледі, бұл ретте 2, 3, 4, 5, 6, 7, 8, 9, 10 және 11-бағандарда көрсетілген сақтандыру шарты бойынша ақпарат әрбір жолда көрінуі тиіс.</w:t>
      </w:r>
    </w:p>
    <w:bookmarkEnd w:id="385"/>
    <w:bookmarkStart w:name="z490" w:id="386"/>
    <w:p>
      <w:pPr>
        <w:spacing w:after="0"/>
        <w:ind w:left="0"/>
        <w:jc w:val="both"/>
      </w:pPr>
      <w:r>
        <w:rPr>
          <w:rFonts w:ascii="Times New Roman"/>
          <w:b w:val="false"/>
          <w:i w:val="false"/>
          <w:color w:val="000000"/>
          <w:sz w:val="28"/>
        </w:rPr>
        <w:t xml:space="preserve">
      9. ЖОМС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еңбекке қабiлеттiлiгiнен айырылу дәрежесiн ұзартуға (қайта куәландыруға), пайда алушының денсаулығының нашарлауына байланысты жүзеге асырылған төлемдер бойынша 16-бағанындағы ақпарат қызметкер қайтыс болған немесе оған кәсіптік еңбекке қабілеттілігінен айырылу дәрежесі белгіленген кезде жазатайым жағдай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күніне сәйкес көрсетіледі.</w:t>
      </w:r>
    </w:p>
    <w:bookmarkEnd w:id="386"/>
    <w:bookmarkStart w:name="z491" w:id="387"/>
    <w:p>
      <w:pPr>
        <w:spacing w:after="0"/>
        <w:ind w:left="0"/>
        <w:jc w:val="both"/>
      </w:pPr>
      <w:r>
        <w:rPr>
          <w:rFonts w:ascii="Times New Roman"/>
          <w:b w:val="false"/>
          <w:i w:val="false"/>
          <w:color w:val="000000"/>
          <w:sz w:val="28"/>
        </w:rPr>
        <w:t>
      10. Нысанның 9 және 18-бағандарындағы ақпарат еңбек (қызметтік) міндеттерін атқарған кезде қызметкерді жазатайым жағдайлардан міндетті сақтандыру сыныбы бойынша толтырылады.</w:t>
      </w:r>
    </w:p>
    <w:bookmarkEnd w:id="387"/>
    <w:bookmarkStart w:name="z492" w:id="388"/>
    <w:p>
      <w:pPr>
        <w:spacing w:after="0"/>
        <w:ind w:left="0"/>
        <w:jc w:val="both"/>
      </w:pPr>
      <w:r>
        <w:rPr>
          <w:rFonts w:ascii="Times New Roman"/>
          <w:b w:val="false"/>
          <w:i w:val="false"/>
          <w:color w:val="000000"/>
          <w:sz w:val="28"/>
        </w:rPr>
        <w:t xml:space="preserve">
      11. Мәліметтер болмаған жағдайда Нысан толтырылмай ұсынылады. </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30-қосымша</w:t>
            </w:r>
          </w:p>
        </w:tc>
      </w:tr>
    </w:tbl>
    <w:bookmarkStart w:name="z495" w:id="389"/>
    <w:p>
      <w:pPr>
        <w:spacing w:after="0"/>
        <w:ind w:left="0"/>
        <w:jc w:val="left"/>
      </w:pPr>
      <w:r>
        <w:rPr>
          <w:rFonts w:ascii="Times New Roman"/>
          <w:b/>
          <w:i w:val="false"/>
          <w:color w:val="000000"/>
        </w:rPr>
        <w:t xml:space="preserve"> Әкімшілік деректерді жинауға арналған нысан </w:t>
      </w:r>
    </w:p>
    <w:bookmarkEnd w:id="3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496" w:id="390"/>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w:t>
      </w:r>
    </w:p>
    <w:bookmarkEnd w:id="390"/>
    <w:p>
      <w:pPr>
        <w:spacing w:after="0"/>
        <w:ind w:left="0"/>
        <w:jc w:val="both"/>
      </w:pPr>
      <w:r>
        <w:rPr>
          <w:rFonts w:ascii="Times New Roman"/>
          <w:b w:val="false"/>
          <w:i w:val="false"/>
          <w:color w:val="000000"/>
          <w:sz w:val="28"/>
        </w:rPr>
        <w:t>
      Әкімшілік деректер нысанының индексі: 30 - I(R)O_Q</w:t>
      </w:r>
    </w:p>
    <w:p>
      <w:pPr>
        <w:spacing w:after="0"/>
        <w:ind w:left="0"/>
        <w:jc w:val="both"/>
      </w:pPr>
      <w:r>
        <w:rPr>
          <w:rFonts w:ascii="Times New Roman"/>
          <w:b w:val="false"/>
          <w:i w:val="false"/>
          <w:color w:val="000000"/>
          <w:sz w:val="28"/>
        </w:rPr>
        <w:t xml:space="preserve">
      Кезеңділігі: тоқсан сайын </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xml:space="preserve">
      Ақпарат ұсынатын тұлғалар тобы: сақтандыру (қайта сақтандыру) ұйымы, исламдық сақтандыру (қайта сақтандыру) ұйымы </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жұмыс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"Өмірді сақтандыру" саласы бойынша қолданыстағы сақтандыру (қайта сақтандыру) шарттары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Бизнес-сәйкестендіру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Сақтандырылушылар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Сақтандырылушының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Сақтандырылушының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 және (немесе) қосымша келісімді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және (немесе) қосымша келісімнің қолданылуы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және (немесе) қосымша келісімнің қолданылуы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 бойынша сақтандыру қорғаудың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 бойынша сақтандыру қорғаудың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 бойынша қосымша келісімнің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сомасының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 бойынша сақтандыру сыйлықақысының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сыйлықақысының кезеңділігі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жарналарын төлеу басталған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жарналарын төлеу аяқталған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сомасының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төлемдерінің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 аяқталған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Резервтік базис кірістілігінің мөлшерлемесі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сыйлықақысы шығысының мөлшері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төлемдерінің шығыс мөлшері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Делдалдың атауы (тегі, аты және әкесінің аты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Комиссиялық сыйақының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 сыйлықақысы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 алмаған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(қайта сақтандыру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 Қазақстан Республикасы резидентіне сақтандыру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 Қазақстан Республикасы бейрезидентіне сақтандыру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бейрезидентіне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қолданылуы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 бойынша сақтандыру қорғаудың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 бойынша сақтандыру қорғаудың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түрі (факультативті және (немесе) облигаторлы), қайта сақтандыру нысаны (үйлесімді және (немесе) үйлесімді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рейтингтік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 агенттігі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 бойынша сақтандыру брокерінің комиссиялық сыйақысы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орын алмаған шығындар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қолданыстағы сақтандыру</w:t>
            </w:r>
            <w:r>
              <w:br/>
            </w:r>
            <w:r>
              <w:rPr>
                <w:rFonts w:ascii="Times New Roman"/>
                <w:b w:val="false"/>
                <w:i w:val="false"/>
                <w:color w:val="000000"/>
                <w:sz w:val="20"/>
              </w:rPr>
              <w:t>(қайта сақтандыру) шарттары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98" w:id="391"/>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 әкімшілік деректердің нысанын толтыру бойынша түсіндірме  (индексі – 30 - I(R)O_Q, кезеңділігі – тоқсан сайын)</w:t>
      </w:r>
    </w:p>
    <w:bookmarkEnd w:id="391"/>
    <w:bookmarkStart w:name="z499" w:id="392"/>
    <w:p>
      <w:pPr>
        <w:spacing w:after="0"/>
        <w:ind w:left="0"/>
        <w:jc w:val="left"/>
      </w:pPr>
      <w:r>
        <w:rPr>
          <w:rFonts w:ascii="Times New Roman"/>
          <w:b/>
          <w:i w:val="false"/>
          <w:color w:val="000000"/>
        </w:rPr>
        <w:t xml:space="preserve"> 1-тарау. Жалпы ережелер</w:t>
      </w:r>
    </w:p>
    <w:bookmarkEnd w:id="392"/>
    <w:bookmarkStart w:name="z500" w:id="393"/>
    <w:p>
      <w:pPr>
        <w:spacing w:after="0"/>
        <w:ind w:left="0"/>
        <w:jc w:val="both"/>
      </w:pPr>
      <w:r>
        <w:rPr>
          <w:rFonts w:ascii="Times New Roman"/>
          <w:b w:val="false"/>
          <w:i w:val="false"/>
          <w:color w:val="000000"/>
          <w:sz w:val="28"/>
        </w:rPr>
        <w:t>
      1. Осы түсіндірмеде "Өмірді сақтандыру" саласы бойынша қолданыстағы сақтандыру (қайта сақтандыру) шарттары бойынша есеп" әкімшілік деректер нысанын (бұдан әрі – Нысан) толтыру бойынша бірыңғай талаптар айқындалады.</w:t>
      </w:r>
    </w:p>
    <w:bookmarkEnd w:id="393"/>
    <w:bookmarkStart w:name="z501" w:id="39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94"/>
    <w:bookmarkStart w:name="z502" w:id="395"/>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395"/>
    <w:bookmarkStart w:name="z503" w:id="39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96"/>
    <w:bookmarkStart w:name="z504" w:id="397"/>
    <w:p>
      <w:pPr>
        <w:spacing w:after="0"/>
        <w:ind w:left="0"/>
        <w:jc w:val="left"/>
      </w:pPr>
      <w:r>
        <w:rPr>
          <w:rFonts w:ascii="Times New Roman"/>
          <w:b/>
          <w:i w:val="false"/>
          <w:color w:val="000000"/>
        </w:rPr>
        <w:t xml:space="preserve"> 2-тарау. Нысанды толтыру бойынша түсіндірме</w:t>
      </w:r>
    </w:p>
    <w:bookmarkEnd w:id="397"/>
    <w:bookmarkStart w:name="z505" w:id="398"/>
    <w:p>
      <w:pPr>
        <w:spacing w:after="0"/>
        <w:ind w:left="0"/>
        <w:jc w:val="both"/>
      </w:pPr>
      <w:r>
        <w:rPr>
          <w:rFonts w:ascii="Times New Roman"/>
          <w:b w:val="false"/>
          <w:i w:val="false"/>
          <w:color w:val="000000"/>
          <w:sz w:val="28"/>
        </w:rPr>
        <w:t>
      5. Нысанда сақтандыру (қайта сақтандыру) шарттары және олардың жасалған барлық қосымша келісімдері көрсетіледі, бірнеше қосымша келісім болған жағдайда, әрбір қосымша келісім бойынша ақпарат жеке жолмен ұсынылады.</w:t>
      </w:r>
    </w:p>
    <w:bookmarkEnd w:id="398"/>
    <w:bookmarkStart w:name="z506" w:id="399"/>
    <w:p>
      <w:pPr>
        <w:spacing w:after="0"/>
        <w:ind w:left="0"/>
        <w:jc w:val="both"/>
      </w:pPr>
      <w:r>
        <w:rPr>
          <w:rFonts w:ascii="Times New Roman"/>
          <w:b w:val="false"/>
          <w:i w:val="false"/>
          <w:color w:val="000000"/>
          <w:sz w:val="28"/>
        </w:rPr>
        <w:t>
      6. Егер өмірді сақтандыру шарты бойынша сақтандырылғандардың саны бір цифрынан асып кетсе, әрбір сақтандырылушы бойынша мәндер жеке көрсетіледі.</w:t>
      </w:r>
    </w:p>
    <w:bookmarkEnd w:id="399"/>
    <w:bookmarkStart w:name="z507" w:id="400"/>
    <w:p>
      <w:pPr>
        <w:spacing w:after="0"/>
        <w:ind w:left="0"/>
        <w:jc w:val="both"/>
      </w:pPr>
      <w:r>
        <w:rPr>
          <w:rFonts w:ascii="Times New Roman"/>
          <w:b w:val="false"/>
          <w:i w:val="false"/>
          <w:color w:val="000000"/>
          <w:sz w:val="28"/>
        </w:rPr>
        <w:t xml:space="preserve">
      7. Нысанның 2-бағанасында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атауына және міндетті сақтандыру түрлерін реттейтін Қазақстан Республикасының заңнамалық актілеріне сәйкес толық көрсетіледі.</w:t>
      </w:r>
    </w:p>
    <w:bookmarkEnd w:id="400"/>
    <w:bookmarkStart w:name="z508" w:id="401"/>
    <w:p>
      <w:pPr>
        <w:spacing w:after="0"/>
        <w:ind w:left="0"/>
        <w:jc w:val="both"/>
      </w:pPr>
      <w:r>
        <w:rPr>
          <w:rFonts w:ascii="Times New Roman"/>
          <w:b w:val="false"/>
          <w:i w:val="false"/>
          <w:color w:val="000000"/>
          <w:sz w:val="28"/>
        </w:rPr>
        <w:t>
      8. Егер сақтандыру (қайта сақтандыру) шарты бірнеше қайта сақтандыру ұйымдарында қайта сақтандырылатын болса, ақпарат әрбір қайта сақтандыру шарты бойынша жеке жолмен көрсетіледі, бұл ретте 2, 3, 4, 5, 6, 7, 8, 9, 10, 11, 12, 13, 14 және 15-бағаналарда көрсетілген сақтандыру шарты бойынша ақпарат әрбір жолда көрсетілуі тиіс.</w:t>
      </w:r>
    </w:p>
    <w:bookmarkEnd w:id="401"/>
    <w:bookmarkStart w:name="z509" w:id="402"/>
    <w:p>
      <w:pPr>
        <w:spacing w:after="0"/>
        <w:ind w:left="0"/>
        <w:jc w:val="both"/>
      </w:pPr>
      <w:r>
        <w:rPr>
          <w:rFonts w:ascii="Times New Roman"/>
          <w:b w:val="false"/>
          <w:i w:val="false"/>
          <w:color w:val="000000"/>
          <w:sz w:val="28"/>
        </w:rPr>
        <w:t>
      9. 32-бағанда есепті күнге мемлекеттік білім беру жинақтау жүйесі шеңберінде өмірді сақтандыру шарты бойынша мемлекет сыйлықақысының сомасы көрсетіледі.</w:t>
      </w:r>
    </w:p>
    <w:bookmarkEnd w:id="402"/>
    <w:bookmarkStart w:name="z510" w:id="403"/>
    <w:p>
      <w:pPr>
        <w:spacing w:after="0"/>
        <w:ind w:left="0"/>
        <w:jc w:val="both"/>
      </w:pPr>
      <w:r>
        <w:rPr>
          <w:rFonts w:ascii="Times New Roman"/>
          <w:b w:val="false"/>
          <w:i w:val="false"/>
          <w:color w:val="000000"/>
          <w:sz w:val="28"/>
        </w:rPr>
        <w:t xml:space="preserve">
      10. Мәліметтер болмаған жағдайда Нысан толтырылмай ұсынылады. </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39-қосымша</w:t>
            </w:r>
          </w:p>
        </w:tc>
      </w:tr>
    </w:tbl>
    <w:bookmarkStart w:name="z513" w:id="404"/>
    <w:p>
      <w:pPr>
        <w:spacing w:after="0"/>
        <w:ind w:left="0"/>
        <w:jc w:val="left"/>
      </w:pPr>
      <w:r>
        <w:rPr>
          <w:rFonts w:ascii="Times New Roman"/>
          <w:b/>
          <w:i w:val="false"/>
          <w:color w:val="000000"/>
        </w:rPr>
        <w:t xml:space="preserve"> Әкімшілік деректерді жинауға арналған нысан</w:t>
      </w:r>
    </w:p>
    <w:bookmarkEnd w:id="40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514" w:id="405"/>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405"/>
    <w:p>
      <w:pPr>
        <w:spacing w:after="0"/>
        <w:ind w:left="0"/>
        <w:jc w:val="both"/>
      </w:pPr>
      <w:r>
        <w:rPr>
          <w:rFonts w:ascii="Times New Roman"/>
          <w:b w:val="false"/>
          <w:i w:val="false"/>
          <w:color w:val="000000"/>
          <w:sz w:val="28"/>
        </w:rPr>
        <w:t>
      Әкімшілік деректер нысанының индексі: 39 - I(R)O_Y</w:t>
      </w:r>
    </w:p>
    <w:p>
      <w:pPr>
        <w:spacing w:after="0"/>
        <w:ind w:left="0"/>
        <w:jc w:val="both"/>
      </w:pPr>
      <w:r>
        <w:rPr>
          <w:rFonts w:ascii="Times New Roman"/>
          <w:b w:val="false"/>
          <w:i w:val="false"/>
          <w:color w:val="000000"/>
          <w:sz w:val="28"/>
        </w:rPr>
        <w:t xml:space="preserve">
      Кезеңділігі: жыл сайын </w:t>
      </w:r>
    </w:p>
    <w:p>
      <w:pPr>
        <w:spacing w:after="0"/>
        <w:ind w:left="0"/>
        <w:jc w:val="both"/>
      </w:pPr>
      <w:r>
        <w:rPr>
          <w:rFonts w:ascii="Times New Roman"/>
          <w:b w:val="false"/>
          <w:i w:val="false"/>
          <w:color w:val="000000"/>
          <w:sz w:val="28"/>
        </w:rPr>
        <w:t xml:space="preserve">
      Есепті кезеңі: 20__жылғы "___" ________ жағдай бойынша </w:t>
      </w:r>
    </w:p>
    <w:p>
      <w:pPr>
        <w:spacing w:after="0"/>
        <w:ind w:left="0"/>
        <w:jc w:val="both"/>
      </w:pPr>
      <w:r>
        <w:rPr>
          <w:rFonts w:ascii="Times New Roman"/>
          <w:b w:val="false"/>
          <w:i w:val="false"/>
          <w:color w:val="000000"/>
          <w:sz w:val="28"/>
        </w:rPr>
        <w:t xml:space="preserve">
      Ақпарат ұсынатын тұлғалар тобы: сақтандыру (қайта сақтандыру) ұйымы, исламдық сақтандыру (қайта сақтандыру) ұйымы </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айдың 6 (алтыншы) жұмыс күнінен кешіктірмей, жыл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Қаақстан Республиасының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иелерінің азаматтық-құқықтық жауапкершілігі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жауапкершiлiгi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мiндеттерiн атқарған кезде оны жазатайым жағдайлардан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Ерiктi жеке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2.4-жолында көрсетілген сыныпты қоспағанда,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аннуитенің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ауырған жағдайдан сақтандыру,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шығатындарды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ерікті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3.1, 3.2, 3.3, 3.4, 3.5 және 3.6-жолдарында көрсетілген сыныптарды қоспағанда, мүлiктi залалдан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көлiгi иелерiнiң азаматтық-құқықтық жауапкершiлiгiн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көлiгi иелерiнiң азаматтық-құқықтық жауапкершiлiгiн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 иелерiнiң азаматтық-құқықтық жауапкершiлiгiн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жауапкершілікті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3.8, 3.9, 3.10, 3.11 және 3.12 -жолдарында көрсетілген сыныптарды қоспағанда, азаматтық-құқықтық жауапкершiлiктi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мен кепілдемелерді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шығындарын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титулдық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шығыстарынан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де түрлері (сыныптары)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өңірлері бойынша </w:t>
            </w:r>
            <w:r>
              <w:br/>
            </w:r>
            <w:r>
              <w:rPr>
                <w:rFonts w:ascii="Times New Roman"/>
                <w:b w:val="false"/>
                <w:i w:val="false"/>
                <w:color w:val="000000"/>
                <w:sz w:val="20"/>
              </w:rPr>
              <w:t xml:space="preserve">сақтандыру шарттары бойынша қабылданған </w:t>
            </w:r>
            <w:r>
              <w:br/>
            </w:r>
            <w:r>
              <w:rPr>
                <w:rFonts w:ascii="Times New Roman"/>
                <w:b w:val="false"/>
                <w:i w:val="false"/>
                <w:color w:val="000000"/>
                <w:sz w:val="20"/>
              </w:rPr>
              <w:t>және жүзеге асырылған сақтандыру</w:t>
            </w:r>
            <w:r>
              <w:br/>
            </w:r>
            <w:r>
              <w:rPr>
                <w:rFonts w:ascii="Times New Roman"/>
                <w:b w:val="false"/>
                <w:i w:val="false"/>
                <w:color w:val="000000"/>
                <w:sz w:val="20"/>
              </w:rPr>
              <w:t xml:space="preserve">сыйлықақылары мен сақтандыру </w:t>
            </w:r>
            <w:r>
              <w:br/>
            </w:r>
            <w:r>
              <w:rPr>
                <w:rFonts w:ascii="Times New Roman"/>
                <w:b w:val="false"/>
                <w:i w:val="false"/>
                <w:color w:val="000000"/>
                <w:sz w:val="20"/>
              </w:rPr>
              <w:t>төлемдері туралы есеп нысанына</w:t>
            </w:r>
            <w:r>
              <w:br/>
            </w:r>
            <w:r>
              <w:rPr>
                <w:rFonts w:ascii="Times New Roman"/>
                <w:b w:val="false"/>
                <w:i w:val="false"/>
                <w:color w:val="000000"/>
                <w:sz w:val="20"/>
              </w:rPr>
              <w:t>қосымша</w:t>
            </w:r>
          </w:p>
        </w:tc>
      </w:tr>
    </w:tbl>
    <w:bookmarkStart w:name="z516" w:id="406"/>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деректердің нысанын толтыру бойынша түсіндірме (индексі - 39 - I(R)O_Y, кезеңділігі – жыл сайын)</w:t>
      </w:r>
    </w:p>
    <w:bookmarkEnd w:id="406"/>
    <w:bookmarkStart w:name="z517" w:id="407"/>
    <w:p>
      <w:pPr>
        <w:spacing w:after="0"/>
        <w:ind w:left="0"/>
        <w:jc w:val="left"/>
      </w:pPr>
      <w:r>
        <w:rPr>
          <w:rFonts w:ascii="Times New Roman"/>
          <w:b/>
          <w:i w:val="false"/>
          <w:color w:val="000000"/>
        </w:rPr>
        <w:t xml:space="preserve"> 1-тарау. Жалпы ережелер</w:t>
      </w:r>
    </w:p>
    <w:bookmarkEnd w:id="407"/>
    <w:bookmarkStart w:name="z518" w:id="408"/>
    <w:p>
      <w:pPr>
        <w:spacing w:after="0"/>
        <w:ind w:left="0"/>
        <w:jc w:val="both"/>
      </w:pPr>
      <w:r>
        <w:rPr>
          <w:rFonts w:ascii="Times New Roman"/>
          <w:b w:val="false"/>
          <w:i w:val="false"/>
          <w:color w:val="000000"/>
          <w:sz w:val="28"/>
        </w:rPr>
        <w:t>
      1. Осы түсіндірмеде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 нысанын (бұдан әрі – Нысан) толтыру бойынша бірыңғай талаптар айқындалады.</w:t>
      </w:r>
    </w:p>
    <w:bookmarkEnd w:id="408"/>
    <w:bookmarkStart w:name="z519" w:id="40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09"/>
    <w:bookmarkStart w:name="z520" w:id="41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10"/>
    <w:bookmarkStart w:name="z521" w:id="41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11"/>
    <w:bookmarkStart w:name="z522" w:id="412"/>
    <w:p>
      <w:pPr>
        <w:spacing w:after="0"/>
        <w:ind w:left="0"/>
        <w:jc w:val="left"/>
      </w:pPr>
      <w:r>
        <w:rPr>
          <w:rFonts w:ascii="Times New Roman"/>
          <w:b/>
          <w:i w:val="false"/>
          <w:color w:val="000000"/>
        </w:rPr>
        <w:t xml:space="preserve"> 2-тарау. Нысанды толтыру бойынша түсіндірме</w:t>
      </w:r>
    </w:p>
    <w:bookmarkEnd w:id="412"/>
    <w:bookmarkStart w:name="z523" w:id="413"/>
    <w:p>
      <w:pPr>
        <w:spacing w:after="0"/>
        <w:ind w:left="0"/>
        <w:jc w:val="both"/>
      </w:pPr>
      <w:r>
        <w:rPr>
          <w:rFonts w:ascii="Times New Roman"/>
          <w:b w:val="false"/>
          <w:i w:val="false"/>
          <w:color w:val="000000"/>
          <w:sz w:val="28"/>
        </w:rPr>
        <w:t>
      5. Нысанда сақтандыру шарттарын бұзуға байланысты шығыстарды шегергенде сақтандыру шарттары бойынша қабылданған сақтандыру сыйлықақыларының сомасы, сондай-ақ 3 және 4-бағандарға сәйкес (облыс немесе республикалық маңызы бар қала көрсетіледі) Қазақстан Республикасының әрбір өңірі бойынша қайта сақтандыруға қабылданған шарттар бойынша жүзеге асырылған сақтандыру төлемдерін шегергендегі сақтандыру төлемдерінің сомасы көрсетіледі.</w:t>
      </w:r>
    </w:p>
    <w:bookmarkEnd w:id="413"/>
    <w:bookmarkStart w:name="z524" w:id="414"/>
    <w:p>
      <w:pPr>
        <w:spacing w:after="0"/>
        <w:ind w:left="0"/>
        <w:jc w:val="both"/>
      </w:pPr>
      <w:r>
        <w:rPr>
          <w:rFonts w:ascii="Times New Roman"/>
          <w:b w:val="false"/>
          <w:i w:val="false"/>
          <w:color w:val="000000"/>
          <w:sz w:val="28"/>
        </w:rPr>
        <w:t>
      6. 5 және 6-бағандарда сақтандыру шарттары бойынша қабылданған сақтандыру сыйлықақыларының және тиісінше Қазақстан Республикасының барлық өңірлері бойынша сақтандыру шарттары бойынша сақтандыру төлемдерін жүзеге асыру бойынша шығыстардың жиынтық сомасы көрсетіледі.</w:t>
      </w:r>
    </w:p>
    <w:bookmarkEnd w:id="414"/>
    <w:bookmarkStart w:name="z525" w:id="415"/>
    <w:p>
      <w:pPr>
        <w:spacing w:after="0"/>
        <w:ind w:left="0"/>
        <w:jc w:val="both"/>
      </w:pPr>
      <w:r>
        <w:rPr>
          <w:rFonts w:ascii="Times New Roman"/>
          <w:b w:val="false"/>
          <w:i w:val="false"/>
          <w:color w:val="000000"/>
          <w:sz w:val="28"/>
        </w:rPr>
        <w:t>
      7. 5-бағандағы сақтандыру сыйлықақыларының жиынтық сомасы осы қаулының 16-қосымшасындағы Сақтандыру сыйлықақылары және мемлекеттің сыйлықақысы кестесінің 20-бағанында көрсетілген сақтандыру шарттарын бұзуға байланысты шығыстарды шегергенде, осы қаулының 16-қосымшасындағы Сақтандыру сыйлықақылары және мемлекеттің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415"/>
    <w:bookmarkStart w:name="z526" w:id="416"/>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сыныптау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жағдайына тікелей байланысты мүлік немесе адам түсініледі. Сондай-ақ сақтандыру объектісі бойынша тіркеу құжаттардың болуы немесе болмауы ескеріледі.</w:t>
      </w:r>
    </w:p>
    <w:bookmarkEnd w:id="416"/>
    <w:bookmarkStart w:name="z527" w:id="417"/>
    <w:p>
      <w:pPr>
        <w:spacing w:after="0"/>
        <w:ind w:left="0"/>
        <w:jc w:val="both"/>
      </w:pPr>
      <w:r>
        <w:rPr>
          <w:rFonts w:ascii="Times New Roman"/>
          <w:b w:val="false"/>
          <w:i w:val="false"/>
          <w:color w:val="000000"/>
          <w:sz w:val="28"/>
        </w:rPr>
        <w:t>
      9. Сақтандыру сыйақылары мен төлемдерін аумақтық белгісі бойынша жіктеу үшін мыналар ескеріледі:</w:t>
      </w:r>
    </w:p>
    <w:bookmarkEnd w:id="417"/>
    <w:p>
      <w:pPr>
        <w:spacing w:after="0"/>
        <w:ind w:left="0"/>
        <w:jc w:val="both"/>
      </w:pPr>
      <w:r>
        <w:rPr>
          <w:rFonts w:ascii="Times New Roman"/>
          <w:b w:val="false"/>
          <w:i w:val="false"/>
          <w:color w:val="000000"/>
          <w:sz w:val="28"/>
        </w:rPr>
        <w:t>
      1) жеке сақтандыру бойынша:</w:t>
      </w:r>
    </w:p>
    <w:p>
      <w:pPr>
        <w:spacing w:after="0"/>
        <w:ind w:left="0"/>
        <w:jc w:val="both"/>
      </w:pPr>
      <w:r>
        <w:rPr>
          <w:rFonts w:ascii="Times New Roman"/>
          <w:b w:val="false"/>
          <w:i w:val="false"/>
          <w:color w:val="000000"/>
          <w:sz w:val="28"/>
        </w:rPr>
        <w:t>
      сақтандыру сыйлықақылары бөлігінде – сақтанушының тұрақты тұру (тіркелу) орны, заңды мекенжайы;</w:t>
      </w:r>
    </w:p>
    <w:p>
      <w:pPr>
        <w:spacing w:after="0"/>
        <w:ind w:left="0"/>
        <w:jc w:val="both"/>
      </w:pPr>
      <w:r>
        <w:rPr>
          <w:rFonts w:ascii="Times New Roman"/>
          <w:b w:val="false"/>
          <w:i w:val="false"/>
          <w:color w:val="000000"/>
          <w:sz w:val="28"/>
        </w:rPr>
        <w:t>
      сақтандыру төлемдері бөлігінде – сақтандырылушының тұрақты тұру (тіркелу) орны, заңды мекенжайы;</w:t>
      </w:r>
    </w:p>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сақтанушының тіркеу орны;</w:t>
      </w:r>
    </w:p>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сақтанушының тіркеу орны;</w:t>
      </w:r>
    </w:p>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келтіруге байланысты адамның азаматтық құқықтық жауапкершілігін сақтандыруға байланысты сақтандыру түрлері түсініледі, оның ішінде осы адамның қызметкерлерінде де бар болса.</w:t>
      </w:r>
    </w:p>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мен төлемі сақтанушының тіркеу орнына сәйкес көрсетіледі.</w:t>
      </w:r>
    </w:p>
    <w:bookmarkStart w:name="z528" w:id="418"/>
    <w:p>
      <w:pPr>
        <w:spacing w:after="0"/>
        <w:ind w:left="0"/>
        <w:jc w:val="both"/>
      </w:pPr>
      <w:r>
        <w:rPr>
          <w:rFonts w:ascii="Times New Roman"/>
          <w:b w:val="false"/>
          <w:i w:val="false"/>
          <w:color w:val="000000"/>
          <w:sz w:val="28"/>
        </w:rPr>
        <w:t>
      10. Қазақстан Республикасының түрлі аумақтарындағы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bookmarkEnd w:id="418"/>
    <w:bookmarkStart w:name="z529" w:id="419"/>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және/немесе төлемдер сомасы көлік құралдарын Қазақстан Республикасында уақытша тіркеу орны бойынша көрсетіледі.</w:t>
      </w:r>
    </w:p>
    <w:bookmarkEnd w:id="419"/>
    <w:bookmarkStart w:name="z530" w:id="420"/>
    <w:p>
      <w:pPr>
        <w:spacing w:after="0"/>
        <w:ind w:left="0"/>
        <w:jc w:val="both"/>
      </w:pPr>
      <w:r>
        <w:rPr>
          <w:rFonts w:ascii="Times New Roman"/>
          <w:b w:val="false"/>
          <w:i w:val="false"/>
          <w:color w:val="000000"/>
          <w:sz w:val="28"/>
        </w:rPr>
        <w:t xml:space="preserve">
      12. 1.8-жолда қызметкерді жазатайым жағдайлардан міндетті сақтандыру шарттары және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аннуитеттік сақтандыру шарттары көрсетіледі.</w:t>
      </w:r>
    </w:p>
    <w:bookmarkEnd w:id="420"/>
    <w:bookmarkStart w:name="z531" w:id="421"/>
    <w:p>
      <w:pPr>
        <w:spacing w:after="0"/>
        <w:ind w:left="0"/>
        <w:jc w:val="both"/>
      </w:pPr>
      <w:r>
        <w:rPr>
          <w:rFonts w:ascii="Times New Roman"/>
          <w:b w:val="false"/>
          <w:i w:val="false"/>
          <w:color w:val="000000"/>
          <w:sz w:val="28"/>
        </w:rPr>
        <w:t>
      13. 2.2-жолда "Қызметкер еңбек (қызметтік) міндеттерін атқарған кезде оны жазатайым оқиғалардан міндетті сақтандыру туралы" Қазақстан Республикасының Заңына және "Қазақстан Республикасында зейнетақымен қамсыздандыру туралы" Қазақстан Республикасының Заңына сәйкес жасалған аннуитеттік сақтандыру шарттарын қоспағанда, аннуитеттік сақтандыру шарттары көрсетіледі.</w:t>
      </w:r>
    </w:p>
    <w:bookmarkEnd w:id="421"/>
    <w:bookmarkStart w:name="z532" w:id="422"/>
    <w:p>
      <w:pPr>
        <w:spacing w:after="0"/>
        <w:ind w:left="0"/>
        <w:jc w:val="both"/>
      </w:pPr>
      <w:r>
        <w:rPr>
          <w:rFonts w:ascii="Times New Roman"/>
          <w:b w:val="false"/>
          <w:i w:val="false"/>
          <w:color w:val="000000"/>
          <w:sz w:val="28"/>
        </w:rPr>
        <w:t xml:space="preserve">
      14. 2.4-жолда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шарттары көрсетіледі.</w:t>
      </w:r>
    </w:p>
    <w:bookmarkEnd w:id="422"/>
    <w:bookmarkStart w:name="z533" w:id="423"/>
    <w:p>
      <w:pPr>
        <w:spacing w:after="0"/>
        <w:ind w:left="0"/>
        <w:jc w:val="both"/>
      </w:pPr>
      <w:r>
        <w:rPr>
          <w:rFonts w:ascii="Times New Roman"/>
          <w:b w:val="false"/>
          <w:i w:val="false"/>
          <w:color w:val="000000"/>
          <w:sz w:val="28"/>
        </w:rPr>
        <w:t xml:space="preserve">
      15. Мәліметтер болмаған жағдайда Нысан толтырылмай ұсынылады. </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20__ жылғы "__" _________</w:t>
            </w:r>
            <w:r>
              <w:br/>
            </w:r>
            <w:r>
              <w:rPr>
                <w:rFonts w:ascii="Times New Roman"/>
                <w:b w:val="false"/>
                <w:i w:val="false"/>
                <w:color w:val="000000"/>
                <w:sz w:val="20"/>
              </w:rPr>
              <w:t>№ ____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44-қосымша</w:t>
            </w:r>
          </w:p>
        </w:tc>
      </w:tr>
    </w:tbl>
    <w:bookmarkStart w:name="z536" w:id="424"/>
    <w:p>
      <w:pPr>
        <w:spacing w:after="0"/>
        <w:ind w:left="0"/>
        <w:jc w:val="left"/>
      </w:pPr>
      <w:r>
        <w:rPr>
          <w:rFonts w:ascii="Times New Roman"/>
          <w:b/>
          <w:i w:val="false"/>
          <w:color w:val="000000"/>
        </w:rPr>
        <w:t xml:space="preserve"> Сақтандыру (қайта сақтандыру) ұйымының және сақтандыру брокерінің есептілікті беру қағидалары</w:t>
      </w:r>
    </w:p>
    <w:bookmarkEnd w:id="424"/>
    <w:bookmarkStart w:name="z537" w:id="425"/>
    <w:p>
      <w:pPr>
        <w:spacing w:after="0"/>
        <w:ind w:left="0"/>
        <w:jc w:val="both"/>
      </w:pPr>
      <w:r>
        <w:rPr>
          <w:rFonts w:ascii="Times New Roman"/>
          <w:b w:val="false"/>
          <w:i w:val="false"/>
          <w:color w:val="000000"/>
          <w:sz w:val="28"/>
        </w:rPr>
        <w:t xml:space="preserve">
      1. Сақтандыру (қайта сақтандыру) ұйымдары мен сақтандыру брокерлерінің есептілікті ұсыну қағидалары "Сақтандыру қызметі туралы" Қазақстан Республикасының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сақтандыру (қайта сақтандыру) ұйымдары, исламдық сақтандыру (қайта сақтандыру) ұйымдары мен сақтандыру брокерлерінің (бұдан әрі – ұйымдар) Қазақстан Республикасының Ұлттық Банкіне (бұдан әрі – Ұлттық Банк) есептілікті ұсыну тәртібін айқындайды.</w:t>
      </w:r>
    </w:p>
    <w:bookmarkEnd w:id="425"/>
    <w:bookmarkStart w:name="z538" w:id="426"/>
    <w:p>
      <w:pPr>
        <w:spacing w:after="0"/>
        <w:ind w:left="0"/>
        <w:jc w:val="both"/>
      </w:pPr>
      <w:r>
        <w:rPr>
          <w:rFonts w:ascii="Times New Roman"/>
          <w:b w:val="false"/>
          <w:i w:val="false"/>
          <w:color w:val="000000"/>
          <w:sz w:val="28"/>
        </w:rPr>
        <w:t>
      2. Ұйымдар ұсынатын есептіліктегі деректер Қазақстан Республикасының ұлттық валютасы – теңгемен көрсетіледі.</w:t>
      </w:r>
    </w:p>
    <w:bookmarkEnd w:id="426"/>
    <w:bookmarkStart w:name="z539" w:id="427"/>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Республикасының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Қаржы министрінің 2013 жылғы 22 ақпандағы № 99 бұйрығымен айқындалған валюталарды айырбастаудың нарықтық бағамы бойынша қайта есептеуде көрсетіледі.</w:t>
      </w:r>
    </w:p>
    <w:bookmarkEnd w:id="427"/>
    <w:bookmarkStart w:name="z540" w:id="428"/>
    <w:p>
      <w:pPr>
        <w:spacing w:after="0"/>
        <w:ind w:left="0"/>
        <w:jc w:val="both"/>
      </w:pPr>
      <w:r>
        <w:rPr>
          <w:rFonts w:ascii="Times New Roman"/>
          <w:b w:val="false"/>
          <w:i w:val="false"/>
          <w:color w:val="000000"/>
          <w:sz w:val="28"/>
        </w:rPr>
        <w:t>
      4. Ұйымдар есептілікті "Қазақстан Республикасы Ұлттық Банкінің веб-порталы" ақпараттық жүйесі (бұдан әрі – веб-портал) арқылы электрондық форматта ұсынады.</w:t>
      </w:r>
    </w:p>
    <w:bookmarkEnd w:id="428"/>
    <w:bookmarkStart w:name="z541" w:id="429"/>
    <w:p>
      <w:pPr>
        <w:spacing w:after="0"/>
        <w:ind w:left="0"/>
        <w:jc w:val="both"/>
      </w:pPr>
      <w:r>
        <w:rPr>
          <w:rFonts w:ascii="Times New Roman"/>
          <w:b w:val="false"/>
          <w:i w:val="false"/>
          <w:color w:val="000000"/>
          <w:sz w:val="28"/>
        </w:rPr>
        <w:t xml:space="preserve">
      5. Ұйым басшысының немесе есепке қол қою жөніндегі функция жүктелген адамның және орындаушының электрондық цифрлық қолтаңбасымен куәландырылған есептілік электрондық форматта сақталады. </w:t>
      </w:r>
    </w:p>
    <w:bookmarkEnd w:id="429"/>
    <w:bookmarkStart w:name="z542" w:id="430"/>
    <w:p>
      <w:pPr>
        <w:spacing w:after="0"/>
        <w:ind w:left="0"/>
        <w:jc w:val="both"/>
      </w:pPr>
      <w:r>
        <w:rPr>
          <w:rFonts w:ascii="Times New Roman"/>
          <w:b w:val="false"/>
          <w:i w:val="false"/>
          <w:color w:val="000000"/>
          <w:sz w:val="28"/>
        </w:rPr>
        <w:t xml:space="preserve">
      6. Есептіліктегі деректердің толықтығы мен дұрыстығын ұйымның басшысы немесе есепке қол қою жөніндегі функция жүктелген адам қамтамасыз етеді. </w:t>
      </w:r>
    </w:p>
    <w:bookmarkEnd w:id="430"/>
    <w:bookmarkStart w:name="z543" w:id="431"/>
    <w:p>
      <w:pPr>
        <w:spacing w:after="0"/>
        <w:ind w:left="0"/>
        <w:jc w:val="both"/>
      </w:pPr>
      <w:r>
        <w:rPr>
          <w:rFonts w:ascii="Times New Roman"/>
          <w:b w:val="false"/>
          <w:i w:val="false"/>
          <w:color w:val="000000"/>
          <w:sz w:val="28"/>
        </w:rPr>
        <w:t xml:space="preserve">
      7. Ұйымдар есепті тоқсаннан кейінгі айдың 6 (алтыншы) жұмыс күніне дейінгі (қоса алғанда) мерзімде тоқсан сайын Ұлттық Банкке веб-портал арқылы мынадай: </w:t>
      </w:r>
    </w:p>
    <w:bookmarkEnd w:id="431"/>
    <w:p>
      <w:pPr>
        <w:spacing w:after="0"/>
        <w:ind w:left="0"/>
        <w:jc w:val="both"/>
      </w:pPr>
      <w:r>
        <w:rPr>
          <w:rFonts w:ascii="Times New Roman"/>
          <w:b w:val="false"/>
          <w:i w:val="false"/>
          <w:color w:val="000000"/>
          <w:sz w:val="28"/>
        </w:rPr>
        <w:t>
      1) есепті кезеңде болған өзгерістер туралы (ұйымдардың есеп саясатына сәйкес жиынтық шамаларды сипаттаумен әр бап бойынша ашып көрсетіледі);</w:t>
      </w:r>
    </w:p>
    <w:p>
      <w:pPr>
        <w:spacing w:after="0"/>
        <w:ind w:left="0"/>
        <w:jc w:val="both"/>
      </w:pPr>
      <w:r>
        <w:rPr>
          <w:rFonts w:ascii="Times New Roman"/>
          <w:b w:val="false"/>
          <w:i w:val="false"/>
          <w:color w:val="000000"/>
          <w:sz w:val="28"/>
        </w:rPr>
        <w:t>
      2) ұйымдардың сақтандыру пулына қатысуы туралы, оның ішінде: сақтандыру пулына қатысушылардың атауы, бірлескен қызмет туралы шарттың жасалған күні, жасалған тең сақтандыру шарттары туралы (шарттардың саны, жауапкершілік көлемі және үлесі, сақтандыру сыйақыларының және тең сақтандыру шарттары бойынша сақтандыру төлемдерінің сомасы) ақпарат;</w:t>
      </w:r>
    </w:p>
    <w:p>
      <w:pPr>
        <w:spacing w:after="0"/>
        <w:ind w:left="0"/>
        <w:jc w:val="both"/>
      </w:pPr>
      <w:r>
        <w:rPr>
          <w:rFonts w:ascii="Times New Roman"/>
          <w:b w:val="false"/>
          <w:i w:val="false"/>
          <w:color w:val="000000"/>
          <w:sz w:val="28"/>
        </w:rPr>
        <w:t>
      3) есепті кезең ішінде ұйымдарды басқару органдарының отырыстарды (жиналыстарды) өткізген күнін, күн тәртібін және қабылданған шешімдер туралы көрсетумен ұйымдарды басқару туралы;</w:t>
      </w:r>
    </w:p>
    <w:p>
      <w:pPr>
        <w:spacing w:after="0"/>
        <w:ind w:left="0"/>
        <w:jc w:val="both"/>
      </w:pPr>
      <w:r>
        <w:rPr>
          <w:rFonts w:ascii="Times New Roman"/>
          <w:b w:val="false"/>
          <w:i w:val="false"/>
          <w:color w:val="000000"/>
          <w:sz w:val="28"/>
        </w:rPr>
        <w:t>
      4) инвестициялық және өзге қызметтен түскен кірістер және басқа шығыстар туралы;</w:t>
      </w:r>
    </w:p>
    <w:p>
      <w:pPr>
        <w:spacing w:after="0"/>
        <w:ind w:left="0"/>
        <w:jc w:val="both"/>
      </w:pPr>
      <w:r>
        <w:rPr>
          <w:rFonts w:ascii="Times New Roman"/>
          <w:b w:val="false"/>
          <w:i w:val="false"/>
          <w:color w:val="000000"/>
          <w:sz w:val="28"/>
        </w:rPr>
        <w:t>
      5) ұйымдардың акционерлік қоғам нысанында құрылған заңды тұлғаларға қатысуы туралы (сатып алынған акциялардың саны, сатып алу күніндегі акциялардың сатып алу бағасы, баланстық құн, жарғылық капиталға қатысу үлесі) туралы;</w:t>
      </w:r>
    </w:p>
    <w:p>
      <w:pPr>
        <w:spacing w:after="0"/>
        <w:ind w:left="0"/>
        <w:jc w:val="both"/>
      </w:pPr>
      <w:r>
        <w:rPr>
          <w:rFonts w:ascii="Times New Roman"/>
          <w:b w:val="false"/>
          <w:i w:val="false"/>
          <w:color w:val="000000"/>
          <w:sz w:val="28"/>
        </w:rPr>
        <w:t>
      6) ұйымдардың екінші деңгейдегі банктерден және банк операцияларының жекелеген түрлерін жүзеге асыратын ұйымдардан алған қарыздары туралы ақпаратты көрсете отырып, есептілікке түсіндірме жазбаны ұсынады.</w:t>
      </w:r>
    </w:p>
    <w:bookmarkStart w:name="z544" w:id="432"/>
    <w:p>
      <w:pPr>
        <w:spacing w:after="0"/>
        <w:ind w:left="0"/>
        <w:jc w:val="both"/>
      </w:pPr>
      <w:r>
        <w:rPr>
          <w:rFonts w:ascii="Times New Roman"/>
          <w:b w:val="false"/>
          <w:i w:val="false"/>
          <w:color w:val="000000"/>
          <w:sz w:val="28"/>
        </w:rPr>
        <w:t xml:space="preserve">
      8. Сақтандыру брокерін қоспағанда ұйымдар есепті тоқсаннан кейінгі айдың 10 (оныншы) жұмыс күнінен (қоса алғанда) кешіктірілмейтін мерзімде Нормативтік құқықтық актілерді мемлекеттік тіркеу тізілімінде № 18290 болып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талаптарға сәйкес актуарий жасаған сақтандыру резервтерін есептеу жөніндегі негіздеменің электрондық нысанын Ұлттық Банкке веб-портал арқылы ұсынады.</w:t>
      </w:r>
    </w:p>
    <w:bookmarkEnd w:id="4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