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9b78" w14:textId="3189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 Қазақстан Республикасы Экология, геология және табиғи ресурстар министрінің 2022 жылғы 9 қарашадағы № 688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27 қаңтардағы № 20 бұйрығы. Қазақстан Республикасының Әділет министрлігінде 2023 жылғы 30 қаңтарда № 31800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 кодексінің 386-бабының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 Қазақстан Республикасы Экология, геология және табиғи ресурстар министрінің 2022 жылғы 9 қарашадағы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30483 болып тіркелген)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"6) Қазақстан Республикасының аумағында қалдықтарды қайта өңдеуді және (немесе) кәдеге жаратуды. Өндіруші (импорттаушы) тиісті жартыжылдықта өткізілген немесе импортталған өнім (тауар) массасының және оның қаптамасының кемінде отыз пайызын қайта өңдеуді қамтамасыз етеді.".</w:t>
      </w:r>
    </w:p>
    <w:bookmarkEnd w:id="3"/>
    <w:bookmarkStart w:name="z6"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басқарудағы мемлекеттік саясат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Экология және табиғи ресурстар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