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9767" w14:textId="b4e9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тапсырманы әзірлеу және орындау қағидаларын бекіту туралы" Қазақстан Республикасы Қаржы министрінің 2015 жылғы 30 наурыздағы № 236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26 қаңтардағы № 70 бұйрығы. Қазақстан Республикасының Әділет министрлігінде 2023 жылғы 30 қаңтарда № 31804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тапсырманы әзірлеу және орындау қағидаларын бекіту туралы" Қазақстан Республикасы Қаржы министрінің 2015 жылғы 30 наурыздағы № 236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10839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тапсырманы әзірлеу және орындау қағидаларын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Мемлекеттік тапсырмалардың тізбесі Кодекстің 41-бабының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