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d714" w14:textId="9afd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27 қаңтардағы № 18 бұйрығы. Қазақстан Республикасының Әділет министрлігінде 2023 жылғы 30 қаңтарда № 31805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сондай-ақ Қазақстан Республикасынан тыс жерлерде медициналық білім алған адамды денсаулық сақтау саласындағы маманды сертификаттауға жіберу </w:t>
      </w:r>
      <w:r>
        <w:rPr>
          <w:rFonts w:ascii="Times New Roman"/>
          <w:b w:val="false"/>
          <w:i w:val="false"/>
          <w:color w:val="000000"/>
          <w:sz w:val="28"/>
        </w:rPr>
        <w:t>қағидалары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Осы Қағидада мынадай ұғымдар пайдаланылады:</w:t>
      </w:r>
    </w:p>
    <w:p>
      <w:pPr>
        <w:spacing w:after="0"/>
        <w:ind w:left="0"/>
        <w:jc w:val="both"/>
      </w:pPr>
      <w:r>
        <w:rPr>
          <w:rFonts w:ascii="Times New Roman"/>
          <w:b w:val="false"/>
          <w:i w:val="false"/>
          <w:color w:val="000000"/>
          <w:sz w:val="28"/>
        </w:rPr>
        <w:t>
      1) әкімшілік құжаттың нөмірі мен коды (бұдан әрі – ӘҚНК) – электрондық құжатқа рұқсаттар мен хабарламалардың мемлекеттік ақпараттық жүйесімен берілетін нөмір;</w:t>
      </w:r>
    </w:p>
    <w:p>
      <w:pPr>
        <w:spacing w:after="0"/>
        <w:ind w:left="0"/>
        <w:jc w:val="both"/>
      </w:pPr>
      <w:r>
        <w:rPr>
          <w:rFonts w:ascii="Times New Roman"/>
          <w:b w:val="false"/>
          <w:i w:val="false"/>
          <w:color w:val="000000"/>
          <w:sz w:val="28"/>
        </w:rPr>
        <w:t>
      2) денсаулық сақтау саласындағы білім беру бағдарламалары түлектерінің кәсіптік даярлығын бағалау - денсаулық сақтау саласындағы білім беру бағдарламалары түлектерінің біліктілігінің Денсаулық сақтау саласындағы кәсіптік стандарт талаптарына сәйкестігін айқындау мақсатында жүргізілетін білім мен дағдыларды бағалау рәсімі;</w:t>
      </w:r>
    </w:p>
    <w:p>
      <w:pPr>
        <w:spacing w:after="0"/>
        <w:ind w:left="0"/>
        <w:jc w:val="both"/>
      </w:pPr>
      <w:r>
        <w:rPr>
          <w:rFonts w:ascii="Times New Roman"/>
          <w:b w:val="false"/>
          <w:i w:val="false"/>
          <w:color w:val="000000"/>
          <w:sz w:val="28"/>
        </w:rPr>
        <w:t>
      3) денсаулық сақтау саласындағы маман сертификаты (бұдан әрі –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p>
      <w:pPr>
        <w:spacing w:after="0"/>
        <w:ind w:left="0"/>
        <w:jc w:val="both"/>
      </w:pPr>
      <w:r>
        <w:rPr>
          <w:rFonts w:ascii="Times New Roman"/>
          <w:b w:val="false"/>
          <w:i w:val="false"/>
          <w:color w:val="000000"/>
          <w:sz w:val="28"/>
        </w:rPr>
        <w:t>
      4) денсаулық сақтау саласындағы маманды сертификаттау (бұдан әрі -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маман – санитариялық-эпидемиологиялық мониторинг, санитариялық-эпидемиологиялық сараптама, гигиеналық оқыту, санитариялық-эпидемиологиялық аудит, дезинфекция, дезинсекция және дератизация жүргізу, халықтың санитариялық-эпидемиологиялық саламаттылығы саласындағы ұйымда халықтың санитариялық-эпидемиологиялық саламаттылығы тәуекелдерінің дәрежесін бағалау бойынша функцияларды жүзеге асыруды қамтитын еңбек міндеттерін орындайтын жеке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Маман сертификаты 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маманданулардың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21699 болып тіркелген) (бұдан әрі - Мамандықтар мен маманданулардың тізбесі) сәйкес беріледі.";</w:t>
      </w:r>
    </w:p>
    <w:bookmarkStart w:name="z5" w:id="3"/>
    <w:p>
      <w:pPr>
        <w:spacing w:after="0"/>
        <w:ind w:left="0"/>
        <w:jc w:val="both"/>
      </w:pPr>
      <w:r>
        <w:rPr>
          <w:rFonts w:ascii="Times New Roman"/>
          <w:b w:val="false"/>
          <w:i w:val="false"/>
          <w:color w:val="000000"/>
          <w:sz w:val="28"/>
        </w:rPr>
        <w:t>
      мынадай мазмұндағы 5-тараумен толықтырылсын:</w:t>
      </w:r>
    </w:p>
    <w:bookmarkEnd w:id="3"/>
    <w:p>
      <w:pPr>
        <w:spacing w:after="0"/>
        <w:ind w:left="0"/>
        <w:jc w:val="both"/>
      </w:pPr>
      <w:r>
        <w:rPr>
          <w:rFonts w:ascii="Times New Roman"/>
          <w:b w:val="false"/>
          <w:i w:val="false"/>
          <w:color w:val="000000"/>
          <w:sz w:val="28"/>
        </w:rPr>
        <w:t>
      "5-тарау. Халықтың санитариялық-эпидемиологиялық саламаттылығы саласындағы маман сертификатын беру, қайта ресімдеу, қолданысын растау тәртібі</w:t>
      </w:r>
    </w:p>
    <w:p>
      <w:pPr>
        <w:spacing w:after="0"/>
        <w:ind w:left="0"/>
        <w:jc w:val="both"/>
      </w:pPr>
      <w:r>
        <w:rPr>
          <w:rFonts w:ascii="Times New Roman"/>
          <w:b w:val="false"/>
          <w:i w:val="false"/>
          <w:color w:val="000000"/>
          <w:sz w:val="28"/>
        </w:rPr>
        <w:t>
      41. Білім мен дағдыларды бағалау қағидаларына сәйкес бағалау жөніндегі ұйым жүргізетін халықтың санитариялық-эпидемиологиялық саламаттылығы саласындағы білім беру бағдарламалары түлектерінің кәсіптік даярлығын бағалаудан, мамандардың кәсіптік даярлығын бағалаудан өткен жеке тұлға халықтың санитариялық-эпидемиологиялық саламаттылығы саласындағы маманды сертификаттауға жіберіледі.</w:t>
      </w:r>
    </w:p>
    <w:p>
      <w:pPr>
        <w:spacing w:after="0"/>
        <w:ind w:left="0"/>
        <w:jc w:val="both"/>
      </w:pPr>
      <w:r>
        <w:rPr>
          <w:rFonts w:ascii="Times New Roman"/>
          <w:b w:val="false"/>
          <w:i w:val="false"/>
          <w:color w:val="000000"/>
          <w:sz w:val="28"/>
        </w:rPr>
        <w:t>
      42. Халықтың санитариялық-эпидемиологиялық саламаттылығы саласындағы мамандарды сертификаттау Мамандықтар мен мамандандырулар тізбесіне сәйкес жүргізіледі.</w:t>
      </w:r>
    </w:p>
    <w:p>
      <w:pPr>
        <w:spacing w:after="0"/>
        <w:ind w:left="0"/>
        <w:jc w:val="both"/>
      </w:pPr>
      <w:r>
        <w:rPr>
          <w:rFonts w:ascii="Times New Roman"/>
          <w:b w:val="false"/>
          <w:i w:val="false"/>
          <w:color w:val="000000"/>
          <w:sz w:val="28"/>
        </w:rPr>
        <w:t>
      43. Қазақстан Республикасынан тыс медициналық білім алған жеке тұлға Тану қағидаларына сәйкес оның білімі және (немесе) біліктілігі танылған жағдайда сертификаттауға жіберіледі.</w:t>
      </w:r>
    </w:p>
    <w:p>
      <w:pPr>
        <w:spacing w:after="0"/>
        <w:ind w:left="0"/>
        <w:jc w:val="both"/>
      </w:pPr>
      <w:r>
        <w:rPr>
          <w:rFonts w:ascii="Times New Roman"/>
          <w:b w:val="false"/>
          <w:i w:val="false"/>
          <w:color w:val="000000"/>
          <w:sz w:val="28"/>
        </w:rPr>
        <w:t xml:space="preserve">
      44. Мамандығы бойынша еңбек қызметінде 5 (бес) жылдан астам үзілісі бар мамандар маман сертификатын алу үшін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(Нормативтік құқықтық актілерді мемлекеттік тіркеу тізілімінде № 21847 болып тіркелген) Қазақстан Республикасының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(бұдан әрі – Қосымша білім беру қағидалары) сәйкес өтініш берілген мамандану бойынша жалпы көлемі кемінде 180 сағат (6 кредит) біліктілікті арттырудан өтеді, Білім мен дағдыларды бағалау қағидаларына сәйкес денсаулық сақтау саласындағы мамандардың кәсіптік даярлығын бағалаудан өтеді.</w:t>
      </w:r>
    </w:p>
    <w:p>
      <w:pPr>
        <w:spacing w:after="0"/>
        <w:ind w:left="0"/>
        <w:jc w:val="both"/>
      </w:pPr>
      <w:r>
        <w:rPr>
          <w:rFonts w:ascii="Times New Roman"/>
          <w:b w:val="false"/>
          <w:i w:val="false"/>
          <w:color w:val="000000"/>
          <w:sz w:val="28"/>
        </w:rPr>
        <w:t>
      45. Жоғары, жоғары оқу орнынан кейінгі, орта (техникалық және кәсіптік) білімі бар мамандар сертификаттың қолданысын растау үшін Қосымша білім беру қағидаларына сәйкес өтініш берілген мамандану бойынша жалпы көлемі кемінде 120 сағат (4 кредит) біліктілікті арттырудан өтеді.</w:t>
      </w:r>
    </w:p>
    <w:p>
      <w:pPr>
        <w:spacing w:after="0"/>
        <w:ind w:left="0"/>
        <w:jc w:val="both"/>
      </w:pPr>
      <w:r>
        <w:rPr>
          <w:rFonts w:ascii="Times New Roman"/>
          <w:b w:val="false"/>
          <w:i w:val="false"/>
          <w:color w:val="000000"/>
          <w:sz w:val="28"/>
        </w:rPr>
        <w:t>
      46. "Халықтың санитариялық-эпидемиологиялық саламаттылығы саласындағы маман сертификатын беру" мемлекеттік көрсетілетін қызметін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"электрондық үкіметтің" www.egov.kz, www.elicense.kz (бұдан әрі – портал) арқылы жүзеге асырады.</w:t>
      </w:r>
    </w:p>
    <w:p>
      <w:pPr>
        <w:spacing w:after="0"/>
        <w:ind w:left="0"/>
        <w:jc w:val="both"/>
      </w:pPr>
      <w:r>
        <w:rPr>
          <w:rFonts w:ascii="Times New Roman"/>
          <w:b w:val="false"/>
          <w:i w:val="false"/>
          <w:color w:val="000000"/>
          <w:sz w:val="28"/>
        </w:rPr>
        <w:t>
      47.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"Халықтың санитариялық-эпидемиологиялық саламаттылығы саласындағы маман сертификатын беру" мемлекеттік көрсетілетін қызмет тізбесінде (бұдан әрі – №3 тізбе) келтірілген.</w:t>
      </w:r>
    </w:p>
    <w:p>
      <w:pPr>
        <w:spacing w:after="0"/>
        <w:ind w:left="0"/>
        <w:jc w:val="both"/>
      </w:pPr>
      <w:r>
        <w:rPr>
          <w:rFonts w:ascii="Times New Roman"/>
          <w:b w:val="false"/>
          <w:i w:val="false"/>
          <w:color w:val="000000"/>
          <w:sz w:val="28"/>
        </w:rPr>
        <w:t>
      48. Осы Қағидаларға 9-қосымшаға сәйкес нысан бойынша берілетін сертификатты алу үшін жеке тұлға (бұдан әрі – көрсетілетін қызметті алушы) №3 тізбенің 8-тармағына сәйкес құжаттарды көрсетілетін қызметті берушіге портал арқылы жібереді.</w:t>
      </w:r>
    </w:p>
    <w:p>
      <w:pPr>
        <w:spacing w:after="0"/>
        <w:ind w:left="0"/>
        <w:jc w:val="both"/>
      </w:pPr>
      <w:r>
        <w:rPr>
          <w:rFonts w:ascii="Times New Roman"/>
          <w:b w:val="false"/>
          <w:i w:val="false"/>
          <w:color w:val="000000"/>
          <w:sz w:val="28"/>
        </w:rPr>
        <w:t>
      49.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50.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ұсынылған құжаттар тіркелген сәттен бастап 2 (екі) жұмыс күні ішінде дәлелді бас тартуды дайындайды және жібереді.</w:t>
      </w:r>
    </w:p>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p>
      <w:pPr>
        <w:spacing w:after="0"/>
        <w:ind w:left="0"/>
        <w:jc w:val="both"/>
      </w:pPr>
      <w:r>
        <w:rPr>
          <w:rFonts w:ascii="Times New Roman"/>
          <w:b w:val="false"/>
          <w:i w:val="false"/>
          <w:color w:val="000000"/>
          <w:sz w:val="28"/>
        </w:rPr>
        <w:t xml:space="preserve">
      51. Көрсетілетін қызметті алушы құжаттар пакетін толық ұсынбаған жағдайда көрсетілетін қызметті беруші 5 (бес) жұмыс күні ішінде №3 тізбенің 8-тармағында көрсетілген құжаттардың осы Қағидалардың талаптарына сәйкестігін қарайды. </w:t>
      </w:r>
    </w:p>
    <w:p>
      <w:pPr>
        <w:spacing w:after="0"/>
        <w:ind w:left="0"/>
        <w:jc w:val="both"/>
      </w:pPr>
      <w:r>
        <w:rPr>
          <w:rFonts w:ascii="Times New Roman"/>
          <w:b w:val="false"/>
          <w:i w:val="false"/>
          <w:color w:val="000000"/>
          <w:sz w:val="28"/>
        </w:rPr>
        <w:t>
      Оң қорытынды болған кезде көрсетілетін қызметті беруші сертификат ресімдейді және береді.</w:t>
      </w:r>
    </w:p>
    <w:p>
      <w:pPr>
        <w:spacing w:after="0"/>
        <w:ind w:left="0"/>
        <w:jc w:val="both"/>
      </w:pPr>
      <w:r>
        <w:rPr>
          <w:rFonts w:ascii="Times New Roman"/>
          <w:b w:val="false"/>
          <w:i w:val="false"/>
          <w:color w:val="000000"/>
          <w:sz w:val="28"/>
        </w:rPr>
        <w:t>
      52. Қорытындысы теріс болған кезде көрсетілетін қызметті беруші 1 (бір) жұмыс күні ішінде көрсетілетін қызметті алушыны мемлекеттік қызметті көрсетуден дәлелді бас тарту туралы, сондай-ақ көрсетілетін қызметті алушыға алдын ала шешім бойынша ұстанымын білдіру мүмкіндігі туралы хабарламаны ресімдейді және жібереді.</w:t>
      </w:r>
    </w:p>
    <w:p>
      <w:pPr>
        <w:spacing w:after="0"/>
        <w:ind w:left="0"/>
        <w:jc w:val="both"/>
      </w:pPr>
      <w:r>
        <w:rPr>
          <w:rFonts w:ascii="Times New Roman"/>
          <w:b w:val="false"/>
          <w:i w:val="false"/>
          <w:color w:val="000000"/>
          <w:sz w:val="28"/>
        </w:rPr>
        <w:t>
      Хабарламаны көрсетілетін қызметті берушінің лауазымды адамы көрсетілетін қызметті берушінің алдын ала шешімі қабылданған күннен бастап 3 (үш) жұмыс күн бұрын Қазақстан Республикасы Әкімшілік рәсімдік-процестік кодексінің 73-бабы бойынша жібереді. Көрсетілетін қызметті алушы хабарламаны алған күннен бастап 2 (екі) жұмыс күнінен кешіктірмейтін мерзімде көрсетілетін қызметті берушінің алдын ала шешіміне қарсы пікір ұсынуға немесе білдіруге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p>
      <w:pPr>
        <w:spacing w:after="0"/>
        <w:ind w:left="0"/>
        <w:jc w:val="both"/>
      </w:pPr>
      <w:r>
        <w:rPr>
          <w:rFonts w:ascii="Times New Roman"/>
          <w:b w:val="false"/>
          <w:i w:val="false"/>
          <w:color w:val="000000"/>
          <w:sz w:val="28"/>
        </w:rPr>
        <w:t>
      53. Мемлекеттік қызметті көрсету нәтижесі сертификат немесе мемлекеттік қызметті көрсетуден дәлелді бас тарту болып табылады, ол электрондық нысанда ресімделеді, көрсетілетін қызметті берушінің уәкілетті адамының ЭЦҚ-мен расталады және көрсетілетін қызметті алушының "жеке кабинетінде" сақталады.</w:t>
      </w:r>
    </w:p>
    <w:p>
      <w:pPr>
        <w:spacing w:after="0"/>
        <w:ind w:left="0"/>
        <w:jc w:val="both"/>
      </w:pPr>
      <w:r>
        <w:rPr>
          <w:rFonts w:ascii="Times New Roman"/>
          <w:b w:val="false"/>
          <w:i w:val="false"/>
          <w:color w:val="000000"/>
          <w:sz w:val="28"/>
        </w:rPr>
        <w:t>
      54. Көрсетілетін қызметті беруші "электрондық үкімет" шлюзі арқылы тиісті мемлекеттік ақпараттық жүйелерден:</w:t>
      </w:r>
    </w:p>
    <w:p>
      <w:pPr>
        <w:spacing w:after="0"/>
        <w:ind w:left="0"/>
        <w:jc w:val="both"/>
      </w:pPr>
      <w:r>
        <w:rPr>
          <w:rFonts w:ascii="Times New Roman"/>
          <w:b w:val="false"/>
          <w:i w:val="false"/>
          <w:color w:val="000000"/>
          <w:sz w:val="28"/>
        </w:rPr>
        <w:t>
      1) жоғары және/немесе жоғары оқу орнынан кейінгі білімінің бар боулы туралы;</w:t>
      </w:r>
    </w:p>
    <w:p>
      <w:pPr>
        <w:spacing w:after="0"/>
        <w:ind w:left="0"/>
        <w:jc w:val="both"/>
      </w:pPr>
      <w:r>
        <w:rPr>
          <w:rFonts w:ascii="Times New Roman"/>
          <w:b w:val="false"/>
          <w:i w:val="false"/>
          <w:color w:val="000000"/>
          <w:sz w:val="28"/>
        </w:rPr>
        <w:t>
      2) орта (техникалық және кәсіптік) білімінің болуы туралы;</w:t>
      </w:r>
    </w:p>
    <w:p>
      <w:pPr>
        <w:spacing w:after="0"/>
        <w:ind w:left="0"/>
        <w:jc w:val="both"/>
      </w:pPr>
      <w:r>
        <w:rPr>
          <w:rFonts w:ascii="Times New Roman"/>
          <w:b w:val="false"/>
          <w:i w:val="false"/>
          <w:color w:val="000000"/>
          <w:sz w:val="28"/>
        </w:rPr>
        <w:t>
      3) білім туралы құжаттарды алғаннан кейін атын, әкесінің атын (ол бар болса), тегін өзгерткен көрсетілетін қызметті алушылар үшін атын, әкесінің атын (ол бар болса), тегін ауыстыру немесе неке (ерлі-зайыптылық) туралы немесе некені (ерлі-зайыптылықты) бұзу туралы;</w:t>
      </w:r>
    </w:p>
    <w:p>
      <w:pPr>
        <w:spacing w:after="0"/>
        <w:ind w:left="0"/>
        <w:jc w:val="both"/>
      </w:pPr>
      <w:r>
        <w:rPr>
          <w:rFonts w:ascii="Times New Roman"/>
          <w:b w:val="false"/>
          <w:i w:val="false"/>
          <w:color w:val="000000"/>
          <w:sz w:val="28"/>
        </w:rPr>
        <w:t>
      4) өтінім берілген мамандық бойынша қолданыстағы сертификаттың болуы туралы мәліметтерді алады.</w:t>
      </w:r>
    </w:p>
    <w:p>
      <w:pPr>
        <w:spacing w:after="0"/>
        <w:ind w:left="0"/>
        <w:jc w:val="both"/>
      </w:pPr>
      <w:r>
        <w:rPr>
          <w:rFonts w:ascii="Times New Roman"/>
          <w:b w:val="false"/>
          <w:i w:val="false"/>
          <w:color w:val="000000"/>
          <w:sz w:val="28"/>
        </w:rPr>
        <w:t>
      55. Сертификатты растау үшін көрсетілетін қызметті берушіге № 3 тізбесінің 8-тармағына сәйкес құжаттарды портал арқылы жібереді.</w:t>
      </w:r>
    </w:p>
    <w:p>
      <w:pPr>
        <w:spacing w:after="0"/>
        <w:ind w:left="0"/>
        <w:jc w:val="both"/>
      </w:pPr>
      <w:r>
        <w:rPr>
          <w:rFonts w:ascii="Times New Roman"/>
          <w:b w:val="false"/>
          <w:i w:val="false"/>
          <w:color w:val="000000"/>
          <w:sz w:val="28"/>
        </w:rPr>
        <w:t>
      Көрсетілетін қызметті беруші осы Қағидалардың 48-52 тармақтарында көзделген осыған ұқсас рәсімдерді жүзеге асырады.</w:t>
      </w:r>
    </w:p>
    <w:p>
      <w:pPr>
        <w:spacing w:after="0"/>
        <w:ind w:left="0"/>
        <w:jc w:val="both"/>
      </w:pPr>
      <w:r>
        <w:rPr>
          <w:rFonts w:ascii="Times New Roman"/>
          <w:b w:val="false"/>
          <w:i w:val="false"/>
          <w:color w:val="000000"/>
          <w:sz w:val="28"/>
        </w:rPr>
        <w:t xml:space="preserve">
      56. Сертификатты қайта ресімдеу мынадай: </w:t>
      </w:r>
    </w:p>
    <w:p>
      <w:pPr>
        <w:spacing w:after="0"/>
        <w:ind w:left="0"/>
        <w:jc w:val="both"/>
      </w:pPr>
      <w:r>
        <w:rPr>
          <w:rFonts w:ascii="Times New Roman"/>
          <w:b w:val="false"/>
          <w:i w:val="false"/>
          <w:color w:val="000000"/>
          <w:sz w:val="28"/>
        </w:rPr>
        <w:t>
      1) құжатта қателер (қате жазулар) анықталған;</w:t>
      </w:r>
    </w:p>
    <w:p>
      <w:pPr>
        <w:spacing w:after="0"/>
        <w:ind w:left="0"/>
        <w:jc w:val="both"/>
      </w:pPr>
      <w:r>
        <w:rPr>
          <w:rFonts w:ascii="Times New Roman"/>
          <w:b w:val="false"/>
          <w:i w:val="false"/>
          <w:color w:val="000000"/>
          <w:sz w:val="28"/>
        </w:rPr>
        <w:t>
      2) тегі, аты, әкесінің аты (ол бар болса) өзгерген;</w:t>
      </w:r>
    </w:p>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талаптар болған жағдайларда жүзеге асырылады.</w:t>
      </w:r>
    </w:p>
    <w:p>
      <w:pPr>
        <w:spacing w:after="0"/>
        <w:ind w:left="0"/>
        <w:jc w:val="both"/>
      </w:pPr>
      <w:r>
        <w:rPr>
          <w:rFonts w:ascii="Times New Roman"/>
          <w:b w:val="false"/>
          <w:i w:val="false"/>
          <w:color w:val="000000"/>
          <w:sz w:val="28"/>
        </w:rPr>
        <w:t>
      57. Осы Қағидалардың 54-тармағында көзделген негіздер бойынша сертификатты қайта ресімдеу кезінде көрсетілетін қызметті алушы көрсетілетін қызметті берушіге осы Қағидаларға 10-қосымшада көзделген нысан бойынша өтінішті және № 3 тізбенің 8-тармағына сәйкес құжаттарды портал арқылы жібереді.</w:t>
      </w:r>
    </w:p>
    <w:p>
      <w:pPr>
        <w:spacing w:after="0"/>
        <w:ind w:left="0"/>
        <w:jc w:val="both"/>
      </w:pPr>
      <w:r>
        <w:rPr>
          <w:rFonts w:ascii="Times New Roman"/>
          <w:b w:val="false"/>
          <w:i w:val="false"/>
          <w:color w:val="000000"/>
          <w:sz w:val="28"/>
        </w:rPr>
        <w:t>
      Көрсетілетін қызметті беруші осы Қағидалардың 48-52 тармақтарында көзделген осыған ұқсас рәсімдерді жүзеге асырады.</w:t>
      </w:r>
    </w:p>
    <w:p>
      <w:pPr>
        <w:spacing w:after="0"/>
        <w:ind w:left="0"/>
        <w:jc w:val="both"/>
      </w:pPr>
      <w:r>
        <w:rPr>
          <w:rFonts w:ascii="Times New Roman"/>
          <w:b w:val="false"/>
          <w:i w:val="false"/>
          <w:color w:val="000000"/>
          <w:sz w:val="28"/>
        </w:rPr>
        <w:t>
      58. Осы Қағидалардың 56-тармағында көзделген жағдайларда сертификатты қайта ресімдеу бұрын берілген сертификат туралы мәліметтерді міндетті түрде көрсете отырып жүргізіледі.</w:t>
      </w:r>
    </w:p>
    <w:p>
      <w:pPr>
        <w:spacing w:after="0"/>
        <w:ind w:left="0"/>
        <w:jc w:val="both"/>
      </w:pPr>
      <w:r>
        <w:rPr>
          <w:rFonts w:ascii="Times New Roman"/>
          <w:b w:val="false"/>
          <w:i w:val="false"/>
          <w:color w:val="000000"/>
          <w:sz w:val="28"/>
        </w:rPr>
        <w:t>
      59. Көрсетілетін қызметті беруші растайтын құжаттар ұсынылмаған немесе тиісінше ресімделмеген жағдайда осы Қағидалардың 56-тармағында көзделген негіздер бойынша бастамалық жасалған сертификатты қайта ресімдеуден бас тартады.";</w:t>
      </w:r>
    </w:p>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8, 9, 10, 11 және 12-қосымшаларымен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27 қаңтардағы</w:t>
            </w:r>
            <w:r>
              <w:br/>
            </w:r>
            <w:r>
              <w:rPr>
                <w:rFonts w:ascii="Times New Roman"/>
                <w:b w:val="false"/>
                <w:i w:val="false"/>
                <w:color w:val="000000"/>
                <w:sz w:val="20"/>
              </w:rPr>
              <w:t>№ 18 Бұйрыққа</w:t>
            </w:r>
            <w:r>
              <w:br/>
            </w:r>
            <w:r>
              <w:rPr>
                <w:rFonts w:ascii="Times New Roman"/>
                <w:b w:val="false"/>
                <w:i w:val="false"/>
                <w:color w:val="000000"/>
                <w:sz w:val="20"/>
              </w:rPr>
              <w:t>1-қосымша</w:t>
            </w:r>
            <w:r>
              <w:br/>
            </w: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маман сертификатын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(ww.egov.kz, www.elicense.kz)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бастапқы беру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11-қосымшаға сәйкес электрондық құжат нысаны бойынша өтініш;</w:t>
            </w:r>
          </w:p>
          <w:p>
            <w:pPr>
              <w:spacing w:after="20"/>
              <w:ind w:left="20"/>
              <w:jc w:val="both"/>
            </w:pPr>
            <w:r>
              <w:rPr>
                <w:rFonts w:ascii="Times New Roman"/>
                <w:b w:val="false"/>
                <w:i w:val="false"/>
                <w:color w:val="000000"/>
                <w:sz w:val="20"/>
              </w:rPr>
              <w:t>
2) осы Қағидаларға 12-қосымшаға сәйкес мәліметтер нысаны;</w:t>
            </w:r>
          </w:p>
          <w:p>
            <w:pPr>
              <w:spacing w:after="20"/>
              <w:ind w:left="20"/>
              <w:jc w:val="both"/>
            </w:pPr>
            <w:r>
              <w:rPr>
                <w:rFonts w:ascii="Times New Roman"/>
                <w:b w:val="false"/>
                <w:i w:val="false"/>
                <w:color w:val="000000"/>
                <w:sz w:val="20"/>
              </w:rPr>
              <w:t>
3) ақпараттық жүйелерде мәліметтер болмаған жағдайда, жоғары, жоғары оқу орнынан кейінгі, орта (техникалық және кәсіптік білім туралы дипломның электрондық көшірмесі;</w:t>
            </w:r>
          </w:p>
          <w:p>
            <w:pPr>
              <w:spacing w:after="20"/>
              <w:ind w:left="20"/>
              <w:jc w:val="both"/>
            </w:pPr>
            <w:r>
              <w:rPr>
                <w:rFonts w:ascii="Times New Roman"/>
                <w:b w:val="false"/>
                <w:i w:val="false"/>
                <w:color w:val="000000"/>
                <w:sz w:val="20"/>
              </w:rPr>
              <w:t xml:space="preserve">
4) Қазақстан Республикасынан тыс медициналық білім алған жағдайда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(Нормативтік құқықтық актілерді мемлекеттік тіркеу тізілімінде № 23626 болып тіркелген) Қазақстан Республикасы Білім және ғылым министрінің міндетін атқарушының 2021 жылғы 19 шiлдедегі № 352 </w:t>
            </w:r>
            <w:r>
              <w:rPr>
                <w:rFonts w:ascii="Times New Roman"/>
                <w:b w:val="false"/>
                <w:i w:val="false"/>
                <w:color w:val="000000"/>
                <w:sz w:val="20"/>
              </w:rPr>
              <w:t>бұйрығына</w:t>
            </w:r>
            <w:r>
              <w:rPr>
                <w:rFonts w:ascii="Times New Roman"/>
                <w:b w:val="false"/>
                <w:i w:val="false"/>
                <w:color w:val="000000"/>
                <w:sz w:val="20"/>
              </w:rPr>
              <w:t xml:space="preserve">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 туралы құжаттарын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5) сертификаттық курс туралы куәліктің электрондық көшірмесі;</w:t>
            </w:r>
          </w:p>
          <w:p>
            <w:pPr>
              <w:spacing w:after="20"/>
              <w:ind w:left="20"/>
              <w:jc w:val="both"/>
            </w:pPr>
            <w:r>
              <w:rPr>
                <w:rFonts w:ascii="Times New Roman"/>
                <w:b w:val="false"/>
                <w:i w:val="false"/>
                <w:color w:val="000000"/>
                <w:sz w:val="20"/>
              </w:rPr>
              <w:t>
6) ақпараттық жүйелерде мәліметтер болмаған жағдайда еңбек кітапшасының электрондық көшірмесі;</w:t>
            </w:r>
          </w:p>
          <w:p>
            <w:pPr>
              <w:spacing w:after="20"/>
              <w:ind w:left="20"/>
              <w:jc w:val="both"/>
            </w:pPr>
            <w:r>
              <w:rPr>
                <w:rFonts w:ascii="Times New Roman"/>
                <w:b w:val="false"/>
                <w:i w:val="false"/>
                <w:color w:val="000000"/>
                <w:sz w:val="20"/>
              </w:rPr>
              <w:t xml:space="preserve">
7) ақпараттық жүйелерде мәліметтер болмаған жағдайда (оның ішінде шетелде медициналық білім алған адамдар үшін) бағалау жөніндегі ұйым берген кәсіптік даярлығын бағалау нәтижесінің электрондық көшірмесі. </w:t>
            </w:r>
          </w:p>
          <w:p>
            <w:pPr>
              <w:spacing w:after="20"/>
              <w:ind w:left="20"/>
              <w:jc w:val="both"/>
            </w:pPr>
            <w:r>
              <w:rPr>
                <w:rFonts w:ascii="Times New Roman"/>
                <w:b w:val="false"/>
                <w:i w:val="false"/>
                <w:color w:val="000000"/>
                <w:sz w:val="20"/>
              </w:rPr>
              <w:t>
Маман сертификатын қолдасын растау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11-қосымшаға сәйкес электрондық құжат нысаны бойынша өтініш;</w:t>
            </w:r>
          </w:p>
          <w:p>
            <w:pPr>
              <w:spacing w:after="20"/>
              <w:ind w:left="20"/>
              <w:jc w:val="both"/>
            </w:pPr>
            <w:r>
              <w:rPr>
                <w:rFonts w:ascii="Times New Roman"/>
                <w:b w:val="false"/>
                <w:i w:val="false"/>
                <w:color w:val="000000"/>
                <w:sz w:val="20"/>
              </w:rPr>
              <w:t xml:space="preserve">
2) Мәлімделген мамандандыру бойынша соңғы 5 (бес) жылда біліктілігін арттыру туралы куәлігінің электрондық көшірмесі. </w:t>
            </w:r>
          </w:p>
          <w:p>
            <w:pPr>
              <w:spacing w:after="20"/>
              <w:ind w:left="20"/>
              <w:jc w:val="both"/>
            </w:pPr>
            <w:r>
              <w:rPr>
                <w:rFonts w:ascii="Times New Roman"/>
                <w:b w:val="false"/>
                <w:i w:val="false"/>
                <w:color w:val="000000"/>
                <w:sz w:val="20"/>
              </w:rPr>
              <w:t>
Маман сертификатын қайта ресімдеу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10-қосымшаға сәйкес электрондық құжат нысаны бойынша өтініш;</w:t>
            </w:r>
          </w:p>
          <w:p>
            <w:pPr>
              <w:spacing w:after="20"/>
              <w:ind w:left="20"/>
              <w:jc w:val="both"/>
            </w:pPr>
            <w:r>
              <w:rPr>
                <w:rFonts w:ascii="Times New Roman"/>
                <w:b w:val="false"/>
                <w:i w:val="false"/>
                <w:color w:val="000000"/>
                <w:sz w:val="20"/>
              </w:rPr>
              <w:t xml:space="preserve">
2) ақпараты мемлекеттік ақпараттық жүйелерде қамтылған құжаттарды қоспағанда сертификатты қайта ресімдеу үшін негіз болған өзгерістер туралы ақпарат қамтылған құжаттардың көшірмесі. </w:t>
            </w:r>
          </w:p>
          <w:p>
            <w:pPr>
              <w:spacing w:after="20"/>
              <w:ind w:left="20"/>
              <w:jc w:val="both"/>
            </w:pPr>
            <w:r>
              <w:rPr>
                <w:rFonts w:ascii="Times New Roman"/>
                <w:b w:val="false"/>
                <w:i w:val="false"/>
                <w:color w:val="000000"/>
                <w:sz w:val="20"/>
              </w:rPr>
              <w:t>
Шетелде берілген құжатқа қазақ және орыс тіліндегі аудармасы наториальды расталған электрондық көшірмесі қосымша ұсынылады.</w:t>
            </w:r>
          </w:p>
          <w:p>
            <w:pPr>
              <w:spacing w:after="20"/>
              <w:ind w:left="20"/>
              <w:jc w:val="both"/>
            </w:pPr>
            <w:r>
              <w:rPr>
                <w:rFonts w:ascii="Times New Roman"/>
                <w:b w:val="false"/>
                <w:i w:val="false"/>
                <w:color w:val="000000"/>
                <w:sz w:val="20"/>
              </w:rPr>
              <w:t>
"Биология", "Химия" (жаратылыстану ғылымы, математика және статистика бағыты), "Биотехнология", "Органикалық заттардың химиялық технологиясы", "Органикалық емес заттардың химиялық технологиясы", "Ветеринариялық медицина", "Ветеринариялық санитария" мамандықтары бойынша жоғары, жоғары орнынан кейінгі білімі бар жеке адамдарды сертификаттауға жіберу.</w:t>
            </w:r>
          </w:p>
          <w:p>
            <w:pPr>
              <w:spacing w:after="20"/>
              <w:ind w:left="20"/>
              <w:jc w:val="both"/>
            </w:pPr>
            <w:r>
              <w:rPr>
                <w:rFonts w:ascii="Times New Roman"/>
                <w:b w:val="false"/>
                <w:i w:val="false"/>
                <w:color w:val="000000"/>
                <w:sz w:val="20"/>
              </w:rPr>
              <w:t>
"Зертханалық диалностика", "Ветеринария", "Мейіргер ісі", "Емдеу ісі", "Акушерия ісі" мамандықтары бойынша техникалық және кәсіптік медициналық білімі бар үміткер өтінім берілген мамандану бойынша халықтың санитариялық-эпидемиологиялық саламаттылығы саласындағы маманды сертификаттауға жіберіледі.</w:t>
            </w:r>
          </w:p>
          <w:p>
            <w:pPr>
              <w:spacing w:after="20"/>
              <w:ind w:left="20"/>
              <w:jc w:val="both"/>
            </w:pPr>
            <w:r>
              <w:rPr>
                <w:rFonts w:ascii="Times New Roman"/>
                <w:b w:val="false"/>
                <w:i w:val="false"/>
                <w:color w:val="000000"/>
                <w:sz w:val="20"/>
              </w:rPr>
              <w:t>
Сертификаттың бастапқы берілуіне сертификаттық курс туралы куәліксіз және бағалау жөніндегі ұйым берген кәсіптік даярлығын бағалау нәтижесінсіз халықтың санитариялық-эпидемиологиялық саламаттылығы саласындағы еңбек міндеттерін жүзеге асыратын маман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өтініш беріліп отырған мамандық немесе мамандану бойынша тыйым салу туралы заңды күшіне енген сот шешімінің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оның негізінде мемлекеттік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 көрсету орындарының мекенжайлары gov.egov.kz. интернет-ресурсында орналастырылған </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болады.</w:t>
            </w:r>
          </w:p>
          <w:p>
            <w:pPr>
              <w:spacing w:after="20"/>
              <w:ind w:left="20"/>
              <w:jc w:val="both"/>
            </w:pPr>
            <w:r>
              <w:rPr>
                <w:rFonts w:ascii="Times New Roman"/>
                <w:b w:val="false"/>
                <w:i w:val="false"/>
                <w:color w:val="000000"/>
                <w:sz w:val="20"/>
              </w:rPr>
              <w:t>
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gov.egov.kz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1"/>
    <w:p>
      <w:pPr>
        <w:spacing w:after="0"/>
        <w:ind w:left="0"/>
        <w:jc w:val="left"/>
      </w:pPr>
      <w:r>
        <w:rPr>
          <w:rFonts w:ascii="Times New Roman"/>
          <w:b/>
          <w:i w:val="false"/>
          <w:color w:val="000000"/>
        </w:rPr>
        <w:t xml:space="preserve"> Денсаулық сақтау саласындағы маман сертификаты</w:t>
      </w:r>
    </w:p>
    <w:bookmarkEnd w:id="1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мамандығы)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(мамандану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мамандығы, мамандануы бойынша халықтың санитариялық-эпидемиологиялық</w:t>
      </w:r>
    </w:p>
    <w:p>
      <w:pPr>
        <w:spacing w:after="0"/>
        <w:ind w:left="0"/>
        <w:jc w:val="both"/>
      </w:pPr>
      <w:r>
        <w:rPr>
          <w:rFonts w:ascii="Times New Roman"/>
          <w:b w:val="false"/>
          <w:i w:val="false"/>
          <w:color w:val="000000"/>
          <w:sz w:val="28"/>
        </w:rPr>
        <w:t>
      саламаттылығы саласындағы қызметті жүзеге асыру үшін шын мәнінде осы маман</w:t>
      </w:r>
    </w:p>
    <w:p>
      <w:pPr>
        <w:spacing w:after="0"/>
        <w:ind w:left="0"/>
        <w:jc w:val="both"/>
      </w:pPr>
      <w:r>
        <w:rPr>
          <w:rFonts w:ascii="Times New Roman"/>
          <w:b w:val="false"/>
          <w:i w:val="false"/>
          <w:color w:val="000000"/>
          <w:sz w:val="28"/>
        </w:rPr>
        <w:t>
      сертификатын алды</w:t>
      </w:r>
    </w:p>
    <w:p>
      <w:pPr>
        <w:spacing w:after="0"/>
        <w:ind w:left="0"/>
        <w:jc w:val="both"/>
      </w:pPr>
      <w:r>
        <w:rPr>
          <w:rFonts w:ascii="Times New Roman"/>
          <w:b w:val="false"/>
          <w:i w:val="false"/>
          <w:color w:val="000000"/>
          <w:sz w:val="28"/>
        </w:rPr>
        <w:t>
      Берілген күні 20 ____ жылғы "____" ___________.</w:t>
      </w:r>
    </w:p>
    <w:p>
      <w:pPr>
        <w:spacing w:after="0"/>
        <w:ind w:left="0"/>
        <w:jc w:val="both"/>
      </w:pPr>
      <w:r>
        <w:rPr>
          <w:rFonts w:ascii="Times New Roman"/>
          <w:b w:val="false"/>
          <w:i w:val="false"/>
          <w:color w:val="000000"/>
          <w:sz w:val="28"/>
        </w:rPr>
        <w:t>
      Сертификаттың растлған күні 20 ____ жылғы "____" ___________.</w:t>
      </w:r>
    </w:p>
    <w:p>
      <w:pPr>
        <w:spacing w:after="0"/>
        <w:ind w:left="0"/>
        <w:jc w:val="both"/>
      </w:pPr>
      <w:r>
        <w:rPr>
          <w:rFonts w:ascii="Times New Roman"/>
          <w:b w:val="false"/>
          <w:i w:val="false"/>
          <w:color w:val="000000"/>
          <w:sz w:val="28"/>
        </w:rPr>
        <w:t>
      Сертификат расталған/қайта рәсәмдеу кезде ӘҚНК № _______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10-қосымша</w:t>
            </w:r>
          </w:p>
        </w:tc>
      </w:tr>
    </w:tbl>
    <w:bookmarkStart w:name="z16" w:id="12"/>
    <w:p>
      <w:pPr>
        <w:spacing w:after="0"/>
        <w:ind w:left="0"/>
        <w:jc w:val="left"/>
      </w:pPr>
      <w:r>
        <w:rPr>
          <w:rFonts w:ascii="Times New Roman"/>
          <w:b/>
          <w:i w:val="false"/>
          <w:color w:val="000000"/>
        </w:rPr>
        <w:t xml:space="preserve"> Маман сертификатын қайта ресімдеу үшін өтініш</w:t>
      </w:r>
    </w:p>
    <w:bookmarkEnd w:id="12"/>
    <w:p>
      <w:pPr>
        <w:spacing w:after="0"/>
        <w:ind w:left="0"/>
        <w:jc w:val="both"/>
      </w:pPr>
      <w:r>
        <w:rPr>
          <w:rFonts w:ascii="Times New Roman"/>
          <w:b w:val="false"/>
          <w:i w:val="false"/>
          <w:color w:val="000000"/>
          <w:sz w:val="28"/>
        </w:rPr>
        <w:t>
      ______________________________________________________________________ -ге</w:t>
      </w:r>
    </w:p>
    <w:p>
      <w:pPr>
        <w:spacing w:after="0"/>
        <w:ind w:left="0"/>
        <w:jc w:val="both"/>
      </w:pPr>
      <w:r>
        <w:rPr>
          <w:rFonts w:ascii="Times New Roman"/>
          <w:b w:val="false"/>
          <w:i w:val="false"/>
          <w:color w:val="000000"/>
          <w:sz w:val="28"/>
        </w:rPr>
        <w:t>
      (көрсетілетін қызметі берушінің атауы)</w:t>
      </w:r>
    </w:p>
    <w:p>
      <w:pPr>
        <w:spacing w:after="0"/>
        <w:ind w:left="0"/>
        <w:jc w:val="both"/>
      </w:pPr>
      <w:r>
        <w:rPr>
          <w:rFonts w:ascii="Times New Roman"/>
          <w:b w:val="false"/>
          <w:i w:val="false"/>
          <w:color w:val="000000"/>
          <w:sz w:val="28"/>
        </w:rPr>
        <w:t>
      _____________________________________________________________________ - ден</w:t>
      </w:r>
    </w:p>
    <w:p>
      <w:pPr>
        <w:spacing w:after="0"/>
        <w:ind w:left="0"/>
        <w:jc w:val="both"/>
      </w:pPr>
      <w:r>
        <w:rPr>
          <w:rFonts w:ascii="Times New Roman"/>
          <w:b w:val="false"/>
          <w:i w:val="false"/>
          <w:color w:val="000000"/>
          <w:sz w:val="28"/>
        </w:rPr>
        <w:t>
      (жеке тұлғаның тегі, аты, әкесінің аты (бар болса),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күні, ӘҚНК №, көрсетілетін қызметті берушінің атауы)</w:t>
      </w:r>
    </w:p>
    <w:p>
      <w:pPr>
        <w:spacing w:after="0"/>
        <w:ind w:left="0"/>
        <w:jc w:val="both"/>
      </w:pPr>
      <w:r>
        <w:rPr>
          <w:rFonts w:ascii="Times New Roman"/>
          <w:b w:val="false"/>
          <w:i w:val="false"/>
          <w:color w:val="000000"/>
          <w:sz w:val="28"/>
        </w:rPr>
        <w:t>
      берген 20__жылғы "__"____№_____ маман сертификатын қайта ресімдеуді сұраймын.</w:t>
      </w:r>
    </w:p>
    <w:p>
      <w:pPr>
        <w:spacing w:after="0"/>
        <w:ind w:left="0"/>
        <w:jc w:val="both"/>
      </w:pPr>
      <w:r>
        <w:rPr>
          <w:rFonts w:ascii="Times New Roman"/>
          <w:b w:val="false"/>
          <w:i w:val="false"/>
          <w:color w:val="000000"/>
          <w:sz w:val="28"/>
        </w:rPr>
        <w:t>
      (Х ұяшыққа сәйкес келетін мынадай (мына) негіз (негіздер) бойынша:</w:t>
      </w:r>
    </w:p>
    <w:p>
      <w:pPr>
        <w:spacing w:after="0"/>
        <w:ind w:left="0"/>
        <w:jc w:val="both"/>
      </w:pPr>
      <w:r>
        <w:rPr>
          <w:rFonts w:ascii="Times New Roman"/>
          <w:b w:val="false"/>
          <w:i w:val="false"/>
          <w:color w:val="000000"/>
          <w:sz w:val="28"/>
        </w:rPr>
        <w:t>
      1) _________________________________құжатта қателер (қате жазулар) анықталған;</w:t>
      </w:r>
    </w:p>
    <w:p>
      <w:pPr>
        <w:spacing w:after="0"/>
        <w:ind w:left="0"/>
        <w:jc w:val="both"/>
      </w:pPr>
      <w:r>
        <w:rPr>
          <w:rFonts w:ascii="Times New Roman"/>
          <w:b w:val="false"/>
          <w:i w:val="false"/>
          <w:color w:val="000000"/>
          <w:sz w:val="28"/>
        </w:rPr>
        <w:t>
      2) _________________________________көрсетілетін қызметті алушының тегі, аты,</w:t>
      </w:r>
    </w:p>
    <w:p>
      <w:pPr>
        <w:spacing w:after="0"/>
        <w:ind w:left="0"/>
        <w:jc w:val="both"/>
      </w:pPr>
      <w:r>
        <w:rPr>
          <w:rFonts w:ascii="Times New Roman"/>
          <w:b w:val="false"/>
          <w:i w:val="false"/>
          <w:color w:val="000000"/>
          <w:sz w:val="28"/>
        </w:rPr>
        <w:t>
       әкесінің аты (ол бар болса) өзгерген;</w:t>
      </w:r>
    </w:p>
    <w:p>
      <w:pPr>
        <w:spacing w:after="0"/>
        <w:ind w:left="0"/>
        <w:jc w:val="both"/>
      </w:pPr>
      <w:r>
        <w:rPr>
          <w:rFonts w:ascii="Times New Roman"/>
          <w:b w:val="false"/>
          <w:i w:val="false"/>
          <w:color w:val="000000"/>
          <w:sz w:val="28"/>
        </w:rPr>
        <w:t>
      3) ________________________________Қазақстан Республикасының заңдарында қайта</w:t>
      </w:r>
    </w:p>
    <w:p>
      <w:pPr>
        <w:spacing w:after="0"/>
        <w:ind w:left="0"/>
        <w:jc w:val="both"/>
      </w:pPr>
      <w:r>
        <w:rPr>
          <w:rFonts w:ascii="Times New Roman"/>
          <w:b w:val="false"/>
          <w:i w:val="false"/>
          <w:color w:val="000000"/>
          <w:sz w:val="28"/>
        </w:rPr>
        <w:t>
      ресімдеу туралы талаптар болған.</w:t>
      </w:r>
    </w:p>
    <w:p>
      <w:pPr>
        <w:spacing w:after="0"/>
        <w:ind w:left="0"/>
        <w:jc w:val="both"/>
      </w:pPr>
      <w:r>
        <w:rPr>
          <w:rFonts w:ascii="Times New Roman"/>
          <w:b w:val="false"/>
          <w:i w:val="false"/>
          <w:color w:val="000000"/>
          <w:sz w:val="28"/>
        </w:rPr>
        <w:t>
      Көрсетілетін қызметті алушының мекенжайы__________________________________</w:t>
      </w:r>
    </w:p>
    <w:p>
      <w:pPr>
        <w:spacing w:after="0"/>
        <w:ind w:left="0"/>
        <w:jc w:val="both"/>
      </w:pPr>
      <w:r>
        <w:rPr>
          <w:rFonts w:ascii="Times New Roman"/>
          <w:b w:val="false"/>
          <w:i w:val="false"/>
          <w:color w:val="000000"/>
          <w:sz w:val="28"/>
        </w:rPr>
        <w:t>
      Электрондық почта ________________________________________________________</w:t>
      </w:r>
    </w:p>
    <w:p>
      <w:pPr>
        <w:spacing w:after="0"/>
        <w:ind w:left="0"/>
        <w:jc w:val="both"/>
      </w:pPr>
      <w:r>
        <w:rPr>
          <w:rFonts w:ascii="Times New Roman"/>
          <w:b w:val="false"/>
          <w:i w:val="false"/>
          <w:color w:val="000000"/>
          <w:sz w:val="28"/>
        </w:rPr>
        <w:t>
      Телефондар_______________________________________________________________</w:t>
      </w:r>
    </w:p>
    <w:p>
      <w:pPr>
        <w:spacing w:after="0"/>
        <w:ind w:left="0"/>
        <w:jc w:val="both"/>
      </w:pPr>
      <w:r>
        <w:rPr>
          <w:rFonts w:ascii="Times New Roman"/>
          <w:b w:val="false"/>
          <w:i w:val="false"/>
          <w:color w:val="000000"/>
          <w:sz w:val="28"/>
        </w:rPr>
        <w:t>
      Қызметті немесе әрекетті (операцияларды) жүзеге асыру объектісінің</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(почталық индексі, облыс, қала, аудан, елдімекен, көшенің атауы, Үйдің/ғимараттың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Мен дұрыс мәліметтер мен құжаттарды ұсынамын.</w:t>
      </w:r>
    </w:p>
    <w:p>
      <w:pPr>
        <w:spacing w:after="0"/>
        <w:ind w:left="0"/>
        <w:jc w:val="both"/>
      </w:pPr>
      <w:r>
        <w:rPr>
          <w:rFonts w:ascii="Times New Roman"/>
          <w:b w:val="false"/>
          <w:i w:val="false"/>
          <w:color w:val="000000"/>
          <w:sz w:val="28"/>
        </w:rPr>
        <w:t>
      Мемлекеттік қызметті көрсету үшін қажетті дербес деректерді жинауға және өңдеуге</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басшысы</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ЖСН)</w:t>
            </w:r>
            <w:r>
              <w:br/>
            </w:r>
            <w:r>
              <w:rPr>
                <w:rFonts w:ascii="Times New Roman"/>
                <w:b w:val="false"/>
                <w:i w:val="false"/>
                <w:color w:val="000000"/>
                <w:sz w:val="20"/>
              </w:rPr>
              <w:t>Тұрғылықты жері 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
      кәсіптік қызметті жүзеге асыру үшін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маман (мамандықтың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сертификатын беруді/растауды маман (маманданудың атауы)</w:t>
      </w:r>
    </w:p>
    <w:p>
      <w:pPr>
        <w:spacing w:after="0"/>
        <w:ind w:left="0"/>
        <w:jc w:val="both"/>
      </w:pPr>
      <w:r>
        <w:rPr>
          <w:rFonts w:ascii="Times New Roman"/>
          <w:b w:val="false"/>
          <w:i w:val="false"/>
          <w:color w:val="000000"/>
          <w:sz w:val="28"/>
        </w:rPr>
        <w:t>
      (қажетінің астын сызу) сұраймын (расталған кезде сертификаттың ӘҚНК нөмірі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Мен дұрыс мәліметтер мен құжаттарды ұсынамын.</w:t>
      </w:r>
    </w:p>
    <w:p>
      <w:pPr>
        <w:spacing w:after="0"/>
        <w:ind w:left="0"/>
        <w:jc w:val="both"/>
      </w:pPr>
      <w:r>
        <w:rPr>
          <w:rFonts w:ascii="Times New Roman"/>
          <w:b w:val="false"/>
          <w:i w:val="false"/>
          <w:color w:val="000000"/>
          <w:sz w:val="28"/>
        </w:rPr>
        <w:t>
      Мемлекеттік қызметті көрсету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 –ақ</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12-қосымша</w:t>
            </w:r>
          </w:p>
        </w:tc>
      </w:tr>
    </w:tbl>
    <w:bookmarkStart w:name="z19" w:id="13"/>
    <w:p>
      <w:pPr>
        <w:spacing w:after="0"/>
        <w:ind w:left="0"/>
        <w:jc w:val="left"/>
      </w:pPr>
      <w:r>
        <w:rPr>
          <w:rFonts w:ascii="Times New Roman"/>
          <w:b/>
          <w:i w:val="false"/>
          <w:color w:val="000000"/>
        </w:rPr>
        <w:t xml:space="preserve"> Мәліметтер нысаны</w:t>
      </w:r>
    </w:p>
    <w:bookmarkEnd w:id="1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мамандар үшін мамандардың кәсіптік даярлығын бағалау және біліктілігінің сәйкестігін растау нәтижесі.</w:t>
      </w:r>
    </w:p>
    <w:p>
      <w:pPr>
        <w:spacing w:after="0"/>
        <w:ind w:left="0"/>
        <w:jc w:val="both"/>
      </w:pPr>
      <w:r>
        <w:rPr>
          <w:rFonts w:ascii="Times New Roman"/>
          <w:b w:val="false"/>
          <w:i w:val="false"/>
          <w:color w:val="000000"/>
          <w:sz w:val="28"/>
        </w:rPr>
        <w:t>
      1.1.Өтінім берілген мамандықтың атауы________________________________________</w:t>
      </w:r>
    </w:p>
    <w:p>
      <w:pPr>
        <w:spacing w:after="0"/>
        <w:ind w:left="0"/>
        <w:jc w:val="both"/>
      </w:pPr>
      <w:r>
        <w:rPr>
          <w:rFonts w:ascii="Times New Roman"/>
          <w:b w:val="false"/>
          <w:i w:val="false"/>
          <w:color w:val="000000"/>
          <w:sz w:val="28"/>
        </w:rPr>
        <w:t>
      1.2. Өтінім берілген мамандандырудың атауы___________________________________</w:t>
      </w:r>
    </w:p>
    <w:p>
      <w:pPr>
        <w:spacing w:after="0"/>
        <w:ind w:left="0"/>
        <w:jc w:val="both"/>
      </w:pPr>
      <w:r>
        <w:rPr>
          <w:rFonts w:ascii="Times New Roman"/>
          <w:b w:val="false"/>
          <w:i w:val="false"/>
          <w:color w:val="000000"/>
          <w:sz w:val="28"/>
        </w:rPr>
        <w:t>
      1.3. Бағалау қорытындысын берген орган_______________________________________</w:t>
      </w:r>
    </w:p>
    <w:p>
      <w:pPr>
        <w:spacing w:after="0"/>
        <w:ind w:left="0"/>
        <w:jc w:val="both"/>
      </w:pPr>
      <w:r>
        <w:rPr>
          <w:rFonts w:ascii="Times New Roman"/>
          <w:b w:val="false"/>
          <w:i w:val="false"/>
          <w:color w:val="000000"/>
          <w:sz w:val="28"/>
        </w:rPr>
        <w:t>
      1.4. Бағалау қорытындысын алған жылы, айы, күні_______________________________</w:t>
      </w:r>
    </w:p>
    <w:p>
      <w:pPr>
        <w:spacing w:after="0"/>
        <w:ind w:left="0"/>
        <w:jc w:val="both"/>
      </w:pPr>
      <w:r>
        <w:rPr>
          <w:rFonts w:ascii="Times New Roman"/>
          <w:b w:val="false"/>
          <w:i w:val="false"/>
          <w:color w:val="000000"/>
          <w:sz w:val="28"/>
        </w:rPr>
        <w:t>
      2. Білім____________________________________________________________________</w:t>
      </w:r>
    </w:p>
    <w:p>
      <w:pPr>
        <w:spacing w:after="0"/>
        <w:ind w:left="0"/>
        <w:jc w:val="both"/>
      </w:pPr>
      <w:r>
        <w:rPr>
          <w:rFonts w:ascii="Times New Roman"/>
          <w:b w:val="false"/>
          <w:i w:val="false"/>
          <w:color w:val="000000"/>
          <w:sz w:val="28"/>
        </w:rPr>
        <w:t>
      2.1. Білімі (орта білім, орта білімнен кейінгі білім, техникалық және кәсіби білім,</w:t>
      </w:r>
    </w:p>
    <w:p>
      <w:pPr>
        <w:spacing w:after="0"/>
        <w:ind w:left="0"/>
        <w:jc w:val="both"/>
      </w:pPr>
      <w:r>
        <w:rPr>
          <w:rFonts w:ascii="Times New Roman"/>
          <w:b w:val="false"/>
          <w:i w:val="false"/>
          <w:color w:val="000000"/>
          <w:sz w:val="28"/>
        </w:rPr>
        <w:t>
      жоғары білім) (дипломның сканерленген көшірмесі)</w:t>
      </w:r>
    </w:p>
    <w:p>
      <w:pPr>
        <w:spacing w:after="0"/>
        <w:ind w:left="0"/>
        <w:jc w:val="both"/>
      </w:pPr>
      <w:r>
        <w:rPr>
          <w:rFonts w:ascii="Times New Roman"/>
          <w:b w:val="false"/>
          <w:i w:val="false"/>
          <w:color w:val="000000"/>
          <w:sz w:val="28"/>
        </w:rPr>
        <w:t>
      2.2. Диплом нөмірі__________________________________________________________</w:t>
      </w:r>
    </w:p>
    <w:p>
      <w:pPr>
        <w:spacing w:after="0"/>
        <w:ind w:left="0"/>
        <w:jc w:val="both"/>
      </w:pPr>
      <w:r>
        <w:rPr>
          <w:rFonts w:ascii="Times New Roman"/>
          <w:b w:val="false"/>
          <w:i w:val="false"/>
          <w:color w:val="000000"/>
          <w:sz w:val="28"/>
        </w:rPr>
        <w:t>
      2.3. Диплом сериясы________________________________________________________</w:t>
      </w:r>
    </w:p>
    <w:p>
      <w:pPr>
        <w:spacing w:after="0"/>
        <w:ind w:left="0"/>
        <w:jc w:val="both"/>
      </w:pPr>
      <w:r>
        <w:rPr>
          <w:rFonts w:ascii="Times New Roman"/>
          <w:b w:val="false"/>
          <w:i w:val="false"/>
          <w:color w:val="000000"/>
          <w:sz w:val="28"/>
        </w:rPr>
        <w:t>
      2.4. Білім беру ұйымының толық атауы_________________________________________</w:t>
      </w:r>
    </w:p>
    <w:p>
      <w:pPr>
        <w:spacing w:after="0"/>
        <w:ind w:left="0"/>
        <w:jc w:val="both"/>
      </w:pPr>
      <w:r>
        <w:rPr>
          <w:rFonts w:ascii="Times New Roman"/>
          <w:b w:val="false"/>
          <w:i w:val="false"/>
          <w:color w:val="000000"/>
          <w:sz w:val="28"/>
        </w:rPr>
        <w:t>
      2.5. Оқитын елі_____________________________________________________________</w:t>
      </w:r>
    </w:p>
    <w:p>
      <w:pPr>
        <w:spacing w:after="0"/>
        <w:ind w:left="0"/>
        <w:jc w:val="both"/>
      </w:pPr>
      <w:r>
        <w:rPr>
          <w:rFonts w:ascii="Times New Roman"/>
          <w:b w:val="false"/>
          <w:i w:val="false"/>
          <w:color w:val="000000"/>
          <w:sz w:val="28"/>
        </w:rPr>
        <w:t>
      2.6. Түскен жылы___________________________________________________________</w:t>
      </w:r>
    </w:p>
    <w:p>
      <w:pPr>
        <w:spacing w:after="0"/>
        <w:ind w:left="0"/>
        <w:jc w:val="both"/>
      </w:pPr>
      <w:r>
        <w:rPr>
          <w:rFonts w:ascii="Times New Roman"/>
          <w:b w:val="false"/>
          <w:i w:val="false"/>
          <w:color w:val="000000"/>
          <w:sz w:val="28"/>
        </w:rPr>
        <w:t>
      2.7. Бітірген жылы__________________________________________________________</w:t>
      </w:r>
    </w:p>
    <w:p>
      <w:pPr>
        <w:spacing w:after="0"/>
        <w:ind w:left="0"/>
        <w:jc w:val="both"/>
      </w:pPr>
      <w:r>
        <w:rPr>
          <w:rFonts w:ascii="Times New Roman"/>
          <w:b w:val="false"/>
          <w:i w:val="false"/>
          <w:color w:val="000000"/>
          <w:sz w:val="28"/>
        </w:rPr>
        <w:t>
      2.8. Диплом бойынша мамандығы_____________________________________________</w:t>
      </w:r>
    </w:p>
    <w:p>
      <w:pPr>
        <w:spacing w:after="0"/>
        <w:ind w:left="0"/>
        <w:jc w:val="both"/>
      </w:pPr>
      <w:r>
        <w:rPr>
          <w:rFonts w:ascii="Times New Roman"/>
          <w:b w:val="false"/>
          <w:i w:val="false"/>
          <w:color w:val="000000"/>
          <w:sz w:val="28"/>
        </w:rPr>
        <w:t>
      2.9. Диплом бойынша біліктілігі_______________________________________________</w:t>
      </w:r>
    </w:p>
    <w:p>
      <w:pPr>
        <w:spacing w:after="0"/>
        <w:ind w:left="0"/>
        <w:jc w:val="both"/>
      </w:pPr>
      <w:r>
        <w:rPr>
          <w:rFonts w:ascii="Times New Roman"/>
          <w:b w:val="false"/>
          <w:i w:val="false"/>
          <w:color w:val="000000"/>
          <w:sz w:val="28"/>
        </w:rPr>
        <w:t>
      2.10. Нострификация және дипломды тану (Қазақстан Республикасынан тыс жерде</w:t>
      </w:r>
    </w:p>
    <w:p>
      <w:pPr>
        <w:spacing w:after="0"/>
        <w:ind w:left="0"/>
        <w:jc w:val="both"/>
      </w:pPr>
      <w:r>
        <w:rPr>
          <w:rFonts w:ascii="Times New Roman"/>
          <w:b w:val="false"/>
          <w:i w:val="false"/>
          <w:color w:val="000000"/>
          <w:sz w:val="28"/>
        </w:rPr>
        <w:t>
      білім алған тұлғалар үшін) (нострификация туралы құжаттың сканерленген көшірмесі)</w:t>
      </w:r>
    </w:p>
    <w:p>
      <w:pPr>
        <w:spacing w:after="0"/>
        <w:ind w:left="0"/>
        <w:jc w:val="both"/>
      </w:pPr>
      <w:r>
        <w:rPr>
          <w:rFonts w:ascii="Times New Roman"/>
          <w:b w:val="false"/>
          <w:i w:val="false"/>
          <w:color w:val="000000"/>
          <w:sz w:val="28"/>
        </w:rPr>
        <w:t>
      Оқитын елі________________________________________________________________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атауы____________________________________________</w:t>
      </w:r>
    </w:p>
    <w:p>
      <w:pPr>
        <w:spacing w:after="0"/>
        <w:ind w:left="0"/>
        <w:jc w:val="both"/>
      </w:pPr>
      <w:r>
        <w:rPr>
          <w:rFonts w:ascii="Times New Roman"/>
          <w:b w:val="false"/>
          <w:i w:val="false"/>
          <w:color w:val="000000"/>
          <w:sz w:val="28"/>
        </w:rPr>
        <w:t>
      Нострификация туралы куәлік берген орган_____________________________________</w:t>
      </w:r>
    </w:p>
    <w:p>
      <w:pPr>
        <w:spacing w:after="0"/>
        <w:ind w:left="0"/>
        <w:jc w:val="both"/>
      </w:pPr>
      <w:r>
        <w:rPr>
          <w:rFonts w:ascii="Times New Roman"/>
          <w:b w:val="false"/>
          <w:i w:val="false"/>
          <w:color w:val="000000"/>
          <w:sz w:val="28"/>
        </w:rPr>
        <w:t>
      Нострификация бұйрығының нөмірі___________________________________________</w:t>
      </w:r>
    </w:p>
    <w:p>
      <w:pPr>
        <w:spacing w:after="0"/>
        <w:ind w:left="0"/>
        <w:jc w:val="both"/>
      </w:pPr>
      <w:r>
        <w:rPr>
          <w:rFonts w:ascii="Times New Roman"/>
          <w:b w:val="false"/>
          <w:i w:val="false"/>
          <w:color w:val="000000"/>
          <w:sz w:val="28"/>
        </w:rPr>
        <w:t>
      Нострификацияның тіркеу нөмірі_____________________________________________</w:t>
      </w:r>
    </w:p>
    <w:p>
      <w:pPr>
        <w:spacing w:after="0"/>
        <w:ind w:left="0"/>
        <w:jc w:val="both"/>
      </w:pPr>
      <w:r>
        <w:rPr>
          <w:rFonts w:ascii="Times New Roman"/>
          <w:b w:val="false"/>
          <w:i w:val="false"/>
          <w:color w:val="000000"/>
          <w:sz w:val="28"/>
        </w:rPr>
        <w:t>
      Нострификация куәлігінің берілген күні________________________________________</w:t>
      </w:r>
    </w:p>
    <w:p>
      <w:pPr>
        <w:spacing w:after="0"/>
        <w:ind w:left="0"/>
        <w:jc w:val="both"/>
      </w:pPr>
      <w:r>
        <w:rPr>
          <w:rFonts w:ascii="Times New Roman"/>
          <w:b w:val="false"/>
          <w:i w:val="false"/>
          <w:color w:val="000000"/>
          <w:sz w:val="28"/>
        </w:rPr>
        <w:t>
      3. Өтініш берілген мамандық бойынша жоғарғы оқу орнынан кейінгі білім</w:t>
      </w:r>
    </w:p>
    <w:p>
      <w:pPr>
        <w:spacing w:after="0"/>
        <w:ind w:left="0"/>
        <w:jc w:val="both"/>
      </w:pPr>
      <w:r>
        <w:rPr>
          <w:rFonts w:ascii="Times New Roman"/>
          <w:b w:val="false"/>
          <w:i w:val="false"/>
          <w:color w:val="000000"/>
          <w:sz w:val="28"/>
        </w:rPr>
        <w:t>
      (магистратура) (бар болғанда) туралы мәліметтер (жоғары медициналық білімі бар</w:t>
      </w:r>
    </w:p>
    <w:p>
      <w:pPr>
        <w:spacing w:after="0"/>
        <w:ind w:left="0"/>
        <w:jc w:val="both"/>
      </w:pPr>
      <w:r>
        <w:rPr>
          <w:rFonts w:ascii="Times New Roman"/>
          <w:b w:val="false"/>
          <w:i w:val="false"/>
          <w:color w:val="000000"/>
          <w:sz w:val="28"/>
        </w:rPr>
        <w:t>
      мамандар үшін) (құжаттың сканерленген көшірмесі)</w:t>
      </w:r>
    </w:p>
    <w:p>
      <w:pPr>
        <w:spacing w:after="0"/>
        <w:ind w:left="0"/>
        <w:jc w:val="both"/>
      </w:pPr>
      <w:r>
        <w:rPr>
          <w:rFonts w:ascii="Times New Roman"/>
          <w:b w:val="false"/>
          <w:i w:val="false"/>
          <w:color w:val="000000"/>
          <w:sz w:val="28"/>
        </w:rPr>
        <w:t>
      3.1. Магистратура мамандығы________________________________________________</w:t>
      </w:r>
    </w:p>
    <w:p>
      <w:pPr>
        <w:spacing w:after="0"/>
        <w:ind w:left="0"/>
        <w:jc w:val="both"/>
      </w:pPr>
      <w:r>
        <w:rPr>
          <w:rFonts w:ascii="Times New Roman"/>
          <w:b w:val="false"/>
          <w:i w:val="false"/>
          <w:color w:val="000000"/>
          <w:sz w:val="28"/>
        </w:rPr>
        <w:t>
      3.2. Түскен жылы___________________________________________________________</w:t>
      </w:r>
    </w:p>
    <w:p>
      <w:pPr>
        <w:spacing w:after="0"/>
        <w:ind w:left="0"/>
        <w:jc w:val="both"/>
      </w:pPr>
      <w:r>
        <w:rPr>
          <w:rFonts w:ascii="Times New Roman"/>
          <w:b w:val="false"/>
          <w:i w:val="false"/>
          <w:color w:val="000000"/>
          <w:sz w:val="28"/>
        </w:rPr>
        <w:t>
      3.3. Бітірген жылы__________________________________________________________</w:t>
      </w:r>
    </w:p>
    <w:p>
      <w:pPr>
        <w:spacing w:after="0"/>
        <w:ind w:left="0"/>
        <w:jc w:val="both"/>
      </w:pPr>
      <w:r>
        <w:rPr>
          <w:rFonts w:ascii="Times New Roman"/>
          <w:b w:val="false"/>
          <w:i w:val="false"/>
          <w:color w:val="000000"/>
          <w:sz w:val="28"/>
        </w:rPr>
        <w:t>
      3.4. Оқу ұзақтығы___________________________________________________________</w:t>
      </w:r>
    </w:p>
    <w:p>
      <w:pPr>
        <w:spacing w:after="0"/>
        <w:ind w:left="0"/>
        <w:jc w:val="both"/>
      </w:pPr>
      <w:r>
        <w:rPr>
          <w:rFonts w:ascii="Times New Roman"/>
          <w:b w:val="false"/>
          <w:i w:val="false"/>
          <w:color w:val="000000"/>
          <w:sz w:val="28"/>
        </w:rPr>
        <w:t>
      3.5. Оқудың сағат бойынша көлемі_____________________________________________</w:t>
      </w:r>
    </w:p>
    <w:p>
      <w:pPr>
        <w:spacing w:after="0"/>
        <w:ind w:left="0"/>
        <w:jc w:val="both"/>
      </w:pPr>
      <w:r>
        <w:rPr>
          <w:rFonts w:ascii="Times New Roman"/>
          <w:b w:val="false"/>
          <w:i w:val="false"/>
          <w:color w:val="000000"/>
          <w:sz w:val="28"/>
        </w:rPr>
        <w:t>
      3.6. Ұйымның толық атауы___________________________________________________</w:t>
      </w:r>
    </w:p>
    <w:p>
      <w:pPr>
        <w:spacing w:after="0"/>
        <w:ind w:left="0"/>
        <w:jc w:val="both"/>
      </w:pPr>
      <w:r>
        <w:rPr>
          <w:rFonts w:ascii="Times New Roman"/>
          <w:b w:val="false"/>
          <w:i w:val="false"/>
          <w:color w:val="000000"/>
          <w:sz w:val="28"/>
        </w:rPr>
        <w:t>
      3.7. Магистратура өткен орны_________________________________________________</w:t>
      </w:r>
    </w:p>
    <w:p>
      <w:pPr>
        <w:spacing w:after="0"/>
        <w:ind w:left="0"/>
        <w:jc w:val="both"/>
      </w:pPr>
      <w:r>
        <w:rPr>
          <w:rFonts w:ascii="Times New Roman"/>
          <w:b w:val="false"/>
          <w:i w:val="false"/>
          <w:color w:val="000000"/>
          <w:sz w:val="28"/>
        </w:rPr>
        <w:t>
      4. Өтініш берілген мамандық бойынша қайта даярлау жөніндегі куәлік туралы</w:t>
      </w:r>
    </w:p>
    <w:p>
      <w:pPr>
        <w:spacing w:after="0"/>
        <w:ind w:left="0"/>
        <w:jc w:val="both"/>
      </w:pPr>
      <w:r>
        <w:rPr>
          <w:rFonts w:ascii="Times New Roman"/>
          <w:b w:val="false"/>
          <w:i w:val="false"/>
          <w:color w:val="000000"/>
          <w:sz w:val="28"/>
        </w:rPr>
        <w:t>
      мәліметтер (құжаттың сканерленген көшірмесі)</w:t>
      </w:r>
    </w:p>
    <w:p>
      <w:pPr>
        <w:spacing w:after="0"/>
        <w:ind w:left="0"/>
        <w:jc w:val="both"/>
      </w:pPr>
      <w:r>
        <w:rPr>
          <w:rFonts w:ascii="Times New Roman"/>
          <w:b w:val="false"/>
          <w:i w:val="false"/>
          <w:color w:val="000000"/>
          <w:sz w:val="28"/>
        </w:rPr>
        <w:t>
      4.1. Қайта даярлау бойынша куәліктің нөмірі____________________________________</w:t>
      </w:r>
    </w:p>
    <w:p>
      <w:pPr>
        <w:spacing w:after="0"/>
        <w:ind w:left="0"/>
        <w:jc w:val="both"/>
      </w:pPr>
      <w:r>
        <w:rPr>
          <w:rFonts w:ascii="Times New Roman"/>
          <w:b w:val="false"/>
          <w:i w:val="false"/>
          <w:color w:val="000000"/>
          <w:sz w:val="28"/>
        </w:rPr>
        <w:t>
      4.2. Қайта даярлау мамандығы________________________________________________</w:t>
      </w:r>
    </w:p>
    <w:p>
      <w:pPr>
        <w:spacing w:after="0"/>
        <w:ind w:left="0"/>
        <w:jc w:val="both"/>
      </w:pPr>
      <w:r>
        <w:rPr>
          <w:rFonts w:ascii="Times New Roman"/>
          <w:b w:val="false"/>
          <w:i w:val="false"/>
          <w:color w:val="000000"/>
          <w:sz w:val="28"/>
        </w:rPr>
        <w:t>
      4.3. Оқытатын ұйымның атауы________________________________________________</w:t>
      </w:r>
    </w:p>
    <w:p>
      <w:pPr>
        <w:spacing w:after="0"/>
        <w:ind w:left="0"/>
        <w:jc w:val="both"/>
      </w:pPr>
      <w:r>
        <w:rPr>
          <w:rFonts w:ascii="Times New Roman"/>
          <w:b w:val="false"/>
          <w:i w:val="false"/>
          <w:color w:val="000000"/>
          <w:sz w:val="28"/>
        </w:rPr>
        <w:t>
      4.4. Оқу көлемі сағатпен_____________________________________________________</w:t>
      </w:r>
    </w:p>
    <w:p>
      <w:pPr>
        <w:spacing w:after="0"/>
        <w:ind w:left="0"/>
        <w:jc w:val="both"/>
      </w:pPr>
      <w:r>
        <w:rPr>
          <w:rFonts w:ascii="Times New Roman"/>
          <w:b w:val="false"/>
          <w:i w:val="false"/>
          <w:color w:val="000000"/>
          <w:sz w:val="28"/>
        </w:rPr>
        <w:t>
      4.5. Оқудың басталуы_______________________________________________________</w:t>
      </w:r>
    </w:p>
    <w:p>
      <w:pPr>
        <w:spacing w:after="0"/>
        <w:ind w:left="0"/>
        <w:jc w:val="both"/>
      </w:pPr>
      <w:r>
        <w:rPr>
          <w:rFonts w:ascii="Times New Roman"/>
          <w:b w:val="false"/>
          <w:i w:val="false"/>
          <w:color w:val="000000"/>
          <w:sz w:val="28"/>
        </w:rPr>
        <w:t>
      4.6. Оқудың аяқталуы_______________________________________________________</w:t>
      </w:r>
    </w:p>
    <w:p>
      <w:pPr>
        <w:spacing w:after="0"/>
        <w:ind w:left="0"/>
        <w:jc w:val="both"/>
      </w:pPr>
      <w:r>
        <w:rPr>
          <w:rFonts w:ascii="Times New Roman"/>
          <w:b w:val="false"/>
          <w:i w:val="false"/>
          <w:color w:val="000000"/>
          <w:sz w:val="28"/>
        </w:rPr>
        <w:t>
      5. Қазіргі жұмыс орны туралы мәліметтер_______________________________________</w:t>
      </w:r>
    </w:p>
    <w:p>
      <w:pPr>
        <w:spacing w:after="0"/>
        <w:ind w:left="0"/>
        <w:jc w:val="both"/>
      </w:pPr>
      <w:r>
        <w:rPr>
          <w:rFonts w:ascii="Times New Roman"/>
          <w:b w:val="false"/>
          <w:i w:val="false"/>
          <w:color w:val="000000"/>
          <w:sz w:val="28"/>
        </w:rPr>
        <w:t>
      5.1. Өтініш берілген мамандық бойынша жұмыс өтілі (жыл, ай, күн)_________________</w:t>
      </w:r>
    </w:p>
    <w:p>
      <w:pPr>
        <w:spacing w:after="0"/>
        <w:ind w:left="0"/>
        <w:jc w:val="both"/>
      </w:pPr>
      <w:r>
        <w:rPr>
          <w:rFonts w:ascii="Times New Roman"/>
          <w:b w:val="false"/>
          <w:i w:val="false"/>
          <w:color w:val="000000"/>
          <w:sz w:val="28"/>
        </w:rPr>
        <w:t>
      5.2. Қазіргі уақыттағы жұмыс орны____________________________________________</w:t>
      </w:r>
    </w:p>
    <w:p>
      <w:pPr>
        <w:spacing w:after="0"/>
        <w:ind w:left="0"/>
        <w:jc w:val="both"/>
      </w:pPr>
      <w:r>
        <w:rPr>
          <w:rFonts w:ascii="Times New Roman"/>
          <w:b w:val="false"/>
          <w:i w:val="false"/>
          <w:color w:val="000000"/>
          <w:sz w:val="28"/>
        </w:rPr>
        <w:t>
      5.3. Атқаратын лауазымы____________________________________________________</w:t>
      </w:r>
    </w:p>
    <w:p>
      <w:pPr>
        <w:spacing w:after="0"/>
        <w:ind w:left="0"/>
        <w:jc w:val="both"/>
      </w:pPr>
      <w:r>
        <w:rPr>
          <w:rFonts w:ascii="Times New Roman"/>
          <w:b w:val="false"/>
          <w:i w:val="false"/>
          <w:color w:val="000000"/>
          <w:sz w:val="28"/>
        </w:rPr>
        <w:t>
      5.4.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босатылған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Өтініш берілген мамандық бойынша соңғы 5 жылда біліктілігін арттыру:</w:t>
      </w:r>
    </w:p>
    <w:p>
      <w:pPr>
        <w:spacing w:after="0"/>
        <w:ind w:left="0"/>
        <w:jc w:val="both"/>
      </w:pPr>
      <w:r>
        <w:rPr>
          <w:rFonts w:ascii="Times New Roman"/>
          <w:b w:val="false"/>
          <w:i w:val="false"/>
          <w:color w:val="000000"/>
          <w:sz w:val="28"/>
        </w:rPr>
        <w:t>
      1) өтініш берілген мамандық бойынша біліктілікті арттыру куәлігі туралы</w:t>
      </w:r>
    </w:p>
    <w:p>
      <w:pPr>
        <w:spacing w:after="0"/>
        <w:ind w:left="0"/>
        <w:jc w:val="both"/>
      </w:pPr>
      <w:r>
        <w:rPr>
          <w:rFonts w:ascii="Times New Roman"/>
          <w:b w:val="false"/>
          <w:i w:val="false"/>
          <w:color w:val="000000"/>
          <w:sz w:val="28"/>
        </w:rPr>
        <w:t>
      мәліметтер____________________________________________________________</w:t>
      </w:r>
    </w:p>
    <w:p>
      <w:pPr>
        <w:spacing w:after="0"/>
        <w:ind w:left="0"/>
        <w:jc w:val="both"/>
      </w:pPr>
      <w:r>
        <w:rPr>
          <w:rFonts w:ascii="Times New Roman"/>
          <w:b w:val="false"/>
          <w:i w:val="false"/>
          <w:color w:val="000000"/>
          <w:sz w:val="28"/>
        </w:rPr>
        <w:t>
      2) біліктілікті арттыру туралы куәліктің нөмірі _____________________________</w:t>
      </w:r>
    </w:p>
    <w:p>
      <w:pPr>
        <w:spacing w:after="0"/>
        <w:ind w:left="0"/>
        <w:jc w:val="both"/>
      </w:pPr>
      <w:r>
        <w:rPr>
          <w:rFonts w:ascii="Times New Roman"/>
          <w:b w:val="false"/>
          <w:i w:val="false"/>
          <w:color w:val="000000"/>
          <w:sz w:val="28"/>
        </w:rPr>
        <w:t>
      3) цикл атауы _________________________________________________________</w:t>
      </w:r>
    </w:p>
    <w:p>
      <w:pPr>
        <w:spacing w:after="0"/>
        <w:ind w:left="0"/>
        <w:jc w:val="both"/>
      </w:pPr>
      <w:r>
        <w:rPr>
          <w:rFonts w:ascii="Times New Roman"/>
          <w:b w:val="false"/>
          <w:i w:val="false"/>
          <w:color w:val="000000"/>
          <w:sz w:val="28"/>
        </w:rPr>
        <w:t>
      4) оқытатын ұйымның атауы _____________________________________________</w:t>
      </w:r>
    </w:p>
    <w:p>
      <w:pPr>
        <w:spacing w:after="0"/>
        <w:ind w:left="0"/>
        <w:jc w:val="both"/>
      </w:pPr>
      <w:r>
        <w:rPr>
          <w:rFonts w:ascii="Times New Roman"/>
          <w:b w:val="false"/>
          <w:i w:val="false"/>
          <w:color w:val="000000"/>
          <w:sz w:val="28"/>
        </w:rPr>
        <w:t>
      5) оқудың басталуы ____________________________________________________</w:t>
      </w:r>
    </w:p>
    <w:p>
      <w:pPr>
        <w:spacing w:after="0"/>
        <w:ind w:left="0"/>
        <w:jc w:val="both"/>
      </w:pPr>
      <w:r>
        <w:rPr>
          <w:rFonts w:ascii="Times New Roman"/>
          <w:b w:val="false"/>
          <w:i w:val="false"/>
          <w:color w:val="000000"/>
          <w:sz w:val="28"/>
        </w:rPr>
        <w:t>
      6) оқудың аяқталуы ____________________________________________________</w:t>
      </w:r>
    </w:p>
    <w:p>
      <w:pPr>
        <w:spacing w:after="0"/>
        <w:ind w:left="0"/>
        <w:jc w:val="both"/>
      </w:pPr>
      <w:r>
        <w:rPr>
          <w:rFonts w:ascii="Times New Roman"/>
          <w:b w:val="false"/>
          <w:i w:val="false"/>
          <w:color w:val="000000"/>
          <w:sz w:val="28"/>
        </w:rPr>
        <w:t>
      7) оқыту көлемі сағатпен________________________________________________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