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f74d" w14:textId="8f3f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"Уәкілетті органдармен әкімшілік құқық бұзушылықтар жөніндегі істерді қарау нәтижелері туралы" № 1-ӘІ есептің нысанын және оны қалыптастыру жөніндегі нұсқаулықты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2023 жылғы 27 қаңтардағы № 43 бұйрығы. Қазақстан Республикасының Әділет министрлігінде 2023 жылғы 30 қаңтарда № 31810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"Прокуратура туралы"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22) тармақшасына, "Мемлекеттік құқықтық статистика және арнайы есепке алу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"Уәкілетті органдардың әкімшілік құқық бұзушылықтар жөніндегі істерді қарау нәтижелері туралы" № 1- ӘІ есептің нысаны;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"Уәкілетті органдардың әкімшілік құқық бұзушылықтар туралы істерді қарау нәтижелері туралы" № 1- ӘІ есепті қалыптастыру жөніндегі нұсқаулық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Бас Прокурорының кейбір бұйрықтарының және бұйрығының құрылымдық элементінің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Бас прокуратурасы Құқықтық статистика және арнайы есепке алу жөніндегі комитеті (бұдан әрі – Комитет)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тіркелуін;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Бас прокуратурасының ресми интернет-ресурсында орналастыруды;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құқықтық статистика және арнайы есепке алудың мүдделі субъектілеріне, сондай-ақ Комитеттің аумақтық органдарына орындау үшін жіберуді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Комитет Төрағасына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Прокуроры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әкімшілігі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Прокуроры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қаңтардағы №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"Уәкілетті органдардың әкімшілік құқық бұзушылықтар жөніндегі істерді қарау нәтижелері туралы" № 1-ӘІ есебі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1-бөлім. Әкімшілік іс жүргізулердің бірыңғай тізілімінде тіркелген әкімшілік құқық бұзушылықтар және олады қарау нәтижелері туралы мәліметтер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Республикасының Әкімшілк құқық бұзушылық туралы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(бұдан әрі – ӘҚБтК) баптары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тіркелген әкімшілік құқық бұзушылықтардың барлығы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қаралған әкімшілік істердің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2-бағаннан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жауаптылыққа тарту туралы қаулы шығарылған тұлғалар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5-бағаннан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Шығарылған қаулылар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Сотпен қаралған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органдар қараған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тартылды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тартылды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құқық бұзушылық туралы істер бойынша іс жүргізуді тоқтату туралы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жаза қолдану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Салынған әкімшілік жазалар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қамаққа алу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құқықтан айыру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шегінен шетелдіктерді немесе азаматтығы жоқ адамдарды шығарып жіберу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Рұқсаттан айыру не оның қолданылуын тоқтата тұру, сондай-ақ тізілімнен алып тастау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немесе оның жекелеген түрлерін тоқтата тұру немесе оған тыйым салу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құқықтан айыру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шегінен шетелдіктерді немесе азаматтығы жоқ адамдарды шығарып жіберу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Рұқсаттан айыру не оның қолданылуын тоқтата тұру, сондай-ақ тізілімнен алып тастау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немесе оның жекелеген түрлерін тоқтата тұру немесе оған тыйым салу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құқық бұзушылық жасау құралы не нысанасы болған затты, сол сияқты әкімшілік құқық бұзушылық жасау салдарынан алынған мүлікті тәркілеу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Заңсыз тұрғызылып жатқан немесе тұрғызылған құрылысты мәжбүрлеп бұзу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Мемлекетке келтірілген залал сомасы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пайдасына өндірілді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Айыппұл сомасы (теңгемен)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алынған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Қысқартылған іс жүргізу бойынша өндіріп алынған айыппұл сомасы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ӘҚБтК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819-бабының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2-бөлігі қолданылатын қаулылар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Мәжбүрлеу тәртібімен өндіріп алу туралы қаулылар жіберілді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Мәжбүрлеу тәртібімен орындалды (тұлғалар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(теңгемен)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Өндіріп алынған айыппұл бойынша қаулылар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кәсіпкерлер тартылды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Кәмелетке толмағандар тартылды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органдардың лауазымды адамдары тартылды (ӘҚБтК-нің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30-бабы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 азаматтары тартылды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"Уәкілетті органдардың әкімшілік құқық бұзушылықтар жөніндегі істерді қарау нәтижелері туралы" № 1- ӘІ есебі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2-бөлім. Жаңадан ашылған мән-жайлар бойынша қайта қарау жөніндегі өтініштерді қарау нәтижелері туралы мәлеметтер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ӘҚБтК баптары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Есепті кезеңде жаңадан ашылған мән-жайлар бойынша қайта қарау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 келіп түскен өтініштер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Жаңадан ашылған мән-жайлар бойынша қайта қарау туралы іс жүргізуге қабылданған өтініштер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жауаптылыққа тартылған адамның, жәбірленушінің немесе олардың заңды өкілдерінің өтініші бойынша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Прокурордың өтініші бойынша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мезгілде адамдардың (3,4,5-бағаннан) және прокурордың (6, 7, 8-бағандардан) өтініші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нәтижелері бойынша шешім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нәтижелері бойынша шешім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нәтижелері бойынша шешім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Қанағаттандырылды және жойылды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қайта қараудан бас тарту туралы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Қанағаттандырылды және жойылды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қайта қараудан бас тарту туралы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Қанағаттандырылды және жойылды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қайта қараудан бас тарту туралы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"Уәкілетті органдардың әкімшілік құқық бұзушылықтар жөніндегі істерді қарау нәтижелері туралы" № 1- ӘІ есебі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3-бөлім. Бірінші сатыдағы соттардың әкімшілік құқық бұзушылық туралы істерді қарау жөніндегі жұмысы туралы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1-кесте. Әкімшілік құқық бұзушылық туралы істердің қозғалысы және оларды қарау нәтижелері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қалдық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келіп түскен істер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ӘҚБтК-нің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816-бабы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1-бөлігінің 4, 5-тармақтарына сәйкес ұйғарымар шығарылды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қаралған әкімшілік құқық бұзушылық 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Өздеріне қатысты қаулылар шығарылған адамдардың саны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жаза қолдану туралы қаулы шығарылды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бойынша әкімшілік құқық бұзушылық туралы іс жүргізуді тоқтату туралы қаулы шығарылды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Әкімшілік жауаптылықтан босату туралы қаулы шығарылды (ӘҚБтК-нің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46-бабы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4-бөлігінің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64-1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68-баптары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Істі судьяның, органның қарауына беру туралы қаулы шығарылды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 сараланды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ӘҚБтК белгіленгеннен жоғары мерзімдерде (4-бағаннан)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аяғындағы қалдық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Біріктірілген 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жазаның негізгі шаралары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жазаның қосымша шаралары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қамаққа алу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құқықтан айыру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шегінен шетелдіктерді немесе азаматтығы жоқ адамдарды шығарып жіберу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Рұқсаттан айыру не оның қолданылуын тоқтата тұру, сондай-ақ тізілімнен алып тастау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немесе оның жекелеген түрлерін тоқтата тұру немесе оған тыйым салу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құқықтан айыру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шегінен шетелдіктерді немесе азаматтығы жоқ адамдарды шығарып жіберу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Рұқсаттан айыру не оның қолданылуын тоқтата тұру, сондай-ақ тізілімнен алып тастау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немесе оның жекелеген түрлерін тоқтата тұру немесе оған тыйым салу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құқық бұзушылық жасау құралы не нысанасы болған затты, сол сияқты әкімшілік құқық бұзушылық жасау салдарынан алынған мүлікті тәркілеу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Заңсыз тұрғызылып жатқан немесе тұрғызылған құрылысты мәжбүрлеп бұзу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ӘҚБтК-нің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50-бабының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2-бөлігі негізінде босатылғандар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Салынған айыппұл сомасы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Ерікті төленген айыппұл сомасы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Зиянды өтеу өндірілді (ӘҚБтК-нің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59-бабы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Кешіктірмей қарау туралы өтінішхат бойынша істер қаралды (4-бағаннан)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Кәмелетке толмағандар тартылды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Кәмелетке толмағандарды тәрбиелік ықпал ету шараларын қолдана отырып, әкімшілік жауаптылықтан босату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органдардың лауазымды адамдары тартылды (ӘҚБтК-нің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30-бабы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тұлғалар тартылды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тұлғалар тартылды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 тартылды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Шығарылған жеке қаулылар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Прокурордың қатысуымен (4-бағаннан)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прокурорының қатысуымен (4-бағаннан)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Өндіріп алу қаулысын орындау бойынша іс жүргізу аяқталды (ӘҚБтК-нің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51-тарау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891-бабы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қаулыларға келіп түскен жауаптар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тоқтатылды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Тараптардың медиация арқылы татуласуы (8-бағаннан)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"Уәкілетті органдардың әкімшілік құқық бұзушылықтар жөніндегі істерді қарау нәтижелері туралы" № 1- ӘІ есебі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3-бөлім. Бірінші сатыдағы соттардың әкімшілік құқық бұзушылық туралы істерді қарау жөніндегі жұмысы туралы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2-кесте. Әкімшілік құқық бұзушылық туралы іс бойынша іс жүргізуді жүзеге асыратын органның (лауазымды адамның) әрекеттеріне (әрекетсіздігіне) шағымдану жөніндегі істердің қозғалысы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аяқталмаған істердің қалдығы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келіп түскен істердің барлығы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Шағымдары кері қайтарылды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Қараусыз қайтарылды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Соттылығы бойынша жіберілді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Біріктірілген істер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Шығарылған қаулылар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Өздеріне қатысты қаулы шығарылған адамдардың саны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аяқталған істердің саны (7, 8-бағандардың сомасы)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белгіленген мерзімнен жоғары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соңындағы аяқталмаған істердің қалдығы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Шағымдары қанағаттандырылды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Қанағаттандырудан бас тартылды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ӘҚБтК-нің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баптары бойынша жолдар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"Уәкілетті органдардың әкімшілік құқық бұзушылықтар жөніндегі істерді қарау нәтижелері туралы" № 1- ӘІ есебі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3-бөлім. Бірінші сатыдағы соттардың әкімшілік құқық бұзушылық туралы істерді қарау жөніндегі жұмысы туралы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3-кесте. ӘҚБтК-нің 44-1-тарауы тәртібімен шағымдар, наразылықтар бойынша істердің қоғалысы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аяқталмаған істердің қалдығы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келіп түскен істердің 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Қайтарылып алынған істер саны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Қараусыз қайтарылды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Соттылығы бойынша жіберілді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Біріктірілген 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Наразылықтар бойынша қаулылар шығарылды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наразылықтар бойынша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бойынша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мен наразылықтар бойынша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наразылықтар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мен наразылықтар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 өзгеріссіз қалдыру туралы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 өзгерту туралы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ӘҚБтК 741, 742-баптары бойынша қаулының күшін жою және істі тоқтату туралы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қаулының күшін жою және жаңа қаулы шығару туралы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ӘҚБтК-нің баптары бойынша жолдар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Оларға қатысты қайта қарау тәртібінде қаулы шығарылған тұлғалар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Шағымдар бойынша қаулылар шығарылды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 өзгеріссіз қалдыру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 өзгерту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қаулының күшін жою және істі тоқтату туралы (ӘҚБтК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742-баптары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қаулының күшін жою және жаңа қаулы шығару туралы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 қарау тәртібімен өздеріне қатысты қаулы шығарылған адамдардың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Қаулылар шығарылды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 қарау тәртібімен өздеріне қатысты қаулы шығарылған адамдардың саны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Органдардың (лауазымды адамдардың) өзгеріссіз қалдырылған барлық қаулылары (12, 18, 24-бағандардан)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Органдардың (лауазымды адамдардың) барлық өзгертілген қаулылары (13, 19, 25-бағандардан)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Органдардың (лауазымды адамдардың) күші жойылған қаулыларының барлығы (14, 15, 20, 21, 26, 27-бағандардан)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құқық бұзушылық туралы іс бойынша қаулының күшін жою немесе оны өзгерту негіздері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 өзгеріссіз қалдыру туралы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 өзгерту туралы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Қаулының күшін жою және істі тоқтату туралы (ӘҚБтК-нің 741, 742-баптары)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Қаулының күшін жою және жаңа қаулы шығару туралы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құқық бұзушылық туралы іс бойынша қаулыда жазылған істің нақты мән-жайлары туралы органдардың (лауазымды адамдардың) тұжырымдарының шағымды, наразылықты қарау кезінде зерттелген дәлелдемелерге сәйкес келмеуі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құқық бұзушылық туралы іс бойынша қаулының күшін жою немесе оны өзгерту негіздері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аяқталған істердің саны (30-32-бағандардың сомасы)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ӘҚБтК белгілеген мерзімнен жоғары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соңындағы аяқталмаған істердің қалдығы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жауаптылық туралы заңды дұрыс қолданбау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ӘҚБтК-нің іс жүргізу нормаларын елеулі түрде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Қаулымен қоланылған әкімшілік жазаның жасалған құқық бұзушылық сипатына, кінәлінің жеке басына немесе заңды тұлғаның мүліктік жағдайына сәйкес келмеуі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"Уәкілетті органдардың әкімшілік құқық бұзушылықтар жөніндегі істерді қарау нәтижелері туралы" № 1- ӘІ есебі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3-бөлім. Бірінші сатыдағы соттардың әкімшілік құқық бұзушылық туралы істерді қарау жөніндегі жұмысы туралы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4-кесте. Жаңадан ашылған мән-жайлар бойынша қайта қарау жөніндегі өтініштерді қарау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қалдық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жаңадан ашылған мән-жайлар бойынша қайта қарау туралы келіп түскен өтініштер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Жаңадан ашылған мән-жайлар бойынша қайта қарау туралы іс жүргізуге қабылданған өтініштер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жауаптылыққа тартылған адамның, жәбірленушінің немесе олардың заңды өкілдерінің өтініші бойынша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Прокурордың өтініші бойынша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мезгілде адамның, прокурордың өтініші бойынша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аяғындағы қалдық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нәтижелері бойынша шешім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нәтижелері бойынша шешім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нәтижелері бойынша шешім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Қанағаттандырылды және жойылды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қайта қараудан бас тарту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Қанағаттандырылды және жойылды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қайта қараудан бас тарту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Қанағаттандырылды және жойылды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қайта қараудан бас тарту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"Уәкілетті органдардың әкімшілік құқық бұзушылықтар жөніндегі істерді қарау нәтижелері туралы" № 1- ӘІ есебі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3-бөлім. Бірінші сатыдағы соттардың әкімшілік құқық бұзушылық туралы істерді қарау жөніндегі жұмысы туралы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5-кесте. Әкімшілік-құқықтық ықпал ету шаралары қолданылған адамдар туралы мәліметтер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5-кесте жаңа редакцияда - ҚР Бас Прокурорының 19.07.2024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 органдары әкімшілік-құқықтық ықпал ету шараларын қолданған Қазақстан Республикасы Әкімшілік құқық бұзушылық туралы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(бұдан әрі - ҚР ӘҚБтК) баптары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 ӘҚБтК-нің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ерекше талаптар белгіленген адамдардың 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ӘҚБтК-нің 54-бабының 1-бөлігінің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тармақшасы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ӘҚБтК-нің 54-бабының 1-бөлігінің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тармақшасы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ӘҚБтК-нің 54-бабының 1-бөлігінің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тармақшасы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ӘҚБтК-нің 54-бабының 1-бөлігінің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тармақшасы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ӘҚБтК-нің 54-бабының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ӘҚБтК-нің 54-бабының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2-1-бөлігі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ӘҚБтК-нің 54-бабының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3-бөлігі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"Уәкілетті органдардың әкімшілік құқық бұзушылықтар жөніндегі істерді қарау нәтижелері туралы" № 1- ӘІ есебі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4-бөлім. Облыстық және оларға теңестірілген соттар алқасының әкімшілік құқық бұзушылық туралы істерді қарау жөніндегі жұмысы туралы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1-кесте. Әкімшілік құқық бұзушылық туралы істер бойынша заңды күшіне енбеген қаулыларды қайта қарау жөніндегі істердің қозғалысы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ӘҚБтК баптары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аяқталмаған істердің қалдығы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келіп түскен істердің 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Кері қайтарып алынған істер саны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Қараусыз қайтарылды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Тоқтатылды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 өтінішхаттар бойынша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бойынша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және апелляциялық өтінішхаттар бойынша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 өтінішхаттар бойынша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және апелляциялық өтінішхаттар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ӘҚБтК-нің баптары бойынша жолдар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Әкімшілік құқық бұзушылық туралы іс бойынша іс жүргізуді жүзеге асыратын органның (лауазымды адамның) әрекеттеріне (әрекетсіздігіне) шағым жасау (ӘҚБтК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44-тарау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Әкімшілік құқық бұзушылық туралы іс бойынша орган (лауазымды адам) шығарған қаулыларға шағымдану бойынша (ӘҚБтК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45-тарау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жаңадан ашылған мән-жайлар бойынша шығарылған бірінші сатыдағы соттың қаулыларын қайта қарау бойынша (ӘҚБтК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47-тарау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қаулылар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шартты қолдану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азаматтық және саяси құқықтар туралы халықаралық пакті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әйелдерге қатысты кемсітушіліктің барлық нысандарын жою туралы халықаралық пакті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экономикалық, әлеуметтік және мәдени құқықтар туралы халықаралық пакті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нәсілдік кемсітушіліктің барлық нысандарын жою туралы халықаралық конвенция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бала құқықтары туралы халықаралық конвенция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мүгедектігі бар адамдардың құқықтары туралы халықаралық конвенция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апелляциялық өтінішхаттар бойынша шығарылған қаулылар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 қарау тәртібімен өздеріне қатысты қаулы шығарылған адамдардың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шағымдар бойынша шығарылған қаулылар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 өзгеріссіз қалдыру туралы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Қауыны өзгерту туралы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Қаулының күшін жою және істі тоқтату туралы (ӘҚБтК-нің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742-баптары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Қаулының күшін жою және жаңа қаулы шығару туралы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Қаулының күшін жою және ведомстволық бағыныстылығы бойынша жіберу туралы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 өзгеріссіз қалдыру туралы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 өзгерту туралы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Қаулының күшін жою және істі тоқтату туралы (ӘҚБтК-нің 741, 742-баптары)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Қаулының күшін жою және жаңа қаулы шығару туралы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Қаулының күшін жою және ведомстволық бағыныстылығы бойынша жіберу туралы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 қарау тәртібімен өздеріне қатысты қаулы шығарылған адамдардың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Шығарылған қаулылар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 қарау тәртібімен өздеріне қатысты қаулы шығарылған адамдардың саны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Бірінші сатыдағы соттардың өзгеріссіз қалдырылған қаулыларының барлығы ( 11, 18, 25-бағандардан)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Заңнаманың өзгеруіне байланысты өзгертілгендерді қоспағанда, бірінші сатыдағы соттардың барлық өзгертілген қаулылары (12, 19, 26-бағандардан)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Заңнаманың өзгеруіне байланысты бірінші сатыдағы соттардың қаулылары өзгертілді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Заңнаманың өзгеруіне байланысты күші жойылғандарды қоспағанда, бірінші сатыдағы соттардың күші жойылған қаулыларының барлығы (ӘҚБтК-нің 741-бабы 1-бөлігінің 4), 7) тармақшалары) (13-15, 20-22, 27-29-бағандардын)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Заңнаманың өзгеруңне байланысты бірінші сатыдағы соттар қаулыларының күші жойылды (ӘҚБтК-нің 741-бабы 1-бөлігінің 4), 7) тармақшалары)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мезгілде шағымдар және апелляциялық өтінішхаттар бойынша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 өзгеріссіз қалдыру туралы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 өзгерту туралы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Қаулының күшін жою және істі тоқтату туралы (ӘҚБтК-нің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742-баптары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Қаулының күшін жою және жаңа қаулы шығару туралы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Қаулының күшін жою және ведомстволық бағыныстылығы бойынша жіберу туралы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құқық бұзушылық туралы іс бойынша қаулының күшін жою немесе оны өзгерту негіздері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Судьяның әкімшілік құқық бұзушылық туралы іс бойынша қаулыда жазылған істің нақты мән-жайлары туралы тұжырымдарының шағымды, наразылықты қарау кезінде зерттелген дәлелдемелерге сәйкес келмеуі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жауаптылық туралы заңды дұрыс қолданбау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ӘҚБтК-нің іс жүргізу нормаларын елеулі түрде бұзу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Қаулымен қоланылған әкімшілік жазаның жасалған құқық бұзушылық сипатына, кінәлінің жеке басына немесе заңды тұлғаның мүліктік жағдайына сәйкес келмеуі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14, 21, 28-бағандардан әкімшілік жазаның негізгі шаралары қолданылды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аяқталған істердің саны (11-15, 18-22 және 25-29 -бағандардың сомасы)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ӘҚБтК белгілеген мерзімнен жоғары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соңындағы аяқталмаған істердің қалдығы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қамаққа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құқықтан айыру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шегінен шетелдіктерді немесе азаматтығы жоқ адамдарды шығарып жіберу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Рұқсаттан айыру не оның қолданылуын тоқтата тұру, сондай-ақ тізілімнен алып тастау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немесе оның жекелеген түрлерін тоқтата тұру немесе оған тыйым салу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"Уәкілетті органдардың әкімшілік құқық бұзушылықтар жөніндегі істерді қарау нәтижелері туралы" № 1- ӘІ есебі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4-бөлім. Облыстық және оларға теңестірілген соттар алқасының әкімшілік құқық бұзушылық туралы істерді қарау жөніндегі жұмысы туралы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2-кесте. Апелляциялық сатыда жаңадан ашылған мән-жайлар бойынша қайта қарау жөніндегі өтініштерді қарау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қалдық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жаңадан ашылған мән-жайлар бойынша қайта қарау туралы келіп түскен өтініштер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Жаңадан ашылған мән-жайлар бойынша қайта қарау туралы іс жүргізуге қабылданған өтініштер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жауаптылыққа тартылған адамның, жәбірленушінің немесе олардың заңды өкілдерінің өтініші бойынша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Прокурордың өтініші бойынша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мезгілде адамның, прокурордың өтініші бойынша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Біріктірілген істер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Хаттар-ескертулер жолданды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аяғындағы қалдық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нәтижелері бойынша шешім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нәтижелері бойынша шешім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нәтижелері бойынша шешім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Қанағаттандырылды және жойылды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қайта қараудан бас тарту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Қанағаттандырылды және жойылды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қайта қараудан бас тарту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Қанағаттандырылды және жойылды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қайта қараудан бас тарту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"Уәкілетті органдардың әкімшілік құқық бұзушылықтар жөніндегі істерді қарау нәтижелері туралы" № 1- ӘІ есебі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5-бөлім. Қазақстан Республикасы Жоғарғы Сотының әкімшілік істерді қарау жөніндегі жұмысы туралы</w:t>
      </w:r>
    </w:p>
    <w:bookmarkEnd w:id="37"/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1-кесте. Соттардың заңды күшіне енген қаулыларына наразылықтары бар істердің қозғалысы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аяқталмаған істердің қалдығы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наразылықтар, шағымдар бойынша келіп түскен істердің барлығы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Кері қайтарып алынған істер саны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Қараусыз қайтарылды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Қаулыға наразылықты қарау нәтижесі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Қарастыру нәтижесі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қанағаттанбаған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Өзгеріссіз қалдырылды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өзгертілді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сатының қаулысы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Апелляцялық сатының қаулысы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сатының қаулысы (заңнаманың өзгеруіне байланысты өзгерістерді қоспағанда)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бірінші сатының қаулысы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Әкімшілік құқық бұзушылық туралы іс бойынша іс жүргізуді жүзеге асыратын органның (лауазымды адамның) әрекеттеріне (әрекетсіздігіне) шағым жасау (ӘҚБтК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44-тарау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Әкімшілік құқық бұзушылық туралы іс бойынша орган (лауазымды адам) шығарған қаулыларға шағымдану бойынша (ӘҚБтК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45-тарау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жаңадан ашылған мән-жайлар бойынша шығарылған бірінші сатыдағы соттың қаулыларын қайта қарау бойынша (ӘҚБтК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47-тарау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қаулылар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шартты қолдану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саяси құқықтар туралы азаматтық пакті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әйелдерге қатысты кемсітушіліктің барлық нысандарын жою туралы халықаралық пакті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экономикалық, әлеуметтік және мәдени құқықтар туралы халықаралық пакті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нәсілдік кемсітушіліктің барлық нысандарын жою туралы халықаралық конвенция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бала құқықтары туралы халықаралық конвенция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мүгедектігі бар адамдардың құқықтары туралы халықаралық конвенция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Қарастыру нәтижесі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Біріктірілген істер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қаулылар шығарылды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Хаттар-ескертулер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жолданды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Есепті кезеңде аяқталған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істердің саны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Есепті кезеңнің соңындағы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аяқталмаған істердің қалдығы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өзгертілді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саты қаулысының күші жойылды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 саты қаулысының күші жойылды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сатының қаулысы қалпына келтірілді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Апелляцялық сатының қаулысы (заңнаманың өзгеруіне байланысты өзгерістерді қоспағанда)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апелляцялық сатының қаулысы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Істің тоқтатылуымен (ӘҚБтК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742-баптары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(ӘҚБтК-нің 741-бабы 1-бөлігінің 4), 7) тармақшалары)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қаулы шығара отырып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Қаулының күшін жою және ведомстволық бағыныстылығы бойынша жіберу туралы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Істің тоқтатылуымен (ӘҚБтК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742-баптары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(ӘҚБтК-нің 741-бабы 1-бөлігінің 4), 7) тармақшалары)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қаулы шығара отырып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Қаулының күшін жою және ведомстволық бағыныстылығы бойынша жіберу туралы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"Уәкілетті органдардың әкімшілік құқық бұзушылықтар жөніндегі істерді қарау нәтижелері туралы" № 1- ӘІ есебі</w:t>
      </w:r>
    </w:p>
    <w:bookmarkEnd w:id="39"/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5-бөлім. Қазақстан Республикасы Жоғарғы Сотының әкімшілік құқық бұзушылық туралы істерді қарау жөніндегі жұмысы туралы</w:t>
      </w:r>
    </w:p>
    <w:bookmarkEnd w:id="40"/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2-кесте. Ұсыныс енгізу туралы өтінішхаттарды қарау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қаралмаған өтінішхаттардың қалдығы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ұсынулар енгізу туралы келіп түскен өтінішхаттардың барлығы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Ұсынуларды жазбаша түрде енгізу туралы келіп түскен өтінішхаттар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Электронды поштаға ұсыну енгізу туралы келіп түскен өтінішхаттар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 кері қайтарып алған өтініштердің саны ұсынулар енгізу туралы өтінішхаттар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Өтініш берген жеке тұлғалардың саны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Өтініш берген заңды тұлғалар саны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Өтініш берген лауазымды адамдар саны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 енгізу туралы қайтарылған өтінішхаттардың саны (10, 11, 12, 13-бағандардың сомасы)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Өтініш ӘҚБтК 848-бабының талаптарына сәйкес келмеуіне байланысты қайтарылды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Өтініш ӘҚБтК 851-бабының талаптарына байланысты қайтарылды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Өтінішхат өзге негіздер бойынша қайтарылды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Өтініштіхат, өтінішхатты кері қайтарып алу туралы өтініш негізінде қайтарылды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Істі талап ете отырып ұсынулар енгізу туралы хатпен бас тартылды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талап етілмей ұсынулар енгізу туралы хатпен бас тартылды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ұсынулар енгізу туралы қаралған өтінішхаттардың саны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қауіпсіздігі және экономикасы үшін немесе адамдардың денсаулығы, өмірі үшін біржола ауыр зардаптар бойынша түсініктеме енгізілді (14)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Белгісіз бір топтың заңды мүдделерін немесе жария мүдделердің құқықтарын бұзу туралы түсініктеме енгізілді (14)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Сот, уәкілетті орган (лауазымды адам ) қолданған құқық нормалары, бірізділік және түсіндіру туралы түсініктеме енгізілді (14)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Біріктірілді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Хаттар-ескертулер жолданды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 енгізу туралы қаралмаған өтінішхаттардың қалдығы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"Уәкілетті органдардың әкімшілік құқық бұзушылықтар жөніндегі істерді қарау нәтижелері туралы" № 1- ӘІ есебі</w:t>
      </w:r>
    </w:p>
    <w:bookmarkEnd w:id="42"/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5-бөлім. Қазақстан Республикасы Жоғарғы Сотының әкімшілік құқық бұзушылық туралы істерді қарау жөніндегі жұмысы туралы</w:t>
      </w:r>
    </w:p>
    <w:bookmarkEnd w:id="43"/>
    <w:bookmarkStart w:name="z4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3-кесте. Әкімшілік құқық бұзушылық туралы іс бойынша заңды күшіне енген қаулыларға Қазақстан Республикасы Жоғарғы Соты Төрағасының және Қазақстан Респбуликасы Жоғарғы соты алқасы төрағасының ұсынулары бар істердің қозғалысы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аяқталмаған істердің қалдығы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 соттардың актілерін қайта қарау туралы келіп түскен барлық ұсынулар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ҚР Жоғарғы Сотының Төрағасы енгізген ұсынулар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 алқасының төрағасы енгізген ұсынулар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тұлғалар 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тұлғалар 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Лауазымды адамдар 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Ұсынулар қайтарылды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Ұсынынулар кері қайтарып алынған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кезеңде қаралған ұсынулар саны (11-13-бағандар саны)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ұсынуларды қанағаттандырумен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ұсынуларды қанағаттандырусыз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Ұсынуларды ішінара қанағаттандыру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Біріктірілген 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бірінші сатының қаулысы өзгеріссіз қалды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Апелляциялық сатының қаулысы (ұйғарымы) өзгеріссіз қалды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бірінші сатының қаулысы өзгертілді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Апелляциялық сатының қаулысы өзгертілді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бірінші саты қаулысының күші іс тоқтатылып жойылды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Апелляциялық сатының қаулы (ұйғарымы) іс тоқтатылып жойылды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бірінші саты қаулысының күші жойылып, жаңа қаулы шығарылды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Апелляциялық саты қаулысының (ұйғарымының) күші жойылып, жаңа қаулы шығарылды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бірінші саты қаулысының күші жойылып, ведомстволық байланыстылығы бойынша жіберілді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Апелляциялық саты қаулысының (ұйғарымының) күші жойылып, ведомстволық байланыстылығы бойынша жіберілді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қаулылар шығарылды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Хаттар-ескертулер жолданды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соңындағы қаралмаған ұсынулардың қалдығы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"Уәкілетті органдардың әкімшілік құқық бұзушылықтар жөніндегі істерді қарау нәтижелері туралы" № 1- ӘІ есебі</w:t>
      </w:r>
    </w:p>
    <w:bookmarkEnd w:id="45"/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5-бөлім. Қазақстан Республикасы Жоғарғы Сотының әкімшілік құқық бұзушылық туралы істерді қарау жөніндегі жұмысы туралы</w:t>
      </w:r>
    </w:p>
    <w:bookmarkEnd w:id="46"/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4-кесте. Соттылықты айқындау туралы істерді қарау туралы мәліметтер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қалдық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соттылықты айқындау жөнінде өтініш (ұсыну) келіп түсті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Қайтарылды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Біріктірілді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аяғындағы қалдық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"Уәкілетті органдардың әкімшілік құқық бұзушылықтар жөніндегі істерді қарау нәтижелері туралы" № 1- ӘІ есебі</w:t>
      </w:r>
    </w:p>
    <w:bookmarkEnd w:id="48"/>
    <w:bookmarkStart w:name="z5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5-бөлім. Қазақстан Республикасы Жоғарғы Сотының әкімшілік құқық бұзушылық туралы істерді қарау жөніндегі жұмысы туралы</w:t>
      </w:r>
    </w:p>
    <w:bookmarkEnd w:id="49"/>
    <w:bookmarkStart w:name="z5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5-кесте. Кассациялық сатыда жаңадан ашылған мән-жайлар бойынша қайта қарау жөніндегі өтініштерді қарау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басындағы қалдық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Есепті кезеңде жаңадан ашылған мән-жайлар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қайта қарау туралы келіп түскен өтініштер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Жаңадан ашылған мән-жайлар бойынша қайта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қарау туралы іс жүргізуге қабылданған өтініштер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жауаптылыққа тартылған адамның, жәбірленушінің немесе олардың заңды өкілдерінің өтініші бойынша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Прокурордың өтініші бойынша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мезгілде адамның, прокурордың өтініші бойынша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Біріктірілген істер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Хаттар-ескертулер жолданды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аяғындағы қалдық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нәтижелері бойынша шешім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нәтижелері бойынша шешім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нәтижелері бойынша шешім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Қанағаттандырылды және жойылды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қайта қараудан бас тарту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Қанағаттандырылды және жойылды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қайта қараудан бас тарту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Қанағаттандырылды және жойылды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 қайта қараудан бас тарту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қаңтардағы №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"Уәкілетті органдардың әкімшілік құқық бұзушылықтар жөніндегі істерді қарау нәтижелері туралы" №1-ӘІ есепті қалыптастыру  жөніндегі нұсқаулық 1-тарау. Жалпы ережелері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Нұсқаулық "Уәкілетті органдардың әкімшілік құқық бұзушылықтар жөніндегі істерді қарау нәтижелері туралы" № 1-ӘІ есепті (бұдан әрі – есеп) қалыптастыруды нақтылайды.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Әкімшілік құқық бұзушылықтар туралы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(бұдан әрі – ҚР ӘҚБтК) есеп субъектілері әкімшілік құқық бұзушылық туралы істерді қарауға уәкілетті мемлекеттік органдар болып табылды (бұдан әрі – әкімшілік практика субъектілері).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Есепті қалыптастырудың негізі "Әкімшілік іс жүргізулердің бірыңғай тізілімін жүргізу қағидаларын бекіту туралы" Қазақстан Республикасы Бас Прокурорының міндетін атқарушының 2020 жылғы 10 шілдедегі № 85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20962 болып тіркелген) "Әкімшілік құқық бұзушылық туралы істі қозғау туралы" 1-ӘЖ нысанды және "Әкімшілік құқық бұзушылық туралы істің жылжу, қаралу барысы туралы және әкімшілік жазаның орындалу тәртібі туралы" 1-ӘҚ нысанды ақпараттық есепке алу құжаттарының мәліметтері болып табылады.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Есеп жинақ есептен, өңірлер, әкімшілік практиканың әр субъектісі бойынша есептерден тұрады.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Әкімшілік практиканың субъектілері Қазақстан Республикасы Бас прокуратурасының Құқықтық статистика және арнайы есепке алу жөніндегі комитетінің (бұдан әрі – Комитет), сот органдарының ақпараттық жүйесіндегі мәліметтердің тұтастығын, объективтілігін, нақтылығы мен жеткіліктілігін қамтамасыз етеді.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Комитеттің аумақтық органдарының бастықтары жергілікті жерлерде Комитеттің ақпараттық жүйелеріне келіп түсетін мәліметтердің нақтылығын қамтамасыз етеді.</w:t>
      </w:r>
    </w:p>
    <w:bookmarkEnd w:id="57"/>
    <w:bookmarkStart w:name="z6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Есепті қалыптастыру мерзімдері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 бойынша, сондай-ақ өңірлер және әрбір әкімшілік практика субъектісі бойынша жинақ есеп Комитеттің орталық аппаратында ай сайын автоматтандырылған режимде үдемелі қорытындымен қалыптастырылады.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Есепті кезеңнің соңғы күнінде сағат 00.00-ге дейін (Астана қаласының уақыты бойынша) Комитеттің ақпараттық жүйелеріне есепке алу құжаттарды түпкілікті жүктегеннен кейін белгілі бір кезеңде қалыптастырылған есепті есептеу жүргізіледі (статистикалық кесім).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Белгілі бір уақыт аралығында қалыптастырылып, бекітілген есеп (статистикалық кесім) түзетілмейді.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Есеп ай сайын есепті кезеңнен кейінгі айдың 12-күніне Комитеттің сайтында орналастырылады.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Егер есепті мерзімнің аяқталуы жұмыс күніне келмейтін (демалыс, мереке) болса, онда мерзімнің соңғы күні одан кейінгі бірінші жұмыс күні болып саналады. </w:t>
      </w:r>
    </w:p>
    <w:bookmarkStart w:name="z6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Есептің құрылымы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Есеп 5-бөлімнен тұрады: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1-бөлім. "Әкімшілік іс жүргізулердің бірыңғай тізілімінде тіркелген әкімшілік құқық бұзушылықтар және олады қарау нәтижелері туралы мәліметтер";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2-бөлім. "Жаңадан ашылған мән-жайлар бойынша қайта қарау жөніндегі өтініштерді қарау нәтижелері туралы мәлеметтер";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3-бөлім. "Бірінші сатыдағы соттардың әкімшілік құқық бұзушылық туралы істерді қарау жөніндегі жұмысы туралы", бөлім 5-кестеден тұрады: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1-кесте. "Әкімшілік құқық бұзушылық туралы істердің қозғалысы және оларды қарау нәтижелері";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2-кесте. "Әкімшілік құқық бұзушылық туралы іс бойынша іс жүргізуді жүзеге асыратын органның (лауазымды адамның) әрекеттеріне (әрекетсіздігіне) шағымдану жөніндегі істердің қозғалысы";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3-кесте. "ӘҚБтК-нің </w:t>
      </w:r>
      <w:r>
        <w:rPr>
          <w:rFonts w:ascii="Times New Roman"/>
          <w:b w:val="false"/>
          <w:i w:val="false"/>
          <w:color w:val="000000"/>
          <w:sz w:val="28"/>
        </w:rPr>
        <w:t>44-1-тарауы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тәртібімен шағымдар, наразылықтар бойынша істердің қоғалысы";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4-кесте. "Жаңадан ашылған мән-жайлар бойынша қайта қарау жөніндегі өтініштерді қарау";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5-кесте. "Әкімшілік-құқықтық ықпал ету шаралары қолданылған адамдар туралы мәліметтер";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4-бөлім. "Облыстық және оларға теңестірілген соттар алқасының әкімшілік құқық бұзушылық туралы істерді қарау жөніндегі жұмысы туралы", ол 2-кестеден тұрады: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1-кесте. "Әкімшілік құқық бұзушылық туралы істер бойынша заңды күшіне енбеген қаулыларды қайта қарау жөніндегі істердің қозғалысы";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2-кесте. "Апелляциялық сатыда жаңадан ашылған мән-жайлар бойынша қайта қарау жөніндегі өтініштерді қарау";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5-бөлім. "Қазақстан Республикасы Жоғарғы Сотының әкімшілік құқық бұзушылық туралы істерді қарау жөніндегі жұмысы туралы", ол 5-кестеден тұрады: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1-кесте. "Соттардың заңды күшіне енген қаулыларына наразылықтары бар істердің қозғалысы";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2-кесте. "Ұсыныс енгізу туралы өтінішхаттарды қарау";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3-кесте. "Әкімшілік құқық бұзушылық туралы іс бойынша заңды күшіне енген қаулыларға Қазақстан Республикасы Жоғарғы Соты Төрағасының және Қазақстан Респбуликасы Жоғарғы соты алқасы төрағасының ұсынулары бар істердің қозғалысы";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4-кесте. "Соттылықты айқындау туралы істерді қарау туралы мәліметтер";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5-кесте. "Кассациялық сатыда жаңадан ашылған мән-жайлар бойынша қайта қарау жөніндегі өтініштерді қарау".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Есепте Әкімшілік іс жүргізулердің бірыңғай тізіліміндегі әкімшілік құқық бұзушылықтар туралы (бұдан әрі – ӘІБТ) тіркелген істер бойынша әкімшілік практика субъектілері қабылдайтын ҚР ӘҚБтК бойынша процестік шешімдерді (есептің 1, 2-бөлімдері), сондай-ақ сот органдарының (есептің 3, 4, 5-бөлімдері) оларды қарау нәтижелерін көрсетеді.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 бөлімдер ӘІБТ-да тіркелген ақпараттық есепке алу құжаттарынан қалыптастырылады, 3-5-бөлімдер сот органдары жүйесінен қалыптастырылады.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қаңтардағы №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3-қосымша</w:t>
            </w:r>
          </w:p>
        </w:tc>
      </w:tr>
    </w:tbl>
    <w:bookmarkStart w:name="z8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Бас прокуратурасының күші жойылған кейбір бұйрықтарының және бұйрығының құрылымдық элементінің тізбесі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"Уәкілетті органдармен әкімшілік құқық бұзушылықтар жөніндегі істерді қарау нәтижелері туралы" № 1-ӘІ нысанды есебін және оны құрастыру бойынша Нұсқаулықты бекіту туралы" Қазақстан Республикасы Бас Прокурорының 2014 жылғы 7 қазандағы № 109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9856 болып тіркелген);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Бас Прокурорының әкімшілік-құқықтық статистика саласындағы кейбір бұйрықтарына өзгерістер мен толықтырулар енгізу туралы" Қазақстан Республикасы Бас Прокурорының 2015 жылғы 21 қазандағы № 126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12299 болып тіркелген);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 Республикасы Бас Прокурорының 2014 жылғы 7 қазандағы № 109 "Уәкілетті органдардың әкімшілік құқық бұзушылықтар жөніндегі істерді қарау нәтижелері туралы" № 1-ӘІ нысанды есепті және оның құрылуы жөніндегі Нұсқаулықты бекіту туралы" бұйрығына өзгертулер енгізу туралы" Қазақстан Республикасы Бас Прокурорының 2016 жылғы 23 маусымдағы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14066 болып тіркелген);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"Уәкілетті органдармен әкімшілік құқық бұзушылықтар жөніндегі істерді қарау нәтижелері туралы" № 1-ӘІ нысанды есепті және оны құрастыру бойынша Нұсқаулықты бекіту туралы" Қазақстан Республикасы Бас Прокурорының 2014 жылғы 7 қазандағы № 109 бұйрығына өзгерістер енгізу туралы" Қазақстан Республиаксы Бас Прокурорының 2017 жылғы 4 қыркүйектегі № 96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15788 болып тіркелген);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Қазақстан Республикасы Бас Прокурорының құқықтық статистика және арнайы есепке алу саласындағы өзгерістер мен толықтырулар енгізілетін кейбір бұйрықтарының тізбесінің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Бас Прокурорының құқықтық статистика және арнайы есепке алу саласындағы кейбір бұйрықтарына өзгерістер мен толықтырулар енгізу туралы" Қазақстан Республикасы Бас Прокурорының 2022 жылғы 27 қыркүйектегі № 191 бұйрығы бекітілген (Нормативтік құқықтық актілерді мемлекеттік тіркеу тізілімінде № 29857 болып тіркелген) күші жойылды деп танылсын.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