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e4e8f0" w14:textId="ee4e8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Асыл тұқымды жануарларға өз өнімділігі бойынша бағалау (сынақтар) жүргізу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2023 жылғы 25 қаңтардағы № 27 бұйрығы. Қазақстан Республикасының Әділет министрлігінде 2023 жылғы 31 қаңтарда № 31824 болып тіркелді.</w:t>
      </w:r>
    </w:p>
    <w:p>
      <w:pPr>
        <w:spacing w:after="0"/>
        <w:ind w:left="0"/>
        <w:jc w:val="both"/>
      </w:pPr>
      <w:bookmarkStart w:name="z1" w:id="0"/>
      <w:r>
        <w:rPr>
          <w:rFonts w:ascii="Times New Roman"/>
          <w:b w:val="false"/>
          <w:i w:val="false"/>
          <w:color w:val="000000"/>
          <w:sz w:val="28"/>
        </w:rPr>
        <w:t xml:space="preserve">
      "Асыл тұқымды мал шаруашылығы туралы" Қазақстан Республикасы Заңының 13-бабы </w:t>
      </w:r>
      <w:r>
        <w:rPr>
          <w:rFonts w:ascii="Times New Roman"/>
          <w:b w:val="false"/>
          <w:i w:val="false"/>
          <w:color w:val="000000"/>
          <w:sz w:val="28"/>
        </w:rPr>
        <w:t>4-5) тармақшасына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Асыл тұқымды жануарларға өз өнімділігі бойынша бағалау (сынақтар) жүргізу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Карашукеев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Ауыл шаруашылығы министрі</w:t>
            </w:r>
            <w:r>
              <w:br/>
            </w:r>
            <w:r>
              <w:rPr>
                <w:rFonts w:ascii="Times New Roman"/>
                <w:b w:val="false"/>
                <w:i w:val="false"/>
                <w:color w:val="000000"/>
                <w:sz w:val="20"/>
              </w:rPr>
              <w:t>2023 жылғы 25 қаңтардағы</w:t>
            </w:r>
            <w:r>
              <w:br/>
            </w:r>
            <w:r>
              <w:rPr>
                <w:rFonts w:ascii="Times New Roman"/>
                <w:b w:val="false"/>
                <w:i w:val="false"/>
                <w:color w:val="000000"/>
                <w:sz w:val="20"/>
              </w:rPr>
              <w:t>№ 27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Асыл тұқымды жануарларға өз өнімділігі бойынша бағалау (сынақтар) жүргізу қағидалары</w:t>
      </w:r>
    </w:p>
    <w:bookmarkEnd w:id="7"/>
    <w:bookmarkStart w:name="z10" w:id="8"/>
    <w:p>
      <w:pPr>
        <w:spacing w:after="0"/>
        <w:ind w:left="0"/>
        <w:jc w:val="left"/>
      </w:pPr>
      <w:r>
        <w:rPr>
          <w:rFonts w:ascii="Times New Roman"/>
          <w:b/>
          <w:i w:val="false"/>
          <w:color w:val="000000"/>
        </w:rPr>
        <w:t xml:space="preserve"> 1-тарау. Жалпы ережелер</w:t>
      </w:r>
    </w:p>
    <w:bookmarkEnd w:id="8"/>
    <w:bookmarkStart w:name="z11" w:id="9"/>
    <w:p>
      <w:pPr>
        <w:spacing w:after="0"/>
        <w:ind w:left="0"/>
        <w:jc w:val="both"/>
      </w:pPr>
      <w:r>
        <w:rPr>
          <w:rFonts w:ascii="Times New Roman"/>
          <w:b w:val="false"/>
          <w:i w:val="false"/>
          <w:color w:val="000000"/>
          <w:sz w:val="28"/>
        </w:rPr>
        <w:t xml:space="preserve">
      1. Осы Асыл тұқымды жануарларға өз өнімділігі бойынша бағалау (сынақтар) жүргізу қағидалары (бұдан әрі – Қағидалар) "Асыл тұқымды мал шаруашылығы туралы" Қазақстан Республикасы Заңының 13-бабы </w:t>
      </w:r>
      <w:r>
        <w:rPr>
          <w:rFonts w:ascii="Times New Roman"/>
          <w:b w:val="false"/>
          <w:i w:val="false"/>
          <w:color w:val="000000"/>
          <w:sz w:val="28"/>
        </w:rPr>
        <w:t>4-5) тармақшасына</w:t>
      </w:r>
      <w:r>
        <w:rPr>
          <w:rFonts w:ascii="Times New Roman"/>
          <w:b w:val="false"/>
          <w:i w:val="false"/>
          <w:color w:val="000000"/>
          <w:sz w:val="28"/>
        </w:rPr>
        <w:t xml:space="preserve"> сәйкес әзірленді және асыл тұқымды жануарларға өз өнімділігі бойынша бағалау (сынақтар) жүргізу тәртібін айқындайды.</w:t>
      </w:r>
    </w:p>
    <w:bookmarkEnd w:id="9"/>
    <w:bookmarkStart w:name="z12" w:id="10"/>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0"/>
    <w:bookmarkStart w:name="z13" w:id="11"/>
    <w:p>
      <w:pPr>
        <w:spacing w:after="0"/>
        <w:ind w:left="0"/>
        <w:jc w:val="both"/>
      </w:pPr>
      <w:r>
        <w:rPr>
          <w:rFonts w:ascii="Times New Roman"/>
          <w:b w:val="false"/>
          <w:i w:val="false"/>
          <w:color w:val="000000"/>
          <w:sz w:val="28"/>
        </w:rPr>
        <w:t xml:space="preserve">
      1) оператор – селекциялық және асыл тұқымдық жұмыстың ақпараттық қорына айрықша құқықты растайтын құжаты немесе "Авторлық құқық және сабақтас құқықтар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жасалған ерекше құқықтар беру туралы авторлық шарты бар және селекциялық және асыл тұқымдық жұмыстың ақпараттық қорын сүйемелдеуді жүзеге асыратын ауыл шаруашылығы бейініндегі ұйым;</w:t>
      </w:r>
    </w:p>
    <w:bookmarkEnd w:id="11"/>
    <w:bookmarkStart w:name="z14" w:id="12"/>
    <w:p>
      <w:pPr>
        <w:spacing w:after="0"/>
        <w:ind w:left="0"/>
        <w:jc w:val="both"/>
      </w:pPr>
      <w:r>
        <w:rPr>
          <w:rFonts w:ascii="Times New Roman"/>
          <w:b w:val="false"/>
          <w:i w:val="false"/>
          <w:color w:val="000000"/>
          <w:sz w:val="28"/>
        </w:rPr>
        <w:t>
      2) тұқым стандарты – республикалық палаталар бекітетін тиiстi тұқымдағы асыл тұқымды жануарлардың фенотиптік, өнiмдiлiк және (немесе) өзге де көрсеткіштеріне қойылатын ең төмен талаптар.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19.08.2024 </w:t>
      </w:r>
      <w:r>
        <w:rPr>
          <w:rFonts w:ascii="Times New Roman"/>
          <w:b w:val="false"/>
          <w:i w:val="false"/>
          <w:color w:val="000000"/>
          <w:sz w:val="28"/>
        </w:rPr>
        <w:t>№ 277</w:t>
      </w:r>
      <w:r>
        <w:rPr>
          <w:rFonts w:ascii="Times New Roman"/>
          <w:b w:val="false"/>
          <w:i w:val="false"/>
          <w:color w:val="ff0000"/>
          <w:sz w:val="28"/>
        </w:rPr>
        <w:t xml:space="preserve"> (11.09.2024 бастап қолданысқа енгізіледі) бұйрығымен.</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xml:space="preserve">
      3. Асыл тұқымды жануарларға өз өнімділігі бойынша бағалау (сынақтар) жүргізу үшін асыл тұқымды жануарлар тиісті республикалық палата берген асыл тұқымдық мәртебесі немесе "Экспорттаушы елдердің құзыретті органдары импортталған асыл тұқымдық өнімге (материалға) берген асыл тұқымдық куәлікті немесе оған балама құжатты тану тәртібі туралы ережені бекіту туралы" Қазақстан Республикасы Ауыл шаруашылығы министрінің 2015 жылғы 11 желтоқсандағы № 3-2/1078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12857 болып тіркелген) сәйкес танылған экспорттаушы елдердің құзыретті органдары берген асыл тұқымдық куәлігі немесе оған балама құжаты болған жағдайда топқа әлеуетті асыл тұқымды тұқымдық жануар ретінде іріктеліп алынады.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19.08.2024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4. Нақты шаруашылықта асыл тұқымды жануарларға өз өнімділігі бойынша бағалау (сынақтар) жүргізу үшін топқа іріктеліп алынған әлеуетті асыл тұқымды тұқымдық жануарлардың саны тиісті тұқым бойынша республикалық палатаның келісуі бойынша айқындалады.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19.08.2024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xml:space="preserve">
      5. Өз өнімділігі бойынша бағалау (сынақтар) жүргізу үшін топқа іріктеліп алынған асыл тұқымды жануарлар үшін шаруашылықішілік бірдейлендірудің (түгендеу нөмірі) және Қазақстан Республикасы Ауыл шаруашылығы министрінің 2015 жылғы 30 қаңтардағы № 7-1/68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11127 болып тіркелген) бекітілген Ауыл шаруашылығы жануарларын бірдейлендіру қағидаларына сәйкес бірдейлендірудің болуы қажет.</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ҚР Ауыл шаруашылығы министрінің 19.08.2024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6"/>
    <w:p>
      <w:pPr>
        <w:spacing w:after="0"/>
        <w:ind w:left="0"/>
        <w:jc w:val="left"/>
      </w:pPr>
      <w:r>
        <w:rPr>
          <w:rFonts w:ascii="Times New Roman"/>
          <w:b/>
          <w:i w:val="false"/>
          <w:color w:val="000000"/>
        </w:rPr>
        <w:t xml:space="preserve"> 2-тарау. Асыл тұқымды жануарларға өз өнімділігі бойынша бағалау (сынақтар) жүргізу тәртібі</w:t>
      </w:r>
    </w:p>
    <w:bookmarkEnd w:id="16"/>
    <w:bookmarkStart w:name="z19" w:id="17"/>
    <w:p>
      <w:pPr>
        <w:spacing w:after="0"/>
        <w:ind w:left="0"/>
        <w:jc w:val="left"/>
      </w:pPr>
      <w:r>
        <w:rPr>
          <w:rFonts w:ascii="Times New Roman"/>
          <w:b/>
          <w:i w:val="false"/>
          <w:color w:val="000000"/>
        </w:rPr>
        <w:t xml:space="preserve"> 1-параграф. Етті тұқымды асыл тұқымды бұқашықтарды өз өнімділігі бойынша бағалау (сынау)</w:t>
      </w:r>
    </w:p>
    <w:bookmarkEnd w:id="17"/>
    <w:bookmarkStart w:name="z20" w:id="18"/>
    <w:p>
      <w:pPr>
        <w:spacing w:after="0"/>
        <w:ind w:left="0"/>
        <w:jc w:val="both"/>
      </w:pPr>
      <w:r>
        <w:rPr>
          <w:rFonts w:ascii="Times New Roman"/>
          <w:b w:val="false"/>
          <w:i w:val="false"/>
          <w:color w:val="000000"/>
          <w:sz w:val="28"/>
        </w:rPr>
        <w:t xml:space="preserve">
      6. Етті тұқымды асыл тұқымды бұқашықтарды өз өнімділігі бойынша бағалау (сынау) "Мал шаруашылығы салалары бойынша асыл тұқымдық өнімді (материалды) есепке алу нысандарын бекіту туралы" Қазақстан Республикасы Ауыл шаруашылығы министрінің 2015 жылғы 30 сәуірдегі № 3-3/397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11269 болып тіркелген) сәйкес есепке алу жүргізетін, толық азықтандыруды қамтамасыз ету үшін азықтық базасы бар және саламатты аймақ болып табылатын шаруашылықтарда жүргізіледі.</w:t>
      </w:r>
    </w:p>
    <w:bookmarkEnd w:id="18"/>
    <w:bookmarkStart w:name="z21" w:id="19"/>
    <w:p>
      <w:pPr>
        <w:spacing w:after="0"/>
        <w:ind w:left="0"/>
        <w:jc w:val="both"/>
      </w:pPr>
      <w:r>
        <w:rPr>
          <w:rFonts w:ascii="Times New Roman"/>
          <w:b w:val="false"/>
          <w:i w:val="false"/>
          <w:color w:val="000000"/>
          <w:sz w:val="28"/>
        </w:rPr>
        <w:t>
      7. Етті тұқымды асыл тұқымды бұқашықтарды өз өнімділігі бойынша бағалау (сынау) үшін 205-тен (екі жүз бес) 270 (екі жүз жетпіс) күндік жасқа дейінгі, тірідей салмағы тиісті жастағы тұқымның стандартынан төмен емес етті тұқымды асыл тұқымды бұқашықтар іріктеліп алынады.</w:t>
      </w:r>
    </w:p>
    <w:bookmarkEnd w:id="19"/>
    <w:bookmarkStart w:name="z22" w:id="20"/>
    <w:p>
      <w:pPr>
        <w:spacing w:after="0"/>
        <w:ind w:left="0"/>
        <w:jc w:val="both"/>
      </w:pPr>
      <w:r>
        <w:rPr>
          <w:rFonts w:ascii="Times New Roman"/>
          <w:b w:val="false"/>
          <w:i w:val="false"/>
          <w:color w:val="000000"/>
          <w:sz w:val="28"/>
        </w:rPr>
        <w:t>
      8. Өз өнімділігі бойынша бағалау (сынау) жүргізу үшін іріктеліп алынған етті тұқымды асыл тұқымды бұқашықтардың саны бір топта жас айырмашылығы 45 (қырық бес) күннен аспайтын 30-дан (отыз) 100-ге (жүз) дейінгі басты құрайды.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19.08.2024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9. Етті тұқымды асыл тұқымды бұқашықтар іріктелгеннен кейін осы Қағидаларға 1-қосымшаға сәйкес нысан бойынша асыл тұқымды бұқашықтарды өз өнімділігі бойынша бағалауға (сынауға) қою актісі жасалады.</w:t>
      </w:r>
    </w:p>
    <w:bookmarkEnd w:id="21"/>
    <w:p>
      <w:pPr>
        <w:spacing w:after="0"/>
        <w:ind w:left="0"/>
        <w:jc w:val="both"/>
      </w:pPr>
      <w:r>
        <w:rPr>
          <w:rFonts w:ascii="Times New Roman"/>
          <w:b w:val="false"/>
          <w:i w:val="false"/>
          <w:color w:val="000000"/>
          <w:sz w:val="28"/>
        </w:rPr>
        <w:t>
      Бұқашықтарды өз өнімділігі бойынша бағалауға (сынауға) қою актісіне етті бағыттағы асыл тұқымды бұқашықтарды бағалау (сынау) жүргізілетін шаруашылық (бұдан әрі – шаруашылық) өкілі, тиісті тұқым бойынша республикалық палатаның өкілі және бонитер (классификатор) қол қояды.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19.08.2024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10. Іріктелген етті бағыттағы асыл тұқымды бұқашықтар серуендеу аулалары бар алаңда күтіп-бағылады және оларға тобымен қоректендіру мен суару ұйымдастырылады.</w:t>
      </w:r>
    </w:p>
    <w:bookmarkEnd w:id="22"/>
    <w:p>
      <w:pPr>
        <w:spacing w:after="0"/>
        <w:ind w:left="0"/>
        <w:jc w:val="both"/>
      </w:pPr>
      <w:r>
        <w:rPr>
          <w:rFonts w:ascii="Times New Roman"/>
          <w:b w:val="false"/>
          <w:i w:val="false"/>
          <w:color w:val="000000"/>
          <w:sz w:val="28"/>
        </w:rPr>
        <w:t>
      Азықтың желінуін есепке алу үшін етті бағыттағы асыл тұқымды бұқашықтарға жеке негізде бағалау (сынау) жүргізуге жол беріледі.</w:t>
      </w:r>
    </w:p>
    <w:bookmarkStart w:name="z25" w:id="23"/>
    <w:p>
      <w:pPr>
        <w:spacing w:after="0"/>
        <w:ind w:left="0"/>
        <w:jc w:val="both"/>
      </w:pPr>
      <w:r>
        <w:rPr>
          <w:rFonts w:ascii="Times New Roman"/>
          <w:b w:val="false"/>
          <w:i w:val="false"/>
          <w:color w:val="000000"/>
          <w:sz w:val="28"/>
        </w:rPr>
        <w:t xml:space="preserve">
      11. Етті бағыттағы асыл тұқымды бұқашықтарды өз өнімділігі бойынша бағалау (сынақтар) өз өнімділігі бойынша бағалау (сынақтар) басталған күннен бастап кемінде 120 (жүз жиырма) күн, ал азықтың желінуін жеке автоматтандырылған күнделікті есепке алынуын жүргізуге және тірідей салмағының өзгеруін бақылауға мүмкіндік беретін жабдықтармен қамтамасыз етілген алаңдарда (бұдан әрі – автоматтандырылған алаң) – өз өнімділігі бойынша бағалау (сынақтар) басталған күннен бастап 60 (алпыс) күн жүргізіледі. </w:t>
      </w:r>
    </w:p>
    <w:bookmarkEnd w:id="23"/>
    <w:bookmarkStart w:name="z26" w:id="24"/>
    <w:p>
      <w:pPr>
        <w:spacing w:after="0"/>
        <w:ind w:left="0"/>
        <w:jc w:val="both"/>
      </w:pPr>
      <w:r>
        <w:rPr>
          <w:rFonts w:ascii="Times New Roman"/>
          <w:b w:val="false"/>
          <w:i w:val="false"/>
          <w:color w:val="000000"/>
          <w:sz w:val="28"/>
        </w:rPr>
        <w:t xml:space="preserve">
      12. Бағаланатын (сыналатын) асыл тұқымды бұқашықтар оларға тәулігіне кемінде 1000 грамм тірідей салмақ қосуға мүмкіндік беретін азықпен қамтамасыз етіледі. </w:t>
      </w:r>
    </w:p>
    <w:bookmarkEnd w:id="24"/>
    <w:bookmarkStart w:name="z27" w:id="25"/>
    <w:p>
      <w:pPr>
        <w:spacing w:after="0"/>
        <w:ind w:left="0"/>
        <w:jc w:val="both"/>
      </w:pPr>
      <w:r>
        <w:rPr>
          <w:rFonts w:ascii="Times New Roman"/>
          <w:b w:val="false"/>
          <w:i w:val="false"/>
          <w:color w:val="000000"/>
          <w:sz w:val="28"/>
        </w:rPr>
        <w:t>
      13. Етті бағыттағы асыл тұқымды бұқашықтарға өз өнімділігі бойынша бағалау (сынау) жүргізу кезеңінде мынадай көрсеткіштерді айқындау қажет:</w:t>
      </w:r>
    </w:p>
    <w:bookmarkEnd w:id="25"/>
    <w:bookmarkStart w:name="z28" w:id="26"/>
    <w:p>
      <w:pPr>
        <w:spacing w:after="0"/>
        <w:ind w:left="0"/>
        <w:jc w:val="both"/>
      </w:pPr>
      <w:r>
        <w:rPr>
          <w:rFonts w:ascii="Times New Roman"/>
          <w:b w:val="false"/>
          <w:i w:val="false"/>
          <w:color w:val="000000"/>
          <w:sz w:val="28"/>
        </w:rPr>
        <w:t>
      1) асыл тұқымды бұқашықтардың тірідей салмағы - әр айдың соңында таңертең азықтандыруға және суаруға дейін жеке өлшеу жолымен немесе автоматтандырылған алаңдарда күнделікті өлшеу жолымен, ал 12 (он екі) айлық жаста - орташа салмақты есептей отырып, екі күн қатарынан өлшеу жолымен немесе автоматтандырылған алаңдарда күнделікті өлшеу жолымен;</w:t>
      </w:r>
    </w:p>
    <w:bookmarkEnd w:id="26"/>
    <w:bookmarkStart w:name="z29" w:id="27"/>
    <w:p>
      <w:pPr>
        <w:spacing w:after="0"/>
        <w:ind w:left="0"/>
        <w:jc w:val="both"/>
      </w:pPr>
      <w:r>
        <w:rPr>
          <w:rFonts w:ascii="Times New Roman"/>
          <w:b w:val="false"/>
          <w:i w:val="false"/>
          <w:color w:val="000000"/>
          <w:sz w:val="28"/>
        </w:rPr>
        <w:t>
      2) 8 (сегіз) айдан 12 (он екі) айлық жастағы бұқашықтың тірідей салмағының орташа тәуліктік өсімі;</w:t>
      </w:r>
    </w:p>
    <w:bookmarkEnd w:id="27"/>
    <w:bookmarkStart w:name="z30" w:id="28"/>
    <w:p>
      <w:pPr>
        <w:spacing w:after="0"/>
        <w:ind w:left="0"/>
        <w:jc w:val="both"/>
      </w:pPr>
      <w:r>
        <w:rPr>
          <w:rFonts w:ascii="Times New Roman"/>
          <w:b w:val="false"/>
          <w:i w:val="false"/>
          <w:color w:val="000000"/>
          <w:sz w:val="28"/>
        </w:rPr>
        <w:t>
      3) берілетін азықтардың орташа санын және олардың қалдықтарын екі күн қатарынан есептей отырып немесе автоматтандырылған есепке алу жүйелерімен жабдықталған алаңдарда азықтарды күнделікті өлшеу жолымен анықталатын жеген азықтарының мөлшері;</w:t>
      </w:r>
    </w:p>
    <w:bookmarkEnd w:id="28"/>
    <w:bookmarkStart w:name="z31" w:id="29"/>
    <w:p>
      <w:pPr>
        <w:spacing w:after="0"/>
        <w:ind w:left="0"/>
        <w:jc w:val="both"/>
      </w:pPr>
      <w:r>
        <w:rPr>
          <w:rFonts w:ascii="Times New Roman"/>
          <w:b w:val="false"/>
          <w:i w:val="false"/>
          <w:color w:val="000000"/>
          <w:sz w:val="28"/>
        </w:rPr>
        <w:t>
      4) 8 (сегіз) айдан 12 (он екі) айлық жасқа дейінгі 1 (бір) кг өсімге жұмсалатын азық шығындары;</w:t>
      </w:r>
    </w:p>
    <w:bookmarkEnd w:id="29"/>
    <w:bookmarkStart w:name="z32" w:id="30"/>
    <w:p>
      <w:pPr>
        <w:spacing w:after="0"/>
        <w:ind w:left="0"/>
        <w:jc w:val="both"/>
      </w:pPr>
      <w:r>
        <w:rPr>
          <w:rFonts w:ascii="Times New Roman"/>
          <w:b w:val="false"/>
          <w:i w:val="false"/>
          <w:color w:val="000000"/>
          <w:sz w:val="28"/>
        </w:rPr>
        <w:t xml:space="preserve">
      5)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көрсетілген 12 (он екі) айлық жастағы асыл тұқымды бұқашықтардың етті пішімдерін бағалау шәкіліне сәйкес 12 (он екі) айлық жастағы асыл тұқымды бұқашықтардың ет пішімдері;</w:t>
      </w:r>
    </w:p>
    <w:bookmarkEnd w:id="30"/>
    <w:bookmarkStart w:name="z33" w:id="31"/>
    <w:p>
      <w:pPr>
        <w:spacing w:after="0"/>
        <w:ind w:left="0"/>
        <w:jc w:val="both"/>
      </w:pPr>
      <w:r>
        <w:rPr>
          <w:rFonts w:ascii="Times New Roman"/>
          <w:b w:val="false"/>
          <w:i w:val="false"/>
          <w:color w:val="000000"/>
          <w:sz w:val="28"/>
        </w:rPr>
        <w:t>
      6) 12 (он екі) айлық жастағы бұқашықтың ұмасының шеңбері (сантиметрмен);</w:t>
      </w:r>
    </w:p>
    <w:bookmarkEnd w:id="31"/>
    <w:bookmarkStart w:name="z34" w:id="32"/>
    <w:p>
      <w:pPr>
        <w:spacing w:after="0"/>
        <w:ind w:left="0"/>
        <w:jc w:val="both"/>
      </w:pPr>
      <w:r>
        <w:rPr>
          <w:rFonts w:ascii="Times New Roman"/>
          <w:b w:val="false"/>
          <w:i w:val="false"/>
          <w:color w:val="000000"/>
          <w:sz w:val="28"/>
        </w:rPr>
        <w:t>
      7) 12 (он екі) айлық жастағы бұқашықтың сегізкөзінің биіктігі (сантиметрмен).</w:t>
      </w:r>
    </w:p>
    <w:bookmarkEnd w:id="32"/>
    <w:bookmarkStart w:name="z35" w:id="33"/>
    <w:p>
      <w:pPr>
        <w:spacing w:after="0"/>
        <w:ind w:left="0"/>
        <w:jc w:val="both"/>
      </w:pPr>
      <w:r>
        <w:rPr>
          <w:rFonts w:ascii="Times New Roman"/>
          <w:b w:val="false"/>
          <w:i w:val="false"/>
          <w:color w:val="000000"/>
          <w:sz w:val="28"/>
        </w:rPr>
        <w:t>
      8) 12 (он екі) айлық жаста екінші порция нәтижелерімен морфологиялық көрсеткіштері бойынша ештеңе қосылмаған жаңа алынған ұрықтың сапасы.</w:t>
      </w:r>
    </w:p>
    <w:bookmarkEnd w:id="33"/>
    <w:bookmarkStart w:name="z36" w:id="34"/>
    <w:p>
      <w:pPr>
        <w:spacing w:after="0"/>
        <w:ind w:left="0"/>
        <w:jc w:val="both"/>
      </w:pPr>
      <w:r>
        <w:rPr>
          <w:rFonts w:ascii="Times New Roman"/>
          <w:b w:val="false"/>
          <w:i w:val="false"/>
          <w:color w:val="000000"/>
          <w:sz w:val="28"/>
        </w:rPr>
        <w:t xml:space="preserve">
      14. 8 (сегіз) айлық жастан 12 (он екі) айлық жасқа дейінгі асыл тұқымды бұқашықтарды өлшеу нәтижелері осы Қағидаларға </w:t>
      </w:r>
      <w:r>
        <w:rPr>
          <w:rFonts w:ascii="Times New Roman"/>
          <w:b w:val="false"/>
          <w:i w:val="false"/>
          <w:color w:val="000000"/>
          <w:sz w:val="28"/>
        </w:rPr>
        <w:t>3-қосымшаға</w:t>
      </w:r>
      <w:r>
        <w:rPr>
          <w:rFonts w:ascii="Times New Roman"/>
          <w:b w:val="false"/>
          <w:i w:val="false"/>
          <w:color w:val="000000"/>
          <w:sz w:val="28"/>
        </w:rPr>
        <w:t xml:space="preserve"> сәйкес асыл тұқымды бұқашықтарды өлшеу актісіне енгізіледі. </w:t>
      </w:r>
    </w:p>
    <w:bookmarkEnd w:id="34"/>
    <w:p>
      <w:pPr>
        <w:spacing w:after="0"/>
        <w:ind w:left="0"/>
        <w:jc w:val="both"/>
      </w:pPr>
      <w:r>
        <w:rPr>
          <w:rFonts w:ascii="Times New Roman"/>
          <w:b w:val="false"/>
          <w:i w:val="false"/>
          <w:color w:val="000000"/>
          <w:sz w:val="28"/>
        </w:rPr>
        <w:t xml:space="preserve">
      Асыл тұқымды бұқашықтарды өлшеу актісіне шаруашылық өкілі, тиісті тұқым бойынша республикалық палата өкілі және бонитер (классификатор) қол қояды. </w:t>
      </w:r>
    </w:p>
    <w:bookmarkStart w:name="z37" w:id="35"/>
    <w:p>
      <w:pPr>
        <w:spacing w:after="0"/>
        <w:ind w:left="0"/>
        <w:jc w:val="both"/>
      </w:pPr>
      <w:r>
        <w:rPr>
          <w:rFonts w:ascii="Times New Roman"/>
          <w:b w:val="false"/>
          <w:i w:val="false"/>
          <w:color w:val="000000"/>
          <w:sz w:val="28"/>
        </w:rPr>
        <w:t xml:space="preserve">
      15. 12 (он екі) айлық жастағы бұқашықтарды өлшеу нәтижелері, 8 (сегіз) айлық жастан 12 (он екі) айлық жасқа дейінгі тірідей салмағының орташа тәуліктік өсуі, 8 (сегіз) айлық жастан 12 (он екі) айлық жасқа дейінгі 1(бір) кг өсімге арналған азық шығындары, 12 (он екі) айлық жастағы асыл тұқымды бұқашықтардың ет пішімдерін балдық бағалау, ұма шеңберінің өлшемі, 12 (он екі) айлық жастағы бұқашықтың сегізкөзінің биіктігі осы Қағидаларға </w:t>
      </w:r>
      <w:r>
        <w:rPr>
          <w:rFonts w:ascii="Times New Roman"/>
          <w:b w:val="false"/>
          <w:i w:val="false"/>
          <w:color w:val="000000"/>
          <w:sz w:val="28"/>
        </w:rPr>
        <w:t>4-қосымшаға</w:t>
      </w:r>
      <w:r>
        <w:rPr>
          <w:rFonts w:ascii="Times New Roman"/>
          <w:b w:val="false"/>
          <w:i w:val="false"/>
          <w:color w:val="000000"/>
          <w:sz w:val="28"/>
        </w:rPr>
        <w:t xml:space="preserve"> сәйкес 12 (он екі) айлық жастағы бұқашықтарды өз өнімділігі бойынша бағалау (сынау) актісіне енгізіледі.</w:t>
      </w:r>
    </w:p>
    <w:bookmarkEnd w:id="35"/>
    <w:p>
      <w:pPr>
        <w:spacing w:after="0"/>
        <w:ind w:left="0"/>
        <w:jc w:val="both"/>
      </w:pPr>
      <w:r>
        <w:rPr>
          <w:rFonts w:ascii="Times New Roman"/>
          <w:b w:val="false"/>
          <w:i w:val="false"/>
          <w:color w:val="000000"/>
          <w:sz w:val="28"/>
        </w:rPr>
        <w:t xml:space="preserve">
      12 (он екі) айлық жастағы асыл тұқымды бұқашықтарды өз өнімділігі бойынша бағалау (сынау) актісіне шаруашылық өкілі, тиісті тұқым бойынша республикалық палата өкілі және бонитер (классификатор) қол қояды. </w:t>
      </w:r>
    </w:p>
    <w:bookmarkStart w:name="z38" w:id="36"/>
    <w:p>
      <w:pPr>
        <w:spacing w:after="0"/>
        <w:ind w:left="0"/>
        <w:jc w:val="both"/>
      </w:pPr>
      <w:r>
        <w:rPr>
          <w:rFonts w:ascii="Times New Roman"/>
          <w:b w:val="false"/>
          <w:i w:val="false"/>
          <w:color w:val="000000"/>
          <w:sz w:val="28"/>
        </w:rPr>
        <w:t xml:space="preserve">
      16. 12 (он екі) айлық жастағы асыл тұқымды бұқашықтардың ештеңе қосылмаған жаңа алынған ұрығы сапасының нәтижелері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бағаланатын (сыналатын) асыл тұқымды бұқашықтардың ұрығын бағалау актісіне енгізіледі.</w:t>
      </w:r>
    </w:p>
    <w:bookmarkEnd w:id="36"/>
    <w:p>
      <w:pPr>
        <w:spacing w:after="0"/>
        <w:ind w:left="0"/>
        <w:jc w:val="both"/>
      </w:pPr>
      <w:r>
        <w:rPr>
          <w:rFonts w:ascii="Times New Roman"/>
          <w:b w:val="false"/>
          <w:i w:val="false"/>
          <w:color w:val="000000"/>
          <w:sz w:val="28"/>
        </w:rPr>
        <w:t>
      Бағаланатын (сыналатын) асыл тұқымды бұқашықтардың ұрығын бағалау актісіне шаруашылық өкілі, тиісті тұқым бойынша республикалық палата өкілі және бонитер (классификатор) қол қояды.</w:t>
      </w:r>
    </w:p>
    <w:bookmarkStart w:name="z39" w:id="37"/>
    <w:p>
      <w:pPr>
        <w:spacing w:after="0"/>
        <w:ind w:left="0"/>
        <w:jc w:val="both"/>
      </w:pPr>
      <w:r>
        <w:rPr>
          <w:rFonts w:ascii="Times New Roman"/>
          <w:b w:val="false"/>
          <w:i w:val="false"/>
          <w:color w:val="000000"/>
          <w:sz w:val="28"/>
        </w:rPr>
        <w:t>
      17. Асыл тұқымды бұқашықтарды өз өнімділігі бойынша бағалау (сынау) кезінде өз өнімділігі бойынша бағаланатын (сыналатын) асыл тұқымды бұқашықтардың тобы шегінде селекциялық индекстер сияқты белгілері бойынша есептеледі: 12 (он екі) айдағы тірідей салмағы; орташа тәуліктік өсімі; 1 (бір) кг өсімге жұмсалған азық шығындары; ет пішімдері.</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19.08.2024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0" w:id="38"/>
    <w:p>
      <w:pPr>
        <w:spacing w:after="0"/>
        <w:ind w:left="0"/>
        <w:jc w:val="both"/>
      </w:pPr>
      <w:r>
        <w:rPr>
          <w:rFonts w:ascii="Times New Roman"/>
          <w:b w:val="false"/>
          <w:i w:val="false"/>
          <w:color w:val="000000"/>
          <w:sz w:val="28"/>
        </w:rPr>
        <w:t>
      18. Өз өнімділігі бойынша бағаланатын (сыналатын) асыл тұқымды бұқашықтардың тобы шегінде 12 (он екі) айдағы тірідей салмағының селекциялық индексі мынадай формула бойынша есептеледі:</w:t>
      </w:r>
    </w:p>
    <w:bookmarkEnd w:id="3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55800" cy="736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955800" cy="736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ТССИ – өз өнімділігі бойынша бағаланатын (сыналатын) асыл тұқымды бұқашықтардың тобы шегінде 12 (он екі) айдағы тірідей салмағының селекциялық индексі;</w:t>
      </w:r>
    </w:p>
    <w:p>
      <w:pPr>
        <w:spacing w:after="0"/>
        <w:ind w:left="0"/>
        <w:jc w:val="both"/>
      </w:pPr>
      <w:r>
        <w:rPr>
          <w:rFonts w:ascii="Times New Roman"/>
          <w:b w:val="false"/>
          <w:i w:val="false"/>
          <w:color w:val="000000"/>
          <w:sz w:val="28"/>
        </w:rPr>
        <w:t>
      Б – өз өнімділігі бойынша бағаланған (сыналған) асыл тұқымды бұқашықтың белгісі (12 (он екі) айдағы тірідей салмағы);</w:t>
      </w:r>
    </w:p>
    <w:p>
      <w:pPr>
        <w:spacing w:after="0"/>
        <w:ind w:left="0"/>
        <w:jc w:val="both"/>
      </w:pPr>
      <w:r>
        <w:rPr>
          <w:rFonts w:ascii="Times New Roman"/>
          <w:b w:val="false"/>
          <w:i w:val="false"/>
          <w:color w:val="000000"/>
          <w:sz w:val="28"/>
        </w:rPr>
        <w:t>
      Бор – өз өнімділігі бойынша бағаланатын (сыналатын) асыл тұқымды бұқашықтар тобы шегінде белгінің орташа мәні (12 (он екі) айдағы тірідей салмағы).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19.08.2024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39"/>
    <w:p>
      <w:pPr>
        <w:spacing w:after="0"/>
        <w:ind w:left="0"/>
        <w:jc w:val="both"/>
      </w:pPr>
      <w:r>
        <w:rPr>
          <w:rFonts w:ascii="Times New Roman"/>
          <w:b w:val="false"/>
          <w:i w:val="false"/>
          <w:color w:val="000000"/>
          <w:sz w:val="28"/>
        </w:rPr>
        <w:t>
      19. Өз өнімділігі бойынша бағаланатын (сыналатын) асыл тұқымды бұқашықтар тобы шегінде орташа тәуліктік өсімнің селекциялық индексі мынадай формула бойынша есептеледі:</w:t>
      </w:r>
    </w:p>
    <w:bookmarkEnd w:id="39"/>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0828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0828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ТӨСИ - өз өнімділігі бойынша бағаланатын (сыналатын) асыл тұқымды бұқашықтар тобы шегінде орташа тәуліктік өсімнің селекциялық индексі;</w:t>
      </w:r>
    </w:p>
    <w:p>
      <w:pPr>
        <w:spacing w:after="0"/>
        <w:ind w:left="0"/>
        <w:jc w:val="both"/>
      </w:pPr>
      <w:r>
        <w:rPr>
          <w:rFonts w:ascii="Times New Roman"/>
          <w:b w:val="false"/>
          <w:i w:val="false"/>
          <w:color w:val="000000"/>
          <w:sz w:val="28"/>
        </w:rPr>
        <w:t>
      Б – өз өнімділігі бойынша бағаланған (сыналған) асыл тұқымды бұқашықтың белгісі (бағалау (сынау) кезеңіндегі орташа тәуліктік өсім);</w:t>
      </w:r>
    </w:p>
    <w:p>
      <w:pPr>
        <w:spacing w:after="0"/>
        <w:ind w:left="0"/>
        <w:jc w:val="both"/>
      </w:pPr>
      <w:r>
        <w:rPr>
          <w:rFonts w:ascii="Times New Roman"/>
          <w:b w:val="false"/>
          <w:i w:val="false"/>
          <w:color w:val="000000"/>
          <w:sz w:val="28"/>
        </w:rPr>
        <w:t>
      Бор – өз өнімділігі бойынша бағаланатын (сыналатын) асыл тұқымды бұқашықтар тобы шегінде белгінің орташа мәні (бағалау (сынау) кезеңіндегі орташа тәуліктік өсім).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19-тармақтың орыс тіліндегі мәтініне өзгеріс енгізіледі, қазақ тіліндегі мәтін өзгермейді - ҚР Ауыл шаруашылығы министрінің 19.08.2024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40"/>
    <w:p>
      <w:pPr>
        <w:spacing w:after="0"/>
        <w:ind w:left="0"/>
        <w:jc w:val="both"/>
      </w:pPr>
      <w:r>
        <w:rPr>
          <w:rFonts w:ascii="Times New Roman"/>
          <w:b w:val="false"/>
          <w:i w:val="false"/>
          <w:color w:val="000000"/>
          <w:sz w:val="28"/>
        </w:rPr>
        <w:t>
      20. Өз өнімділігі бойынша бағаланатын (сыналатын) асыл тұқымды бұқашықтар тобы шегінде 1 (бір) кг өсімге жұмсалатын азық шығындарының селекциялық индексі мынадай формула бойынша есептеледі:</w:t>
      </w:r>
    </w:p>
    <w:bookmarkEnd w:id="4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1336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21336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АШСИ – өз өнімділігі бойынша бағаланатын (сыналатын) асыл тұқымды бұқашықтар тобы шегінде 1 (бір) кг өсімге жұмсалатын азық шығындарының селекциялық индексі;</w:t>
      </w:r>
    </w:p>
    <w:p>
      <w:pPr>
        <w:spacing w:after="0"/>
        <w:ind w:left="0"/>
        <w:jc w:val="both"/>
      </w:pPr>
      <w:r>
        <w:rPr>
          <w:rFonts w:ascii="Times New Roman"/>
          <w:b w:val="false"/>
          <w:i w:val="false"/>
          <w:color w:val="000000"/>
          <w:sz w:val="28"/>
        </w:rPr>
        <w:t>
      Б – өз өнімділігі бойынша бағаланған (сыналған) асыл тұқымды бұқашықтың белгісі (1 (бір) кг өсімге жұмсалатын азық шығыны);</w:t>
      </w:r>
    </w:p>
    <w:p>
      <w:pPr>
        <w:spacing w:after="0"/>
        <w:ind w:left="0"/>
        <w:jc w:val="both"/>
      </w:pPr>
      <w:r>
        <w:rPr>
          <w:rFonts w:ascii="Times New Roman"/>
          <w:b w:val="false"/>
          <w:i w:val="false"/>
          <w:color w:val="000000"/>
          <w:sz w:val="28"/>
        </w:rPr>
        <w:t>
      Бор – өз өнімділігі бойынша бағаланатын (сыналатын) асыл тұқымды бұқашықтар тобы шегінде белгінің орташа мәні (1 (бір) кг өсімге жұмсалатын азық шығыны).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 жаңа редакцияда - ҚР Ауыл шаруашылығы министрінің 19.08.2024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21. Өз өнімділігі бойынша бағаланатын (сыналатын) асыл тұқымды бұқашықтар тобы шегіндегі ет пішімдерінің селекциялық индексі мынадай формула бойынша есептеледі:</w:t>
      </w:r>
    </w:p>
    <w:bookmarkEnd w:id="41"/>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930400" cy="60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930400" cy="609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ЕПСИ – өз өнімділігі бойынша бағаланатын (сыналатын) асыл тұқымды бұқашықтардың селекциялық тобы шегіндегі ет пішімдерінің селекциялық индексі;</w:t>
      </w:r>
    </w:p>
    <w:p>
      <w:pPr>
        <w:spacing w:after="0"/>
        <w:ind w:left="0"/>
        <w:jc w:val="both"/>
      </w:pPr>
      <w:r>
        <w:rPr>
          <w:rFonts w:ascii="Times New Roman"/>
          <w:b w:val="false"/>
          <w:i w:val="false"/>
          <w:color w:val="000000"/>
          <w:sz w:val="28"/>
        </w:rPr>
        <w:t>
      Б – өз өнімділігі бойынша бағаланған (сыналған) асыл тұқымды бұқашықтың белгісі (ет пішімдері);</w:t>
      </w:r>
    </w:p>
    <w:p>
      <w:pPr>
        <w:spacing w:after="0"/>
        <w:ind w:left="0"/>
        <w:jc w:val="both"/>
      </w:pPr>
      <w:r>
        <w:rPr>
          <w:rFonts w:ascii="Times New Roman"/>
          <w:b w:val="false"/>
          <w:i w:val="false"/>
          <w:color w:val="000000"/>
          <w:sz w:val="28"/>
        </w:rPr>
        <w:t>
      Бор – өз өнімділігі бойынша бағаланатын (сыналатын) асыл тұқымды бұқашықтар тобы шегінде белгінің орташа мәні (ет пішімдері).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21-тармақ жаңа редакцияда - ҚР Ауыл шаруашылығы министрінің 19.08.2024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42"/>
    <w:p>
      <w:pPr>
        <w:spacing w:after="0"/>
        <w:ind w:left="0"/>
        <w:jc w:val="both"/>
      </w:pPr>
      <w:r>
        <w:rPr>
          <w:rFonts w:ascii="Times New Roman"/>
          <w:b w:val="false"/>
          <w:i w:val="false"/>
          <w:color w:val="000000"/>
          <w:sz w:val="28"/>
        </w:rPr>
        <w:t>
      22. Асыл тұқымды бұқашықтарды өз өнімділігі бойынша бағалау (сынау) кезінде кешенді селекциялық индексті (КСИ) есептеу мынадай формула бойынша жүргізіледі:</w:t>
      </w:r>
    </w:p>
    <w:bookmarkEnd w:id="42"/>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099300" cy="660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099300" cy="660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КСИ – кешенді селекциялық индекс;</w:t>
      </w:r>
    </w:p>
    <w:p>
      <w:pPr>
        <w:spacing w:after="0"/>
        <w:ind w:left="0"/>
        <w:jc w:val="both"/>
      </w:pPr>
      <w:r>
        <w:rPr>
          <w:rFonts w:ascii="Times New Roman"/>
          <w:b w:val="false"/>
          <w:i w:val="false"/>
          <w:color w:val="000000"/>
          <w:sz w:val="28"/>
        </w:rPr>
        <w:t>
      0,25 – әрбір селекциялық белгінің коэффициенті;</w:t>
      </w:r>
    </w:p>
    <w:p>
      <w:pPr>
        <w:spacing w:after="0"/>
        <w:ind w:left="0"/>
        <w:jc w:val="both"/>
      </w:pPr>
      <w:r>
        <w:rPr>
          <w:rFonts w:ascii="Times New Roman"/>
          <w:b w:val="false"/>
          <w:i w:val="false"/>
          <w:color w:val="000000"/>
          <w:sz w:val="28"/>
        </w:rPr>
        <w:t>
      ТССИ – өз өнімділігі бойынша бағаланатын (сыналатын) асыл тұқымды бұқашықтар тобы шегінде 12 (он екі) айдағы тірідей салмағының селекциялық индексі;</w:t>
      </w:r>
    </w:p>
    <w:p>
      <w:pPr>
        <w:spacing w:after="0"/>
        <w:ind w:left="0"/>
        <w:jc w:val="both"/>
      </w:pPr>
      <w:r>
        <w:rPr>
          <w:rFonts w:ascii="Times New Roman"/>
          <w:b w:val="false"/>
          <w:i w:val="false"/>
          <w:color w:val="000000"/>
          <w:sz w:val="28"/>
        </w:rPr>
        <w:t>
      ТӨСИ – өз өнімділігі бойынша бағаланатын (сыналатын) асыл тұқымды бұқашықтар тобы шегінде орташа тәуліктік өсімнің селекциялық индексі;</w:t>
      </w:r>
    </w:p>
    <w:p>
      <w:pPr>
        <w:spacing w:after="0"/>
        <w:ind w:left="0"/>
        <w:jc w:val="both"/>
      </w:pPr>
      <w:r>
        <w:rPr>
          <w:rFonts w:ascii="Times New Roman"/>
          <w:b w:val="false"/>
          <w:i w:val="false"/>
          <w:color w:val="000000"/>
          <w:sz w:val="28"/>
        </w:rPr>
        <w:t>
      АШСИ – өз өнімділігі бойынша бағаланатын (сыналатын) асыл тұқымды бұқашықтар тобы шегінде 1 (бір) кг өсімге жұмсалатын азық шығындарының селекциялық индексі;</w:t>
      </w:r>
    </w:p>
    <w:p>
      <w:pPr>
        <w:spacing w:after="0"/>
        <w:ind w:left="0"/>
        <w:jc w:val="both"/>
      </w:pPr>
      <w:r>
        <w:rPr>
          <w:rFonts w:ascii="Times New Roman"/>
          <w:b w:val="false"/>
          <w:i w:val="false"/>
          <w:color w:val="000000"/>
          <w:sz w:val="28"/>
        </w:rPr>
        <w:t>
      ЕПСИ – өз өнімділігі бойынша бағаланатын (сыналатын) асыл тұқымды бұқашықтар тобы шегіндегі ет пішімдерінің селекциялық индексі.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19.08.2024 </w:t>
      </w:r>
      <w:r>
        <w:rPr>
          <w:rFonts w:ascii="Times New Roman"/>
          <w:b w:val="false"/>
          <w:i w:val="false"/>
          <w:color w:val="00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6" w:id="43"/>
    <w:p>
      <w:pPr>
        <w:spacing w:after="0"/>
        <w:ind w:left="0"/>
        <w:jc w:val="both"/>
      </w:pPr>
      <w:r>
        <w:rPr>
          <w:rFonts w:ascii="Times New Roman"/>
          <w:b w:val="false"/>
          <w:i w:val="false"/>
          <w:color w:val="000000"/>
          <w:sz w:val="28"/>
        </w:rPr>
        <w:t xml:space="preserve">
      23. Әрбір белгі бойынша селекциялық индекстердің нәтижелері және кешенді селекциялық индекс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асыл тұқымды бұқашықтарды өз өнімділігі бойынша бағалау (сынау) нәтижелері туралы есепке (бұдан әрі – есеп) енгізіледі. </w:t>
      </w:r>
    </w:p>
    <w:bookmarkEnd w:id="43"/>
    <w:bookmarkStart w:name="z47" w:id="44"/>
    <w:p>
      <w:pPr>
        <w:spacing w:after="0"/>
        <w:ind w:left="0"/>
        <w:jc w:val="both"/>
      </w:pPr>
      <w:r>
        <w:rPr>
          <w:rFonts w:ascii="Times New Roman"/>
          <w:b w:val="false"/>
          <w:i w:val="false"/>
          <w:color w:val="000000"/>
          <w:sz w:val="28"/>
        </w:rPr>
        <w:t>
      24. Асыл тұқымды бұқашықтарды өз өнімділігі бойынша бағалау (сынау) кезінде есепте қамтылған ақпарат селекциялық және асыл тұқымдық жұмыстардың ақпараттық қорының (бұдан әрі – САТЖАҚ) "Бұқашықты сынау" бөліміне енгізіледі.</w:t>
      </w:r>
    </w:p>
    <w:bookmarkEnd w:id="44"/>
    <w:bookmarkStart w:name="z48" w:id="45"/>
    <w:p>
      <w:pPr>
        <w:spacing w:after="0"/>
        <w:ind w:left="0"/>
        <w:jc w:val="both"/>
      </w:pPr>
      <w:r>
        <w:rPr>
          <w:rFonts w:ascii="Times New Roman"/>
          <w:b w:val="false"/>
          <w:i w:val="false"/>
          <w:color w:val="000000"/>
          <w:sz w:val="28"/>
        </w:rPr>
        <w:t>
      25. Асыл тұқымды бұқашықтарды тұқымның (популяцияның) шегінде өз өнімділігі бойынша бағалау (сынау) кезінде тиісті тұқым бойынша республикалық палаталар таңдау бойынша "Еуразиялық экономикалық одаққа мүше мемлекеттерде жүргізілетін асыл тұқымды мал шаруашылығы саласындағы селекциялық асыл тұқымдық жұмысты үйлестіру және талдамалық қамтамасыз ету тәртібін бекіту туралы" Еуразиялық үкіметаралық кеңестің 2021 жылғы 5 ақпандағы № 2 шешіміне сәйкес базасында селекциялық-асыл тұқымдық жұмысты талдамалық қамтамасыз ету жүзеге асырылатын Қазақстан Республикасының ғылыми ұйымдарының біріне (бұдан әрі – ғылыми ұйым) жүгінеді және есепте қамтылған ақпаратты ұсынады.​</w:t>
      </w:r>
    </w:p>
    <w:bookmarkEnd w:id="45"/>
    <w:bookmarkStart w:name="z49" w:id="46"/>
    <w:p>
      <w:pPr>
        <w:spacing w:after="0"/>
        <w:ind w:left="0"/>
        <w:jc w:val="both"/>
      </w:pPr>
      <w:r>
        <w:rPr>
          <w:rFonts w:ascii="Times New Roman"/>
          <w:b w:val="false"/>
          <w:i w:val="false"/>
          <w:color w:val="000000"/>
          <w:sz w:val="28"/>
        </w:rPr>
        <w:t>
      26. Ғылыми ұйым бір тұқым шегінде асыл тұқымды бұқашықтарды өз өнімділігі бойынша бағалау (сынау) нәтижелері бойынша индекстерді есептеу жүргізер алдында 205 (екі жүз бес) және 365 (үш жүз алпыс бес) күндік жастағы бұқашықтардың тірідей салмағына мынадай формулалар бойынша түзету жүргізеді:</w:t>
      </w:r>
    </w:p>
    <w:bookmarkEnd w:id="46"/>
    <w:p>
      <w:pPr>
        <w:spacing w:after="0"/>
        <w:ind w:left="0"/>
        <w:jc w:val="both"/>
      </w:pPr>
      <w:r>
        <w:rPr>
          <w:rFonts w:ascii="Times New Roman"/>
          <w:b w:val="false"/>
          <w:i w:val="false"/>
          <w:color w:val="000000"/>
          <w:sz w:val="28"/>
        </w:rPr>
        <w:t>
      205 күндік жастағы бұқашықтардың тірідей салмағына түзету мынадай формула бойынша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25700" cy="53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2425700" cy="533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мұндағы: </w:t>
      </w:r>
    </w:p>
    <w:p>
      <w:pPr>
        <w:spacing w:after="0"/>
        <w:ind w:left="0"/>
        <w:jc w:val="both"/>
      </w:pPr>
      <w:r>
        <w:rPr>
          <w:rFonts w:ascii="Times New Roman"/>
          <w:b w:val="false"/>
          <w:i w:val="false"/>
          <w:color w:val="000000"/>
          <w:sz w:val="28"/>
        </w:rPr>
        <w:t>
      ТСС – асыл тұқымды бұқашықтың 205 (екі жүз бес) күндегі түзетілген тірідей салмағы;</w:t>
      </w:r>
    </w:p>
    <w:p>
      <w:pPr>
        <w:spacing w:after="0"/>
        <w:ind w:left="0"/>
        <w:jc w:val="both"/>
      </w:pPr>
      <w:r>
        <w:rPr>
          <w:rFonts w:ascii="Times New Roman"/>
          <w:b w:val="false"/>
          <w:i w:val="false"/>
          <w:color w:val="000000"/>
          <w:sz w:val="28"/>
        </w:rPr>
        <w:t>
      С₈ – асыл тұқымды бұқашықтың нақты тірідей салмағы;</w:t>
      </w:r>
    </w:p>
    <w:p>
      <w:pPr>
        <w:spacing w:after="0"/>
        <w:ind w:left="0"/>
        <w:jc w:val="both"/>
      </w:pPr>
      <w:r>
        <w:rPr>
          <w:rFonts w:ascii="Times New Roman"/>
          <w:b w:val="false"/>
          <w:i w:val="false"/>
          <w:color w:val="000000"/>
          <w:sz w:val="28"/>
        </w:rPr>
        <w:t>
      Ст – асыл тұқымды бұқашықтың туған кездегі нақты тірідей салмағы;</w:t>
      </w:r>
    </w:p>
    <w:p>
      <w:pPr>
        <w:spacing w:after="0"/>
        <w:ind w:left="0"/>
        <w:jc w:val="both"/>
      </w:pPr>
      <w:r>
        <w:rPr>
          <w:rFonts w:ascii="Times New Roman"/>
          <w:b w:val="false"/>
          <w:i w:val="false"/>
          <w:color w:val="000000"/>
          <w:sz w:val="28"/>
        </w:rPr>
        <w:t xml:space="preserve">
      Өж– асыл тұқымды бұқашықтың өлшеу кезіндегі жасы; </w:t>
      </w:r>
    </w:p>
    <w:p>
      <w:pPr>
        <w:spacing w:after="0"/>
        <w:ind w:left="0"/>
        <w:jc w:val="both"/>
      </w:pPr>
      <w:r>
        <w:rPr>
          <w:rFonts w:ascii="Times New Roman"/>
          <w:b w:val="false"/>
          <w:i w:val="false"/>
          <w:color w:val="000000"/>
          <w:sz w:val="28"/>
        </w:rPr>
        <w:t xml:space="preserve">
      205 (екі жүз бес) – асыл тұқымды бұқашықтың жасы. </w:t>
      </w:r>
    </w:p>
    <w:bookmarkStart w:name="z50" w:id="47"/>
    <w:p>
      <w:pPr>
        <w:spacing w:after="0"/>
        <w:ind w:left="0"/>
        <w:jc w:val="both"/>
      </w:pPr>
      <w:r>
        <w:rPr>
          <w:rFonts w:ascii="Times New Roman"/>
          <w:b w:val="false"/>
          <w:i w:val="false"/>
          <w:color w:val="000000"/>
          <w:sz w:val="28"/>
        </w:rPr>
        <w:t>
      Асыл тұқымды бұқашықтың 365 күндік жасқа түзетілген тірідей салмағы мына формула бойынша есептеледі:</w:t>
      </w:r>
    </w:p>
    <w:bookmarkEnd w:id="4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743200" cy="49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2743200" cy="49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51" w:id="48"/>
    <w:p>
      <w:pPr>
        <w:spacing w:after="0"/>
        <w:ind w:left="0"/>
        <w:jc w:val="both"/>
      </w:pPr>
      <w:r>
        <w:rPr>
          <w:rFonts w:ascii="Times New Roman"/>
          <w:b w:val="false"/>
          <w:i w:val="false"/>
          <w:color w:val="000000"/>
          <w:sz w:val="28"/>
        </w:rPr>
        <w:t>
      мұндағы:</w:t>
      </w:r>
    </w:p>
    <w:bookmarkEnd w:id="48"/>
    <w:p>
      <w:pPr>
        <w:spacing w:after="0"/>
        <w:ind w:left="0"/>
        <w:jc w:val="both"/>
      </w:pPr>
      <w:r>
        <w:rPr>
          <w:rFonts w:ascii="Times New Roman"/>
          <w:b w:val="false"/>
          <w:i w:val="false"/>
          <w:color w:val="000000"/>
          <w:sz w:val="28"/>
        </w:rPr>
        <w:t>
      ТС₁₂ – асыл тұқымды бұқашықтың 365 (үш жүз алпыс бес) күнге түзетілген тірідей салмағы;</w:t>
      </w:r>
    </w:p>
    <w:p>
      <w:pPr>
        <w:spacing w:after="0"/>
        <w:ind w:left="0"/>
        <w:jc w:val="both"/>
      </w:pPr>
      <w:r>
        <w:rPr>
          <w:rFonts w:ascii="Times New Roman"/>
          <w:b w:val="false"/>
          <w:i w:val="false"/>
          <w:color w:val="000000"/>
          <w:sz w:val="28"/>
        </w:rPr>
        <w:t>
      С₁₂ – асыл тұқымды бұқашықтың 325 (үш жүз жиырма бес)-395 (үш жүз тоқсан бес) күн аралығында нақты тірідей салмағы;</w:t>
      </w:r>
    </w:p>
    <w:p>
      <w:pPr>
        <w:spacing w:after="0"/>
        <w:ind w:left="0"/>
        <w:jc w:val="both"/>
      </w:pPr>
      <w:r>
        <w:rPr>
          <w:rFonts w:ascii="Times New Roman"/>
          <w:b w:val="false"/>
          <w:i w:val="false"/>
          <w:color w:val="000000"/>
          <w:sz w:val="28"/>
        </w:rPr>
        <w:t>
       С₈ – асыл тұқымды бұқашықтың 205 (екі жүз бес)-270 (екі жүз жетпіс) күн диапазонындағы нақты тірідей салмағы;</w:t>
      </w:r>
    </w:p>
    <w:p>
      <w:pPr>
        <w:spacing w:after="0"/>
        <w:ind w:left="0"/>
        <w:jc w:val="both"/>
      </w:pPr>
      <w:r>
        <w:rPr>
          <w:rFonts w:ascii="Times New Roman"/>
          <w:b w:val="false"/>
          <w:i w:val="false"/>
          <w:color w:val="000000"/>
          <w:sz w:val="28"/>
        </w:rPr>
        <w:t>
      Ө₁₂ – 325 (үш жүз жиырма бес)-395 (үш жүз тоқсан бес) күн диапазонында өлшеу кезіндегі асыл тұқымды бұқашықтың жасы;</w:t>
      </w:r>
    </w:p>
    <w:p>
      <w:pPr>
        <w:spacing w:after="0"/>
        <w:ind w:left="0"/>
        <w:jc w:val="both"/>
      </w:pPr>
      <w:r>
        <w:rPr>
          <w:rFonts w:ascii="Times New Roman"/>
          <w:b w:val="false"/>
          <w:i w:val="false"/>
          <w:color w:val="000000"/>
          <w:sz w:val="28"/>
        </w:rPr>
        <w:t xml:space="preserve">
      Ө₈ – 202 (екі жүз екі)-210 (екі жүз он) күн диапазонында өлшеу кезіндегі асыл тұқымды бұқашықтың жасы; </w:t>
      </w:r>
    </w:p>
    <w:p>
      <w:pPr>
        <w:spacing w:after="0"/>
        <w:ind w:left="0"/>
        <w:jc w:val="both"/>
      </w:pPr>
      <w:r>
        <w:rPr>
          <w:rFonts w:ascii="Times New Roman"/>
          <w:b w:val="false"/>
          <w:i w:val="false"/>
          <w:color w:val="000000"/>
          <w:sz w:val="28"/>
        </w:rPr>
        <w:t xml:space="preserve">
      160 (жүз алпыс) – 365 (үш жүз алпыс бесінші) және 205 (екі жүз бесінші) күн арасындағы айырмашылықтың сандық көрсеткіші; </w:t>
      </w:r>
    </w:p>
    <w:p>
      <w:pPr>
        <w:spacing w:after="0"/>
        <w:ind w:left="0"/>
        <w:jc w:val="both"/>
      </w:pPr>
      <w:r>
        <w:rPr>
          <w:rFonts w:ascii="Times New Roman"/>
          <w:b w:val="false"/>
          <w:i w:val="false"/>
          <w:color w:val="000000"/>
          <w:sz w:val="28"/>
        </w:rPr>
        <w:t>
      ТС₈ – асыл тұқымды бұқашықтың 205 (екі жүз бес) күндегі түзетілген тірідей салмағы.</w:t>
      </w:r>
    </w:p>
    <w:bookmarkStart w:name="z52" w:id="49"/>
    <w:p>
      <w:pPr>
        <w:spacing w:after="0"/>
        <w:ind w:left="0"/>
        <w:jc w:val="both"/>
      </w:pPr>
      <w:r>
        <w:rPr>
          <w:rFonts w:ascii="Times New Roman"/>
          <w:b w:val="false"/>
          <w:i w:val="false"/>
          <w:color w:val="000000"/>
          <w:sz w:val="28"/>
        </w:rPr>
        <w:t>
      27. Өз өнімділігі бойынша бағалау (сынақтар) нәтижелері бойынша ғылыми ұйымдар мынадай индекстерді есептейді:</w:t>
      </w:r>
    </w:p>
    <w:bookmarkEnd w:id="49"/>
    <w:bookmarkStart w:name="z53" w:id="50"/>
    <w:p>
      <w:pPr>
        <w:spacing w:after="0"/>
        <w:ind w:left="0"/>
        <w:jc w:val="both"/>
      </w:pPr>
      <w:r>
        <w:rPr>
          <w:rFonts w:ascii="Times New Roman"/>
          <w:b w:val="false"/>
          <w:i w:val="false"/>
          <w:color w:val="000000"/>
          <w:sz w:val="28"/>
        </w:rPr>
        <w:t>
      1) туған кездегі индексі;</w:t>
      </w:r>
    </w:p>
    <w:bookmarkEnd w:id="50"/>
    <w:p>
      <w:pPr>
        <w:spacing w:after="0"/>
        <w:ind w:left="0"/>
        <w:jc w:val="both"/>
      </w:pPr>
      <w:r>
        <w:rPr>
          <w:rFonts w:ascii="Times New Roman"/>
          <w:b w:val="false"/>
          <w:i w:val="false"/>
          <w:color w:val="000000"/>
          <w:sz w:val="28"/>
        </w:rPr>
        <w:t>
      2) енесінен шығарған кездегі индексі (205 (екі жүз бес) күнге түзетілген тірідей салмағы);</w:t>
      </w:r>
    </w:p>
    <w:p>
      <w:pPr>
        <w:spacing w:after="0"/>
        <w:ind w:left="0"/>
        <w:jc w:val="both"/>
      </w:pPr>
      <w:r>
        <w:rPr>
          <w:rFonts w:ascii="Times New Roman"/>
          <w:b w:val="false"/>
          <w:i w:val="false"/>
          <w:color w:val="000000"/>
          <w:sz w:val="28"/>
        </w:rPr>
        <w:t xml:space="preserve">
      3) бір жылдық жастағы индексі (365 (үш жүз алпыс бес) күнге түзетілген тірідей салмағы); </w:t>
      </w:r>
    </w:p>
    <w:bookmarkStart w:name="z54" w:id="51"/>
    <w:p>
      <w:pPr>
        <w:spacing w:after="0"/>
        <w:ind w:left="0"/>
        <w:jc w:val="both"/>
      </w:pPr>
      <w:r>
        <w:rPr>
          <w:rFonts w:ascii="Times New Roman"/>
          <w:b w:val="false"/>
          <w:i w:val="false"/>
          <w:color w:val="000000"/>
          <w:sz w:val="28"/>
        </w:rPr>
        <w:t>
      4) орташа тәуліктік өсу индексі 8 (сегіз) айдан 12 (он екі) айға дейін;</w:t>
      </w:r>
    </w:p>
    <w:bookmarkEnd w:id="51"/>
    <w:p>
      <w:pPr>
        <w:spacing w:after="0"/>
        <w:ind w:left="0"/>
        <w:jc w:val="both"/>
      </w:pPr>
      <w:r>
        <w:rPr>
          <w:rFonts w:ascii="Times New Roman"/>
          <w:b w:val="false"/>
          <w:i w:val="false"/>
          <w:color w:val="000000"/>
          <w:sz w:val="28"/>
        </w:rPr>
        <w:t>
      5) азықты өтеу индексі 8 (сегіз) айдан 12 (он екі) айға дейін;</w:t>
      </w:r>
    </w:p>
    <w:p>
      <w:pPr>
        <w:spacing w:after="0"/>
        <w:ind w:left="0"/>
        <w:jc w:val="both"/>
      </w:pPr>
      <w:r>
        <w:rPr>
          <w:rFonts w:ascii="Times New Roman"/>
          <w:b w:val="false"/>
          <w:i w:val="false"/>
          <w:color w:val="000000"/>
          <w:sz w:val="28"/>
        </w:rPr>
        <w:t xml:space="preserve">
      6) ет пішімдерінің индексі; </w:t>
      </w:r>
    </w:p>
    <w:p>
      <w:pPr>
        <w:spacing w:after="0"/>
        <w:ind w:left="0"/>
        <w:jc w:val="both"/>
      </w:pPr>
      <w:r>
        <w:rPr>
          <w:rFonts w:ascii="Times New Roman"/>
          <w:b w:val="false"/>
          <w:i w:val="false"/>
          <w:color w:val="000000"/>
          <w:sz w:val="28"/>
        </w:rPr>
        <w:t>
      7) ұма шеңберінің индексі;</w:t>
      </w:r>
    </w:p>
    <w:bookmarkStart w:name="z55" w:id="52"/>
    <w:p>
      <w:pPr>
        <w:spacing w:after="0"/>
        <w:ind w:left="0"/>
        <w:jc w:val="both"/>
      </w:pPr>
      <w:r>
        <w:rPr>
          <w:rFonts w:ascii="Times New Roman"/>
          <w:b w:val="false"/>
          <w:i w:val="false"/>
          <w:color w:val="000000"/>
          <w:sz w:val="28"/>
        </w:rPr>
        <w:t>
      8) сегізкөз биіктігінің индексі.</w:t>
      </w:r>
    </w:p>
    <w:bookmarkEnd w:id="52"/>
    <w:bookmarkStart w:name="z56" w:id="53"/>
    <w:p>
      <w:pPr>
        <w:spacing w:after="0"/>
        <w:ind w:left="0"/>
        <w:jc w:val="both"/>
      </w:pPr>
      <w:r>
        <w:rPr>
          <w:rFonts w:ascii="Times New Roman"/>
          <w:b w:val="false"/>
          <w:i w:val="false"/>
          <w:color w:val="000000"/>
          <w:sz w:val="28"/>
        </w:rPr>
        <w:t xml:space="preserve">
      28. Бір тұқымның шегіндегі асыл тұқымды бұқашықтарды өз өнімділігі бойынша бағалау (сынақтар) нәтижелері бойынша индексті есептеу "Еуразиялық экономикалық одаққа мүше мемлекеттерде ауыл шаруашылығы жануарларының асыл тұқымдық құндылығын бағалау әдістемесін бекіту туралы" Еуразиялық экономикалық комиссия алқасының 2020 жылғы 24 қарашадағы №149 шешімімен бекітілген Өнімділіктің ет бағытындағы ірі қара малдың асыл тұқымдық құндылығын бағалау әдістемесіне сәйкес жүргізіледі. </w:t>
      </w:r>
    </w:p>
    <w:bookmarkEnd w:id="53"/>
    <w:bookmarkStart w:name="z57" w:id="54"/>
    <w:p>
      <w:pPr>
        <w:spacing w:after="0"/>
        <w:ind w:left="0"/>
        <w:jc w:val="both"/>
      </w:pPr>
      <w:r>
        <w:rPr>
          <w:rFonts w:ascii="Times New Roman"/>
          <w:b w:val="false"/>
          <w:i w:val="false"/>
          <w:color w:val="000000"/>
          <w:sz w:val="28"/>
        </w:rPr>
        <w:t>
      29. Ғылыми ұйымдар республикалық палатаға ақпарат берген күннен бастап 15 (он бес) жұмыс күні ішінде бір тұқым шегінде асыл тұқымды бұқашықтарды өз өнімділігі бойынша бағалау (сынақтар) нәтижелері бойынша индекстердің есебін ұсынады.</w:t>
      </w:r>
    </w:p>
    <w:bookmarkEnd w:id="54"/>
    <w:bookmarkStart w:name="z58" w:id="55"/>
    <w:p>
      <w:pPr>
        <w:spacing w:after="0"/>
        <w:ind w:left="0"/>
        <w:jc w:val="both"/>
      </w:pPr>
      <w:r>
        <w:rPr>
          <w:rFonts w:ascii="Times New Roman"/>
          <w:b w:val="false"/>
          <w:i w:val="false"/>
          <w:color w:val="000000"/>
          <w:sz w:val="28"/>
        </w:rPr>
        <w:t>
      30. Тиісті тұқым бойынша республикалық палата асыл тұқымды бұқашықтарды өз өнімділігі бойынша бағалау (сынақтар) нәтижелері бойынша есептелген индекстерді алған күннен бастап 3 (үш) жұмыс күні ішінде оларды бағаланған (сыналған) асыл тұқымды жануарлардың сәйкестендіру нөмірлеріне сәйкес САТЖАҚ-қа енгізу үшін операторға береді.</w:t>
      </w:r>
    </w:p>
    <w:bookmarkEnd w:id="55"/>
    <w:bookmarkStart w:name="z59" w:id="56"/>
    <w:p>
      <w:pPr>
        <w:spacing w:after="0"/>
        <w:ind w:left="0"/>
        <w:jc w:val="left"/>
      </w:pPr>
      <w:r>
        <w:rPr>
          <w:rFonts w:ascii="Times New Roman"/>
          <w:b/>
          <w:i w:val="false"/>
          <w:color w:val="000000"/>
        </w:rPr>
        <w:t xml:space="preserve"> 2-параграф. Зауыттық тұқымды асыл тұқымды жылқыларды өз өнімділігі бойынша бағалау (сынақ)</w:t>
      </w:r>
    </w:p>
    <w:bookmarkEnd w:id="56"/>
    <w:bookmarkStart w:name="z60" w:id="57"/>
    <w:p>
      <w:pPr>
        <w:spacing w:after="0"/>
        <w:ind w:left="0"/>
        <w:jc w:val="both"/>
      </w:pPr>
      <w:r>
        <w:rPr>
          <w:rFonts w:ascii="Times New Roman"/>
          <w:b w:val="false"/>
          <w:i w:val="false"/>
          <w:color w:val="000000"/>
          <w:sz w:val="28"/>
        </w:rPr>
        <w:t xml:space="preserve">
      31. Зауыттық тұқымды асыл тұқымды жылқыларды өз өнімділігі бойынша бағалау (сынақ) олардың жұмысқа қабілеттілігін айқындау жолымен жүзеге асырылады. </w:t>
      </w:r>
    </w:p>
    <w:bookmarkEnd w:id="57"/>
    <w:bookmarkStart w:name="z61" w:id="58"/>
    <w:p>
      <w:pPr>
        <w:spacing w:after="0"/>
        <w:ind w:left="0"/>
        <w:jc w:val="both"/>
      </w:pPr>
      <w:r>
        <w:rPr>
          <w:rFonts w:ascii="Times New Roman"/>
          <w:b w:val="false"/>
          <w:i w:val="false"/>
          <w:color w:val="000000"/>
          <w:sz w:val="28"/>
        </w:rPr>
        <w:t>
      32. Жұмысқа қабілеттілік:</w:t>
      </w:r>
    </w:p>
    <w:bookmarkEnd w:id="58"/>
    <w:bookmarkStart w:name="z62" w:id="59"/>
    <w:p>
      <w:pPr>
        <w:spacing w:after="0"/>
        <w:ind w:left="0"/>
        <w:jc w:val="both"/>
      </w:pPr>
      <w:r>
        <w:rPr>
          <w:rFonts w:ascii="Times New Roman"/>
          <w:b w:val="false"/>
          <w:i w:val="false"/>
          <w:color w:val="000000"/>
          <w:sz w:val="28"/>
        </w:rPr>
        <w:t>
      1) желісті жылқылардың жүйріктігі;</w:t>
      </w:r>
    </w:p>
    <w:bookmarkEnd w:id="59"/>
    <w:bookmarkStart w:name="z63" w:id="60"/>
    <w:p>
      <w:pPr>
        <w:spacing w:after="0"/>
        <w:ind w:left="0"/>
        <w:jc w:val="both"/>
      </w:pPr>
      <w:r>
        <w:rPr>
          <w:rFonts w:ascii="Times New Roman"/>
          <w:b w:val="false"/>
          <w:i w:val="false"/>
          <w:color w:val="000000"/>
          <w:sz w:val="28"/>
        </w:rPr>
        <w:t>
      2) мініс жылқыларында зауыттық, ипподромдық сынақтар нәтижелері туралы құжаттар;</w:t>
      </w:r>
    </w:p>
    <w:bookmarkEnd w:id="60"/>
    <w:bookmarkStart w:name="z64" w:id="61"/>
    <w:p>
      <w:pPr>
        <w:spacing w:after="0"/>
        <w:ind w:left="0"/>
        <w:jc w:val="both"/>
      </w:pPr>
      <w:r>
        <w:rPr>
          <w:rFonts w:ascii="Times New Roman"/>
          <w:b w:val="false"/>
          <w:i w:val="false"/>
          <w:color w:val="000000"/>
          <w:sz w:val="28"/>
        </w:rPr>
        <w:t>
      3) спорттық бағыттағы мініс жылқыларында классикалық спорт түрлері бойынша спорттық сайыстардың, оның ішінде қимылдау және (немесе) секіру қасиеттері туралы және (немесе) спорттық бағыттағы мініс жылқыларының бәйге және алысқа шабу жарыстарының нәтижелері бойынша құжаттар;</w:t>
      </w:r>
    </w:p>
    <w:bookmarkEnd w:id="61"/>
    <w:bookmarkStart w:name="z65" w:id="62"/>
    <w:p>
      <w:pPr>
        <w:spacing w:after="0"/>
        <w:ind w:left="0"/>
        <w:jc w:val="both"/>
      </w:pPr>
      <w:r>
        <w:rPr>
          <w:rFonts w:ascii="Times New Roman"/>
          <w:b w:val="false"/>
          <w:i w:val="false"/>
          <w:color w:val="000000"/>
          <w:sz w:val="28"/>
        </w:rPr>
        <w:t>
      4) ауыр жүк тартатын жылқыларда тарту күші бойынша айқындалады.</w:t>
      </w:r>
    </w:p>
    <w:bookmarkEnd w:id="62"/>
    <w:bookmarkStart w:name="z66" w:id="63"/>
    <w:p>
      <w:pPr>
        <w:spacing w:after="0"/>
        <w:ind w:left="0"/>
        <w:jc w:val="both"/>
      </w:pPr>
      <w:r>
        <w:rPr>
          <w:rFonts w:ascii="Times New Roman"/>
          <w:b w:val="false"/>
          <w:i w:val="false"/>
          <w:color w:val="000000"/>
          <w:sz w:val="28"/>
        </w:rPr>
        <w:t xml:space="preserve">
      33. Желісті жылқылар үшін жұмысқа қабілеттілігін бағалау осы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желісті жылқылар үшін 1600 (бір мың алты жүз) метр қашықтықтағы ең жақсы жүйріктік шәкілі бойынша жүргізіледі.</w:t>
      </w:r>
    </w:p>
    <w:bookmarkEnd w:id="63"/>
    <w:bookmarkStart w:name="z67" w:id="64"/>
    <w:p>
      <w:pPr>
        <w:spacing w:after="0"/>
        <w:ind w:left="0"/>
        <w:jc w:val="both"/>
      </w:pPr>
      <w:r>
        <w:rPr>
          <w:rFonts w:ascii="Times New Roman"/>
          <w:b w:val="false"/>
          <w:i w:val="false"/>
          <w:color w:val="000000"/>
          <w:sz w:val="28"/>
        </w:rPr>
        <w:t>
      34. Бірнеше жыл бойы бағаланған (сыналған) желісті жылқының жұмысқа қабілеттілігін бағалау (сынау) белгіленген жасын ескере отырып, оның өмірдегі ең үздік рекорды бойынша жүргізіледі.</w:t>
      </w:r>
    </w:p>
    <w:bookmarkEnd w:id="64"/>
    <w:bookmarkStart w:name="z68" w:id="65"/>
    <w:p>
      <w:pPr>
        <w:spacing w:after="0"/>
        <w:ind w:left="0"/>
        <w:jc w:val="both"/>
      </w:pPr>
      <w:r>
        <w:rPr>
          <w:rFonts w:ascii="Times New Roman"/>
          <w:b w:val="false"/>
          <w:i w:val="false"/>
          <w:color w:val="000000"/>
          <w:sz w:val="28"/>
        </w:rPr>
        <w:t xml:space="preserve">
      35. 2400 (екі мың төрт жүз) метр және одан да көп қашықтыққа арналған рекордтар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жас төлдерді қимыл сапасы бойынша бағалау шәкілі (бақылау қашықтығы 25 (жиырма бес) метр) негізінде 1600 (бір мың алты жүз) метрге жүйріктігіне теңестіріледі.</w:t>
      </w:r>
    </w:p>
    <w:bookmarkEnd w:id="65"/>
    <w:bookmarkStart w:name="z69" w:id="66"/>
    <w:p>
      <w:pPr>
        <w:spacing w:after="0"/>
        <w:ind w:left="0"/>
        <w:jc w:val="both"/>
      </w:pPr>
      <w:r>
        <w:rPr>
          <w:rFonts w:ascii="Times New Roman"/>
          <w:b w:val="false"/>
          <w:i w:val="false"/>
          <w:color w:val="000000"/>
          <w:sz w:val="28"/>
        </w:rPr>
        <w:t>
      36. Қимыл қасиеттерін бағалау:</w:t>
      </w:r>
    </w:p>
    <w:bookmarkEnd w:id="66"/>
    <w:p>
      <w:pPr>
        <w:spacing w:after="0"/>
        <w:ind w:left="0"/>
        <w:jc w:val="both"/>
      </w:pPr>
      <w:r>
        <w:rPr>
          <w:rFonts w:ascii="Times New Roman"/>
          <w:b w:val="false"/>
          <w:i w:val="false"/>
          <w:color w:val="000000"/>
          <w:sz w:val="28"/>
        </w:rPr>
        <w:t>
      1) уақыттың бақылау нормасынан асып кеткені үшін 1 балға;</w:t>
      </w:r>
    </w:p>
    <w:p>
      <w:pPr>
        <w:spacing w:after="0"/>
        <w:ind w:left="0"/>
        <w:jc w:val="both"/>
      </w:pPr>
      <w:r>
        <w:rPr>
          <w:rFonts w:ascii="Times New Roman"/>
          <w:b w:val="false"/>
          <w:i w:val="false"/>
          <w:color w:val="000000"/>
          <w:sz w:val="28"/>
        </w:rPr>
        <w:t xml:space="preserve">
      2) қимылдың айқын ақаулары үшін 1-2 балға; </w:t>
      </w:r>
    </w:p>
    <w:p>
      <w:pPr>
        <w:spacing w:after="0"/>
        <w:ind w:left="0"/>
        <w:jc w:val="both"/>
      </w:pPr>
      <w:r>
        <w:rPr>
          <w:rFonts w:ascii="Times New Roman"/>
          <w:b w:val="false"/>
          <w:i w:val="false"/>
          <w:color w:val="000000"/>
          <w:sz w:val="28"/>
        </w:rPr>
        <w:t xml:space="preserve">
      3) желіс және аяң жүру кезінде екі сәтсіздік үшін 1 балға төмендетіледі. </w:t>
      </w:r>
    </w:p>
    <w:p>
      <w:pPr>
        <w:spacing w:after="0"/>
        <w:ind w:left="0"/>
        <w:jc w:val="both"/>
      </w:pPr>
      <w:r>
        <w:rPr>
          <w:rFonts w:ascii="Times New Roman"/>
          <w:b w:val="false"/>
          <w:i w:val="false"/>
          <w:color w:val="000000"/>
          <w:sz w:val="28"/>
        </w:rPr>
        <w:t>
      Қимыл қасиеттерінің қорытынды бағасы әр көрсеткіш бойынша алынған балдарды қосу және соманы 3 (үшке) бөлу арқылы анықталады.</w:t>
      </w:r>
    </w:p>
    <w:bookmarkStart w:name="z70" w:id="67"/>
    <w:p>
      <w:pPr>
        <w:spacing w:after="0"/>
        <w:ind w:left="0"/>
        <w:jc w:val="both"/>
      </w:pPr>
      <w:r>
        <w:rPr>
          <w:rFonts w:ascii="Times New Roman"/>
          <w:b w:val="false"/>
          <w:i w:val="false"/>
          <w:color w:val="000000"/>
          <w:sz w:val="28"/>
        </w:rPr>
        <w:t>
      37. Халықаралық және республикалық деңгейлердегі жарыстарда рекорд жасаған желісті жылқыларды бағалау (сынау) ортақ жол бойынша жүлделерде 2 (екі) балға, ал уақытқа жеке жүруде - 1 (бір) балға жоғарылатады.</w:t>
      </w:r>
    </w:p>
    <w:bookmarkEnd w:id="67"/>
    <w:bookmarkStart w:name="z71" w:id="68"/>
    <w:p>
      <w:pPr>
        <w:spacing w:after="0"/>
        <w:ind w:left="0"/>
        <w:jc w:val="both"/>
      </w:pPr>
      <w:r>
        <w:rPr>
          <w:rFonts w:ascii="Times New Roman"/>
          <w:b w:val="false"/>
          <w:i w:val="false"/>
          <w:color w:val="000000"/>
          <w:sz w:val="28"/>
        </w:rPr>
        <w:t xml:space="preserve">
      38. Мініс жылқыларының жұмыс қабілеттілігін бағалау (сынау)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мініс жылқылары үшін зауыттық, ипподромдық сынақтар бойынша бағалау (сынау) шәкілі бойынша жүргізіледі.</w:t>
      </w:r>
    </w:p>
    <w:bookmarkEnd w:id="68"/>
    <w:bookmarkStart w:name="z72" w:id="69"/>
    <w:p>
      <w:pPr>
        <w:spacing w:after="0"/>
        <w:ind w:left="0"/>
        <w:jc w:val="both"/>
      </w:pPr>
      <w:r>
        <w:rPr>
          <w:rFonts w:ascii="Times New Roman"/>
          <w:b w:val="false"/>
          <w:i w:val="false"/>
          <w:color w:val="000000"/>
          <w:sz w:val="28"/>
        </w:rPr>
        <w:t xml:space="preserve">
      39. Спорттық бағыттағы зауыттық сынақтардан өткен 2 (екі) жастан 3,5 (үш жарым) жасқа дейінгі мініс тұқымдарының төлдері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мініс тұқымдарының төлдерін бағалау (сынау) шәкілі бойынша бағаланады (сыналады).</w:t>
      </w:r>
    </w:p>
    <w:bookmarkEnd w:id="69"/>
    <w:bookmarkStart w:name="z73" w:id="70"/>
    <w:p>
      <w:pPr>
        <w:spacing w:after="0"/>
        <w:ind w:left="0"/>
        <w:jc w:val="both"/>
      </w:pPr>
      <w:r>
        <w:rPr>
          <w:rFonts w:ascii="Times New Roman"/>
          <w:b w:val="false"/>
          <w:i w:val="false"/>
          <w:color w:val="000000"/>
          <w:sz w:val="28"/>
        </w:rPr>
        <w:t xml:space="preserve">
      40. Спорттық бағыттағы жылқылардың жұмысқа қабілеттілігін секіру қасиеттері бойынша бағалау (сынау) жылқы күшінің қасиеттерін, секіру техникасын және темпераментін бағалауды қамтиды. Еркіндіктегі кедергілерді еңсеру кезінде төлдердің күштік қасиеттерін бағалау шәкілі осы Қағидаларға </w:t>
      </w:r>
      <w:r>
        <w:rPr>
          <w:rFonts w:ascii="Times New Roman"/>
          <w:b w:val="false"/>
          <w:i w:val="false"/>
          <w:color w:val="000000"/>
          <w:sz w:val="28"/>
        </w:rPr>
        <w:t>11-қосымшада</w:t>
      </w:r>
      <w:r>
        <w:rPr>
          <w:rFonts w:ascii="Times New Roman"/>
          <w:b w:val="false"/>
          <w:i w:val="false"/>
          <w:color w:val="000000"/>
          <w:sz w:val="28"/>
        </w:rPr>
        <w:t xml:space="preserve"> келтірілген.</w:t>
      </w:r>
    </w:p>
    <w:bookmarkEnd w:id="70"/>
    <w:bookmarkStart w:name="z74" w:id="71"/>
    <w:p>
      <w:pPr>
        <w:spacing w:after="0"/>
        <w:ind w:left="0"/>
        <w:jc w:val="both"/>
      </w:pPr>
      <w:r>
        <w:rPr>
          <w:rFonts w:ascii="Times New Roman"/>
          <w:b w:val="false"/>
          <w:i w:val="false"/>
          <w:color w:val="000000"/>
          <w:sz w:val="28"/>
        </w:rPr>
        <w:t>
      41. Секіру қасиеттерін бағалау әрбір жанасу (іліп кету) үшін 1 (бір) балға, бақылау кедергісін бұзғаны үшін 2 (екі) балға, кедергіні еңсеруден бас тартқаны үшін 3 (үш) балға төмендетіледі.</w:t>
      </w:r>
    </w:p>
    <w:bookmarkEnd w:id="71"/>
    <w:bookmarkStart w:name="z75" w:id="72"/>
    <w:p>
      <w:pPr>
        <w:spacing w:after="0"/>
        <w:ind w:left="0"/>
        <w:jc w:val="both"/>
      </w:pPr>
      <w:r>
        <w:rPr>
          <w:rFonts w:ascii="Times New Roman"/>
          <w:b w:val="false"/>
          <w:i w:val="false"/>
          <w:color w:val="000000"/>
          <w:sz w:val="28"/>
        </w:rPr>
        <w:t xml:space="preserve">
      42. Жылқының секіру қасиеттерін оның техникалық сипаттамалары бойынша бағалау (сынау) секіру техникасы үшін ең жоғары 10 (он) балдан секірудің дұрыс техникасынан ауытқу шамасына сәйкес сипаттамалардың әрқайсысы бойынша 1-ден (бір) 3 (үш) балға дейін шегеру жолымен жүргізіледі. Ауытқулар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секіру техникасының сапалық сипаттамаларының негізгі комбинацияларының сызбасы бойынша тіркеледі.</w:t>
      </w:r>
    </w:p>
    <w:bookmarkEnd w:id="72"/>
    <w:bookmarkStart w:name="z76" w:id="73"/>
    <w:p>
      <w:pPr>
        <w:spacing w:after="0"/>
        <w:ind w:left="0"/>
        <w:jc w:val="both"/>
      </w:pPr>
      <w:r>
        <w:rPr>
          <w:rFonts w:ascii="Times New Roman"/>
          <w:b w:val="false"/>
          <w:i w:val="false"/>
          <w:color w:val="000000"/>
          <w:sz w:val="28"/>
        </w:rPr>
        <w:t>
      43. Жылқының темпераменті 5 (бес) балдық жүйе бойынша секіру қасиеттерін сынау кезінде бағаланады (сыналады). Егер ат кедергіге тым шапшаң және есепсіз немесе баяу және құлықсыз қимылдаса, шауып келгеннен кейін тоқтамаса, адамға жақындамаса, азықты қабылдамаса, агрессия танытса, бағалау төмендейді.</w:t>
      </w:r>
    </w:p>
    <w:bookmarkEnd w:id="73"/>
    <w:bookmarkStart w:name="z77" w:id="74"/>
    <w:p>
      <w:pPr>
        <w:spacing w:after="0"/>
        <w:ind w:left="0"/>
        <w:jc w:val="both"/>
      </w:pPr>
      <w:r>
        <w:rPr>
          <w:rFonts w:ascii="Times New Roman"/>
          <w:b w:val="false"/>
          <w:i w:val="false"/>
          <w:color w:val="000000"/>
          <w:sz w:val="28"/>
        </w:rPr>
        <w:t>
      44. Секіру қасиеттерінің қорытынды бағасы күштік қасиеттерін, секіру стилі мен темпераментін бағалау бойынша балдарды қосу және осы соманы 3 (үшке) бөлу арқылы анықталады.</w:t>
      </w:r>
    </w:p>
    <w:bookmarkEnd w:id="74"/>
    <w:bookmarkStart w:name="z78" w:id="75"/>
    <w:p>
      <w:pPr>
        <w:spacing w:after="0"/>
        <w:ind w:left="0"/>
        <w:jc w:val="both"/>
      </w:pPr>
      <w:r>
        <w:rPr>
          <w:rFonts w:ascii="Times New Roman"/>
          <w:b w:val="false"/>
          <w:i w:val="false"/>
          <w:color w:val="000000"/>
          <w:sz w:val="28"/>
        </w:rPr>
        <w:t>
      45. Спорттық бағыттағы мініс жылқыларының өнімділігін бағалау қимылдау және секіру қасиеттерін бағалау кезінде алынған соманы 2-ге (екі) бөлу арқылы анықталады.</w:t>
      </w:r>
    </w:p>
    <w:bookmarkEnd w:id="75"/>
    <w:p>
      <w:pPr>
        <w:spacing w:after="0"/>
        <w:ind w:left="0"/>
        <w:jc w:val="both"/>
      </w:pPr>
      <w:r>
        <w:rPr>
          <w:rFonts w:ascii="Times New Roman"/>
          <w:b w:val="false"/>
          <w:i w:val="false"/>
          <w:color w:val="000000"/>
          <w:sz w:val="28"/>
        </w:rPr>
        <w:t xml:space="preserve">
      Ат спортының классикалық түрлері – үшсайыс, конкурлар мен ат үйрету жарыстарының нәтижелері бойынша мініс жылқыларының жұмысқа қабілеттілігін бағалау (сынау) шәкілі осы Қағидаларға </w:t>
      </w:r>
      <w:r>
        <w:rPr>
          <w:rFonts w:ascii="Times New Roman"/>
          <w:b w:val="false"/>
          <w:i w:val="false"/>
          <w:color w:val="000000"/>
          <w:sz w:val="28"/>
        </w:rPr>
        <w:t>13-қосымшада</w:t>
      </w:r>
      <w:r>
        <w:rPr>
          <w:rFonts w:ascii="Times New Roman"/>
          <w:b w:val="false"/>
          <w:i w:val="false"/>
          <w:color w:val="000000"/>
          <w:sz w:val="28"/>
        </w:rPr>
        <w:t xml:space="preserve"> келтірілген.</w:t>
      </w:r>
    </w:p>
    <w:bookmarkStart w:name="z79" w:id="76"/>
    <w:p>
      <w:pPr>
        <w:spacing w:after="0"/>
        <w:ind w:left="0"/>
        <w:jc w:val="both"/>
      </w:pPr>
      <w:r>
        <w:rPr>
          <w:rFonts w:ascii="Times New Roman"/>
          <w:b w:val="false"/>
          <w:i w:val="false"/>
          <w:color w:val="000000"/>
          <w:sz w:val="28"/>
        </w:rPr>
        <w:t>
      46. Бәйгеде және алысқа шабуда бағаланған (сыналған) жылқылардың жұмысқа қабілеттілігі бірінші орынды иеленгені үшін 8 (сегіз) балмен, қалған жүлделі орындар үшін 6 (алты) – 7 (жеті) балмен, ал қашықтықты аяқтаған жылқылар 4 (төрт) – 5 (бес) балмен бағаланады.</w:t>
      </w:r>
    </w:p>
    <w:bookmarkEnd w:id="76"/>
    <w:bookmarkStart w:name="z80" w:id="77"/>
    <w:p>
      <w:pPr>
        <w:spacing w:after="0"/>
        <w:ind w:left="0"/>
        <w:jc w:val="both"/>
      </w:pPr>
      <w:r>
        <w:rPr>
          <w:rFonts w:ascii="Times New Roman"/>
          <w:b w:val="false"/>
          <w:i w:val="false"/>
          <w:color w:val="000000"/>
          <w:sz w:val="28"/>
        </w:rPr>
        <w:t>
      47. Бәйгеде және алысқа шабуда сынақтар мен жарыстардың жекелеген түрлері үшін ұпайлар қосылмайды. Жылқыны бағалау кезінде оны сынаудың барлық кезеңіндегі оның ең жақсы жетістігі есепке алынады.</w:t>
      </w:r>
    </w:p>
    <w:bookmarkEnd w:id="77"/>
    <w:bookmarkStart w:name="z81" w:id="78"/>
    <w:p>
      <w:pPr>
        <w:spacing w:after="0"/>
        <w:ind w:left="0"/>
        <w:jc w:val="both"/>
      </w:pPr>
      <w:r>
        <w:rPr>
          <w:rFonts w:ascii="Times New Roman"/>
          <w:b w:val="false"/>
          <w:i w:val="false"/>
          <w:color w:val="000000"/>
          <w:sz w:val="28"/>
        </w:rPr>
        <w:t xml:space="preserve">
      48. Ауыр жүк тартатын жылқылар үшін тарту күші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ауыр жүк тартатын жылқылар үшін бағалау (сынау) шәкілі және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әр түрлі жастағы жылқыларға арналған тарту күші (килограммен) бойынша нормативтермен бағаланады.</w:t>
      </w:r>
    </w:p>
    <w:bookmarkEnd w:id="78"/>
    <w:bookmarkStart w:name="z82" w:id="79"/>
    <w:p>
      <w:pPr>
        <w:spacing w:after="0"/>
        <w:ind w:left="0"/>
        <w:jc w:val="both"/>
      </w:pPr>
      <w:r>
        <w:rPr>
          <w:rFonts w:ascii="Times New Roman"/>
          <w:b w:val="false"/>
          <w:i w:val="false"/>
          <w:color w:val="000000"/>
          <w:sz w:val="28"/>
        </w:rPr>
        <w:t>
      49. Жұмысқа қабілеттілігі үшін жалпы балл 2 (екі) жастағы жылқылар үшін екі сынақ түрінің және 3 (үш) және одан жоғары жастағы жылқылар үшін үш сынақ түрінің ең төменгі балы бойынша анықталады.</w:t>
      </w:r>
    </w:p>
    <w:bookmarkEnd w:id="79"/>
    <w:bookmarkStart w:name="z83" w:id="80"/>
    <w:p>
      <w:pPr>
        <w:spacing w:after="0"/>
        <w:ind w:left="0"/>
        <w:jc w:val="both"/>
      </w:pPr>
      <w:r>
        <w:rPr>
          <w:rFonts w:ascii="Times New Roman"/>
          <w:b w:val="false"/>
          <w:i w:val="false"/>
          <w:color w:val="000000"/>
          <w:sz w:val="28"/>
        </w:rPr>
        <w:t>
      50. Егер сынақтың екі түрі бойынша жылқы 8 (сегіз) -10 (он) балмен бағаланса, ең төменгі балға тағы 1 (бір) балл қосылады.</w:t>
      </w:r>
    </w:p>
    <w:bookmarkEnd w:id="80"/>
    <w:bookmarkStart w:name="z84" w:id="81"/>
    <w:p>
      <w:pPr>
        <w:spacing w:after="0"/>
        <w:ind w:left="0"/>
        <w:jc w:val="both"/>
      </w:pPr>
      <w:r>
        <w:rPr>
          <w:rFonts w:ascii="Times New Roman"/>
          <w:b w:val="false"/>
          <w:i w:val="false"/>
          <w:color w:val="000000"/>
          <w:sz w:val="28"/>
        </w:rPr>
        <w:t>
      51. Бағалаудан (сынақтан) өтпеген, бірақ шаруашылық жұмыстарына пайдаланылған жылқылардың жұмысқа қабілеттілігі көрсетілген жұмыс қабілеттілігіне байланысты 3 (үш) - 4 (төрт) балмен бағаланады.</w:t>
      </w:r>
    </w:p>
    <w:bookmarkEnd w:id="81"/>
    <w:bookmarkStart w:name="z85" w:id="82"/>
    <w:p>
      <w:pPr>
        <w:spacing w:after="0"/>
        <w:ind w:left="0"/>
        <w:jc w:val="both"/>
      </w:pPr>
      <w:r>
        <w:rPr>
          <w:rFonts w:ascii="Times New Roman"/>
          <w:b w:val="false"/>
          <w:i w:val="false"/>
          <w:color w:val="000000"/>
          <w:sz w:val="28"/>
        </w:rPr>
        <w:t>
      52. Жылқылардың асыл тұқымды зауыттық тұқымдарын өз өнімділігі бойынша бағалау (сынау) нәтижелері бонитирлеу кезінде ескеріледі және жылқының асыл тұқымдық құндылығының сапасын айқындау кезінде пайдаланылады.</w:t>
      </w:r>
    </w:p>
    <w:bookmarkEnd w:id="8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bookmarkStart w:name="z87" w:id="83"/>
    <w:p>
      <w:pPr>
        <w:spacing w:after="0"/>
        <w:ind w:left="0"/>
        <w:jc w:val="left"/>
      </w:pPr>
      <w:r>
        <w:rPr>
          <w:rFonts w:ascii="Times New Roman"/>
          <w:b/>
          <w:i w:val="false"/>
          <w:color w:val="000000"/>
        </w:rPr>
        <w:t xml:space="preserve"> Асыл тұқымды бұқашықтарды өз өнімділігі бойынша бағалауға (сынауға) қою актісі</w:t>
      </w:r>
    </w:p>
    <w:bookmarkEnd w:id="83"/>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19.08.2024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                                      20__ жылғы "____"________</w:t>
      </w:r>
    </w:p>
    <w:p>
      <w:pPr>
        <w:spacing w:after="0"/>
        <w:ind w:left="0"/>
        <w:jc w:val="both"/>
      </w:pPr>
      <w:r>
        <w:rPr>
          <w:rFonts w:ascii="Times New Roman"/>
          <w:b w:val="false"/>
          <w:i w:val="false"/>
          <w:color w:val="000000"/>
          <w:sz w:val="28"/>
        </w:rPr>
        <w:t>
      Актінің жасалған орны</w:t>
      </w:r>
    </w:p>
    <w:p>
      <w:pPr>
        <w:spacing w:after="0"/>
        <w:ind w:left="0"/>
        <w:jc w:val="both"/>
      </w:pPr>
      <w:r>
        <w:rPr>
          <w:rFonts w:ascii="Times New Roman"/>
          <w:b w:val="false"/>
          <w:i w:val="false"/>
          <w:color w:val="000000"/>
          <w:sz w:val="28"/>
        </w:rPr>
        <w:t>
      Біз, төменде қол қойғандар, 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(лауазымдары, аты және әкесінің аты (бар болса), тегі)</w:t>
      </w:r>
    </w:p>
    <w:p>
      <w:pPr>
        <w:spacing w:after="0"/>
        <w:ind w:left="0"/>
        <w:jc w:val="both"/>
      </w:pPr>
      <w:r>
        <w:rPr>
          <w:rFonts w:ascii="Times New Roman"/>
          <w:b w:val="false"/>
          <w:i w:val="false"/>
          <w:color w:val="000000"/>
          <w:sz w:val="28"/>
        </w:rPr>
        <w:t>
      20__ жылғы "__" ________ 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ауданның, шаруашылықтың атауы)</w:t>
      </w:r>
    </w:p>
    <w:p>
      <w:pPr>
        <w:spacing w:after="0"/>
        <w:ind w:left="0"/>
        <w:jc w:val="both"/>
      </w:pPr>
      <w:r>
        <w:rPr>
          <w:rFonts w:ascii="Times New Roman"/>
          <w:b w:val="false"/>
          <w:i w:val="false"/>
          <w:color w:val="000000"/>
          <w:sz w:val="28"/>
        </w:rPr>
        <w:t>
      _______________ тұқымындағы _____бас асыл тұқымды бұқашықты өз өнімділігі</w:t>
      </w:r>
    </w:p>
    <w:p>
      <w:pPr>
        <w:spacing w:after="0"/>
        <w:ind w:left="0"/>
        <w:jc w:val="both"/>
      </w:pPr>
      <w:r>
        <w:rPr>
          <w:rFonts w:ascii="Times New Roman"/>
          <w:b w:val="false"/>
          <w:i w:val="false"/>
          <w:color w:val="000000"/>
          <w:sz w:val="28"/>
        </w:rPr>
        <w:t>
      бойынша бағалауға (сынауға) қою үшін іріктеу және өлшеу жүргізілгені туралы осы</w:t>
      </w:r>
    </w:p>
    <w:p>
      <w:pPr>
        <w:spacing w:after="0"/>
        <w:ind w:left="0"/>
        <w:jc w:val="both"/>
      </w:pPr>
      <w:r>
        <w:rPr>
          <w:rFonts w:ascii="Times New Roman"/>
          <w:b w:val="false"/>
          <w:i w:val="false"/>
          <w:color w:val="000000"/>
          <w:sz w:val="28"/>
        </w:rPr>
        <w:t>
      актіні жасадық. Өз өнімділігі бойынша бағалауға (сынауға) қойылған асыл тұқымды</w:t>
      </w:r>
    </w:p>
    <w:p>
      <w:pPr>
        <w:spacing w:after="0"/>
        <w:ind w:left="0"/>
        <w:jc w:val="both"/>
      </w:pPr>
      <w:r>
        <w:rPr>
          <w:rFonts w:ascii="Times New Roman"/>
          <w:b w:val="false"/>
          <w:i w:val="false"/>
          <w:color w:val="000000"/>
          <w:sz w:val="28"/>
        </w:rPr>
        <w:t>
      бұқашықтардың тізімдемесі қоса беріледі.</w:t>
      </w:r>
    </w:p>
    <w:p>
      <w:pPr>
        <w:spacing w:after="0"/>
        <w:ind w:left="0"/>
        <w:jc w:val="both"/>
      </w:pPr>
      <w:r>
        <w:rPr>
          <w:rFonts w:ascii="Times New Roman"/>
          <w:b w:val="false"/>
          <w:i w:val="false"/>
          <w:color w:val="000000"/>
          <w:sz w:val="28"/>
        </w:rPr>
        <w:t>
      ____________________ ________ __________________________________</w:t>
      </w:r>
    </w:p>
    <w:p>
      <w:pPr>
        <w:spacing w:after="0"/>
        <w:ind w:left="0"/>
        <w:jc w:val="both"/>
      </w:pPr>
      <w:r>
        <w:rPr>
          <w:rFonts w:ascii="Times New Roman"/>
          <w:b w:val="false"/>
          <w:i w:val="false"/>
          <w:color w:val="000000"/>
          <w:sz w:val="28"/>
        </w:rPr>
        <w:t>
      (лауазымы) (қолы) (аты, әкесiнiң аты (бар болса), тегі)</w:t>
      </w:r>
    </w:p>
    <w:p>
      <w:pPr>
        <w:spacing w:after="0"/>
        <w:ind w:left="0"/>
        <w:jc w:val="both"/>
      </w:pPr>
      <w:r>
        <w:rPr>
          <w:rFonts w:ascii="Times New Roman"/>
          <w:b w:val="false"/>
          <w:i w:val="false"/>
          <w:color w:val="000000"/>
          <w:sz w:val="28"/>
        </w:rPr>
        <w:t>
      ____________________ _________ __________________________________</w:t>
      </w:r>
    </w:p>
    <w:p>
      <w:pPr>
        <w:spacing w:after="0"/>
        <w:ind w:left="0"/>
        <w:jc w:val="both"/>
      </w:pPr>
      <w:r>
        <w:rPr>
          <w:rFonts w:ascii="Times New Roman"/>
          <w:b w:val="false"/>
          <w:i w:val="false"/>
          <w:color w:val="000000"/>
          <w:sz w:val="28"/>
        </w:rPr>
        <w:t>
      (лауазымы) (қолы) (аты, әкесiнiң аты (бар болса), тегі)</w:t>
      </w:r>
    </w:p>
    <w:p>
      <w:pPr>
        <w:spacing w:after="0"/>
        <w:ind w:left="0"/>
        <w:jc w:val="both"/>
      </w:pPr>
      <w:r>
        <w:rPr>
          <w:rFonts w:ascii="Times New Roman"/>
          <w:b w:val="false"/>
          <w:i w:val="false"/>
          <w:color w:val="000000"/>
          <w:sz w:val="28"/>
        </w:rPr>
        <w:t>
      ____________________ ________ __________________________________</w:t>
      </w:r>
    </w:p>
    <w:p>
      <w:pPr>
        <w:spacing w:after="0"/>
        <w:ind w:left="0"/>
        <w:jc w:val="both"/>
      </w:pPr>
      <w:r>
        <w:rPr>
          <w:rFonts w:ascii="Times New Roman"/>
          <w:b w:val="false"/>
          <w:i w:val="false"/>
          <w:color w:val="000000"/>
          <w:sz w:val="28"/>
        </w:rPr>
        <w:t>
      (лауазымы) (қолы) (аты, әкесiнiң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бұқашықтарды</w:t>
            </w:r>
            <w:r>
              <w:br/>
            </w:r>
            <w:r>
              <w:rPr>
                <w:rFonts w:ascii="Times New Roman"/>
                <w:b w:val="false"/>
                <w:i w:val="false"/>
                <w:color w:val="000000"/>
                <w:sz w:val="20"/>
              </w:rPr>
              <w:t>өз өнімділігі бойынша</w:t>
            </w:r>
            <w:r>
              <w:br/>
            </w:r>
            <w:r>
              <w:rPr>
                <w:rFonts w:ascii="Times New Roman"/>
                <w:b w:val="false"/>
                <w:i w:val="false"/>
                <w:color w:val="000000"/>
                <w:sz w:val="20"/>
              </w:rPr>
              <w:t>бағалауға (сынауға) қою актісіне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Өз өнімділігі бойынша бағалауға (сынауға) қойылған асыл тұқымды бұқашықтардың тізімдемесі</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ауданның, шаруашылықтың атауы)</w:t>
      </w:r>
    </w:p>
    <w:p>
      <w:pPr>
        <w:spacing w:after="0"/>
        <w:ind w:left="0"/>
        <w:jc w:val="both"/>
      </w:pPr>
      <w:r>
        <w:rPr>
          <w:rFonts w:ascii="Times New Roman"/>
          <w:b w:val="false"/>
          <w:i w:val="false"/>
          <w:color w:val="000000"/>
          <w:sz w:val="28"/>
        </w:rPr>
        <w:t>
      Асыл тұқымды жануарлардың тұқымы: ______________ 20___ жылғы "__" 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Жануардың бірдейлендіру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Түгендеу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салмағы,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жануарларға өз</w:t>
            </w:r>
            <w:r>
              <w:br/>
            </w:r>
            <w:r>
              <w:rPr>
                <w:rFonts w:ascii="Times New Roman"/>
                <w:b w:val="false"/>
                <w:i w:val="false"/>
                <w:color w:val="000000"/>
                <w:sz w:val="20"/>
              </w:rPr>
              <w:t>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bookmarkStart w:name="z91" w:id="84"/>
    <w:p>
      <w:pPr>
        <w:spacing w:after="0"/>
        <w:ind w:left="0"/>
        <w:jc w:val="left"/>
      </w:pPr>
      <w:r>
        <w:rPr>
          <w:rFonts w:ascii="Times New Roman"/>
          <w:b/>
          <w:i w:val="false"/>
          <w:color w:val="000000"/>
        </w:rPr>
        <w:t xml:space="preserve"> 12 (он екі) айлық жастағы асыл тұқымды бұқашықтардың ет пішімдерін бағалау шәкілі</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Жануардың дене бітімінің жаратылысы және жалпы дамуы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Жоғары балмен бағалау үшін қойылатын талаптар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жоғары 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балл</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Бұлшық еттің жалпы түрі және жетілуі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бітімінің тұқымға тән пропорционалдылығы. Жауырыны кең, бұлшық еті жақсы дамып домаланған.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Кеудесі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дөңгелек, жауырыны жұмыр. Жақсы дамыған, кең, алға қарай шығыңқы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Шоқтығы, арқасы, белі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Кең, ұзын, тегіс, бұлшық еттері жақсы дамыған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Сегізкөз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Тегіс, кең, ұзын, бұлшық еттері жақсы дамыған, құйрығы дұрыс біткен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 еті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Тілерсек буынына дейін түсетін бұлшық еті жақсы дамыған. </w:t>
            </w:r>
          </w:p>
          <w:p>
            <w:pPr>
              <w:spacing w:after="20"/>
              <w:ind w:left="20"/>
              <w:jc w:val="both"/>
            </w:pPr>
            <w:r>
              <w:rPr>
                <w:rFonts w:ascii="Times New Roman"/>
                <w:b w:val="false"/>
                <w:i w:val="false"/>
                <w:color w:val="000000"/>
                <w:sz w:val="20"/>
              </w:rPr>
              <w:t>
Санының ішкі жағы етті.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Аяқтары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Дұрыс орналастырылған, тұяқтары мықты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93" w:id="85"/>
    <w:p>
      <w:pPr>
        <w:spacing w:after="0"/>
        <w:ind w:left="0"/>
        <w:jc w:val="left"/>
      </w:pPr>
      <w:r>
        <w:rPr>
          <w:rFonts w:ascii="Times New Roman"/>
          <w:b/>
          <w:i w:val="false"/>
          <w:color w:val="000000"/>
        </w:rPr>
        <w:t xml:space="preserve"> Асыл тұқымды бұқашықтарды  өлшеу актісі</w:t>
      </w:r>
    </w:p>
    <w:bookmarkEnd w:id="85"/>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____________________ Актінің жасалған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 жылғы "____"________</w:t>
            </w:r>
          </w:p>
        </w:tc>
      </w:tr>
    </w:tbl>
    <w:p>
      <w:pPr>
        <w:spacing w:after="0"/>
        <w:ind w:left="0"/>
        <w:jc w:val="both"/>
      </w:pPr>
      <w:r>
        <w:rPr>
          <w:rFonts w:ascii="Times New Roman"/>
          <w:b w:val="false"/>
          <w:i w:val="false"/>
          <w:color w:val="000000"/>
          <w:sz w:val="28"/>
        </w:rPr>
        <w:t>
      Біз, төменде қол қойғандар, 20__жылғы "__"________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(лауазымдары, аты және әкесінің аты (бар болса), тегі)</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xml:space="preserve">                                      (шаруашылықтың, ауданның, облыстың атауы)</w:t>
      </w:r>
    </w:p>
    <w:p>
      <w:pPr>
        <w:spacing w:after="0"/>
        <w:ind w:left="0"/>
        <w:jc w:val="both"/>
      </w:pPr>
      <w:r>
        <w:rPr>
          <w:rFonts w:ascii="Times New Roman"/>
          <w:b w:val="false"/>
          <w:i w:val="false"/>
          <w:color w:val="000000"/>
          <w:sz w:val="28"/>
        </w:rPr>
        <w:t xml:space="preserve">
      _________ тұқымындағы _____ бас өз өнімділігі бойынша бағаланатын (сыналатын) асыл тұқымды </w:t>
      </w:r>
    </w:p>
    <w:p>
      <w:pPr>
        <w:spacing w:after="0"/>
        <w:ind w:left="0"/>
        <w:jc w:val="both"/>
      </w:pPr>
      <w:r>
        <w:rPr>
          <w:rFonts w:ascii="Times New Roman"/>
          <w:b w:val="false"/>
          <w:i w:val="false"/>
          <w:color w:val="000000"/>
          <w:sz w:val="28"/>
        </w:rPr>
        <w:t>
      бұқашықтарға өлшеу жүргізілгендігі туралы осы актіні жасадық.</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Өз өнімділігі бойынша бағалауға (сынауға) қойылған асыл тұқымды бұқашықтардың тізімдемесі</w:t>
      </w:r>
    </w:p>
    <w:p>
      <w:pPr>
        <w:spacing w:after="0"/>
        <w:ind w:left="0"/>
        <w:jc w:val="both"/>
      </w:pPr>
      <w:r>
        <w:rPr>
          <w:rFonts w:ascii="Times New Roman"/>
          <w:b w:val="false"/>
          <w:i w:val="false"/>
          <w:color w:val="000000"/>
          <w:sz w:val="28"/>
        </w:rPr>
        <w:t>
      қоса беріледі.</w:t>
      </w:r>
    </w:p>
    <w:p>
      <w:pPr>
        <w:spacing w:after="0"/>
        <w:ind w:left="0"/>
        <w:jc w:val="both"/>
      </w:pPr>
      <w:r>
        <w:rPr>
          <w:rFonts w:ascii="Times New Roman"/>
          <w:b w:val="false"/>
          <w:i w:val="false"/>
          <w:color w:val="000000"/>
          <w:sz w:val="28"/>
        </w:rPr>
        <w:t>
      ______________________ ________ _______________________________________</w:t>
      </w:r>
    </w:p>
    <w:p>
      <w:pPr>
        <w:spacing w:after="0"/>
        <w:ind w:left="0"/>
        <w:jc w:val="both"/>
      </w:pPr>
      <w:r>
        <w:rPr>
          <w:rFonts w:ascii="Times New Roman"/>
          <w:b w:val="false"/>
          <w:i w:val="false"/>
          <w:color w:val="000000"/>
          <w:sz w:val="28"/>
        </w:rPr>
        <w:t>
                   (лауазымы)              (қолы)            (аты, әкесiнiң аты (бар болса), тегі)</w:t>
      </w:r>
    </w:p>
    <w:p>
      <w:pPr>
        <w:spacing w:after="0"/>
        <w:ind w:left="0"/>
        <w:jc w:val="both"/>
      </w:pPr>
      <w:r>
        <w:rPr>
          <w:rFonts w:ascii="Times New Roman"/>
          <w:b w:val="false"/>
          <w:i w:val="false"/>
          <w:color w:val="000000"/>
          <w:sz w:val="28"/>
        </w:rPr>
        <w:t>
      ______________________ ________ _______________________________________</w:t>
      </w:r>
    </w:p>
    <w:p>
      <w:pPr>
        <w:spacing w:after="0"/>
        <w:ind w:left="0"/>
        <w:jc w:val="both"/>
      </w:pPr>
      <w:r>
        <w:rPr>
          <w:rFonts w:ascii="Times New Roman"/>
          <w:b w:val="false"/>
          <w:i w:val="false"/>
          <w:color w:val="000000"/>
          <w:sz w:val="28"/>
        </w:rPr>
        <w:t>
                  (лауазымы)                (қолы)               (аты, әкесiнiң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бұқашықтарды</w:t>
            </w:r>
            <w:r>
              <w:br/>
            </w:r>
            <w:r>
              <w:rPr>
                <w:rFonts w:ascii="Times New Roman"/>
                <w:b w:val="false"/>
                <w:i w:val="false"/>
                <w:color w:val="000000"/>
                <w:sz w:val="20"/>
              </w:rPr>
              <w:t>өлшеу актісіне</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000000"/>
          <w:sz w:val="28"/>
        </w:rPr>
        <w:t>
      Нысан</w:t>
      </w:r>
    </w:p>
    <w:bookmarkStart w:name="z95" w:id="86"/>
    <w:p>
      <w:pPr>
        <w:spacing w:after="0"/>
        <w:ind w:left="0"/>
        <w:jc w:val="left"/>
      </w:pPr>
      <w:r>
        <w:rPr>
          <w:rFonts w:ascii="Times New Roman"/>
          <w:b/>
          <w:i w:val="false"/>
          <w:color w:val="000000"/>
        </w:rPr>
        <w:t xml:space="preserve"> Өз өнімділігі бойынша бағалауға (сынауға)  қойылған асыл тұқымды бұқашықтардың тізімдемесі</w:t>
      </w:r>
    </w:p>
    <w:bookmarkEnd w:id="86"/>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xml:space="preserve">                                     (шаруашылықтың, ауданның, облыстың атауы)</w:t>
      </w:r>
    </w:p>
    <w:p>
      <w:pPr>
        <w:spacing w:after="0"/>
        <w:ind w:left="0"/>
        <w:jc w:val="both"/>
      </w:pPr>
      <w:r>
        <w:rPr>
          <w:rFonts w:ascii="Times New Roman"/>
          <w:b w:val="false"/>
          <w:i w:val="false"/>
          <w:color w:val="000000"/>
          <w:sz w:val="28"/>
        </w:rPr>
        <w:t>
      Жануарлардың тұқымы: ___________________ 20___ жылғы "__" 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бірдейлендіру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Түгендеу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Тірідей салмағы, килограмм</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97" w:id="87"/>
    <w:p>
      <w:pPr>
        <w:spacing w:after="0"/>
        <w:ind w:left="0"/>
        <w:jc w:val="left"/>
      </w:pPr>
      <w:r>
        <w:rPr>
          <w:rFonts w:ascii="Times New Roman"/>
          <w:b/>
          <w:i w:val="false"/>
          <w:color w:val="000000"/>
        </w:rPr>
        <w:t xml:space="preserve"> 12 (он екі) айлық жастағы асыл тұқымды бұқашықтарды  өз өнімділігі бойынша бағалау (сынау) актісі</w:t>
      </w:r>
    </w:p>
    <w:bookmarkEnd w:id="87"/>
    <w:p>
      <w:pPr>
        <w:spacing w:after="0"/>
        <w:ind w:left="0"/>
        <w:jc w:val="both"/>
      </w:pPr>
      <w:r>
        <w:rPr>
          <w:rFonts w:ascii="Times New Roman"/>
          <w:b w:val="false"/>
          <w:i w:val="false"/>
          <w:color w:val="000000"/>
          <w:sz w:val="28"/>
        </w:rPr>
        <w:t>
      ______________ облысы</w:t>
      </w:r>
    </w:p>
    <w:p>
      <w:pPr>
        <w:spacing w:after="0"/>
        <w:ind w:left="0"/>
        <w:jc w:val="both"/>
      </w:pPr>
      <w:r>
        <w:rPr>
          <w:rFonts w:ascii="Times New Roman"/>
          <w:b w:val="false"/>
          <w:i w:val="false"/>
          <w:color w:val="000000"/>
          <w:sz w:val="28"/>
        </w:rPr>
        <w:t xml:space="preserve">
       ___________ ________________ тұқымының бұқашықтары </w:t>
      </w:r>
    </w:p>
    <w:p>
      <w:pPr>
        <w:spacing w:after="0"/>
        <w:ind w:left="0"/>
        <w:jc w:val="both"/>
      </w:pPr>
      <w:r>
        <w:rPr>
          <w:rFonts w:ascii="Times New Roman"/>
          <w:b w:val="false"/>
          <w:i w:val="false"/>
          <w:color w:val="000000"/>
          <w:sz w:val="28"/>
        </w:rPr>
        <w:t>
                    (шаруашылық атауы) (тұқымның атауы)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 №</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Бірдейлендіру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Бағалаудың (сынақтың) басындағы тірідей салмағы,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айлық жастағы тірідей салмағы,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 кезеңіндегі орташа тәуліктік өсім, 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Тіршілік ету кезіндегі ет пішімдерін бағалау, балл</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кг тірідей салмағының өсуіне жұмсалған азық, килограмм</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Ұмасының айналымы, сантиметр</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Сегізкөздің биіктігі, сантиметр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5-қосымша</w:t>
            </w:r>
            <w:r>
              <w:br/>
            </w:r>
            <w:r>
              <w:rPr>
                <w:rFonts w:ascii="Times New Roman"/>
                <w:b w:val="false"/>
                <w:i w:val="false"/>
                <w:color w:val="000000"/>
                <w:sz w:val="20"/>
              </w:rPr>
              <w:t>Нысан</w:t>
            </w:r>
          </w:p>
        </w:tc>
      </w:tr>
    </w:tbl>
    <w:bookmarkStart w:name="z99" w:id="88"/>
    <w:p>
      <w:pPr>
        <w:spacing w:after="0"/>
        <w:ind w:left="0"/>
        <w:jc w:val="left"/>
      </w:pPr>
      <w:r>
        <w:rPr>
          <w:rFonts w:ascii="Times New Roman"/>
          <w:b/>
          <w:i w:val="false"/>
          <w:color w:val="000000"/>
        </w:rPr>
        <w:t xml:space="preserve"> Бағаланатын (сыналатын) асыл тұқымды бұқашықтардың ұрығын бағалау актісі</w:t>
      </w:r>
    </w:p>
    <w:bookmarkEnd w:id="88"/>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19.08.2024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______________________                                       20__ жылғы "____"________</w:t>
      </w:r>
    </w:p>
    <w:p>
      <w:pPr>
        <w:spacing w:after="0"/>
        <w:ind w:left="0"/>
        <w:jc w:val="both"/>
      </w:pPr>
      <w:r>
        <w:rPr>
          <w:rFonts w:ascii="Times New Roman"/>
          <w:b w:val="false"/>
          <w:i w:val="false"/>
          <w:color w:val="000000"/>
          <w:sz w:val="28"/>
        </w:rPr>
        <w:t>
      Актінің жасалған орны</w:t>
      </w:r>
    </w:p>
    <w:p>
      <w:pPr>
        <w:spacing w:after="0"/>
        <w:ind w:left="0"/>
        <w:jc w:val="both"/>
      </w:pPr>
      <w:r>
        <w:rPr>
          <w:rFonts w:ascii="Times New Roman"/>
          <w:b w:val="false"/>
          <w:i w:val="false"/>
          <w:color w:val="000000"/>
          <w:sz w:val="28"/>
        </w:rPr>
        <w:t>
      Біз, төменде қол қойғандар, 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(лауазымдары, аты және әкесінің аты (бар болса), тегі)</w:t>
      </w:r>
    </w:p>
    <w:p>
      <w:pPr>
        <w:spacing w:after="0"/>
        <w:ind w:left="0"/>
        <w:jc w:val="both"/>
      </w:pPr>
      <w:r>
        <w:rPr>
          <w:rFonts w:ascii="Times New Roman"/>
          <w:b w:val="false"/>
          <w:i w:val="false"/>
          <w:color w:val="000000"/>
          <w:sz w:val="28"/>
        </w:rPr>
        <w:t>
      20__ жылғы "__" ________ 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(облыстың, ауданның, шаруашылықтың атауы)</w:t>
      </w:r>
    </w:p>
    <w:p>
      <w:pPr>
        <w:spacing w:after="0"/>
        <w:ind w:left="0"/>
        <w:jc w:val="both"/>
      </w:pPr>
      <w:r>
        <w:rPr>
          <w:rFonts w:ascii="Times New Roman"/>
          <w:b w:val="false"/>
          <w:i w:val="false"/>
          <w:color w:val="000000"/>
          <w:sz w:val="28"/>
        </w:rPr>
        <w:t>
      _______________ тұқымындағы _________ бас өз өнімділігі бойынша</w:t>
      </w:r>
    </w:p>
    <w:p>
      <w:pPr>
        <w:spacing w:after="0"/>
        <w:ind w:left="0"/>
        <w:jc w:val="both"/>
      </w:pPr>
      <w:r>
        <w:rPr>
          <w:rFonts w:ascii="Times New Roman"/>
          <w:b w:val="false"/>
          <w:i w:val="false"/>
          <w:color w:val="000000"/>
          <w:sz w:val="28"/>
        </w:rPr>
        <w:t>
      бағаланатын (сыналатын) асыл тұқымды бұқашықтардан ұрықтың алынғаны және</w:t>
      </w:r>
    </w:p>
    <w:p>
      <w:pPr>
        <w:spacing w:after="0"/>
        <w:ind w:left="0"/>
        <w:jc w:val="both"/>
      </w:pPr>
      <w:r>
        <w:rPr>
          <w:rFonts w:ascii="Times New Roman"/>
          <w:b w:val="false"/>
          <w:i w:val="false"/>
          <w:color w:val="000000"/>
          <w:sz w:val="28"/>
        </w:rPr>
        <w:t>
      жаңадан алынған ұрықтың сапасын бағалау жүргізілгені туралы осы актіні жасадық.</w:t>
      </w:r>
    </w:p>
    <w:p>
      <w:pPr>
        <w:spacing w:after="0"/>
        <w:ind w:left="0"/>
        <w:jc w:val="both"/>
      </w:pPr>
      <w:r>
        <w:rPr>
          <w:rFonts w:ascii="Times New Roman"/>
          <w:b w:val="false"/>
          <w:i w:val="false"/>
          <w:color w:val="000000"/>
          <w:sz w:val="28"/>
        </w:rPr>
        <w:t>
      Өз өнімділігі бойынша бағалауға (сынауға) қойылған асыл тұқымды бұқашықтардың</w:t>
      </w:r>
    </w:p>
    <w:p>
      <w:pPr>
        <w:spacing w:after="0"/>
        <w:ind w:left="0"/>
        <w:jc w:val="both"/>
      </w:pPr>
      <w:r>
        <w:rPr>
          <w:rFonts w:ascii="Times New Roman"/>
          <w:b w:val="false"/>
          <w:i w:val="false"/>
          <w:color w:val="000000"/>
          <w:sz w:val="28"/>
        </w:rPr>
        <w:t>
      тізімдемесі қоса беріледі.</w:t>
      </w:r>
    </w:p>
    <w:p>
      <w:pPr>
        <w:spacing w:after="0"/>
        <w:ind w:left="0"/>
        <w:jc w:val="both"/>
      </w:pPr>
      <w:r>
        <w:rPr>
          <w:rFonts w:ascii="Times New Roman"/>
          <w:b w:val="false"/>
          <w:i w:val="false"/>
          <w:color w:val="000000"/>
          <w:sz w:val="28"/>
        </w:rPr>
        <w:t>
      ____________________ ________________</w:t>
      </w:r>
    </w:p>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
      (лауазымы) (қолы) (аты, әкесiнiң аты (бар болса), тегі)</w:t>
      </w:r>
    </w:p>
    <w:p>
      <w:pPr>
        <w:spacing w:after="0"/>
        <w:ind w:left="0"/>
        <w:jc w:val="both"/>
      </w:pPr>
      <w:r>
        <w:rPr>
          <w:rFonts w:ascii="Times New Roman"/>
          <w:b w:val="false"/>
          <w:i w:val="false"/>
          <w:color w:val="000000"/>
          <w:sz w:val="28"/>
        </w:rPr>
        <w:t>
      ____________________ ______________________________ _____________</w:t>
      </w:r>
    </w:p>
    <w:p>
      <w:pPr>
        <w:spacing w:after="0"/>
        <w:ind w:left="0"/>
        <w:jc w:val="both"/>
      </w:pPr>
      <w:r>
        <w:rPr>
          <w:rFonts w:ascii="Times New Roman"/>
          <w:b w:val="false"/>
          <w:i w:val="false"/>
          <w:color w:val="000000"/>
          <w:sz w:val="28"/>
        </w:rPr>
        <w:t>
      (лауазымы) (қолы) (аты, әкесiнiң аты (бар болса), тегі)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Бағаланатын (сыналатын)</w:t>
            </w:r>
            <w:r>
              <w:br/>
            </w:r>
            <w:r>
              <w:rPr>
                <w:rFonts w:ascii="Times New Roman"/>
                <w:b w:val="false"/>
                <w:i w:val="false"/>
                <w:color w:val="000000"/>
                <w:sz w:val="20"/>
              </w:rPr>
              <w:t>асыл тұқымды бұқашықтардың</w:t>
            </w:r>
            <w:r>
              <w:br/>
            </w:r>
            <w:r>
              <w:rPr>
                <w:rFonts w:ascii="Times New Roman"/>
                <w:b w:val="false"/>
                <w:i w:val="false"/>
                <w:color w:val="000000"/>
                <w:sz w:val="20"/>
              </w:rPr>
              <w:t>ұрығын бағалау актісіне</w:t>
            </w:r>
            <w:r>
              <w:br/>
            </w:r>
            <w:r>
              <w:rPr>
                <w:rFonts w:ascii="Times New Roman"/>
                <w:b w:val="false"/>
                <w:i w:val="false"/>
                <w:color w:val="000000"/>
                <w:sz w:val="20"/>
              </w:rPr>
              <w:t>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Өз өнімділігі бойынша бағалаудағы (сынаудағы) бұқашықтардың тізімдемесі _________________________________________________________________ (облыстың, ауданның, шаруашылықтың атауы)</w:t>
      </w:r>
    </w:p>
    <w:p>
      <w:pPr>
        <w:spacing w:after="0"/>
        <w:ind w:left="0"/>
        <w:jc w:val="both"/>
      </w:pPr>
      <w:r>
        <w:rPr>
          <w:rFonts w:ascii="Times New Roman"/>
          <w:b w:val="false"/>
          <w:i w:val="false"/>
          <w:color w:val="000000"/>
          <w:sz w:val="28"/>
        </w:rPr>
        <w:t>
      Жануарлардың тұқымы: ___________ 20__ жылғы "__" 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Лақап аты, бірдейлендіру нөмірі</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Ұрықтың көрсеткіштері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Ұрықтың сыртқы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Шәуеттің концентрациясы, миллион/миллилитр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Шәуеттің белсенділігі, балл</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6-қосымша</w:t>
            </w:r>
            <w:r>
              <w:br/>
            </w:r>
            <w:r>
              <w:rPr>
                <w:rFonts w:ascii="Times New Roman"/>
                <w:b w:val="false"/>
                <w:i w:val="false"/>
                <w:color w:val="000000"/>
                <w:sz w:val="20"/>
              </w:rPr>
              <w:t>Нысан</w:t>
            </w:r>
          </w:p>
        </w:tc>
      </w:tr>
    </w:tbl>
    <w:bookmarkStart w:name="z103" w:id="89"/>
    <w:p>
      <w:pPr>
        <w:spacing w:after="0"/>
        <w:ind w:left="0"/>
        <w:jc w:val="left"/>
      </w:pPr>
      <w:r>
        <w:rPr>
          <w:rFonts w:ascii="Times New Roman"/>
          <w:b/>
          <w:i w:val="false"/>
          <w:color w:val="000000"/>
        </w:rPr>
        <w:t xml:space="preserve"> Асыл тұқымды бұқашықтарды өз өнімділігі бойынша бағалау (сынау) нәтижелері туралы есеп</w:t>
      </w:r>
    </w:p>
    <w:bookmarkEnd w:id="89"/>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19.08.2024 </w:t>
      </w:r>
      <w:r>
        <w:rPr>
          <w:rFonts w:ascii="Times New Roman"/>
          <w:b w:val="false"/>
          <w:i w:val="false"/>
          <w:color w:val="ff0000"/>
          <w:sz w:val="28"/>
        </w:rPr>
        <w:t>№ 277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(____________________ тұқымы бұқашықтары) ____________________________________ (облыстың, ауданның, шаруашылықтың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Р/с №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Бұқашықтардың бірдейлендіру нөмірі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туған күні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әкесі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енесі</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Сынақтың басындағы тірідей салмағы, килограмм</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(он екі) айлық жастағы тірідей салмағы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 кезеңіндегі орташа тәуліктік өсім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грамм</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Тіршілкі ету кезіндегі ет пішімдерін бағалау</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Тірідей салмақтың 1 (бір) килограмына жұмсалғаны</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Кешенді селекциялық индекс</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Шәуеттің белсенділігі, балл</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Ұманың орамы, сантиметр</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Сегізкөз биіктігі, сантиметр</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 бірлігі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7-қосымша</w:t>
            </w:r>
          </w:p>
        </w:tc>
      </w:tr>
    </w:tbl>
    <w:bookmarkStart w:name="z105" w:id="90"/>
    <w:p>
      <w:pPr>
        <w:spacing w:after="0"/>
        <w:ind w:left="0"/>
        <w:jc w:val="left"/>
      </w:pPr>
      <w:r>
        <w:rPr>
          <w:rFonts w:ascii="Times New Roman"/>
          <w:b/>
          <w:i w:val="false"/>
          <w:color w:val="000000"/>
        </w:rPr>
        <w:t xml:space="preserve"> Желісті жылқылар үшін 1600 (бір мың алты жүз) метр қашықтықтағы ең жақсы жүйріктік шәкілі</w:t>
      </w:r>
    </w:p>
    <w:bookmarkEnd w:id="9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2,5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жас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үлкен жастағы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Орлов тұқымы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Желісті тұқымдар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8-қосымша</w:t>
            </w:r>
          </w:p>
        </w:tc>
      </w:tr>
    </w:tbl>
    <w:bookmarkStart w:name="z107" w:id="91"/>
    <w:p>
      <w:pPr>
        <w:spacing w:after="0"/>
        <w:ind w:left="0"/>
        <w:jc w:val="left"/>
      </w:pPr>
      <w:r>
        <w:rPr>
          <w:rFonts w:ascii="Times New Roman"/>
          <w:b/>
          <w:i w:val="false"/>
          <w:color w:val="000000"/>
        </w:rPr>
        <w:t xml:space="preserve"> Жас төлді қимылдау сапасы бойынша бағалау шәкілі (бақылау қашықтығы 25 (жиырма бес) метр)</w:t>
      </w:r>
    </w:p>
    <w:bookmarkEnd w:id="9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Балмен бағалау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Бақылау уақыты (секунд)</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Қадамдар саны: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қадамдап жүргенде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және одан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желіп жүргенде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және одан жоғары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Қозғалыс стилі: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(ритмділігі, икемділігі, салтанаттылығы)</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желістеу</w:t>
            </w:r>
          </w:p>
          <w:p>
            <w:pPr>
              <w:spacing w:after="20"/>
              <w:ind w:left="20"/>
              <w:jc w:val="both"/>
            </w:pPr>
            <w:r>
              <w:rPr>
                <w:rFonts w:ascii="Times New Roman"/>
                <w:b w:val="false"/>
                <w:i w:val="false"/>
                <w:color w:val="000000"/>
                <w:sz w:val="20"/>
              </w:rPr>
              <w:t>
шабу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балл 5 балл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9-қосымша</w:t>
            </w:r>
          </w:p>
        </w:tc>
      </w:tr>
    </w:tbl>
    <w:bookmarkStart w:name="z109" w:id="92"/>
    <w:p>
      <w:pPr>
        <w:spacing w:after="0"/>
        <w:ind w:left="0"/>
        <w:jc w:val="left"/>
      </w:pPr>
      <w:r>
        <w:rPr>
          <w:rFonts w:ascii="Times New Roman"/>
          <w:b/>
          <w:i w:val="false"/>
          <w:color w:val="000000"/>
        </w:rPr>
        <w:t xml:space="preserve"> Мініс жылқылары үшін зауыттық, ипподромдық сынақтар бойынша бағалау (сынау) шәкілі</w:t>
      </w:r>
    </w:p>
    <w:bookmarkEnd w:id="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Бағалау (сынау) нәтижелері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Таза қанды мініс жылқысы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 бірақ бірінші орындарды жеңіп алған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жарыстарда бір бірінші орынды жеңіп 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Қатардағы жарыстарда немесе бірінші топта және "топтан тыс" жарыстарда екі немесе одан да көп бірінші орындарды жеңіп 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топта және "топтан тыс" жарыстарда жеңіске жетті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жоғарылайды: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жастағы ат жарысы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(төрт) жастағы ат жарысы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жүлдеге ат жарысында ақылы орын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жүлдені жеңіп алғаны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жүлдеге жарыста ақылы орын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халықаралық жүлдеге жарыста бірінші орынды жеңіп алғаны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атбегілердің республикалық жарыстарында жүлдені жеңіп алғаны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ипподромдарда бірінші топтағы жүлделерді ұтып алғаны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рекордын орнатқаны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Дондық, кабардиндік, қарабахтық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Жаттыққан, бірақ жарыспады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Ипподромда жарысты, бірақ бірінші орынды жеңіп алған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жарыстарда 1-ші (бірінші) орынды жеңіп 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1-ші (бірінші) топта және "топтан тыс" жарыстарда жеңіске жетті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жоғарылайды: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жүлделердегі бірінші орындар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жүлделердегі жүлделі орындар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жүлделерде жеңіске жеткені, республикалық рекорд орнатқаны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Ақалтеке, таза қанды араб, буденный, тракененск, қостанай, украин, терск, батыс-еуропалық</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жаттыққан, бірақ жарыспаған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Ипподромда жарысты, бірақ 1 (бірінші) орынды жеңіп алған жоқ</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Жарысты, топтық жарыстарда 1-ші (бірінші) орынды жеңіп 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Топтық жарыстарда 2 және одан да көп бірінші орынды жеңіп алды, 1-ші (бірінші) топта және "топтан тыс" топта жарысты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Атаулы жүлделерде 1-ші (бірінші) орынды жеңіп алды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жоғарылайды: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жасында және 4 (төрт) жасында жарыстарға қатысқаны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 жарыстарына қатысқаны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жүлделердегі жүлделі орындар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дәстүрлі жүлделерде жеңіске жеткені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тосқауыл жарыстарында жеңіске жеткені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стипл-чездегі жүлделі орындар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стипл-чезахтағы жеңісі үшін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10-қосымша</w:t>
            </w:r>
          </w:p>
        </w:tc>
      </w:tr>
    </w:tbl>
    <w:bookmarkStart w:name="z111" w:id="93"/>
    <w:p>
      <w:pPr>
        <w:spacing w:after="0"/>
        <w:ind w:left="0"/>
        <w:jc w:val="left"/>
      </w:pPr>
      <w:r>
        <w:rPr>
          <w:rFonts w:ascii="Times New Roman"/>
          <w:b/>
          <w:i w:val="false"/>
          <w:color w:val="000000"/>
        </w:rPr>
        <w:t xml:space="preserve"> Мініс тұқымдарының төлдерін бағалау (сынау) шәкілі</w:t>
      </w:r>
    </w:p>
    <w:bookmarkEnd w:id="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 нәтижелері және оларды бағалау</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Бонитерлеу балы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(алты) балмен қанағаттанарлық нәтиже көрсетті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(жеті) балмен қанағаттанарлық нәтижелер көрсетті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(сегіз) балмен жақсы нәтижелер көрсетті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 балмен тамаша нәтижелер көрсетті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bookmarkStart w:name="z113" w:id="94"/>
    <w:p>
      <w:pPr>
        <w:spacing w:after="0"/>
        <w:ind w:left="0"/>
        <w:jc w:val="left"/>
      </w:pPr>
      <w:r>
        <w:rPr>
          <w:rFonts w:ascii="Times New Roman"/>
          <w:b/>
          <w:i w:val="false"/>
          <w:color w:val="000000"/>
        </w:rPr>
        <w:t xml:space="preserve"> Еркіндіктегі кедергілерді еңсеру кезінде төлдердің күштік қасиеттерін бағалау (сынау) шәкілі</w:t>
      </w:r>
    </w:p>
    <w:bookmarkEnd w:id="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Кедергілердің биіктігі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Балмен бағалау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12-қосымша</w:t>
            </w:r>
          </w:p>
        </w:tc>
      </w:tr>
    </w:tbl>
    <w:bookmarkStart w:name="z115" w:id="95"/>
    <w:p>
      <w:pPr>
        <w:spacing w:after="0"/>
        <w:ind w:left="0"/>
        <w:jc w:val="left"/>
      </w:pPr>
      <w:r>
        <w:rPr>
          <w:rFonts w:ascii="Times New Roman"/>
          <w:b/>
          <w:i w:val="false"/>
          <w:color w:val="000000"/>
        </w:rPr>
        <w:t xml:space="preserve"> Секіру техникасының сапалық сипаттамаларының негізгі комбинацияларының схемасы</w:t>
      </w:r>
    </w:p>
    <w:bookmarkEnd w:id="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val="false"/>
                <w:i w:val="false"/>
                <w:color w:val="000000"/>
                <w:sz w:val="20"/>
              </w:rPr>
              <w:t>
</w:t>
            </w:r>
            <w:r>
              <w:rPr>
                <w:rFonts w:ascii="Times New Roman"/>
                <w:b/>
                <w:i w:val="false"/>
                <w:color w:val="000000"/>
                <w:sz w:val="20"/>
              </w:rPr>
              <w:t>№</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Көрсеткіштер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Айыппұл балдары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Мойыны жеткіліксіз иілген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Мойыны арқа сызығының деңгейінде немесе сәл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Мойыны артқы сызықтан жоғары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Білегі көлденең деңгейде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Білегі көлденеңнен төмен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Білегі түсіп кеткен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Сирағы түскен, білек бұрышы 45 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Сирағы ілулі, білек бұрышы шамамен 90 градус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13-қосымша</w:t>
            </w:r>
          </w:p>
        </w:tc>
      </w:tr>
    </w:tbl>
    <w:bookmarkStart w:name="z117" w:id="96"/>
    <w:p>
      <w:pPr>
        <w:spacing w:after="0"/>
        <w:ind w:left="0"/>
        <w:jc w:val="left"/>
      </w:pPr>
      <w:r>
        <w:rPr>
          <w:rFonts w:ascii="Times New Roman"/>
          <w:b/>
          <w:i w:val="false"/>
          <w:color w:val="000000"/>
        </w:rPr>
        <w:t xml:space="preserve"> Ат спортының классикалық түрлері – үшсайыс, конкурлар мен ат үйрету жарыстарының нәтижелері бойынша мініс жылқылардың жұмысқа қабілеттілігін бағалау (сынау) шәкілі</w:t>
      </w:r>
    </w:p>
    <w:bookmarkEnd w:id="9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Жарыс түрі</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Алған орындары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және оданда төмен</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 чемпионаты және халықаралық жарыстар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класс 170 сантиметрге (бұдан әрі – см) дейін</w:t>
            </w:r>
          </w:p>
          <w:p>
            <w:pPr>
              <w:spacing w:after="20"/>
              <w:ind w:left="20"/>
              <w:jc w:val="both"/>
            </w:pPr>
            <w:r>
              <w:rPr>
                <w:rFonts w:ascii="Times New Roman"/>
                <w:b w:val="false"/>
                <w:i w:val="false"/>
                <w:color w:val="000000"/>
                <w:sz w:val="20"/>
              </w:rPr>
              <w:t>
2 гита кубогы 160 см дейін</w:t>
            </w:r>
          </w:p>
          <w:p>
            <w:pPr>
              <w:spacing w:after="20"/>
              <w:ind w:left="20"/>
              <w:jc w:val="both"/>
            </w:pPr>
            <w:r>
              <w:rPr>
                <w:rFonts w:ascii="Times New Roman"/>
                <w:b w:val="false"/>
                <w:i w:val="false"/>
                <w:color w:val="000000"/>
                <w:sz w:val="20"/>
              </w:rPr>
              <w:t>
Үшсайыс</w:t>
            </w:r>
          </w:p>
          <w:p>
            <w:pPr>
              <w:spacing w:after="20"/>
              <w:ind w:left="20"/>
              <w:jc w:val="both"/>
            </w:pPr>
            <w:r>
              <w:rPr>
                <w:rFonts w:ascii="Times New Roman"/>
                <w:b w:val="false"/>
                <w:i w:val="false"/>
                <w:color w:val="000000"/>
                <w:sz w:val="20"/>
              </w:rPr>
              <w:t>
Үлкен сыйлық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Ерікті спорт қоғамының және ведомствоның біріншілігі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класс 160 см дейін</w:t>
            </w:r>
          </w:p>
          <w:p>
            <w:pPr>
              <w:spacing w:after="20"/>
              <w:ind w:left="20"/>
              <w:jc w:val="both"/>
            </w:pPr>
            <w:r>
              <w:rPr>
                <w:rFonts w:ascii="Times New Roman"/>
                <w:b w:val="false"/>
                <w:i w:val="false"/>
                <w:color w:val="000000"/>
                <w:sz w:val="20"/>
              </w:rPr>
              <w:t>
2 гита кубогы 150 см дейін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Матчтық кездесулер, аймақтық, ауылдық, облыстық және жоғарыда аталған жарыстар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класс 150 см дейін</w:t>
            </w:r>
          </w:p>
          <w:p>
            <w:pPr>
              <w:spacing w:after="20"/>
              <w:ind w:left="20"/>
              <w:jc w:val="both"/>
            </w:pPr>
            <w:r>
              <w:rPr>
                <w:rFonts w:ascii="Times New Roman"/>
                <w:b w:val="false"/>
                <w:i w:val="false"/>
                <w:color w:val="000000"/>
                <w:sz w:val="20"/>
              </w:rPr>
              <w:t>
Қысқартылған бағдарлама бойынша үшсайыс</w:t>
            </w:r>
          </w:p>
          <w:p>
            <w:pPr>
              <w:spacing w:after="20"/>
              <w:ind w:left="20"/>
              <w:jc w:val="both"/>
            </w:pPr>
            <w:r>
              <w:rPr>
                <w:rFonts w:ascii="Times New Roman"/>
                <w:b w:val="false"/>
                <w:i w:val="false"/>
                <w:color w:val="000000"/>
                <w:sz w:val="20"/>
              </w:rPr>
              <w:t>
Аралас жүру және үлкен сыйлық (ат үйрету)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класс 120-140 см</w:t>
            </w:r>
          </w:p>
          <w:p>
            <w:pPr>
              <w:spacing w:after="20"/>
              <w:ind w:left="20"/>
              <w:jc w:val="both"/>
            </w:pPr>
            <w:r>
              <w:rPr>
                <w:rFonts w:ascii="Times New Roman"/>
                <w:b w:val="false"/>
                <w:i w:val="false"/>
                <w:color w:val="000000"/>
                <w:sz w:val="20"/>
              </w:rPr>
              <w:t>
Жас жылқыларға арналған үшсайыс</w:t>
            </w:r>
          </w:p>
          <w:p>
            <w:pPr>
              <w:spacing w:after="20"/>
              <w:ind w:left="20"/>
              <w:jc w:val="both"/>
            </w:pPr>
            <w:r>
              <w:rPr>
                <w:rFonts w:ascii="Times New Roman"/>
                <w:b w:val="false"/>
                <w:i w:val="false"/>
                <w:color w:val="000000"/>
                <w:sz w:val="20"/>
              </w:rPr>
              <w:t>
Орташа және өтпелі сыйлықтар (таңғыш)</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сынып 110-130 см</w:t>
            </w:r>
          </w:p>
          <w:p>
            <w:pPr>
              <w:spacing w:after="20"/>
              <w:ind w:left="20"/>
              <w:jc w:val="both"/>
            </w:pPr>
            <w:r>
              <w:rPr>
                <w:rFonts w:ascii="Times New Roman"/>
                <w:b w:val="false"/>
                <w:i w:val="false"/>
                <w:color w:val="000000"/>
                <w:sz w:val="20"/>
              </w:rPr>
              <w:t>
Жас жылқыларға арналған қоссайыс</w:t>
            </w:r>
          </w:p>
          <w:p>
            <w:pPr>
              <w:spacing w:after="20"/>
              <w:ind w:left="20"/>
              <w:jc w:val="both"/>
            </w:pPr>
            <w:r>
              <w:rPr>
                <w:rFonts w:ascii="Times New Roman"/>
                <w:b w:val="false"/>
                <w:i w:val="false"/>
                <w:color w:val="000000"/>
                <w:sz w:val="20"/>
              </w:rPr>
              <w:t>
Шағын сыйлық (ат үйрету)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класс 110-120 см</w:t>
            </w:r>
          </w:p>
          <w:p>
            <w:pPr>
              <w:spacing w:after="20"/>
              <w:ind w:left="20"/>
              <w:jc w:val="both"/>
            </w:pPr>
            <w:r>
              <w:rPr>
                <w:rFonts w:ascii="Times New Roman"/>
                <w:b w:val="false"/>
                <w:i w:val="false"/>
                <w:color w:val="000000"/>
                <w:sz w:val="20"/>
              </w:rPr>
              <w:t>
Жас жылқыларға арналған қоссайыс</w:t>
            </w:r>
          </w:p>
          <w:p>
            <w:pPr>
              <w:spacing w:after="20"/>
              <w:ind w:left="20"/>
              <w:jc w:val="both"/>
            </w:pPr>
            <w:r>
              <w:rPr>
                <w:rFonts w:ascii="Times New Roman"/>
                <w:b w:val="false"/>
                <w:i w:val="false"/>
                <w:color w:val="000000"/>
                <w:sz w:val="20"/>
              </w:rPr>
              <w:t>
Кіру сыйлығы және жасөспірімдердің салт жүруі (ат үйрету)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14-қосымша</w:t>
            </w:r>
          </w:p>
        </w:tc>
      </w:tr>
    </w:tbl>
    <w:bookmarkStart w:name="z119" w:id="97"/>
    <w:p>
      <w:pPr>
        <w:spacing w:after="0"/>
        <w:ind w:left="0"/>
        <w:jc w:val="left"/>
      </w:pPr>
      <w:r>
        <w:rPr>
          <w:rFonts w:ascii="Times New Roman"/>
          <w:b/>
          <w:i w:val="false"/>
          <w:color w:val="000000"/>
        </w:rPr>
        <w:t xml:space="preserve"> Ауыр жүк тартатын жылқылар үшін бағалау (сынау) шәкілі</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(екі) километрге желіп (минут,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километр аяңдап (минут, секунд)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және одан жоғары жастағы жылқылар үшін тарту төзімділігі ( метр өтті)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Балл</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және одан жылдам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 және одан жылдам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 және одан жоғары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Асыл тұқымды жануарларға</w:t>
            </w:r>
            <w:r>
              <w:br/>
            </w:r>
            <w:r>
              <w:rPr>
                <w:rFonts w:ascii="Times New Roman"/>
                <w:b w:val="false"/>
                <w:i w:val="false"/>
                <w:color w:val="000000"/>
                <w:sz w:val="20"/>
              </w:rPr>
              <w:t>өз өнімділігі бойынша бағалау</w:t>
            </w:r>
            <w:r>
              <w:br/>
            </w:r>
            <w:r>
              <w:rPr>
                <w:rFonts w:ascii="Times New Roman"/>
                <w:b w:val="false"/>
                <w:i w:val="false"/>
                <w:color w:val="000000"/>
                <w:sz w:val="20"/>
              </w:rPr>
              <w:t>(сынақтар) жүргізу</w:t>
            </w:r>
            <w:r>
              <w:br/>
            </w:r>
            <w:r>
              <w:rPr>
                <w:rFonts w:ascii="Times New Roman"/>
                <w:b w:val="false"/>
                <w:i w:val="false"/>
                <w:color w:val="000000"/>
                <w:sz w:val="20"/>
              </w:rPr>
              <w:t>қағидаларына</w:t>
            </w:r>
            <w:r>
              <w:br/>
            </w:r>
            <w:r>
              <w:rPr>
                <w:rFonts w:ascii="Times New Roman"/>
                <w:b w:val="false"/>
                <w:i w:val="false"/>
                <w:color w:val="000000"/>
                <w:sz w:val="20"/>
              </w:rPr>
              <w:t>15-қосымша</w:t>
            </w:r>
          </w:p>
        </w:tc>
      </w:tr>
    </w:tbl>
    <w:bookmarkStart w:name="z121" w:id="98"/>
    <w:p>
      <w:pPr>
        <w:spacing w:after="0"/>
        <w:ind w:left="0"/>
        <w:jc w:val="left"/>
      </w:pPr>
      <w:r>
        <w:rPr>
          <w:rFonts w:ascii="Times New Roman"/>
          <w:b/>
          <w:i w:val="false"/>
          <w:color w:val="000000"/>
        </w:rPr>
        <w:t xml:space="preserve"> Әр түрлі жастағы жылқыларға арналған тарту күші (килограммен) бойынша нормативтер</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Сынақ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3-3,5 жас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жас және одан үлкен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километрге (бұдан әрі – км) желу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(екі) км аяңдау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Тарту төзімділігі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