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c8a19" w14:textId="f9c8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 орындарының қорлары мен болжамды ресурстарды сыныптау әдістемесін, пайдалы қазбалардың, оның ішінде дәстүрлі емес көмірсутектерге жатқызылатын қорларын есептеу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 ақпандағы № 71 бұйрығы. Қазақстан Республикасының Әділет министрлігінде 2023 жылғы 4 ақпанда № 31839 болып тіркелді</w:t>
      </w:r>
    </w:p>
    <w:p>
      <w:pPr>
        <w:spacing w:after="0"/>
        <w:ind w:left="0"/>
        <w:jc w:val="both"/>
      </w:pPr>
      <w:bookmarkStart w:name="z0" w:id="0"/>
      <w:r>
        <w:rPr>
          <w:rFonts w:ascii="Times New Roman"/>
          <w:b w:val="false"/>
          <w:i w:val="false"/>
          <w:color w:val="000000"/>
          <w:sz w:val="28"/>
        </w:rPr>
        <w:t xml:space="preserve">
      "Жер қойнауы және жер қойнауын пайдалану туралы" Қазақстан Республикасының Кодексінің 64 бабының </w:t>
      </w:r>
      <w:r>
        <w:rPr>
          <w:rFonts w:ascii="Times New Roman"/>
          <w:b w:val="false"/>
          <w:i w:val="false"/>
          <w:color w:val="000000"/>
          <w:sz w:val="28"/>
        </w:rPr>
        <w:t>16-1) 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Кен орындарының қорларын және болжамды ресурстарды жіктеу әдістемесі;</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Қатты пайдалы қазбалар қорларын есептеу жөніндегі нұсқаулық;</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Жер асты суларының пайдалану қорларын есептеу жөніндегі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Пайдалы қазбалардың қорларын, оның ішінде дәстүрлі емес көмірсутектерге қатыстыларын есептеу жөніндегі нұсқаулық бекітілсін.</w:t>
      </w:r>
    </w:p>
    <w:bookmarkStart w:name="z6" w:id="4"/>
    <w:p>
      <w:pPr>
        <w:spacing w:after="0"/>
        <w:ind w:left="0"/>
        <w:jc w:val="both"/>
      </w:pPr>
      <w:r>
        <w:rPr>
          <w:rFonts w:ascii="Times New Roman"/>
          <w:b w:val="false"/>
          <w:i w:val="false"/>
          <w:color w:val="000000"/>
          <w:sz w:val="28"/>
        </w:rPr>
        <w:t>
      2. Мыналардың:</w:t>
      </w:r>
    </w:p>
    <w:bookmarkEnd w:id="4"/>
    <w:bookmarkStart w:name="z7" w:id="5"/>
    <w:p>
      <w:pPr>
        <w:spacing w:after="0"/>
        <w:ind w:left="0"/>
        <w:jc w:val="both"/>
      </w:pPr>
      <w:r>
        <w:rPr>
          <w:rFonts w:ascii="Times New Roman"/>
          <w:b w:val="false"/>
          <w:i w:val="false"/>
          <w:color w:val="000000"/>
          <w:sz w:val="28"/>
        </w:rPr>
        <w:t xml:space="preserve">
      1) "Мұнай және табиғи көмірсутек газы кен орындарының қорларын, перспективалық және болжамдық ресурстарын сыныптау жөніндегі нұсқаулықты бекіту туралы" Қазақстан Республикасы Энергетика және минералдық ресурстар министрлігінің 2005 жылғы 27 қазандағы № 283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3945 болып тіркелген);</w:t>
      </w:r>
    </w:p>
    <w:bookmarkEnd w:id="5"/>
    <w:bookmarkStart w:name="z8" w:id="6"/>
    <w:p>
      <w:pPr>
        <w:spacing w:after="0"/>
        <w:ind w:left="0"/>
        <w:jc w:val="both"/>
      </w:pPr>
      <w:r>
        <w:rPr>
          <w:rFonts w:ascii="Times New Roman"/>
          <w:b w:val="false"/>
          <w:i w:val="false"/>
          <w:color w:val="000000"/>
          <w:sz w:val="28"/>
        </w:rPr>
        <w:t xml:space="preserve">
      2) "Мұнай мен табиғи көмірсутек газы кенорындарының қорларын, перспективалық және болжамдық ресурстарын сыныптау жөніндегі нұсқаулықты бекіту туралы" Қазақстан Республикасы Энергетика және минералдық ресурстар министрі міндетін атқарушының 2005 жылғы 27 қазандағы № 283 бұйрығына толықтырулар енгізу туралы" Қазақстан Республикасы Энергетика және минералдық ресурстар министрі міндетін атқарушының 2009 жылғы 30 қазандағы № 299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5865 болып тіркелген) күштері жойылды деп танылсын.</w:t>
      </w:r>
    </w:p>
    <w:bookmarkEnd w:id="6"/>
    <w:bookmarkStart w:name="z9" w:id="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министрілігінің Геология комитеті заңнамада белгіленген тәртіпте:</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 Қазақстан Республикасы Индустрия және инфрақұрылымдық даму министрілігінің интернет-ресурсында орналастырылуын;</w:t>
      </w:r>
    </w:p>
    <w:bookmarkEnd w:id="9"/>
    <w:bookmarkStart w:name="z12" w:id="10"/>
    <w:p>
      <w:pPr>
        <w:spacing w:after="0"/>
        <w:ind w:left="0"/>
        <w:jc w:val="both"/>
      </w:pPr>
      <w:r>
        <w:rPr>
          <w:rFonts w:ascii="Times New Roman"/>
          <w:b w:val="false"/>
          <w:i w:val="false"/>
          <w:color w:val="000000"/>
          <w:sz w:val="28"/>
        </w:rPr>
        <w:t>
      4. Осы бұйрықтың орындалуын бақылау Индустрия және инфрақұрылымдық даму министрілігінің жетекшілік ететін вице-министріне жүктелсін.</w:t>
      </w:r>
    </w:p>
    <w:bookmarkEnd w:id="10"/>
    <w:bookmarkStart w:name="z13"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Шархан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 міндетін атқарушының</w:t>
            </w:r>
            <w:r>
              <w:br/>
            </w:r>
            <w:r>
              <w:rPr>
                <w:rFonts w:ascii="Times New Roman"/>
                <w:b w:val="false"/>
                <w:i w:val="false"/>
                <w:color w:val="000000"/>
                <w:sz w:val="20"/>
              </w:rPr>
              <w:t>2023 жылғы 2 ақпандағы</w:t>
            </w:r>
            <w:r>
              <w:br/>
            </w:r>
            <w:r>
              <w:rPr>
                <w:rFonts w:ascii="Times New Roman"/>
                <w:b w:val="false"/>
                <w:i w:val="false"/>
                <w:color w:val="000000"/>
                <w:sz w:val="20"/>
              </w:rPr>
              <w:t>№ 71 бұйрығына</w:t>
            </w:r>
            <w:r>
              <w:br/>
            </w:r>
            <w:r>
              <w:rPr>
                <w:rFonts w:ascii="Times New Roman"/>
                <w:b w:val="false"/>
                <w:i w:val="false"/>
                <w:color w:val="000000"/>
                <w:sz w:val="20"/>
              </w:rPr>
              <w:t>1-қосымша</w:t>
            </w:r>
          </w:p>
        </w:tc>
      </w:tr>
    </w:tbl>
    <w:bookmarkStart w:name="z15" w:id="12"/>
    <w:p>
      <w:pPr>
        <w:spacing w:after="0"/>
        <w:ind w:left="0"/>
        <w:jc w:val="left"/>
      </w:pPr>
      <w:r>
        <w:rPr>
          <w:rFonts w:ascii="Times New Roman"/>
          <w:b/>
          <w:i w:val="false"/>
          <w:color w:val="000000"/>
        </w:rPr>
        <w:t xml:space="preserve"> Кен орындарының қорларын және болжамдық ресурстарын жіктеу әдістемесі</w:t>
      </w:r>
    </w:p>
    <w:bookmarkEnd w:id="12"/>
    <w:bookmarkStart w:name="z16" w:id="13"/>
    <w:p>
      <w:pPr>
        <w:spacing w:after="0"/>
        <w:ind w:left="0"/>
        <w:jc w:val="left"/>
      </w:pPr>
      <w:r>
        <w:rPr>
          <w:rFonts w:ascii="Times New Roman"/>
          <w:b/>
          <w:i w:val="false"/>
          <w:color w:val="000000"/>
        </w:rPr>
        <w:t xml:space="preserve"> 1. Жалпы ережелер</w:t>
      </w:r>
    </w:p>
    <w:bookmarkEnd w:id="13"/>
    <w:bookmarkStart w:name="z17" w:id="14"/>
    <w:p>
      <w:pPr>
        <w:spacing w:after="0"/>
        <w:ind w:left="0"/>
        <w:jc w:val="both"/>
      </w:pPr>
      <w:r>
        <w:rPr>
          <w:rFonts w:ascii="Times New Roman"/>
          <w:b w:val="false"/>
          <w:i w:val="false"/>
          <w:color w:val="000000"/>
          <w:sz w:val="28"/>
        </w:rPr>
        <w:t xml:space="preserve">
      1. Осы Кен орындарының қорларын және болжамдық ресурстарын жіктеу әдістемесі (бұдан әрі – Әдістеме) "Жер қойнауы және жер қойнауын пайдалану туралы" Қазақстан Республикасының Кодексінің (бұдан әрі – Кодекс) 64 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әзірленген және пайдалы қазбалардың кен орындарының қорларын және болжамды ресурстарын жіктеуге, оларды барлау және игеру дәрежесіне қарай жер қойнауындағы мемлекеттік есепке алуға бірыңғай талаптарды белгілейді.</w:t>
      </w:r>
    </w:p>
    <w:bookmarkEnd w:id="14"/>
    <w:bookmarkStart w:name="z18" w:id="15"/>
    <w:p>
      <w:pPr>
        <w:spacing w:after="0"/>
        <w:ind w:left="0"/>
        <w:jc w:val="both"/>
      </w:pPr>
      <w:r>
        <w:rPr>
          <w:rFonts w:ascii="Times New Roman"/>
          <w:b w:val="false"/>
          <w:i w:val="false"/>
          <w:color w:val="000000"/>
          <w:sz w:val="28"/>
        </w:rPr>
        <w:t>
      2. Көмірсутектердің кен орындары қорларын және болжамды ресурстарын, оның ішінде дәстүрлі емес қорларды жіктеу әдістемесі көмірсутектердің қорлары мен ресурстарын топтары, санаттары, мөлшері, құрылысының күрделілігі және көмірсутектер мен ілеспе компоненттер кен орындарын игеру кезінде кен орындарын игеру дәрежесі бойынша саралауды көздейді.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Кен орындарының қорларын және жер асты суларының болжамды ресурстарын жіктеудің әдістемесі әрі қарай зерттеу және пайдалану үшін Қазақстан Республикасының </w:t>
      </w:r>
      <w:r>
        <w:rPr>
          <w:rFonts w:ascii="Times New Roman"/>
          <w:b w:val="false"/>
          <w:i w:val="false"/>
          <w:color w:val="000000"/>
          <w:sz w:val="28"/>
        </w:rPr>
        <w:t>Кодексінің</w:t>
      </w:r>
      <w:r>
        <w:rPr>
          <w:rFonts w:ascii="Times New Roman"/>
          <w:b w:val="false"/>
          <w:i w:val="false"/>
          <w:color w:val="000000"/>
          <w:sz w:val="28"/>
        </w:rPr>
        <w:t xml:space="preserve"> және Су кодексінің (бұдан әрі – </w:t>
      </w:r>
      <w:r>
        <w:rPr>
          <w:rFonts w:ascii="Times New Roman"/>
          <w:b w:val="false"/>
          <w:i w:val="false"/>
          <w:color w:val="000000"/>
          <w:sz w:val="28"/>
        </w:rPr>
        <w:t>Су Кодексі</w:t>
      </w:r>
      <w:r>
        <w:rPr>
          <w:rFonts w:ascii="Times New Roman"/>
          <w:b w:val="false"/>
          <w:i w:val="false"/>
          <w:color w:val="000000"/>
          <w:sz w:val="28"/>
        </w:rPr>
        <w:t>) талаптарына сәйкес табиғи және өзге де шектеулерді ескере отырып жер асты суларының пайдалану қорлары мен болжамдық ресурстарын оларды барлау дәрежесіне және кен орындарының одан әрі зерттеуге дайындығына қарай бағалау мен мемлекеттік есепке алудың Қазақстан Республикасы үшін ортақ қағидаттарын белгілейді.</w:t>
      </w:r>
    </w:p>
    <w:bookmarkStart w:name="z20" w:id="16"/>
    <w:p>
      <w:pPr>
        <w:spacing w:after="0"/>
        <w:ind w:left="0"/>
        <w:jc w:val="both"/>
      </w:pPr>
      <w:r>
        <w:rPr>
          <w:rFonts w:ascii="Times New Roman"/>
          <w:b w:val="false"/>
          <w:i w:val="false"/>
          <w:color w:val="000000"/>
          <w:sz w:val="28"/>
        </w:rPr>
        <w:t>
      4. Әдістемеде қолданылатын негізгі ұғымдар:</w:t>
      </w:r>
    </w:p>
    <w:bookmarkEnd w:id="16"/>
    <w:bookmarkStart w:name="z21" w:id="17"/>
    <w:p>
      <w:pPr>
        <w:spacing w:after="0"/>
        <w:ind w:left="0"/>
        <w:jc w:val="both"/>
      </w:pPr>
      <w:r>
        <w:rPr>
          <w:rFonts w:ascii="Times New Roman"/>
          <w:b w:val="false"/>
          <w:i w:val="false"/>
          <w:color w:val="000000"/>
          <w:sz w:val="28"/>
        </w:rPr>
        <w:t>
      1) Қатты пайдалы қазбалардың активті баланстық қорлары - өндірілуі бәсеке нарығы жағдайларында мақсатты болатын қорлар, яғни өндірілетін шикізаттың бір жылдық орташа құны инвестициялардың қажетті беруін қамтамасыз ету үшін жеткілікті болатын қорлар.</w:t>
      </w:r>
    </w:p>
    <w:bookmarkEnd w:id="17"/>
    <w:bookmarkStart w:name="z22" w:id="18"/>
    <w:p>
      <w:pPr>
        <w:spacing w:after="0"/>
        <w:ind w:left="0"/>
        <w:jc w:val="both"/>
      </w:pPr>
      <w:r>
        <w:rPr>
          <w:rFonts w:ascii="Times New Roman"/>
          <w:b w:val="false"/>
          <w:i w:val="false"/>
          <w:color w:val="000000"/>
          <w:sz w:val="28"/>
        </w:rPr>
        <w:t>
      2) Қатты пайдалы қазбалардың баланстық қорлары - қолданылуы қызмет атқарып жатқан немесе шикізатты өндіру мен өңдеудің алдыңғы қатардағы техникасы мен технологияларын игеретін, жер қойнауын ұтымды және кешенді пайдалану, қоршаған ортаны қорғау талаптарын сақтай отырып, қызмет атқаратын өнеркәсіп үшін экономикалық жағынан мақсатты қорлар.</w:t>
      </w:r>
    </w:p>
    <w:bookmarkEnd w:id="18"/>
    <w:bookmarkStart w:name="z23" w:id="19"/>
    <w:p>
      <w:pPr>
        <w:spacing w:after="0"/>
        <w:ind w:left="0"/>
        <w:jc w:val="both"/>
      </w:pPr>
      <w:r>
        <w:rPr>
          <w:rFonts w:ascii="Times New Roman"/>
          <w:b w:val="false"/>
          <w:i w:val="false"/>
          <w:color w:val="000000"/>
          <w:sz w:val="28"/>
        </w:rPr>
        <w:t>
      3) Көмірсутектердің баланстық қорлары-қазіргі заманғы техника мен технологияларды ұтымды пайдалану кезінде барланған және жер бетіне тиімді алынатын көмірсутектер қорлары.</w:t>
      </w:r>
    </w:p>
    <w:bookmarkEnd w:id="19"/>
    <w:bookmarkStart w:name="z24" w:id="20"/>
    <w:p>
      <w:pPr>
        <w:spacing w:after="0"/>
        <w:ind w:left="0"/>
        <w:jc w:val="both"/>
      </w:pPr>
      <w:r>
        <w:rPr>
          <w:rFonts w:ascii="Times New Roman"/>
          <w:b w:val="false"/>
          <w:i w:val="false"/>
          <w:color w:val="000000"/>
          <w:sz w:val="28"/>
        </w:rPr>
        <w:t>
      4) Жер асты суларының баланстық қорлары – арнайы техникалық-экономикалық негіздемелердің деректері бойынша барлық геологиялық-экономикалық, технологиялық және санитариялық-гигиеналық факторларды ескере отырып, пайдаланудың орындылығы белгіленген жер асты суларының қорлары, пайдалану мүмкіндігін заңнамада белгіленген тәртіппен табиғат пайдалану мәселелерін келісетін және бақылайтын республикалық және аумақтық органдар растады.</w:t>
      </w:r>
    </w:p>
    <w:bookmarkEnd w:id="20"/>
    <w:bookmarkStart w:name="z25" w:id="21"/>
    <w:p>
      <w:pPr>
        <w:spacing w:after="0"/>
        <w:ind w:left="0"/>
        <w:jc w:val="both"/>
      </w:pPr>
      <w:r>
        <w:rPr>
          <w:rFonts w:ascii="Times New Roman"/>
          <w:b w:val="false"/>
          <w:i w:val="false"/>
          <w:color w:val="000000"/>
          <w:sz w:val="28"/>
        </w:rPr>
        <w:t>
      5) Көмірсутектердің геологиялық қорлары-жер қойнауындағы көмірсутектердің қорлары мен ресурстары.</w:t>
      </w:r>
    </w:p>
    <w:bookmarkEnd w:id="21"/>
    <w:bookmarkStart w:name="z26" w:id="22"/>
    <w:p>
      <w:pPr>
        <w:spacing w:after="0"/>
        <w:ind w:left="0"/>
        <w:jc w:val="both"/>
      </w:pPr>
      <w:r>
        <w:rPr>
          <w:rFonts w:ascii="Times New Roman"/>
          <w:b w:val="false"/>
          <w:i w:val="false"/>
          <w:color w:val="000000"/>
          <w:sz w:val="28"/>
        </w:rPr>
        <w:t>
      6) Қатты пайдалы қазбалардың баланстан тыс қорлары – есептелген күнге бекітілген кондицияларға сәйкес пайдалану экономикалық тұрғыдан тиімсіз немесе техникалық және технологиялық жағынан мүмкін емес қатты пайдалы қазбалардың қорлары.</w:t>
      </w:r>
    </w:p>
    <w:bookmarkEnd w:id="22"/>
    <w:bookmarkStart w:name="z27" w:id="23"/>
    <w:p>
      <w:pPr>
        <w:spacing w:after="0"/>
        <w:ind w:left="0"/>
        <w:jc w:val="both"/>
      </w:pPr>
      <w:r>
        <w:rPr>
          <w:rFonts w:ascii="Times New Roman"/>
          <w:b w:val="false"/>
          <w:i w:val="false"/>
          <w:color w:val="000000"/>
          <w:sz w:val="28"/>
        </w:rPr>
        <w:t>
      7) Көмірсутектердің баланстан тыс қорлары – техника мен технологиялардың қазіргі заманғы деңгейі кезінде жер қойнауынан рентабельді түрде алынбайтын. Баланстан тыс қорларға сонымен қатар көмірсутектердің сапасы төмен, ұңғымалардың өнімділігі төмен, қорлардың шектеулі болуы немесе пайдаланудың ерекше күрделілігі жағдайында қазіргі уақытта игеруге енгізілмейтін, бірақ болашақта өнеркәсіптік игеру объектісі ретінде қарастырылатын қорлар жатады.</w:t>
      </w:r>
    </w:p>
    <w:bookmarkEnd w:id="23"/>
    <w:bookmarkStart w:name="z28" w:id="24"/>
    <w:p>
      <w:pPr>
        <w:spacing w:after="0"/>
        <w:ind w:left="0"/>
        <w:jc w:val="both"/>
      </w:pPr>
      <w:r>
        <w:rPr>
          <w:rFonts w:ascii="Times New Roman"/>
          <w:b w:val="false"/>
          <w:i w:val="false"/>
          <w:color w:val="000000"/>
          <w:sz w:val="28"/>
        </w:rPr>
        <w:t>
      8) Жер асты суларының баланстан тыс қорлары-бағалау кезеңінде су алу жобасымен тікелей байланысты емес техникалық-экономикалық, технологиялық және экологиялық себептер бойынша пайдалану орынды деп танылмаған жерасты суларының қорлары (жерді иеліктен шығару мүмкінностьстігі, күрделі тау-кен-геологиялық жағдайлар, табиғатты қорғау шектеулері, алдын ала Су дайындаудың немесе бағалы компоненттерді алудың ұтымды технологиясының болмауы, жер асты суларының әлеуметтік-экономикалық жағдай, жер үсті ағынын реттеу қажеттілігі және т.б.).</w:t>
      </w:r>
    </w:p>
    <w:bookmarkEnd w:id="24"/>
    <w:bookmarkStart w:name="z29" w:id="25"/>
    <w:p>
      <w:pPr>
        <w:spacing w:after="0"/>
        <w:ind w:left="0"/>
        <w:jc w:val="both"/>
      </w:pPr>
      <w:r>
        <w:rPr>
          <w:rFonts w:ascii="Times New Roman"/>
          <w:b w:val="false"/>
          <w:i w:val="false"/>
          <w:color w:val="000000"/>
          <w:sz w:val="28"/>
        </w:rPr>
        <w:t>
      9) Көмірсутектер кен орны-су өткізбейтін жыныстардан жасалған тау жынысы-коллектор мен шинадан құралған тұзақта көмірсутектердің оқшауланған табиғи жиналуы бар жер қойнауының бір бөлігі.</w:t>
      </w:r>
    </w:p>
    <w:bookmarkEnd w:id="25"/>
    <w:bookmarkStart w:name="z30" w:id="26"/>
    <w:p>
      <w:pPr>
        <w:spacing w:after="0"/>
        <w:ind w:left="0"/>
        <w:jc w:val="both"/>
      </w:pPr>
      <w:r>
        <w:rPr>
          <w:rFonts w:ascii="Times New Roman"/>
          <w:b w:val="false"/>
          <w:i w:val="false"/>
          <w:color w:val="000000"/>
          <w:sz w:val="28"/>
        </w:rPr>
        <w:t xml:space="preserve">
      10) Көмірсутектер қорлары – стандартты (0,1 МПа және 20 </w:t>
      </w:r>
      <w:r>
        <w:rPr>
          <w:rFonts w:ascii="Times New Roman"/>
          <w:b w:val="false"/>
          <w:i w:val="false"/>
          <w:color w:val="000000"/>
          <w:vertAlign w:val="superscript"/>
        </w:rPr>
        <w:t>0</w:t>
      </w:r>
      <w:r>
        <w:rPr>
          <w:rFonts w:ascii="Times New Roman"/>
          <w:b w:val="false"/>
          <w:i w:val="false"/>
          <w:color w:val="000000"/>
          <w:sz w:val="28"/>
        </w:rPr>
        <w:t>С) жағдайларға келтірілген анықталған, барланатын және игерілетін кен орындарындағы көмірсутектер мен олардың құрамындағы ілеспе компоненттердің саны.</w:t>
      </w:r>
    </w:p>
    <w:bookmarkEnd w:id="26"/>
    <w:bookmarkStart w:name="z31" w:id="27"/>
    <w:p>
      <w:pPr>
        <w:spacing w:after="0"/>
        <w:ind w:left="0"/>
        <w:jc w:val="both"/>
      </w:pPr>
      <w:r>
        <w:rPr>
          <w:rFonts w:ascii="Times New Roman"/>
          <w:b w:val="false"/>
          <w:i w:val="false"/>
          <w:color w:val="000000"/>
          <w:sz w:val="28"/>
        </w:rPr>
        <w:t>
      11) Көмірсутектердің консервацияланған кен орындары (кен орындары) – барлау немесе өндіру жұмыстары уақытша тоқтатылған кен орындары және игеруді белгілі бір уақыт кезеңінде жүргізу экономикалық тұрғыдан тиімсіз болатын барланған кен орындары.</w:t>
      </w:r>
    </w:p>
    <w:bookmarkEnd w:id="27"/>
    <w:bookmarkStart w:name="z32" w:id="28"/>
    <w:p>
      <w:pPr>
        <w:spacing w:after="0"/>
        <w:ind w:left="0"/>
        <w:jc w:val="both"/>
      </w:pPr>
      <w:r>
        <w:rPr>
          <w:rFonts w:ascii="Times New Roman"/>
          <w:b w:val="false"/>
          <w:i w:val="false"/>
          <w:color w:val="000000"/>
          <w:sz w:val="28"/>
        </w:rPr>
        <w:t>
      12) Ұңғыманы сынау – ұңғыманы еркін нысанда сынау Актісімен расталған, ұңғыманың ағынын шақыруды, қабат сұйықтығы мен газдың сынамаларын алуды, қабаттың мұнай-газ құрамын анықтауды, қабаттың негізгі гидродинамикалық сипаттамаларын (қабат қысымы, гидроөткізгіштік, өнімділік коэффициенті) анықтауды қамтамасыз ететін жұмыстар кешенін көздейтін зерттеу мақсатында ұңғымаларды уақытша пайдалану.</w:t>
      </w:r>
    </w:p>
    <w:bookmarkEnd w:id="28"/>
    <w:bookmarkStart w:name="z33" w:id="29"/>
    <w:p>
      <w:pPr>
        <w:spacing w:after="0"/>
        <w:ind w:left="0"/>
        <w:jc w:val="both"/>
      </w:pPr>
      <w:r>
        <w:rPr>
          <w:rFonts w:ascii="Times New Roman"/>
          <w:b w:val="false"/>
          <w:i w:val="false"/>
          <w:color w:val="000000"/>
          <w:sz w:val="28"/>
        </w:rPr>
        <w:t>
      13) Мұнай, газ және конденсат алу коэффициенттері – экономикалық рентабельділік шегіне дейін кен орындарын игерудің оңтайлы режимі кезінде қорлардың немесе ресурстардың қай бөлігі жер қойнауынан алынатынын көрсететін шамалар;</w:t>
      </w:r>
    </w:p>
    <w:bookmarkEnd w:id="29"/>
    <w:bookmarkStart w:name="z34" w:id="30"/>
    <w:p>
      <w:pPr>
        <w:spacing w:after="0"/>
        <w:ind w:left="0"/>
        <w:jc w:val="both"/>
      </w:pPr>
      <w:r>
        <w:rPr>
          <w:rFonts w:ascii="Times New Roman"/>
          <w:b w:val="false"/>
          <w:i w:val="false"/>
          <w:color w:val="000000"/>
          <w:sz w:val="28"/>
        </w:rPr>
        <w:t>
      14) Көмірсутектер кен орны-бірыңғай құрылымдық элементпен бақыланатын және бір жергілікті алаңда орналасқан бір немесе бірнеше тұзаққа орайластырылған көмірсутектер кен орындарының жиынтығы.</w:t>
      </w:r>
    </w:p>
    <w:bookmarkEnd w:id="30"/>
    <w:bookmarkStart w:name="z35" w:id="31"/>
    <w:p>
      <w:pPr>
        <w:spacing w:after="0"/>
        <w:ind w:left="0"/>
        <w:jc w:val="both"/>
      </w:pPr>
      <w:r>
        <w:rPr>
          <w:rFonts w:ascii="Times New Roman"/>
          <w:b w:val="false"/>
          <w:i w:val="false"/>
          <w:color w:val="000000"/>
          <w:sz w:val="28"/>
        </w:rPr>
        <w:t>
      15) Белсенді емес баланстық қорлар – инвестициялардан қайтарымды қамтамасыз етпейтін, бірақ пысықталуы тиімсіз қорлар.</w:t>
      </w:r>
    </w:p>
    <w:bookmarkEnd w:id="31"/>
    <w:bookmarkStart w:name="z36" w:id="32"/>
    <w:p>
      <w:pPr>
        <w:spacing w:after="0"/>
        <w:ind w:left="0"/>
        <w:jc w:val="both"/>
      </w:pPr>
      <w:r>
        <w:rPr>
          <w:rFonts w:ascii="Times New Roman"/>
          <w:b w:val="false"/>
          <w:i w:val="false"/>
          <w:color w:val="000000"/>
          <w:sz w:val="28"/>
        </w:rPr>
        <w:t>
      16) Қабатты сынау – қабаттан ағуды шақыру, қабат сұйықтығының сынамаларын алу, қабаттың қанығу сипатын бағалау және еркін нысанда қабатты сынау Актісімен расталған бағдарлы дебитті айқындау мақсатында жүргізілетін жұмыстар кешені.</w:t>
      </w:r>
    </w:p>
    <w:bookmarkEnd w:id="32"/>
    <w:bookmarkStart w:name="z37" w:id="33"/>
    <w:p>
      <w:pPr>
        <w:spacing w:after="0"/>
        <w:ind w:left="0"/>
        <w:jc w:val="both"/>
      </w:pPr>
      <w:r>
        <w:rPr>
          <w:rFonts w:ascii="Times New Roman"/>
          <w:b w:val="false"/>
          <w:i w:val="false"/>
          <w:color w:val="000000"/>
          <w:sz w:val="28"/>
        </w:rPr>
        <w:t>
      17) Қабатты сынаушы – бұл қабатта сынау және өлшеу жүргізу кезінде бірқатар функцияларды орындау үшін біріктірілген құралдар, аппараттар мен аспаптар жиынтығы.</w:t>
      </w:r>
    </w:p>
    <w:bookmarkEnd w:id="33"/>
    <w:bookmarkStart w:name="z38" w:id="34"/>
    <w:p>
      <w:pPr>
        <w:spacing w:after="0"/>
        <w:ind w:left="0"/>
        <w:jc w:val="both"/>
      </w:pPr>
      <w:r>
        <w:rPr>
          <w:rFonts w:ascii="Times New Roman"/>
          <w:b w:val="false"/>
          <w:i w:val="false"/>
          <w:color w:val="000000"/>
          <w:sz w:val="28"/>
        </w:rPr>
        <w:t>
      18) Игеруге дайындалған көмірсутектер кен орындары (кен орындары) – зерттелуі мұнай немесе газ кен орнын игеру жобасын жасауды қамтамасыз ететін кен орындары.</w:t>
      </w:r>
    </w:p>
    <w:bookmarkEnd w:id="34"/>
    <w:bookmarkStart w:name="z39" w:id="35"/>
    <w:p>
      <w:pPr>
        <w:spacing w:after="0"/>
        <w:ind w:left="0"/>
        <w:jc w:val="both"/>
      </w:pPr>
      <w:r>
        <w:rPr>
          <w:rFonts w:ascii="Times New Roman"/>
          <w:b w:val="false"/>
          <w:i w:val="false"/>
          <w:color w:val="000000"/>
          <w:sz w:val="28"/>
        </w:rPr>
        <w:t>
      19) Жер асты суларының болжамды ресурстары – бұл гидрогеологиялық аймақ, өзен бассейні және әкімшілік аудан шегінде алынған және оларды пайдаланудың әлеуетті мүмкіндіктерін көрсететін белгілі бір сападағы және нысаналы, мақсаттағы жерасты суларының мөлшері.</w:t>
      </w:r>
    </w:p>
    <w:bookmarkEnd w:id="35"/>
    <w:bookmarkStart w:name="z40" w:id="36"/>
    <w:p>
      <w:pPr>
        <w:spacing w:after="0"/>
        <w:ind w:left="0"/>
        <w:jc w:val="both"/>
      </w:pPr>
      <w:r>
        <w:rPr>
          <w:rFonts w:ascii="Times New Roman"/>
          <w:b w:val="false"/>
          <w:i w:val="false"/>
          <w:color w:val="000000"/>
          <w:sz w:val="28"/>
        </w:rPr>
        <w:t>
      20) Көмірсутектер ресурстары – белгіленген құрылымдарда немесе бұрғылауға дайындалған алаңдарда, ірі геоструктуралық элементтер шегінде дәлелденген немесе болжанатын мұнай-газдылығы бар литологиялық-стратиграфиялық кешендерде бұрғылаумен ашылмаған болжамды кен орындарын бағалау күніне көмірсутектер мен олардың құрамындағы ілеспе компоненттердің саны.</w:t>
      </w:r>
    </w:p>
    <w:bookmarkEnd w:id="36"/>
    <w:bookmarkStart w:name="z41" w:id="37"/>
    <w:p>
      <w:pPr>
        <w:spacing w:after="0"/>
        <w:ind w:left="0"/>
        <w:jc w:val="both"/>
      </w:pPr>
      <w:r>
        <w:rPr>
          <w:rFonts w:ascii="Times New Roman"/>
          <w:b w:val="false"/>
          <w:i w:val="false"/>
          <w:color w:val="000000"/>
          <w:sz w:val="28"/>
        </w:rPr>
        <w:t>
      21) Игерілетін көмірсутектер кен орындары (кен орындары) – әзірленген игеру жүйесі бойынша көмірсутектерді өндіру жүзеге асырылатын кен орындары.</w:t>
      </w:r>
    </w:p>
    <w:bookmarkEnd w:id="37"/>
    <w:bookmarkStart w:name="z42" w:id="38"/>
    <w:p>
      <w:pPr>
        <w:spacing w:after="0"/>
        <w:ind w:left="0"/>
        <w:jc w:val="both"/>
      </w:pPr>
      <w:r>
        <w:rPr>
          <w:rFonts w:ascii="Times New Roman"/>
          <w:b w:val="false"/>
          <w:i w:val="false"/>
          <w:color w:val="000000"/>
          <w:sz w:val="28"/>
        </w:rPr>
        <w:t>
      22) Көмірсутектердің барланатын кен орындары (кен орындары) – кен орындарын игеруге дайындау мақсатында іздестіру-Барлау бұрғылауы, жекелеген барлау немесе озық пайдалану ұңғымаларын сынамалық пайдалану жүргізілетін кен орындары. Барлау кен орнында сейсмикалық зерттеулер және қосымша геологиялық барлау жұмыстары жүргізілуі мүмкін;</w:t>
      </w:r>
    </w:p>
    <w:bookmarkEnd w:id="38"/>
    <w:bookmarkStart w:name="z43" w:id="39"/>
    <w:p>
      <w:pPr>
        <w:spacing w:after="0"/>
        <w:ind w:left="0"/>
        <w:jc w:val="both"/>
      </w:pPr>
      <w:r>
        <w:rPr>
          <w:rFonts w:ascii="Times New Roman"/>
          <w:b w:val="false"/>
          <w:i w:val="false"/>
          <w:color w:val="000000"/>
          <w:sz w:val="28"/>
        </w:rPr>
        <w:t>
      23) Жерасты суларының пайдалану қорлары – бұл берілген режим мен пайдалану жағдайлары кезінде геологиялық-техникалық негізделген су жинау құрылыстарының көмегімен, сондай-ақ табиғат қорғау шектеулерін ескере отырып, су тұтынудың есептік мерзімі ішінде нысаналы пайдалану талаптарын қанағаттандыратын су сапасы арқылы кен орнында (учаскеде) алынған жерасты суларының саны.</w:t>
      </w:r>
    </w:p>
    <w:bookmarkEnd w:id="39"/>
    <w:bookmarkStart w:name="z44" w:id="40"/>
    <w:p>
      <w:pPr>
        <w:spacing w:after="0"/>
        <w:ind w:left="0"/>
        <w:jc w:val="left"/>
      </w:pPr>
      <w:r>
        <w:rPr>
          <w:rFonts w:ascii="Times New Roman"/>
          <w:b/>
          <w:i w:val="false"/>
          <w:color w:val="000000"/>
        </w:rPr>
        <w:t xml:space="preserve"> 2 бөлім. Қатты пайдалы қазбалар</w:t>
      </w:r>
    </w:p>
    <w:bookmarkEnd w:id="40"/>
    <w:bookmarkStart w:name="z45" w:id="41"/>
    <w:p>
      <w:pPr>
        <w:spacing w:after="0"/>
        <w:ind w:left="0"/>
        <w:jc w:val="left"/>
      </w:pPr>
      <w:r>
        <w:rPr>
          <w:rFonts w:ascii="Times New Roman"/>
          <w:b/>
          <w:i w:val="false"/>
          <w:color w:val="000000"/>
        </w:rPr>
        <w:t xml:space="preserve"> 1-тарау. Кен орындары қорларының және қатты пайдалы қазбалардың болжамды ресурстарының жіктемесі</w:t>
      </w:r>
    </w:p>
    <w:bookmarkEnd w:id="41"/>
    <w:p>
      <w:pPr>
        <w:spacing w:after="0"/>
        <w:ind w:left="0"/>
        <w:jc w:val="left"/>
      </w:pPr>
    </w:p>
    <w:p>
      <w:pPr>
        <w:spacing w:after="0"/>
        <w:ind w:left="0"/>
        <w:jc w:val="both"/>
      </w:pPr>
      <w:r>
        <w:rPr>
          <w:rFonts w:ascii="Times New Roman"/>
          <w:b w:val="false"/>
          <w:i w:val="false"/>
          <w:color w:val="000000"/>
          <w:sz w:val="28"/>
        </w:rPr>
        <w:t xml:space="preserve">
      5. Кен орындарының қорларын және қатты пайдалы қазбалардың болжамды ресурстарын жіктеу мақсатында пайдалы қазбалардың анықталған және экономикалық бағаланған қорлары, олардың құрамдас бөліктеріндегі негізгі және олармен бірге жатқан пайдалы қазбалардың саны мен сапасы, игерудің экономикалық тиімділігі, тау-кен техникалық, гидрогеологиялық, өндірудің экологиялық жағдайлары Кодекстің </w:t>
      </w:r>
      <w:r>
        <w:rPr>
          <w:rFonts w:ascii="Times New Roman"/>
          <w:b w:val="false"/>
          <w:i w:val="false"/>
          <w:color w:val="000000"/>
          <w:sz w:val="28"/>
        </w:rPr>
        <w:t>278-бабы</w:t>
      </w:r>
      <w:r>
        <w:rPr>
          <w:rFonts w:ascii="Times New Roman"/>
          <w:b w:val="false"/>
          <w:i w:val="false"/>
          <w:color w:val="000000"/>
          <w:sz w:val="28"/>
        </w:rPr>
        <w:t xml:space="preserve"> 10 тармағына сәйкес жер қойнауының мемлекеттік сараптамасымен расталған мемлекеттік есепке алуға жатады.</w:t>
      </w:r>
    </w:p>
    <w:bookmarkStart w:name="z47" w:id="42"/>
    <w:p>
      <w:pPr>
        <w:spacing w:after="0"/>
        <w:ind w:left="0"/>
        <w:jc w:val="both"/>
      </w:pPr>
      <w:r>
        <w:rPr>
          <w:rFonts w:ascii="Times New Roman"/>
          <w:b w:val="false"/>
          <w:i w:val="false"/>
          <w:color w:val="000000"/>
          <w:sz w:val="28"/>
        </w:rPr>
        <w:t>
      6. Қорлар бағалау, барлау және пайдалану жұмыстарының нәтижелері негізінде қатты пайдалы қазбалардың әрбір түрі және оларды мақсатқа сай коммерциялық пайдалану бағыттары бойынша бөлек есептеледі және есепке алынады. Жер қойнауындағы пайдалы қазбалардың қорлары кондициялардың экономикалық негізделген параметрлеріне сәйкес кендерді өндіру, байыту және концентраттарды өңдеу кезінде ысыраптар мен ыдырауға түзетулер енгізбей есептеледі. Пайдалы қазбалардың есептелген қорларының дұрыстығы есептеудің бақылау әдісін пайдалана отырып, пайдаланылмайтын кен орындары бойынша барлау және игеру деректерін салыстыру арқылы айқындалады.</w:t>
      </w:r>
    </w:p>
    <w:bookmarkEnd w:id="42"/>
    <w:bookmarkStart w:name="z48" w:id="43"/>
    <w:p>
      <w:pPr>
        <w:spacing w:after="0"/>
        <w:ind w:left="0"/>
        <w:jc w:val="both"/>
      </w:pPr>
      <w:r>
        <w:rPr>
          <w:rFonts w:ascii="Times New Roman"/>
          <w:b w:val="false"/>
          <w:i w:val="false"/>
          <w:color w:val="000000"/>
          <w:sz w:val="28"/>
        </w:rPr>
        <w:t>
      7. Пайдалы қазбалардың сапасы оларды кешенді пайдалану, өндіру мен өңдеудің прогрессивті технологияларын қолдану қажеттілігін ескере отырып зерттеледі. Сонымен бірге пайдалы қазбалардағы ілеспе құнды, улы және зиянды компоненттердің құрамы, байыту және зауыттық қайта бөлу өнімдерінде болу формалары мен таралу ерекшеліктері анықталады.4. Пайдалы қазбалардың сапасы оларды кешенді пайдалану, өндіру мен қайта өңдеудің озық технологияларын қолдану қажеттілігін ескере отырып зерттеледі. Бұл ретте пайдалы қазбалардағы ілеспе бағалы, улы және зиянды компоненттердің құрамы, олардың болу формалары және байыту және зауыттық өңдеу өнімдерінде таралу ерекшеліктері анықталады.</w:t>
      </w:r>
    </w:p>
    <w:bookmarkEnd w:id="43"/>
    <w:bookmarkStart w:name="z49" w:id="44"/>
    <w:p>
      <w:pPr>
        <w:spacing w:after="0"/>
        <w:ind w:left="0"/>
        <w:jc w:val="both"/>
      </w:pPr>
      <w:r>
        <w:rPr>
          <w:rFonts w:ascii="Times New Roman"/>
          <w:b w:val="false"/>
          <w:i w:val="false"/>
          <w:color w:val="000000"/>
          <w:sz w:val="28"/>
        </w:rPr>
        <w:t>
      8. Кешенді кен орындары бойынша негізгі және олармен бірге пайда болған ілеспе пайдалы қазбалардың (Минералдардың, химиялық элементтердің және олардың қосылыстарының) алынуы үшін экономикалық тұрғыдан тиімді қорлары есептелуге және есепке алынуға жатады. Тауарлық концентраттарда немесе металлургиялық қайта бөлу өнімдерінде байыту кезінде жиналатын бағалы ілеспе компоненттер үшін жалпы және алынатын қорлар есептеледі және есепке алынады.</w:t>
      </w:r>
    </w:p>
    <w:bookmarkEnd w:id="44"/>
    <w:bookmarkStart w:name="z50" w:id="45"/>
    <w:p>
      <w:pPr>
        <w:spacing w:after="0"/>
        <w:ind w:left="0"/>
        <w:jc w:val="both"/>
      </w:pPr>
      <w:r>
        <w:rPr>
          <w:rFonts w:ascii="Times New Roman"/>
          <w:b w:val="false"/>
          <w:i w:val="false"/>
          <w:color w:val="000000"/>
          <w:sz w:val="28"/>
        </w:rPr>
        <w:t>
      9. Пайдалы қазбалардың болжамды ресурстары қолайлы геологиялық алғышарттар мен белгілі кен орындарымен негізделген ұқсастықтарды негізге ала отырып, кен аудандары, тораптар, өрістер, жалпы бассейндер бойынша, сондай-ақ кен орындарының қапталдары мен терең көкжиектерінде бағаланады.</w:t>
      </w:r>
    </w:p>
    <w:bookmarkEnd w:id="45"/>
    <w:bookmarkStart w:name="z51" w:id="46"/>
    <w:p>
      <w:pPr>
        <w:spacing w:after="0"/>
        <w:ind w:left="0"/>
        <w:jc w:val="both"/>
      </w:pPr>
      <w:r>
        <w:rPr>
          <w:rFonts w:ascii="Times New Roman"/>
          <w:b w:val="false"/>
          <w:i w:val="false"/>
          <w:color w:val="000000"/>
          <w:sz w:val="28"/>
        </w:rPr>
        <w:t>
      10. Пайдалы қазбалардың қорлары мен болжамды ресурстарын геологиялық-экономикалық бағалау нарықтық экономика талаптарына және минералдық шикізат конъюнктурасына сәйкес жүзеге асырылады.</w:t>
      </w:r>
    </w:p>
    <w:bookmarkEnd w:id="46"/>
    <w:bookmarkStart w:name="z52" w:id="47"/>
    <w:p>
      <w:pPr>
        <w:spacing w:after="0"/>
        <w:ind w:left="0"/>
        <w:jc w:val="both"/>
      </w:pPr>
      <w:r>
        <w:rPr>
          <w:rFonts w:ascii="Times New Roman"/>
          <w:b w:val="false"/>
          <w:i w:val="false"/>
          <w:color w:val="000000"/>
          <w:sz w:val="28"/>
        </w:rPr>
        <w:t>
      11. Пайдалы қазбалардың қорлары есептеледі, ал болжамды ресурстар масса немесе көлем бірліктерімен бағаланады.</w:t>
      </w:r>
    </w:p>
    <w:bookmarkEnd w:id="47"/>
    <w:bookmarkStart w:name="z53" w:id="48"/>
    <w:p>
      <w:pPr>
        <w:spacing w:after="0"/>
        <w:ind w:left="0"/>
        <w:jc w:val="both"/>
      </w:pPr>
      <w:r>
        <w:rPr>
          <w:rFonts w:ascii="Times New Roman"/>
          <w:b w:val="false"/>
          <w:i w:val="false"/>
          <w:color w:val="000000"/>
          <w:sz w:val="28"/>
        </w:rPr>
        <w:t>
      12. Осы Әдістемеге сәйкес геологиялық құрылымның күрделілік дәрежесіне, зерделенуіне және экономикалық маңыздылығына қарай қатты пайдалы қазбалардың қорлары негізділік дәрежесі бойынша топтар мен санаттарға, болжамды ресурстар санаттарға бөлінеді.</w:t>
      </w:r>
    </w:p>
    <w:bookmarkEnd w:id="48"/>
    <w:bookmarkStart w:name="z54" w:id="49"/>
    <w:p>
      <w:pPr>
        <w:spacing w:after="0"/>
        <w:ind w:left="0"/>
        <w:jc w:val="left"/>
      </w:pPr>
      <w:r>
        <w:rPr>
          <w:rFonts w:ascii="Times New Roman"/>
          <w:b/>
          <w:i w:val="false"/>
          <w:color w:val="000000"/>
        </w:rPr>
        <w:t xml:space="preserve"> 2-тарау. Қатты пайдалы қазбалардың қорлары мен болжамдық ресурстарының санаттары</w:t>
      </w:r>
    </w:p>
    <w:bookmarkEnd w:id="49"/>
    <w:bookmarkStart w:name="z55" w:id="50"/>
    <w:p>
      <w:pPr>
        <w:spacing w:after="0"/>
        <w:ind w:left="0"/>
        <w:jc w:val="both"/>
      </w:pPr>
      <w:r>
        <w:rPr>
          <w:rFonts w:ascii="Times New Roman"/>
          <w:b w:val="false"/>
          <w:i w:val="false"/>
          <w:color w:val="000000"/>
          <w:sz w:val="28"/>
        </w:rPr>
        <w:t>
      13. Қатты пайдалы қазбалардың қорлары барлау дәрежесі бойынша С</w:t>
      </w:r>
      <w:r>
        <w:rPr>
          <w:rFonts w:ascii="Times New Roman"/>
          <w:b w:val="false"/>
          <w:i w:val="false"/>
          <w:color w:val="000000"/>
          <w:vertAlign w:val="subscript"/>
        </w:rPr>
        <w:t>2</w:t>
      </w: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В және А санаттарына бөлінеді.</w:t>
      </w:r>
    </w:p>
    <w:bookmarkEnd w:id="50"/>
    <w:p>
      <w:pPr>
        <w:spacing w:after="0"/>
        <w:ind w:left="0"/>
        <w:jc w:val="both"/>
      </w:pPr>
      <w:r>
        <w:rPr>
          <w:rFonts w:ascii="Times New Roman"/>
          <w:b w:val="false"/>
          <w:i w:val="false"/>
          <w:color w:val="000000"/>
          <w:sz w:val="28"/>
        </w:rPr>
        <w:t>
      Қатты пайдалы қазбалардың болжамдық ресурстары олардың геологиялық зерттелу дәрежесі бойынша Р</w:t>
      </w:r>
      <w:r>
        <w:rPr>
          <w:rFonts w:ascii="Times New Roman"/>
          <w:b w:val="false"/>
          <w:i w:val="false"/>
          <w:color w:val="000000"/>
          <w:vertAlign w:val="subscript"/>
        </w:rPr>
        <w:t>3</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xml:space="preserve"> санаттарына бөлінеді. Осы санаттардың әрқайсысы есептелген мәндердің сенімділігі мен сенімділік дәрежесін анық көрсетеді.</w:t>
      </w:r>
    </w:p>
    <w:bookmarkStart w:name="z56" w:id="51"/>
    <w:p>
      <w:pPr>
        <w:spacing w:after="0"/>
        <w:ind w:left="0"/>
        <w:jc w:val="both"/>
      </w:pPr>
      <w:r>
        <w:rPr>
          <w:rFonts w:ascii="Times New Roman"/>
          <w:b w:val="false"/>
          <w:i w:val="false"/>
          <w:color w:val="000000"/>
          <w:sz w:val="28"/>
        </w:rPr>
        <w:t>
      14. Қатты пайдалы қазбалардың қорлары оларды зерттеу дәрежесіне қарай екі топқа бөлінеді:</w:t>
      </w:r>
    </w:p>
    <w:bookmarkEnd w:id="51"/>
    <w:bookmarkStart w:name="z57" w:id="52"/>
    <w:p>
      <w:pPr>
        <w:spacing w:after="0"/>
        <w:ind w:left="0"/>
        <w:jc w:val="both"/>
      </w:pPr>
      <w:r>
        <w:rPr>
          <w:rFonts w:ascii="Times New Roman"/>
          <w:b w:val="false"/>
          <w:i w:val="false"/>
          <w:color w:val="000000"/>
          <w:sz w:val="28"/>
        </w:rPr>
        <w:t>
      1) алдын ала бағаланған С</w:t>
      </w:r>
      <w:r>
        <w:rPr>
          <w:rFonts w:ascii="Times New Roman"/>
          <w:b w:val="false"/>
          <w:i w:val="false"/>
          <w:color w:val="000000"/>
          <w:vertAlign w:val="subscript"/>
        </w:rPr>
        <w:t>2</w:t>
      </w:r>
      <w:r>
        <w:rPr>
          <w:rFonts w:ascii="Times New Roman"/>
          <w:b w:val="false"/>
          <w:i w:val="false"/>
          <w:color w:val="000000"/>
          <w:sz w:val="28"/>
        </w:rPr>
        <w:t xml:space="preserve"> санатындағы қорлар;</w:t>
      </w:r>
    </w:p>
    <w:bookmarkEnd w:id="52"/>
    <w:bookmarkStart w:name="z58" w:id="53"/>
    <w:p>
      <w:pPr>
        <w:spacing w:after="0"/>
        <w:ind w:left="0"/>
        <w:jc w:val="both"/>
      </w:pPr>
      <w:r>
        <w:rPr>
          <w:rFonts w:ascii="Times New Roman"/>
          <w:b w:val="false"/>
          <w:i w:val="false"/>
          <w:color w:val="000000"/>
          <w:sz w:val="28"/>
        </w:rPr>
        <w:t>
      2) С</w:t>
      </w:r>
      <w:r>
        <w:rPr>
          <w:rFonts w:ascii="Times New Roman"/>
          <w:b w:val="false"/>
          <w:i w:val="false"/>
          <w:color w:val="000000"/>
          <w:vertAlign w:val="subscript"/>
        </w:rPr>
        <w:t>1</w:t>
      </w:r>
      <w:r>
        <w:rPr>
          <w:rFonts w:ascii="Times New Roman"/>
          <w:b w:val="false"/>
          <w:i w:val="false"/>
          <w:color w:val="000000"/>
          <w:sz w:val="28"/>
        </w:rPr>
        <w:t>, В, А санаттарының расталған (барланған) қорлары.</w:t>
      </w:r>
    </w:p>
    <w:bookmarkEnd w:id="53"/>
    <w:bookmarkStart w:name="z59" w:id="54"/>
    <w:p>
      <w:pPr>
        <w:spacing w:after="0"/>
        <w:ind w:left="0"/>
        <w:jc w:val="both"/>
      </w:pPr>
      <w:r>
        <w:rPr>
          <w:rFonts w:ascii="Times New Roman"/>
          <w:b w:val="false"/>
          <w:i w:val="false"/>
          <w:color w:val="000000"/>
          <w:sz w:val="28"/>
        </w:rPr>
        <w:t>
      15. С</w:t>
      </w:r>
      <w:r>
        <w:rPr>
          <w:rFonts w:ascii="Times New Roman"/>
          <w:b w:val="false"/>
          <w:i w:val="false"/>
          <w:color w:val="000000"/>
          <w:vertAlign w:val="subscript"/>
        </w:rPr>
        <w:t>2</w:t>
      </w:r>
      <w:r>
        <w:rPr>
          <w:rFonts w:ascii="Times New Roman"/>
          <w:b w:val="false"/>
          <w:i w:val="false"/>
          <w:color w:val="000000"/>
          <w:sz w:val="28"/>
        </w:rPr>
        <w:t xml:space="preserve"> санатындағы қорлар келесі талаптарға сай болуы керек:</w:t>
      </w:r>
    </w:p>
    <w:bookmarkEnd w:id="54"/>
    <w:p>
      <w:pPr>
        <w:spacing w:after="0"/>
        <w:ind w:left="0"/>
        <w:jc w:val="both"/>
      </w:pPr>
      <w:r>
        <w:rPr>
          <w:rFonts w:ascii="Times New Roman"/>
          <w:b w:val="false"/>
          <w:i w:val="false"/>
          <w:color w:val="000000"/>
          <w:sz w:val="28"/>
        </w:rPr>
        <w:t>
      пайдалы қазба денелерінің өлшемдері, пішіні, ішкі құрылымы және олардың пайда болу жағдайлары геологиялық, геохимиялық және геофизикалық деректер бойынша бағаланған және пайдалы қазбаны барлау жұмыстарының сирек желісімен ашумен расталған болуы керек;</w:t>
      </w:r>
    </w:p>
    <w:p>
      <w:pPr>
        <w:spacing w:after="0"/>
        <w:ind w:left="0"/>
        <w:jc w:val="both"/>
      </w:pPr>
      <w:r>
        <w:rPr>
          <w:rFonts w:ascii="Times New Roman"/>
          <w:b w:val="false"/>
          <w:i w:val="false"/>
          <w:color w:val="000000"/>
          <w:sz w:val="28"/>
        </w:rPr>
        <w:t>
      пайдалы кенбайлық қорларының нобайы барлау қазбаларын сынамалау негізінде бағалау және (немесе) өнеркәсіптік кондициялардың талаптарына сәйкес және (немесе) әлдеқайда жоғары санатты қорларды есептеу кезінде қолданылған параметрлердің геологиялық негізделген экстраполяциясы арқылы анықталуы керек;</w:t>
      </w:r>
    </w:p>
    <w:p>
      <w:pPr>
        <w:spacing w:after="0"/>
        <w:ind w:left="0"/>
        <w:jc w:val="both"/>
      </w:pPr>
      <w:r>
        <w:rPr>
          <w:rFonts w:ascii="Times New Roman"/>
          <w:b w:val="false"/>
          <w:i w:val="false"/>
          <w:color w:val="000000"/>
          <w:sz w:val="28"/>
        </w:rPr>
        <w:t>
      пайдалы кенбайлықтың сапасы мен технологиялық қасиеттері бірлі-жарымды зертхана сынамаларының зерттеулері нәтижелері бойынша анықталуы керек немесе басқа ұқсас кенорнының көбірек зерттелген учаскелерімен ұқсастығы жағынан бағалануы керек;</w:t>
      </w:r>
    </w:p>
    <w:p>
      <w:pPr>
        <w:spacing w:after="0"/>
        <w:ind w:left="0"/>
        <w:jc w:val="both"/>
      </w:pPr>
      <w:r>
        <w:rPr>
          <w:rFonts w:ascii="Times New Roman"/>
          <w:b w:val="false"/>
          <w:i w:val="false"/>
          <w:color w:val="000000"/>
          <w:sz w:val="28"/>
        </w:rPr>
        <w:t>
      гидрогеологиялық, инженерлік-геологиялық, кен-геологиялық, экологиялық басқа да табиғи жағдайлар кенорнының басқа да учаскелері жөніндегі бар мәліметтер бойынша, барлау қазбаларындағы бақылаулар, ауданда белгілі кенорындарына ұқсастықтары бойынша бағалануы керек;</w:t>
      </w:r>
    </w:p>
    <w:p>
      <w:pPr>
        <w:spacing w:after="0"/>
        <w:ind w:left="0"/>
        <w:jc w:val="both"/>
      </w:pPr>
      <w:r>
        <w:rPr>
          <w:rFonts w:ascii="Times New Roman"/>
          <w:b w:val="false"/>
          <w:i w:val="false"/>
          <w:color w:val="000000"/>
          <w:sz w:val="28"/>
        </w:rPr>
        <w:t>
      кенорнының немесе оның учаскесінің геологиялық, технологиялық, гидрогеологиялық, инженерлік-геологиялық және экологиялық жағдайларын зерттеу нәтижелері бойынша бағалау кондицияларының техникалық-экономикалық негіздемесі жасалады. ҚР МҚК оң қорытынды шығарып, бағалау кондицияларының параметрлерін бекіткен жағдайда, С2 санат бойынша кенорнының немесе учаскенің қорлары есептеледі. ҚР МҚК қорлардың есебі бар есепті белгіленген тәртіпте қарастырады.</w:t>
      </w:r>
    </w:p>
    <w:bookmarkStart w:name="z60" w:id="55"/>
    <w:p>
      <w:pPr>
        <w:spacing w:after="0"/>
        <w:ind w:left="0"/>
        <w:jc w:val="both"/>
      </w:pPr>
      <w:r>
        <w:rPr>
          <w:rFonts w:ascii="Times New Roman"/>
          <w:b w:val="false"/>
          <w:i w:val="false"/>
          <w:color w:val="000000"/>
          <w:sz w:val="28"/>
        </w:rPr>
        <w:t>
      16. С1, В, А санатты расталған (барланған) қорлардың кеңістік орнықтырылуы және саны, олардың санат бойынша ықтимал қатынастары кенорындарының нақты геологиялық ерекшеліктерін, кен өндіруші кәсіпорнының құрылыс талаптарын және күрделі салымдарға кәсіпкерлік тәуекелдің қабылданған деңгейі есепке алына отырып қабылданады.</w:t>
      </w:r>
    </w:p>
    <w:bookmarkEnd w:id="55"/>
    <w:bookmarkStart w:name="z61" w:id="56"/>
    <w:p>
      <w:pPr>
        <w:spacing w:after="0"/>
        <w:ind w:left="0"/>
        <w:jc w:val="both"/>
      </w:pPr>
      <w:r>
        <w:rPr>
          <w:rFonts w:ascii="Times New Roman"/>
          <w:b w:val="false"/>
          <w:i w:val="false"/>
          <w:color w:val="000000"/>
          <w:sz w:val="28"/>
        </w:rPr>
        <w:t>
      17. С1 санатты қорлар келесі талаптарға сәйкес болуы керек:</w:t>
      </w:r>
    </w:p>
    <w:bookmarkEnd w:id="56"/>
    <w:p>
      <w:pPr>
        <w:spacing w:after="0"/>
        <w:ind w:left="0"/>
        <w:jc w:val="both"/>
      </w:pPr>
      <w:r>
        <w:rPr>
          <w:rFonts w:ascii="Times New Roman"/>
          <w:b w:val="false"/>
          <w:i w:val="false"/>
          <w:color w:val="000000"/>
          <w:sz w:val="28"/>
        </w:rPr>
        <w:t>
      пайдалы кенбайлық қыртысының мөлшері мен оларға тән пішіндер, олардың жатуы мен ішкі құрылымының негізгі ерекшеліктері анықталуы керек, пайдалы кенбайлық қыртыстарының өзгергіштігі мен ықтимал үзіктілігі бағалануы керек, ал тақталық кенорындар мен құрылыс және қаптау тасы кенорындары үшін тектоникалық бұзылулардың қарқынды даму аудандарының болуы анықталуы керек;</w:t>
      </w:r>
    </w:p>
    <w:p>
      <w:pPr>
        <w:spacing w:after="0"/>
        <w:ind w:left="0"/>
        <w:jc w:val="both"/>
      </w:pPr>
      <w:r>
        <w:rPr>
          <w:rFonts w:ascii="Times New Roman"/>
          <w:b w:val="false"/>
          <w:i w:val="false"/>
          <w:color w:val="000000"/>
          <w:sz w:val="28"/>
        </w:rPr>
        <w:t>
      пайдалы кенбайлық қорларының нобайы геофизикалық және геохимиялық зерттеулердің және геологиялық негізделген экстраполяция мәліметтерін есепке ала отырып, қазбаларды сынау нәтижелері бойынша өнеркәсіптік кондицияларына сәйкес анықталуы керек;</w:t>
      </w:r>
    </w:p>
    <w:p>
      <w:pPr>
        <w:spacing w:after="0"/>
        <w:ind w:left="0"/>
        <w:jc w:val="both"/>
      </w:pPr>
      <w:r>
        <w:rPr>
          <w:rFonts w:ascii="Times New Roman"/>
          <w:b w:val="false"/>
          <w:i w:val="false"/>
          <w:color w:val="000000"/>
          <w:sz w:val="28"/>
        </w:rPr>
        <w:t>
      геологиялық-технологиялық карта жасау және тектік және іріктеу зертханалық технологиялық сынамаларының зерттеулері пайдалы кенбайлықтың табиғи түрі мен өнеркәсіптік (технологиялық) тегі анықталуы керек, олардың кеңістікте таралуы мен пайдалы кенбайлықтардың өнеркәсіптік (технологиялық) тектері мен іріктелгіштігінің жалпы таралу заңдылығы мен сандық қатынасы, пайдалы және зиянды құрамдастардың болатын минералды пішіндері анықталуы керек, кондициялармен қарастырылған барлық көрсеткіштер бойынша бөлінген өнеркәсіптік (технологиялық) түрлері мен іріктелгіштіктерінің сапасы технологиялық зерттелуі керек, технологиялық регламентке нұсқаулар жасалуы керек;</w:t>
      </w:r>
    </w:p>
    <w:p>
      <w:pPr>
        <w:spacing w:after="0"/>
        <w:ind w:left="0"/>
        <w:jc w:val="both"/>
      </w:pPr>
      <w:r>
        <w:rPr>
          <w:rFonts w:ascii="Times New Roman"/>
          <w:b w:val="false"/>
          <w:i w:val="false"/>
          <w:color w:val="000000"/>
          <w:sz w:val="28"/>
        </w:rPr>
        <w:t>
      гидрогеологиялық, инженерлік - геологиялық, кен - геологиялық, экологиялық және басқа да табиғи жағдайларды зерттеу өнеркәсіптік және (немесе) бағалау кондицияларына сәйкес негізгі көрсеткіштерді сипаттауы керек;</w:t>
      </w:r>
    </w:p>
    <w:p>
      <w:pPr>
        <w:spacing w:after="0"/>
        <w:ind w:left="0"/>
        <w:jc w:val="both"/>
      </w:pPr>
      <w:r>
        <w:rPr>
          <w:rFonts w:ascii="Times New Roman"/>
          <w:b w:val="false"/>
          <w:i w:val="false"/>
          <w:color w:val="000000"/>
          <w:sz w:val="28"/>
        </w:rPr>
        <w:t>
      кен орындарының геологиялық, технологиялық, гидрогеологиялық, кен-геологиялық, экологиялық жағдайларын зерттеу нәтижелері бойынша өнеркәсіптік кондициялардың техникалық - экономикалық негіздемесі жасалады. Қорытынды оң болғанда және өнеркәсіптік кондициялардың параметрлері бекітілген жағдайда, ҚР МҚК өнеркәсіптік санаттар бойынша кенорындарының қорларын есептейді. Қорлар есептемесі берілетін есепті МҚК белгіленген тәртіпте қарастырады.</w:t>
      </w:r>
    </w:p>
    <w:bookmarkStart w:name="z62" w:id="57"/>
    <w:p>
      <w:pPr>
        <w:spacing w:after="0"/>
        <w:ind w:left="0"/>
        <w:jc w:val="both"/>
      </w:pPr>
      <w:r>
        <w:rPr>
          <w:rFonts w:ascii="Times New Roman"/>
          <w:b w:val="false"/>
          <w:i w:val="false"/>
          <w:color w:val="000000"/>
          <w:sz w:val="28"/>
        </w:rPr>
        <w:t>
      18. В санатты қорлар төмендегі талаптарды қанағаттандыруы керек:</w:t>
      </w:r>
    </w:p>
    <w:bookmarkEnd w:id="57"/>
    <w:p>
      <w:pPr>
        <w:spacing w:after="0"/>
        <w:ind w:left="0"/>
        <w:jc w:val="both"/>
      </w:pPr>
      <w:r>
        <w:rPr>
          <w:rFonts w:ascii="Times New Roman"/>
          <w:b w:val="false"/>
          <w:i w:val="false"/>
          <w:color w:val="000000"/>
          <w:sz w:val="28"/>
        </w:rPr>
        <w:t>
      пайдалы кенбайлықтардың мөлшерлері, негізгі ерекшеліктері, пішін өзгергіштігі, ішкі құрылымы, қыртыстарының жату талаптары, ішкі кенсіз және кондицияланбаған учаскелердің кеңістікте орнығуы белгіленуі керек, ірі жарылыс бұзушылықтары болған жағдайда, олардың жай-күйі мен араласу амплитудасы анықталып, аз амплитудалы жарылыс бұзушылықтар дамуының ықтимал дәрежесі сипатталуы керек;</w:t>
      </w:r>
    </w:p>
    <w:p>
      <w:pPr>
        <w:spacing w:after="0"/>
        <w:ind w:left="0"/>
        <w:jc w:val="both"/>
      </w:pPr>
      <w:r>
        <w:rPr>
          <w:rFonts w:ascii="Times New Roman"/>
          <w:b w:val="false"/>
          <w:i w:val="false"/>
          <w:color w:val="000000"/>
          <w:sz w:val="28"/>
        </w:rPr>
        <w:t>
      пайдалы кенбайлық қорларының нобайы геологиялық белгілермен, геофизикалық және геохимиялық зерттеулердің мәліметтерімен негізделген экстраполяцияның шекті аймағымен шектелгенмен қоса (қыртыстардың ұстап тұру қуатында және пайдалы кенбайлық сапасы кезінде) барлау қазбалары жөніндегі өнеркәсіптік кондициялардың талаптарына сәйкес анықталуы керек;</w:t>
      </w:r>
    </w:p>
    <w:p>
      <w:pPr>
        <w:spacing w:after="0"/>
        <w:ind w:left="0"/>
        <w:jc w:val="both"/>
      </w:pPr>
      <w:r>
        <w:rPr>
          <w:rFonts w:ascii="Times New Roman"/>
          <w:b w:val="false"/>
          <w:i w:val="false"/>
          <w:color w:val="000000"/>
          <w:sz w:val="28"/>
        </w:rPr>
        <w:t>
      сынамалардың іріленетін - зертханалық тектілігі мен іріктелгіштін зерттеу нәтижелері бойынша табиғи ерекшіліктері анықталып, бөлінуі керек, мүмкіндігінше, пайдалы кенбайлықтың өнеркәсіптік (технологиялық) тектері нобайлануы керек, пайдалы және зиянды құрамдастардың болуының минералды пішіндері анықталып, барлық қарастырылған өнеркәсіптік көрсеткіш кондициялары бойынша пайдалы кенбайлықтың бөлінген өнеркәсіптік (технологиялық) тектері мен іріктелгіштігінің сапасы зерттелген болуы керек, технологиялық зерттеу дәрежесі технологиялық регламентті жасау үшін жеткілікті болуы керек;</w:t>
      </w:r>
    </w:p>
    <w:p>
      <w:pPr>
        <w:spacing w:after="0"/>
        <w:ind w:left="0"/>
        <w:jc w:val="both"/>
      </w:pPr>
      <w:r>
        <w:rPr>
          <w:rFonts w:ascii="Times New Roman"/>
          <w:b w:val="false"/>
          <w:i w:val="false"/>
          <w:color w:val="000000"/>
          <w:sz w:val="28"/>
        </w:rPr>
        <w:t>
      гидрогеологиялық, инженерлік - геологиялық, кен - геологиялық, экологиялық және басқа да табиғи жағдайлардың зерттелуі өнеркәсіптік кондицияларына сәйкес негізгі көрсеткіштерді сапалы және сан жағынан сипаттауға мүмкіндік беруі керек.</w:t>
      </w:r>
    </w:p>
    <w:bookmarkStart w:name="z63" w:id="58"/>
    <w:p>
      <w:pPr>
        <w:spacing w:after="0"/>
        <w:ind w:left="0"/>
        <w:jc w:val="both"/>
      </w:pPr>
      <w:r>
        <w:rPr>
          <w:rFonts w:ascii="Times New Roman"/>
          <w:b w:val="false"/>
          <w:i w:val="false"/>
          <w:color w:val="000000"/>
          <w:sz w:val="28"/>
        </w:rPr>
        <w:t>
      19. А санатты қорлар төмендегі талаптарға сәйкес болуы керек:</w:t>
      </w:r>
    </w:p>
    <w:bookmarkEnd w:id="58"/>
    <w:p>
      <w:pPr>
        <w:spacing w:after="0"/>
        <w:ind w:left="0"/>
        <w:jc w:val="both"/>
      </w:pPr>
      <w:r>
        <w:rPr>
          <w:rFonts w:ascii="Times New Roman"/>
          <w:b w:val="false"/>
          <w:i w:val="false"/>
          <w:color w:val="000000"/>
          <w:sz w:val="28"/>
        </w:rPr>
        <w:t>
      пайдалы кенбайлық қыртысының мөлшерлері, пішіні, жату талаптары анықталып, морфологиясы мен ішкі құрылымының сипаты мен заңдылығы зерттелуі керек, пайдалы кенбайлық қыртысының ішінде кенсіз және кондицияланбаған учаскелер анықталып, нобайлануы керек, жарылыс бұзушылықтары болған жағдайда, олардың жай-күйі мен амплитудалық араласуы белгіленуі керек;</w:t>
      </w:r>
    </w:p>
    <w:p>
      <w:pPr>
        <w:spacing w:after="0"/>
        <w:ind w:left="0"/>
        <w:jc w:val="both"/>
      </w:pPr>
      <w:r>
        <w:rPr>
          <w:rFonts w:ascii="Times New Roman"/>
          <w:b w:val="false"/>
          <w:i w:val="false"/>
          <w:color w:val="000000"/>
          <w:sz w:val="28"/>
        </w:rPr>
        <w:t>
      пайдалы кенбайлық қорларының нобайы барлау және пайдалану қазбаларының желі бойынша өнеркәсіптік кондициялардың талаптарына сәйкес экстраполяциясыз анықталуы керек;</w:t>
      </w:r>
    </w:p>
    <w:p>
      <w:pPr>
        <w:spacing w:after="0"/>
        <w:ind w:left="0"/>
        <w:jc w:val="both"/>
      </w:pPr>
      <w:r>
        <w:rPr>
          <w:rFonts w:ascii="Times New Roman"/>
          <w:b w:val="false"/>
          <w:i w:val="false"/>
          <w:color w:val="000000"/>
          <w:sz w:val="28"/>
        </w:rPr>
        <w:t>
      жартылай өнеркәсіптік және өнеркәсіптік тектер мен іріктелген сынамалардың зерттеу нәтижелері бойынша пайдалы кенбайлықтың өнеркәсіптік (технологиялық) тектері мен іріктелгіштігі анықталуы керек, минералды пішіндер бойынша бағалы және зиянды құрамдастардың құрамы, қасиеттері анықталып, бөліну керек, көрсеткіштердің барлық қарастырылған өнеркәсіптік кондициялары бойынша пайдалы кенбайлықтың бөлінген өнеркәсіптік (технологиялық) тектері мен іріктелгіштігінің сапасы технологиялық зерттелуі керек, технологиялық зерттелу дәрежесі технологиялық регламентті жасау үшін жеткілікті зерттелуі керек;</w:t>
      </w:r>
    </w:p>
    <w:p>
      <w:pPr>
        <w:spacing w:after="0"/>
        <w:ind w:left="0"/>
        <w:jc w:val="both"/>
      </w:pPr>
      <w:r>
        <w:rPr>
          <w:rFonts w:ascii="Times New Roman"/>
          <w:b w:val="false"/>
          <w:i w:val="false"/>
          <w:color w:val="000000"/>
          <w:sz w:val="28"/>
        </w:rPr>
        <w:t>
      гидрогеологиялық, инженерлік - геологиялық, кен - геологиялық, экологиялық және басқа да табиғи жағдайларда кенорнын бастапқы жобасын жасау үшін бастапқы мәліметтерді толық қамтамасыз ететіндей егжей - тегжейлі зерттелуі керек.</w:t>
      </w:r>
    </w:p>
    <w:bookmarkStart w:name="z64" w:id="59"/>
    <w:p>
      <w:pPr>
        <w:spacing w:after="0"/>
        <w:ind w:left="0"/>
        <w:jc w:val="both"/>
      </w:pPr>
      <w:r>
        <w:rPr>
          <w:rFonts w:ascii="Times New Roman"/>
          <w:b w:val="false"/>
          <w:i w:val="false"/>
          <w:color w:val="000000"/>
          <w:sz w:val="28"/>
        </w:rPr>
        <w:t>
      20. A, В және С</w:t>
      </w:r>
      <w:r>
        <w:rPr>
          <w:rFonts w:ascii="Times New Roman"/>
          <w:b w:val="false"/>
          <w:i w:val="false"/>
          <w:color w:val="000000"/>
          <w:vertAlign w:val="subscript"/>
        </w:rPr>
        <w:t>1</w:t>
      </w:r>
      <w:r>
        <w:rPr>
          <w:rFonts w:ascii="Times New Roman"/>
          <w:b w:val="false"/>
          <w:i w:val="false"/>
          <w:color w:val="000000"/>
          <w:sz w:val="28"/>
        </w:rPr>
        <w:t xml:space="preserve"> санатты қорлар С</w:t>
      </w:r>
      <w:r>
        <w:rPr>
          <w:rFonts w:ascii="Times New Roman"/>
          <w:b w:val="false"/>
          <w:i w:val="false"/>
          <w:color w:val="000000"/>
          <w:vertAlign w:val="subscript"/>
        </w:rPr>
        <w:t>2</w:t>
      </w:r>
      <w:r>
        <w:rPr>
          <w:rFonts w:ascii="Times New Roman"/>
          <w:b w:val="false"/>
          <w:i w:val="false"/>
          <w:color w:val="000000"/>
          <w:sz w:val="28"/>
        </w:rPr>
        <w:t xml:space="preserve"> санатты қорларымен бірге өнеркәсіптік кондициялардың техникалық-экономикалық негіздемесін жасау үшін қолданылады.</w:t>
      </w:r>
    </w:p>
    <w:bookmarkEnd w:id="59"/>
    <w:bookmarkStart w:name="z65" w:id="60"/>
    <w:p>
      <w:pPr>
        <w:spacing w:after="0"/>
        <w:ind w:left="0"/>
        <w:jc w:val="both"/>
      </w:pPr>
      <w:r>
        <w:rPr>
          <w:rFonts w:ascii="Times New Roman"/>
          <w:b w:val="false"/>
          <w:i w:val="false"/>
          <w:color w:val="000000"/>
          <w:sz w:val="28"/>
        </w:rPr>
        <w:t>
      21. Кешенді кендердің және құрамында негізгі құрамдастары бар қорлар бір ғана санат бойынша есептеледі. Өнеркәсіптік мәні бар жолай құрамдастардың қорлары негізгі құрамдастардың қорларын есептеу нобайында есептеліп, зерттелу дәрежесіне, бөліну сипатына, болу пішіндеріне, технологиялық алынуына сәйкес санаттар бойынша бағаланады.</w:t>
      </w:r>
    </w:p>
    <w:bookmarkEnd w:id="60"/>
    <w:bookmarkStart w:name="z66" w:id="61"/>
    <w:p>
      <w:pPr>
        <w:spacing w:after="0"/>
        <w:ind w:left="0"/>
        <w:jc w:val="both"/>
      </w:pPr>
      <w:r>
        <w:rPr>
          <w:rFonts w:ascii="Times New Roman"/>
          <w:b w:val="false"/>
          <w:i w:val="false"/>
          <w:color w:val="000000"/>
          <w:sz w:val="28"/>
        </w:rPr>
        <w:t>
      22. Р3 санатты болжамды ресурстар - эталонды кенді құрылымдарға ұқсас шараларды анықтауға негізделетін болашағы бар провинциялардың, аймақтардың, кен аудандарының шегінде күтілетін кенорындарының ресурстары.</w:t>
      </w:r>
    </w:p>
    <w:bookmarkEnd w:id="61"/>
    <w:bookmarkStart w:name="z67" w:id="6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3</w:t>
      </w:r>
      <w:r>
        <w:rPr>
          <w:rFonts w:ascii="Times New Roman"/>
          <w:b w:val="false"/>
          <w:i w:val="false"/>
          <w:color w:val="000000"/>
          <w:sz w:val="28"/>
        </w:rPr>
        <w:t xml:space="preserve"> санатты ресурстары қолайлы стратиграфиялық, литологиялық, тектоникалық, магматикалық, басқа да көрсеткіштердің негізінде мына не басқа пайдалы кенбайлықтың белгілі бір текті кенорындарының құрылуының потенциалды ықтималдылығын болжайды. Осы санатты ресурстарды сандық бағалау зерттелген эталонды аудандарға ұқсас негізде болжамды параметрлер бойынша жүргізіледі. Болашағы бар болжамды объектілерді бөлгенде және оларға сандық параметрлерді бергенде (пайдалы құрамдастарды қамтуды күтетін ресурстардың көлемі) әлеуетті мәнін анықтау үшін бағыт ретінде кенорнының болжамды тегі үшін есептелген ақаулы кондициялардың диаграммалары қолданылады.</w:t>
      </w:r>
    </w:p>
    <w:bookmarkEnd w:id="62"/>
    <w:bookmarkStart w:name="z68" w:id="63"/>
    <w:p>
      <w:pPr>
        <w:spacing w:after="0"/>
        <w:ind w:left="0"/>
        <w:jc w:val="both"/>
      </w:pPr>
      <w:r>
        <w:rPr>
          <w:rFonts w:ascii="Times New Roman"/>
          <w:b w:val="false"/>
          <w:i w:val="false"/>
          <w:color w:val="000000"/>
          <w:sz w:val="28"/>
        </w:rPr>
        <w:t>
      23. Р</w:t>
      </w:r>
      <w:r>
        <w:rPr>
          <w:rFonts w:ascii="Times New Roman"/>
          <w:b w:val="false"/>
          <w:i w:val="false"/>
          <w:color w:val="000000"/>
          <w:vertAlign w:val="subscript"/>
        </w:rPr>
        <w:t>2</w:t>
      </w:r>
      <w:r>
        <w:rPr>
          <w:rFonts w:ascii="Times New Roman"/>
          <w:b w:val="false"/>
          <w:i w:val="false"/>
          <w:color w:val="000000"/>
          <w:sz w:val="28"/>
        </w:rPr>
        <w:t xml:space="preserve"> санатты болжамды ресурстар - болуы жанама геологиялық, геофизикалық, геохимиялық мәліметтер бойынша негізделген және бірлі-жарымды қазбаларда пайдалы кенбайлықтың ашылуымен расталған болжамды жаңа кенорындарының ресурстары. Оларды жаңа пайдалы кенбайлық орнының бассейнінде, кен торабында, кен атырабында табуға болады деп болжанады. Ресурстардың сандық бағасы, болжамды кенорындарының мөлшерлері, минералды құрамы, кен сапасы туралы түсініктер сол формациялық (генетикалық) текті кенорындарының белгілі ұқсастарымен салыстыруға негізделеді. Р2 санатты болжамды ресурстарды геологиялық - экономикалық бағалау тура сол геологиялық-өнеркәсіптік түрдегі немесе ақаулы кондициялар бойынша өнеркәсіптік мәні бар кенорындарының сәйкес параметрлеріне сәйкес болжамды параметрлерін салыстыру негізінде жүзеге асырылады.</w:t>
      </w:r>
    </w:p>
    <w:bookmarkEnd w:id="63"/>
    <w:bookmarkStart w:name="z69" w:id="64"/>
    <w:p>
      <w:pPr>
        <w:spacing w:after="0"/>
        <w:ind w:left="0"/>
        <w:jc w:val="both"/>
      </w:pPr>
      <w:r>
        <w:rPr>
          <w:rFonts w:ascii="Times New Roman"/>
          <w:b w:val="false"/>
          <w:i w:val="false"/>
          <w:color w:val="000000"/>
          <w:sz w:val="28"/>
        </w:rPr>
        <w:t>
      24. Р</w:t>
      </w:r>
      <w:r>
        <w:rPr>
          <w:rFonts w:ascii="Times New Roman"/>
          <w:b w:val="false"/>
          <w:i w:val="false"/>
          <w:color w:val="000000"/>
          <w:vertAlign w:val="subscript"/>
        </w:rPr>
        <w:t>1</w:t>
      </w:r>
      <w:r>
        <w:rPr>
          <w:rFonts w:ascii="Times New Roman"/>
          <w:b w:val="false"/>
          <w:i w:val="false"/>
          <w:color w:val="000000"/>
          <w:sz w:val="28"/>
        </w:rPr>
        <w:t xml:space="preserve"> санатты болжамды ресурстар - іздеу жұмыстарының нәтижесі бойынша табылған жаңа объектілердің ресурстары немесе барланған және барланып жатқан кенорындарының қапталдарындағы ресурстар (терең көкжиектерде) мәліметтер кешені бойынша негізделеді, соның ішінде беттік кен қазбаларының және төтелдердің сирек желісі бойынша бірлі-жарымды немесе өтілген кен аймақтарын ашу. Р</w:t>
      </w:r>
      <w:r>
        <w:rPr>
          <w:rFonts w:ascii="Times New Roman"/>
          <w:b w:val="false"/>
          <w:i w:val="false"/>
          <w:color w:val="000000"/>
          <w:vertAlign w:val="subscript"/>
        </w:rPr>
        <w:t>1</w:t>
      </w:r>
      <w:r>
        <w:rPr>
          <w:rFonts w:ascii="Times New Roman"/>
          <w:b w:val="false"/>
          <w:i w:val="false"/>
          <w:color w:val="000000"/>
          <w:sz w:val="28"/>
        </w:rPr>
        <w:t xml:space="preserve"> санатты болжамды ресурстарды геологиялық-экономикалық бағалау С</w:t>
      </w:r>
      <w:r>
        <w:rPr>
          <w:rFonts w:ascii="Times New Roman"/>
          <w:b w:val="false"/>
          <w:i w:val="false"/>
          <w:color w:val="000000"/>
          <w:vertAlign w:val="subscript"/>
        </w:rPr>
        <w:t>2</w:t>
      </w:r>
      <w:r>
        <w:rPr>
          <w:rFonts w:ascii="Times New Roman"/>
          <w:b w:val="false"/>
          <w:i w:val="false"/>
          <w:color w:val="000000"/>
          <w:sz w:val="28"/>
        </w:rPr>
        <w:t xml:space="preserve"> (егер болса) санат қорларына сәйкес бекітілген техника-экономикалық көрсеткіштері бойынша есептермен жүзеге асырылады.</w:t>
      </w:r>
    </w:p>
    <w:bookmarkEnd w:id="64"/>
    <w:p>
      <w:pPr>
        <w:spacing w:after="0"/>
        <w:ind w:left="0"/>
        <w:jc w:val="both"/>
      </w:pPr>
      <w:r>
        <w:rPr>
          <w:rFonts w:ascii="Times New Roman"/>
          <w:b w:val="false"/>
          <w:i w:val="false"/>
          <w:color w:val="000000"/>
          <w:sz w:val="28"/>
        </w:rPr>
        <w:t>
      Пайдаланылатын және барланатын кенорындарда Р1 санатты болжамды ресурстарды экономикалық бағалау объект үшін қабылданған кондициялардың параметрлеріне сәйкес жүзеге асырылады.</w:t>
      </w:r>
    </w:p>
    <w:bookmarkStart w:name="z70" w:id="65"/>
    <w:p>
      <w:pPr>
        <w:spacing w:after="0"/>
        <w:ind w:left="0"/>
        <w:jc w:val="left"/>
      </w:pPr>
      <w:r>
        <w:rPr>
          <w:rFonts w:ascii="Times New Roman"/>
          <w:b/>
          <w:i w:val="false"/>
          <w:color w:val="000000"/>
        </w:rPr>
        <w:t xml:space="preserve"> 3-тарау. Кен орындарын (учаскелерді) барлау мақсаттары үшін геологиялық құрылымының күрделілігі бойынша топтау</w:t>
      </w:r>
    </w:p>
    <w:bookmarkEnd w:id="65"/>
    <w:bookmarkStart w:name="z71" w:id="66"/>
    <w:p>
      <w:pPr>
        <w:spacing w:after="0"/>
        <w:ind w:left="0"/>
        <w:jc w:val="both"/>
      </w:pPr>
      <w:r>
        <w:rPr>
          <w:rFonts w:ascii="Times New Roman"/>
          <w:b w:val="false"/>
          <w:i w:val="false"/>
          <w:color w:val="000000"/>
          <w:sz w:val="28"/>
        </w:rPr>
        <w:t>
      25. Өнеркәсіптік игеруге дайындалған кен орындарын (учаскелерін) зерттеудің мақсатқа сай дәрежесі олардың геологиялық құрылымының күрделілігіне және пайдалы қазбалардың таралуына, сондай-ақ оларға тәуелді экономикалық факторларға – геологиялық барлау жүргізуге қажетті қаражат пен уақыт құнына байланысты анықталады. Осы кен орнын немесе пайдалы қазбаларды өндіру бойынша дербес кәсіпорындар игеруге жоспарланған ірі кен орындарының учаскелерін ескере отырып, үш топқа бөлінеді.</w:t>
      </w:r>
    </w:p>
    <w:bookmarkEnd w:id="66"/>
    <w:p>
      <w:pPr>
        <w:spacing w:after="0"/>
        <w:ind w:left="0"/>
        <w:jc w:val="both"/>
      </w:pPr>
      <w:r>
        <w:rPr>
          <w:rFonts w:ascii="Times New Roman"/>
          <w:b w:val="false"/>
          <w:i w:val="false"/>
          <w:color w:val="000000"/>
          <w:sz w:val="28"/>
        </w:rPr>
        <w:t>
      Бірінші топ - қорларының басым бөлігі (70% көп) бұзылмаған немесе әлсіз бұзылған жатумен, ұсталған қуаттылықпен, ішкі құрылыспен, негізгі құнды құрамдастар тегіс бөлініп, пайдалы кенбайлық сапасы мен пайдалы кенбайлық қыртыстарында болатын жай геологиялық құрылымды кенорындар (учаскелер).</w:t>
      </w:r>
    </w:p>
    <w:p>
      <w:pPr>
        <w:spacing w:after="0"/>
        <w:ind w:left="0"/>
        <w:jc w:val="both"/>
      </w:pPr>
      <w:r>
        <w:rPr>
          <w:rFonts w:ascii="Times New Roman"/>
          <w:b w:val="false"/>
          <w:i w:val="false"/>
          <w:color w:val="000000"/>
          <w:sz w:val="28"/>
        </w:rPr>
        <w:t>
      Осы топтағы кенорындарының геологиялық құрылымының ерекшеліктері А, В, С</w:t>
      </w:r>
      <w:r>
        <w:rPr>
          <w:rFonts w:ascii="Times New Roman"/>
          <w:b w:val="false"/>
          <w:i w:val="false"/>
          <w:color w:val="000000"/>
          <w:vertAlign w:val="subscript"/>
        </w:rPr>
        <w:t>1</w:t>
      </w:r>
      <w:r>
        <w:rPr>
          <w:rFonts w:ascii="Times New Roman"/>
          <w:b w:val="false"/>
          <w:i w:val="false"/>
          <w:color w:val="000000"/>
          <w:sz w:val="28"/>
        </w:rPr>
        <w:t xml:space="preserve"> және С</w:t>
      </w:r>
      <w:r>
        <w:rPr>
          <w:rFonts w:ascii="Times New Roman"/>
          <w:b w:val="false"/>
          <w:i w:val="false"/>
          <w:color w:val="000000"/>
          <w:vertAlign w:val="subscript"/>
        </w:rPr>
        <w:t>2</w:t>
      </w:r>
      <w:r>
        <w:rPr>
          <w:rFonts w:ascii="Times New Roman"/>
          <w:b w:val="false"/>
          <w:i w:val="false"/>
          <w:color w:val="000000"/>
          <w:sz w:val="28"/>
        </w:rPr>
        <w:t xml:space="preserve"> санатты қорларды барлау кезінде табылуы мүмкін.</w:t>
      </w:r>
    </w:p>
    <w:p>
      <w:pPr>
        <w:spacing w:after="0"/>
        <w:ind w:left="0"/>
        <w:jc w:val="both"/>
      </w:pPr>
      <w:r>
        <w:rPr>
          <w:rFonts w:ascii="Times New Roman"/>
          <w:b w:val="false"/>
          <w:i w:val="false"/>
          <w:color w:val="000000"/>
          <w:sz w:val="28"/>
        </w:rPr>
        <w:t>
      Екінші топ - қорларының басым бөлігі (70% көп) өзгергіш қуаттылықпен және пайдалы кенбайлық қыртыстарының ішкі құрылымымен немесе бұзылған жатуымен, қазылатын немесе негізгі бағалы құрамдастардың тегіс бөлінбеу сапасымен сипатталатын күрделі геологиялық құрылысты кенорындары (учаскелер), сондай-ақ күрделі кен - геологиялық қазу талаптары бар жай геологиялық құрылысты көмір және қазынды тұзды кенорындар.</w:t>
      </w:r>
    </w:p>
    <w:p>
      <w:pPr>
        <w:spacing w:after="0"/>
        <w:ind w:left="0"/>
        <w:jc w:val="both"/>
      </w:pPr>
      <w:r>
        <w:rPr>
          <w:rFonts w:ascii="Times New Roman"/>
          <w:b w:val="false"/>
          <w:i w:val="false"/>
          <w:color w:val="000000"/>
          <w:sz w:val="28"/>
        </w:rPr>
        <w:t>
      Осы топтағы кенорындарының геологиялық құрылымының ерекшеліктері В, С</w:t>
      </w:r>
      <w:r>
        <w:rPr>
          <w:rFonts w:ascii="Times New Roman"/>
          <w:b w:val="false"/>
          <w:i w:val="false"/>
          <w:color w:val="000000"/>
          <w:vertAlign w:val="subscript"/>
        </w:rPr>
        <w:t>1</w:t>
      </w:r>
      <w:r>
        <w:rPr>
          <w:rFonts w:ascii="Times New Roman"/>
          <w:b w:val="false"/>
          <w:i w:val="false"/>
          <w:color w:val="000000"/>
          <w:sz w:val="28"/>
        </w:rPr>
        <w:t xml:space="preserve"> және С</w:t>
      </w:r>
      <w:r>
        <w:rPr>
          <w:rFonts w:ascii="Times New Roman"/>
          <w:b w:val="false"/>
          <w:i w:val="false"/>
          <w:color w:val="000000"/>
          <w:vertAlign w:val="subscript"/>
        </w:rPr>
        <w:t>2</w:t>
      </w:r>
      <w:r>
        <w:rPr>
          <w:rFonts w:ascii="Times New Roman"/>
          <w:b w:val="false"/>
          <w:i w:val="false"/>
          <w:color w:val="000000"/>
          <w:sz w:val="28"/>
        </w:rPr>
        <w:t xml:space="preserve"> санатты қорларды барлау процесінде табу мүмкіндігін анықтайды.</w:t>
      </w:r>
    </w:p>
    <w:p>
      <w:pPr>
        <w:spacing w:after="0"/>
        <w:ind w:left="0"/>
        <w:jc w:val="both"/>
      </w:pPr>
      <w:r>
        <w:rPr>
          <w:rFonts w:ascii="Times New Roman"/>
          <w:b w:val="false"/>
          <w:i w:val="false"/>
          <w:color w:val="000000"/>
          <w:sz w:val="28"/>
        </w:rPr>
        <w:t>
      Үшінші топ - қорларының негізгі бөлігі (70% көп) қуатының, ішкі құрылысының оқыс өзгергіштігімен немесе пайдалы кенбайлық қыртысының үдемелі бұзылған жатысты немесе пайдалы кенбайлықтың ұсталмайтын сапасымен, негізгі құнды құрамдастарының тегіс емес бөлінуімен сипатталатын өте және шамадан тыс күрделі геологиялық құрылысты кенорындары (учаскелер). Осы топтың кенорындарында А және В санатты қорларды барлау кезінде анықтау барлаудың жоғары құндылығы мен төмен тиімділігінің салдары мақсатсыз болады. Осы топтың кенорындарының (учаскелерінің) қорлары негізінен С</w:t>
      </w:r>
      <w:r>
        <w:rPr>
          <w:rFonts w:ascii="Times New Roman"/>
          <w:b w:val="false"/>
          <w:i w:val="false"/>
          <w:color w:val="000000"/>
          <w:vertAlign w:val="subscript"/>
        </w:rPr>
        <w:t>1</w:t>
      </w:r>
      <w:r>
        <w:rPr>
          <w:rFonts w:ascii="Times New Roman"/>
          <w:b w:val="false"/>
          <w:i w:val="false"/>
          <w:color w:val="000000"/>
          <w:sz w:val="28"/>
        </w:rPr>
        <w:t xml:space="preserve"> және С</w:t>
      </w:r>
      <w:r>
        <w:rPr>
          <w:rFonts w:ascii="Times New Roman"/>
          <w:b w:val="false"/>
          <w:i w:val="false"/>
          <w:color w:val="000000"/>
          <w:vertAlign w:val="subscript"/>
        </w:rPr>
        <w:t>2</w:t>
      </w:r>
      <w:r>
        <w:rPr>
          <w:rFonts w:ascii="Times New Roman"/>
          <w:b w:val="false"/>
          <w:i w:val="false"/>
          <w:color w:val="000000"/>
          <w:sz w:val="28"/>
        </w:rPr>
        <w:t xml:space="preserve"> санаттары бойынша барланады.</w:t>
      </w:r>
    </w:p>
    <w:bookmarkStart w:name="z72" w:id="67"/>
    <w:p>
      <w:pPr>
        <w:spacing w:after="0"/>
        <w:ind w:left="0"/>
        <w:jc w:val="left"/>
      </w:pPr>
      <w:r>
        <w:rPr>
          <w:rFonts w:ascii="Times New Roman"/>
          <w:b/>
          <w:i w:val="false"/>
          <w:color w:val="000000"/>
        </w:rPr>
        <w:t xml:space="preserve"> 4-тарау. Кен орындарының зерттелу дәрежесі бойынша топтары</w:t>
      </w:r>
    </w:p>
    <w:bookmarkEnd w:id="67"/>
    <w:bookmarkStart w:name="z73" w:id="68"/>
    <w:p>
      <w:pPr>
        <w:spacing w:after="0"/>
        <w:ind w:left="0"/>
        <w:jc w:val="both"/>
      </w:pPr>
      <w:r>
        <w:rPr>
          <w:rFonts w:ascii="Times New Roman"/>
          <w:b w:val="false"/>
          <w:i w:val="false"/>
          <w:color w:val="000000"/>
          <w:sz w:val="28"/>
        </w:rPr>
        <w:t>
      26. Пайдалы кенбайлық орындары зерттелу жағынан бағаланған, барланған және пайдаланылатын деп бөлінеді.</w:t>
      </w:r>
    </w:p>
    <w:bookmarkEnd w:id="68"/>
    <w:p>
      <w:pPr>
        <w:spacing w:after="0"/>
        <w:ind w:left="0"/>
        <w:jc w:val="both"/>
      </w:pPr>
      <w:r>
        <w:rPr>
          <w:rFonts w:ascii="Times New Roman"/>
          <w:b w:val="false"/>
          <w:i w:val="false"/>
          <w:color w:val="000000"/>
          <w:sz w:val="28"/>
        </w:rPr>
        <w:t>
      Бағаланғандарға кен орындарының сапасы, технологиялық қасиеттері, игерудің гидрогеологиялық және тау-кен техникалық шарттары, қорлар одан әрі барлаудың орындылығын негіздеуге мүмкіндік беретін дәрежеде зерделенді.</w:t>
      </w:r>
    </w:p>
    <w:p>
      <w:pPr>
        <w:spacing w:after="0"/>
        <w:ind w:left="0"/>
        <w:jc w:val="both"/>
      </w:pPr>
      <w:r>
        <w:rPr>
          <w:rFonts w:ascii="Times New Roman"/>
          <w:b w:val="false"/>
          <w:i w:val="false"/>
          <w:color w:val="000000"/>
          <w:sz w:val="28"/>
        </w:rPr>
        <w:t>
      Барланғандарға тау-кен өндіру кәсіпорны базасында қорларды өнеркәсіптік игеруге, құрылысты жобалауға немесе реконструкциялауға тарту тәртібі мен шарттары туралы мәселелерді шешу үшін жеткілікті толықтығымен зерттелген қорларды игерудің гидрогеологиялық және тау-кен техникалық шарттары, сапасы, технологиялық қасиеттері бар кен орындары жатады.</w:t>
      </w:r>
    </w:p>
    <w:p>
      <w:pPr>
        <w:spacing w:after="0"/>
        <w:ind w:left="0"/>
        <w:jc w:val="both"/>
      </w:pPr>
      <w:r>
        <w:rPr>
          <w:rFonts w:ascii="Times New Roman"/>
          <w:b w:val="false"/>
          <w:i w:val="false"/>
          <w:color w:val="000000"/>
          <w:sz w:val="28"/>
        </w:rPr>
        <w:t>
      Пайдаланылатындарға өнеркәсіптік игеруге тартылған кен орындары жатады.</w:t>
      </w:r>
    </w:p>
    <w:bookmarkStart w:name="z74" w:id="69"/>
    <w:p>
      <w:pPr>
        <w:spacing w:after="0"/>
        <w:ind w:left="0"/>
        <w:jc w:val="left"/>
      </w:pPr>
      <w:r>
        <w:rPr>
          <w:rFonts w:ascii="Times New Roman"/>
          <w:b/>
          <w:i w:val="false"/>
          <w:color w:val="000000"/>
        </w:rPr>
        <w:t xml:space="preserve"> 5-тарау. Экономикалық мәні жағынан қатты пайдалы қазбалар топтары</w:t>
      </w:r>
    </w:p>
    <w:bookmarkEnd w:id="69"/>
    <w:bookmarkStart w:name="z75" w:id="70"/>
    <w:p>
      <w:pPr>
        <w:spacing w:after="0"/>
        <w:ind w:left="0"/>
        <w:jc w:val="both"/>
      </w:pPr>
      <w:r>
        <w:rPr>
          <w:rFonts w:ascii="Times New Roman"/>
          <w:b w:val="false"/>
          <w:i w:val="false"/>
          <w:color w:val="000000"/>
          <w:sz w:val="28"/>
        </w:rPr>
        <w:t>
      27. Қатты пайдалы қазбалар қорлары және олардағы бар пайдалы құрамдастар экономикалық тиімділігі жағынан баланстық және баланстан тыс деген жеке-жеке есептеліп, есепке алынатын екі топқа бөлінеді.</w:t>
      </w:r>
    </w:p>
    <w:bookmarkEnd w:id="70"/>
    <w:p>
      <w:pPr>
        <w:spacing w:after="0"/>
        <w:ind w:left="0"/>
        <w:jc w:val="both"/>
      </w:pPr>
      <w:r>
        <w:rPr>
          <w:rFonts w:ascii="Times New Roman"/>
          <w:b w:val="false"/>
          <w:i w:val="false"/>
          <w:color w:val="000000"/>
          <w:sz w:val="28"/>
        </w:rPr>
        <w:t>
      Баланстық қорлар екі ішкі топқа бөлінеді: активті және активті емес.</w:t>
      </w:r>
    </w:p>
    <w:p>
      <w:pPr>
        <w:spacing w:after="0"/>
        <w:ind w:left="0"/>
        <w:jc w:val="both"/>
      </w:pPr>
      <w:r>
        <w:rPr>
          <w:rFonts w:ascii="Times New Roman"/>
          <w:b w:val="false"/>
          <w:i w:val="false"/>
          <w:color w:val="000000"/>
          <w:sz w:val="28"/>
        </w:rPr>
        <w:t>
      Баланстан тыс қорлар кондицияның техникалық - экономикалық негіздемесімен кейіннен алу үшін жер қойнауында сақтау мүмкін деп немесе жолай өндіру, қоймада сақтау, болашақта пайдалану үшін сақтау мақсатты деп белгіленген жағдайда ғана есептеліп, есепке алынады. Баланстан тыс қорларды есептеу кезінде қорлардың баланстан тысқа жатқызылғандығына байланысты бөлінеді (экономикалық, технологиялық, гидрогеологиялық немесе кен-техникалық).</w:t>
      </w:r>
    </w:p>
    <w:bookmarkStart w:name="z76" w:id="71"/>
    <w:p>
      <w:pPr>
        <w:spacing w:after="0"/>
        <w:ind w:left="0"/>
        <w:jc w:val="both"/>
      </w:pPr>
      <w:r>
        <w:rPr>
          <w:rFonts w:ascii="Times New Roman"/>
          <w:b w:val="false"/>
          <w:i w:val="false"/>
          <w:color w:val="000000"/>
          <w:sz w:val="28"/>
        </w:rPr>
        <w:t>
      28. Ірі су қоймаларының және су ағыстарының қорғалатын кентіректегі, елді мекендердегі, күрделі ғимараттардағы, ауыл шаруашылығы объектілеріндегі, қорықтардағы, табиғи, тарихи және мәдени ескерткіштердегі қатты пайдалы қазбалар қорлары жөніндегі мемлекеттік комиссияның шешіміне сәйкес арнайы техникалық - экономикалық есептердің негізінде баланстық немесе баланстан тысқа жатқызылуы мүмкін. Оларда ғимараттарды ауыстыруға кететін шығындар немесе қорларды алудың арнайы әдістеріне кететін шығындар есепке алынады.</w:t>
      </w:r>
    </w:p>
    <w:bookmarkEnd w:id="71"/>
    <w:bookmarkStart w:name="z77" w:id="72"/>
    <w:p>
      <w:pPr>
        <w:spacing w:after="0"/>
        <w:ind w:left="0"/>
        <w:jc w:val="both"/>
      </w:pPr>
      <w:r>
        <w:rPr>
          <w:rFonts w:ascii="Times New Roman"/>
          <w:b w:val="false"/>
          <w:i w:val="false"/>
          <w:color w:val="000000"/>
          <w:sz w:val="28"/>
        </w:rPr>
        <w:t>
      29. Кен орны қорларының теңгерімдік тиесілігі мемлекеттік сараптама нәтижелері бойынша пайдалы қазбалар қорларын есептеу үшін кондицияларды техникалық-экономикалық негіздеу жолымен белгіленеді.</w:t>
      </w:r>
    </w:p>
    <w:bookmarkEnd w:id="72"/>
    <w:bookmarkStart w:name="z78" w:id="73"/>
    <w:p>
      <w:pPr>
        <w:spacing w:after="0"/>
        <w:ind w:left="0"/>
        <w:jc w:val="both"/>
      </w:pPr>
      <w:r>
        <w:rPr>
          <w:rFonts w:ascii="Times New Roman"/>
          <w:b w:val="false"/>
          <w:i w:val="false"/>
          <w:color w:val="000000"/>
          <w:sz w:val="28"/>
        </w:rPr>
        <w:t>
      30. Мемлекеттік сараптамадан өткен және оң бағаланған қорлар мемлекеттік балансқа, соның ішінде А, В, С</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санаттары бойынша баланстық қорларға; санатқа бөлінбейтін баланстан тыс қорларға деп мемлекеттік балансқа қойылады.</w:t>
      </w:r>
    </w:p>
    <w:bookmarkEnd w:id="73"/>
    <w:bookmarkStart w:name="z79" w:id="74"/>
    <w:p>
      <w:pPr>
        <w:spacing w:after="0"/>
        <w:ind w:left="0"/>
        <w:jc w:val="left"/>
      </w:pPr>
      <w:r>
        <w:rPr>
          <w:rFonts w:ascii="Times New Roman"/>
          <w:b/>
          <w:i w:val="false"/>
          <w:color w:val="000000"/>
        </w:rPr>
        <w:t xml:space="preserve"> 6-тарау. Қатты пайдалы қазбалар қорларын есептеу кезінде қолданылатын формулалар</w:t>
      </w:r>
    </w:p>
    <w:bookmarkEnd w:id="74"/>
    <w:bookmarkStart w:name="z80" w:id="75"/>
    <w:p>
      <w:pPr>
        <w:spacing w:after="0"/>
        <w:ind w:left="0"/>
        <w:jc w:val="both"/>
      </w:pPr>
      <w:r>
        <w:rPr>
          <w:rFonts w:ascii="Times New Roman"/>
          <w:b w:val="false"/>
          <w:i w:val="false"/>
          <w:color w:val="000000"/>
          <w:sz w:val="28"/>
        </w:rPr>
        <w:t>
      31. Пайдалы компоненттің төменгі өнеркәсіптік құрамы - бұл минералды шикізаттың алынатын құндылығы өндіріс өтелімдігі нөлге тең болғанда тауар өнімін алуға барлық шығындардың өтелуін қамтамасыз ететін құрам болып табылады. Ол есептік блоктарда қорлардың баланстық тиістілігін анықтау үшін критерий ретінде алынады және келесі қатынас негізінде аналитикалық түрде анықталады:</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46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462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C</w:t>
      </w:r>
      <w:r>
        <w:rPr>
          <w:rFonts w:ascii="Times New Roman"/>
          <w:b w:val="false"/>
          <w:i w:val="false"/>
          <w:color w:val="000000"/>
          <w:vertAlign w:val="subscript"/>
        </w:rPr>
        <w:t>мин</w:t>
      </w:r>
      <w:r>
        <w:rPr>
          <w:rFonts w:ascii="Times New Roman"/>
          <w:b w:val="false"/>
          <w:i w:val="false"/>
          <w:color w:val="000000"/>
          <w:sz w:val="28"/>
        </w:rPr>
        <w:t xml:space="preserve"> - пайдалы компоненттің төменгі өнеркәсіптік құрамы, % (егер ол тонна граммен (бұдан былай – г) немесе куб метрмен (бұдан былай – м</w:t>
      </w:r>
      <w:r>
        <w:rPr>
          <w:rFonts w:ascii="Times New Roman"/>
          <w:b w:val="false"/>
          <w:i w:val="false"/>
          <w:color w:val="000000"/>
          <w:vertAlign w:val="superscript"/>
        </w:rPr>
        <w:t>3</w:t>
      </w:r>
      <w:r>
        <w:rPr>
          <w:rFonts w:ascii="Times New Roman"/>
          <w:b w:val="false"/>
          <w:i w:val="false"/>
          <w:color w:val="000000"/>
          <w:sz w:val="28"/>
        </w:rPr>
        <w:t>) белгіленсе, алымнан 100 көбейткіші алынып тасталады); З - 1 т кеннің өндірісі мен өңделуіне толық пайдаланымдық шығындар, $; Ц - кендерді өңдеу кезінде алынатын тауарлық өнім бірлігін сату бағасы, $); И - пайдалы компонентті минералды шикізаттан тауарлық өнімге тура айналдыру, бірлік үлестері; Р - өндіру кезінде құнарсыздандыруды ескеруші коэффициент, бірлік үлестері.</w:t>
      </w:r>
    </w:p>
    <w:p>
      <w:pPr>
        <w:spacing w:after="0"/>
        <w:ind w:left="0"/>
        <w:jc w:val="both"/>
      </w:pPr>
      <w:r>
        <w:rPr>
          <w:rFonts w:ascii="Times New Roman"/>
          <w:b w:val="false"/>
          <w:i w:val="false"/>
          <w:color w:val="000000"/>
          <w:sz w:val="28"/>
        </w:rPr>
        <w:t>
      төменгі өнеркәсіптік құрам алынатын тауарлық өнімге байланысты келесі формула бойынша анықталады:</w:t>
      </w:r>
    </w:p>
    <w:p>
      <w:pPr>
        <w:spacing w:after="0"/>
        <w:ind w:left="0"/>
        <w:jc w:val="both"/>
      </w:pPr>
      <w:r>
        <w:rPr>
          <w:rFonts w:ascii="Times New Roman"/>
          <w:b w:val="false"/>
          <w:i w:val="false"/>
          <w:color w:val="000000"/>
          <w:sz w:val="28"/>
        </w:rPr>
        <w:t>
      тауарлық концентраттарға дейін өңделетін кен үшін, концентраттар бағасы пайдалы компонентің бекітілген құрамымен белгіленгенде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08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концентраттар құрамындағы пайдалы компоненттерге баға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924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байыту шегі қосылған тауарлық металлға дейін өңделетін кен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1402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402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байытусыз тауарлық металдарға дейін өңделетін кен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401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401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З – геологиялық барлау жұмыстарын өтеу шығындары қосылмаған 1 т кенді өндіру және байыту шығындары (З</w:t>
      </w:r>
      <w:r>
        <w:rPr>
          <w:rFonts w:ascii="Times New Roman"/>
          <w:b w:val="false"/>
          <w:i w:val="false"/>
          <w:color w:val="000000"/>
          <w:vertAlign w:val="subscript"/>
        </w:rPr>
        <w:t>д</w:t>
      </w:r>
      <w:r>
        <w:rPr>
          <w:rFonts w:ascii="Times New Roman"/>
          <w:b w:val="false"/>
          <w:i w:val="false"/>
          <w:color w:val="000000"/>
          <w:sz w:val="28"/>
        </w:rPr>
        <w:t xml:space="preserve"> – тек қана өндіру шығындары), $; З</w:t>
      </w:r>
      <w:r>
        <w:rPr>
          <w:rFonts w:ascii="Times New Roman"/>
          <w:b w:val="false"/>
          <w:i w:val="false"/>
          <w:color w:val="000000"/>
          <w:vertAlign w:val="subscript"/>
        </w:rPr>
        <w:t>1</w:t>
      </w:r>
      <w:r>
        <w:rPr>
          <w:rFonts w:ascii="Times New Roman"/>
          <w:b w:val="false"/>
          <w:i w:val="false"/>
          <w:color w:val="000000"/>
          <w:sz w:val="28"/>
        </w:rPr>
        <w:t xml:space="preserve"> – геологиялық барлау жұмыстарын өтеу шығындары қосылған 1 т кенді өндіру және байыту шығындары, $; З</w:t>
      </w:r>
      <w:r>
        <w:rPr>
          <w:rFonts w:ascii="Times New Roman"/>
          <w:b w:val="false"/>
          <w:i w:val="false"/>
          <w:color w:val="000000"/>
          <w:vertAlign w:val="subscript"/>
        </w:rPr>
        <w:t>м</w:t>
      </w:r>
      <w:r>
        <w:rPr>
          <w:rFonts w:ascii="Times New Roman"/>
          <w:b w:val="false"/>
          <w:i w:val="false"/>
          <w:color w:val="000000"/>
          <w:sz w:val="28"/>
        </w:rPr>
        <w:t xml:space="preserve"> – 1 т тауарлық металға металлургиялық шектеулі бойынша шығындар, $; З</w:t>
      </w:r>
      <w:r>
        <w:rPr>
          <w:rFonts w:ascii="Times New Roman"/>
          <w:b w:val="false"/>
          <w:i w:val="false"/>
          <w:color w:val="000000"/>
          <w:vertAlign w:val="subscript"/>
        </w:rPr>
        <w:t>м.год</w:t>
      </w:r>
      <w:r>
        <w:rPr>
          <w:rFonts w:ascii="Times New Roman"/>
          <w:b w:val="false"/>
          <w:i w:val="false"/>
          <w:color w:val="000000"/>
          <w:sz w:val="28"/>
        </w:rPr>
        <w:t xml:space="preserve"> – сондай $/1 т рудаға бастапқы кезеңдерде; және З</w:t>
      </w:r>
      <w:r>
        <w:rPr>
          <w:rFonts w:ascii="Times New Roman"/>
          <w:b w:val="false"/>
          <w:i w:val="false"/>
          <w:color w:val="000000"/>
          <w:vertAlign w:val="subscript"/>
        </w:rPr>
        <w:t>м.кон.</w:t>
      </w:r>
      <w:r>
        <w:rPr>
          <w:rFonts w:ascii="Times New Roman"/>
          <w:b w:val="false"/>
          <w:i w:val="false"/>
          <w:color w:val="000000"/>
          <w:sz w:val="28"/>
        </w:rPr>
        <w:t xml:space="preserve"> – сондай, $ /1 т металдың соңғы кезеңінде; З</w:t>
      </w:r>
      <w:r>
        <w:rPr>
          <w:rFonts w:ascii="Times New Roman"/>
          <w:b w:val="false"/>
          <w:i w:val="false"/>
          <w:color w:val="000000"/>
          <w:vertAlign w:val="subscript"/>
        </w:rPr>
        <w:t>тр.к</w:t>
      </w:r>
      <w:r>
        <w:rPr>
          <w:rFonts w:ascii="Times New Roman"/>
          <w:b w:val="false"/>
          <w:i w:val="false"/>
          <w:color w:val="000000"/>
          <w:sz w:val="28"/>
        </w:rPr>
        <w:t xml:space="preserve"> мен З</w:t>
      </w:r>
      <w:r>
        <w:rPr>
          <w:rFonts w:ascii="Times New Roman"/>
          <w:b w:val="false"/>
          <w:i w:val="false"/>
          <w:color w:val="000000"/>
          <w:vertAlign w:val="subscript"/>
        </w:rPr>
        <w:t>тр.р</w:t>
      </w:r>
      <w:r>
        <w:rPr>
          <w:rFonts w:ascii="Times New Roman"/>
          <w:b w:val="false"/>
          <w:i w:val="false"/>
          <w:color w:val="000000"/>
          <w:sz w:val="28"/>
        </w:rPr>
        <w:t xml:space="preserve"> - 1 т тауарлық кенді тасымалдауға және 1 т тауарлық металға есептегенде концентратты тасымалдау шығындары, $; З</w:t>
      </w:r>
      <w:r>
        <w:rPr>
          <w:rFonts w:ascii="Times New Roman"/>
          <w:b w:val="false"/>
          <w:i w:val="false"/>
          <w:color w:val="000000"/>
          <w:vertAlign w:val="subscript"/>
        </w:rPr>
        <w:t>грр</w:t>
      </w:r>
      <w:r>
        <w:rPr>
          <w:rFonts w:ascii="Times New Roman"/>
          <w:b w:val="false"/>
          <w:i w:val="false"/>
          <w:color w:val="000000"/>
          <w:sz w:val="28"/>
        </w:rPr>
        <w:t xml:space="preserve"> – жер қойнауындағы 1 т металлға геологиялық барлау жұмыстарына шығынды өтеу нормативі, $; Ц</w:t>
      </w:r>
      <w:r>
        <w:rPr>
          <w:rFonts w:ascii="Times New Roman"/>
          <w:b w:val="false"/>
          <w:i w:val="false"/>
          <w:color w:val="000000"/>
          <w:vertAlign w:val="subscript"/>
        </w:rPr>
        <w:t>к</w:t>
      </w:r>
      <w:r>
        <w:rPr>
          <w:rFonts w:ascii="Times New Roman"/>
          <w:b w:val="false"/>
          <w:i w:val="false"/>
          <w:color w:val="000000"/>
          <w:sz w:val="28"/>
        </w:rPr>
        <w:t>, Ц</w:t>
      </w:r>
      <w:r>
        <w:rPr>
          <w:rFonts w:ascii="Times New Roman"/>
          <w:b w:val="false"/>
          <w:i w:val="false"/>
          <w:color w:val="000000"/>
          <w:vertAlign w:val="subscript"/>
        </w:rPr>
        <w:t>м.кон.</w:t>
      </w:r>
      <w:r>
        <w:rPr>
          <w:rFonts w:ascii="Times New Roman"/>
          <w:b w:val="false"/>
          <w:i w:val="false"/>
          <w:color w:val="000000"/>
          <w:sz w:val="28"/>
        </w:rPr>
        <w:t xml:space="preserve"> және Ц</w:t>
      </w:r>
      <w:r>
        <w:rPr>
          <w:rFonts w:ascii="Times New Roman"/>
          <w:b w:val="false"/>
          <w:i w:val="false"/>
          <w:color w:val="000000"/>
          <w:vertAlign w:val="subscript"/>
        </w:rPr>
        <w:t>м</w:t>
      </w:r>
      <w:r>
        <w:rPr>
          <w:rFonts w:ascii="Times New Roman"/>
          <w:b w:val="false"/>
          <w:i w:val="false"/>
          <w:color w:val="000000"/>
          <w:sz w:val="28"/>
        </w:rPr>
        <w:t xml:space="preserve"> – құрамында металл (а) бар 1 т концентраттың, концентраттағы металдың және тауарлық металдың бағасы, $; И</w:t>
      </w:r>
      <w:r>
        <w:rPr>
          <w:rFonts w:ascii="Times New Roman"/>
          <w:b w:val="false"/>
          <w:i w:val="false"/>
          <w:color w:val="000000"/>
          <w:vertAlign w:val="subscript"/>
        </w:rPr>
        <w:t>д</w:t>
      </w:r>
      <w:r>
        <w:rPr>
          <w:rFonts w:ascii="Times New Roman"/>
          <w:b w:val="false"/>
          <w:i w:val="false"/>
          <w:color w:val="000000"/>
          <w:sz w:val="28"/>
        </w:rPr>
        <w:t>, И</w:t>
      </w:r>
      <w:r>
        <w:rPr>
          <w:rFonts w:ascii="Times New Roman"/>
          <w:b w:val="false"/>
          <w:i w:val="false"/>
          <w:color w:val="000000"/>
          <w:vertAlign w:val="subscript"/>
        </w:rPr>
        <w:t>о</w:t>
      </w:r>
      <w:r>
        <w:rPr>
          <w:rFonts w:ascii="Times New Roman"/>
          <w:b w:val="false"/>
          <w:i w:val="false"/>
          <w:color w:val="000000"/>
          <w:sz w:val="28"/>
        </w:rPr>
        <w:t>, И</w:t>
      </w:r>
      <w:r>
        <w:rPr>
          <w:rFonts w:ascii="Times New Roman"/>
          <w:b w:val="false"/>
          <w:i w:val="false"/>
          <w:color w:val="000000"/>
          <w:vertAlign w:val="subscript"/>
        </w:rPr>
        <w:t>м</w:t>
      </w:r>
      <w:r>
        <w:rPr>
          <w:rFonts w:ascii="Times New Roman"/>
          <w:b w:val="false"/>
          <w:i w:val="false"/>
          <w:color w:val="000000"/>
          <w:sz w:val="28"/>
        </w:rPr>
        <w:t xml:space="preserve"> – өндіру, байыту және металлургиялық өңдеу кезінде металды алу, бірлік үлестері.</w:t>
      </w:r>
    </w:p>
    <w:p>
      <w:pPr>
        <w:spacing w:after="0"/>
        <w:ind w:left="0"/>
        <w:jc w:val="both"/>
      </w:pPr>
      <w:r>
        <w:rPr>
          <w:rFonts w:ascii="Times New Roman"/>
          <w:b w:val="false"/>
          <w:i w:val="false"/>
          <w:color w:val="000000"/>
          <w:sz w:val="28"/>
        </w:rPr>
        <w:t xml:space="preserve">
      Геологиялық барлау жұмыстарына жұмсалған шығындарды өтеу мөлшерлемелері анықталмаған жағдайларда, жоғарыда берілген формулалардағы </w:t>
      </w:r>
    </w:p>
    <w:p>
      <w:pPr>
        <w:spacing w:after="0"/>
        <w:ind w:left="0"/>
        <w:jc w:val="both"/>
      </w:pPr>
      <w:r>
        <w:drawing>
          <wp:inline distT="0" distB="0" distL="0" distR="0">
            <wp:extent cx="762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 cy="609600"/>
                    </a:xfrm>
                    <a:prstGeom prst="rect">
                      <a:avLst/>
                    </a:prstGeom>
                  </pic:spPr>
                </pic:pic>
              </a:graphicData>
            </a:graphic>
          </wp:inline>
        </w:drawing>
      </w:r>
    </w:p>
    <w:p>
      <w:pPr>
        <w:spacing w:after="0"/>
        <w:ind w:left="0"/>
        <w:jc w:val="both"/>
      </w:pPr>
      <w:r>
        <w:drawing>
          <wp:inline distT="0" distB="0" distL="0" distR="0">
            <wp:extent cx="9398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398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және </w:t>
      </w:r>
    </w:p>
    <w:p>
      <w:pPr>
        <w:spacing w:after="0"/>
        <w:ind w:left="0"/>
        <w:jc w:val="both"/>
      </w:pPr>
      <w:r>
        <w:drawing>
          <wp:inline distT="0" distB="0" distL="0" distR="0">
            <wp:extent cx="660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04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мәндері ескерілмейді.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Жайылу сипаты есептік блоктардың әрқайсы бойынша аршу коэффициентін анықтауға мүмкіндік беретін, ашық әдіспен өндірілетін кеннің (шашыранды) кен орындары бойынша (мысалы, терең емес - және жайдақ жатқан шашылымдар, қатты пайдалы қазбалар кен орындары немесе дербес карьерлермен өңделетін, қатысты кішігірім жеке кенді денелермен берілген кен орындары бойынша), төменгі өнеркәсіптік құрамды сәйкес есептік блоктың (кенді дененің) аршу коэффициентін ескере отырып анықтау қажет. Бұл үшін ең алдымен нөлдік аршыма кезіндегі шығындарды есептей отырып, төменгі өнеркәсіптік құрам анықталады, алынған мән бағаланатын есептік блоктың (кенді дене, шашыранды) аршу коэффициентін есепке ала отырып есептелетін, аршу жұмыстарына шығындарды өтейтін құрамға көбейтіледі. Есептер келесі формулалар бойынша жүргізіледі:</w:t>
      </w:r>
    </w:p>
    <w:p>
      <w:pPr>
        <w:spacing w:after="0"/>
        <w:ind w:left="0"/>
        <w:jc w:val="both"/>
      </w:pPr>
      <w:r>
        <w:rPr>
          <w:rFonts w:ascii="Times New Roman"/>
          <w:b w:val="false"/>
          <w:i w:val="false"/>
          <w:color w:val="000000"/>
          <w:sz w:val="28"/>
        </w:rPr>
        <w:t>
      нөлдік аршу кезінде төменгі өнеркәсіптік құрам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01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блок бойынша төменгі өнеркәсіптік құрам (кенді дене, шашыранды)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r>
        <w:rPr>
          <w:rFonts w:ascii="Times New Roman"/>
          <w:b w:val="false"/>
          <w:i w:val="false"/>
          <w:color w:val="000000"/>
          <w:vertAlign w:val="subscript"/>
        </w:rPr>
        <w:t>Смин.н.в.</w:t>
      </w:r>
      <w:r>
        <w:rPr>
          <w:rFonts w:ascii="Times New Roman"/>
          <w:b w:val="false"/>
          <w:i w:val="false"/>
          <w:color w:val="000000"/>
          <w:sz w:val="28"/>
        </w:rPr>
        <w:t xml:space="preserve"> – нөлдік аршу кезінде төменгі өнеркәсіптік құрам, %, (г/т, г/м</w:t>
      </w:r>
      <w:r>
        <w:rPr>
          <w:rFonts w:ascii="Times New Roman"/>
          <w:b w:val="false"/>
          <w:i w:val="false"/>
          <w:color w:val="000000"/>
          <w:vertAlign w:val="superscript"/>
        </w:rPr>
        <w:t>3</w:t>
      </w:r>
      <w:r>
        <w:rPr>
          <w:rFonts w:ascii="Times New Roman"/>
          <w:b w:val="false"/>
          <w:i w:val="false"/>
          <w:color w:val="000000"/>
          <w:sz w:val="28"/>
        </w:rPr>
        <w:t>); З</w:t>
      </w:r>
      <w:r>
        <w:rPr>
          <w:rFonts w:ascii="Times New Roman"/>
          <w:b w:val="false"/>
          <w:i w:val="false"/>
          <w:color w:val="000000"/>
          <w:vertAlign w:val="subscript"/>
        </w:rPr>
        <w:t>н.в.</w:t>
      </w:r>
      <w:r>
        <w:rPr>
          <w:rFonts w:ascii="Times New Roman"/>
          <w:b w:val="false"/>
          <w:i w:val="false"/>
          <w:color w:val="000000"/>
          <w:sz w:val="28"/>
        </w:rPr>
        <w:t xml:space="preserve"> – нөлдік аршу кезінде кеннің (құмдардың) 1т, м</w:t>
      </w:r>
      <w:r>
        <w:rPr>
          <w:rFonts w:ascii="Times New Roman"/>
          <w:b w:val="false"/>
          <w:i w:val="false"/>
          <w:color w:val="000000"/>
          <w:vertAlign w:val="superscript"/>
        </w:rPr>
        <w:t>3</w:t>
      </w:r>
      <w:r>
        <w:rPr>
          <w:rFonts w:ascii="Times New Roman"/>
          <w:b w:val="false"/>
          <w:i w:val="false"/>
          <w:color w:val="000000"/>
          <w:sz w:val="28"/>
        </w:rPr>
        <w:t xml:space="preserve"> өндіру және өңдеуге жұмсалатын шығындар, $; К</w:t>
      </w:r>
      <w:r>
        <w:rPr>
          <w:rFonts w:ascii="Times New Roman"/>
          <w:b w:val="false"/>
          <w:i w:val="false"/>
          <w:color w:val="000000"/>
          <w:vertAlign w:val="subscript"/>
        </w:rPr>
        <w:t>в</w:t>
      </w:r>
      <w:r>
        <w:rPr>
          <w:rFonts w:ascii="Times New Roman"/>
          <w:b w:val="false"/>
          <w:i w:val="false"/>
          <w:color w:val="000000"/>
          <w:sz w:val="28"/>
        </w:rPr>
        <w:t xml:space="preserve"> – бағаланатын блок бойынша аршу коэффициенті, т/т, м</w:t>
      </w:r>
      <w:r>
        <w:rPr>
          <w:rFonts w:ascii="Times New Roman"/>
          <w:b w:val="false"/>
          <w:i w:val="false"/>
          <w:color w:val="000000"/>
          <w:vertAlign w:val="superscript"/>
        </w:rPr>
        <w:t>3</w:t>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/т; З</w:t>
      </w:r>
      <w:r>
        <w:rPr>
          <w:rFonts w:ascii="Times New Roman"/>
          <w:b w:val="false"/>
          <w:i w:val="false"/>
          <w:color w:val="000000"/>
          <w:vertAlign w:val="subscript"/>
        </w:rPr>
        <w:t>в</w:t>
      </w:r>
      <w:r>
        <w:rPr>
          <w:rFonts w:ascii="Times New Roman"/>
          <w:b w:val="false"/>
          <w:i w:val="false"/>
          <w:color w:val="000000"/>
          <w:sz w:val="28"/>
        </w:rPr>
        <w:t xml:space="preserve"> – аршудың 1т немесе 1 м</w:t>
      </w:r>
      <w:r>
        <w:rPr>
          <w:rFonts w:ascii="Times New Roman"/>
          <w:b w:val="false"/>
          <w:i w:val="false"/>
          <w:color w:val="000000"/>
          <w:vertAlign w:val="superscript"/>
        </w:rPr>
        <w:t>3</w:t>
      </w:r>
      <w:r>
        <w:rPr>
          <w:rFonts w:ascii="Times New Roman"/>
          <w:b w:val="false"/>
          <w:i w:val="false"/>
          <w:color w:val="000000"/>
          <w:sz w:val="28"/>
        </w:rPr>
        <w:t xml:space="preserve"> шығындар, $.</w:t>
      </w:r>
    </w:p>
    <w:bookmarkStart w:name="z81" w:id="76"/>
    <w:p>
      <w:pPr>
        <w:spacing w:after="0"/>
        <w:ind w:left="0"/>
        <w:jc w:val="both"/>
      </w:pPr>
      <w:r>
        <w:rPr>
          <w:rFonts w:ascii="Times New Roman"/>
          <w:b w:val="false"/>
          <w:i w:val="false"/>
          <w:color w:val="000000"/>
          <w:sz w:val="28"/>
        </w:rPr>
        <w:t>
      32. Минералды шикізаттың (слюда, асбест) әртүрлі сұрыптарының құрамдарын негізгі шартты сұрып құрамына келтіруге арналған коэффициенттерді олардың бағасы қатынасынан анықтау қажет.</w:t>
      </w:r>
    </w:p>
    <w:bookmarkEnd w:id="76"/>
    <w:p>
      <w:pPr>
        <w:spacing w:after="0"/>
        <w:ind w:left="0"/>
        <w:jc w:val="both"/>
      </w:pPr>
      <w:r>
        <w:rPr>
          <w:rFonts w:ascii="Times New Roman"/>
          <w:b w:val="false"/>
          <w:i w:val="false"/>
          <w:color w:val="000000"/>
          <w:sz w:val="28"/>
        </w:rPr>
        <w:t>
      І компонент құрамын бас j компонент құрамына келтіру үшін келесі формулаларды пайдалану ұсынылады:</w:t>
      </w:r>
    </w:p>
    <w:p>
      <w:pPr>
        <w:spacing w:after="0"/>
        <w:ind w:left="0"/>
        <w:jc w:val="both"/>
      </w:pPr>
      <w:r>
        <w:rPr>
          <w:rFonts w:ascii="Times New Roman"/>
          <w:b w:val="false"/>
          <w:i w:val="false"/>
          <w:color w:val="000000"/>
          <w:sz w:val="28"/>
        </w:rPr>
        <w:t>
      Тауарлық концентраттарға дейін өңделетін кен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225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225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байыту шегі қосылған, тауарлық металдарға дейін өңделетін кен үшін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11600" cy="140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11600" cy="140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тауарлық металдарға дейін өңделетін кен үшін (байытусыз)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988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Минералды шикізаттың (слюда, асбест және тағы сондай) жеке сұрыптарын (jс) негізгі шартты сұрып (jс) құрамына келтіру үшін мына формуланы пайдалану ұсынылады: К</w:t>
      </w:r>
      <w:r>
        <w:rPr>
          <w:rFonts w:ascii="Times New Roman"/>
          <w:b w:val="false"/>
          <w:i w:val="false"/>
          <w:color w:val="000000"/>
          <w:vertAlign w:val="subscript"/>
        </w:rPr>
        <w:t>ic/jc</w:t>
      </w:r>
      <w:r>
        <w:rPr>
          <w:rFonts w:ascii="Times New Roman"/>
          <w:b w:val="false"/>
          <w:i w:val="false"/>
          <w:color w:val="000000"/>
          <w:sz w:val="28"/>
        </w:rPr>
        <w:t xml:space="preserve"> = Ц</w:t>
      </w:r>
      <w:r>
        <w:rPr>
          <w:rFonts w:ascii="Times New Roman"/>
          <w:b w:val="false"/>
          <w:i w:val="false"/>
          <w:color w:val="000000"/>
          <w:vertAlign w:val="subscript"/>
        </w:rPr>
        <w:t>ic</w:t>
      </w:r>
      <w:r>
        <w:rPr>
          <w:rFonts w:ascii="Times New Roman"/>
          <w:b w:val="false"/>
          <w:i w:val="false"/>
          <w:color w:val="000000"/>
          <w:sz w:val="28"/>
        </w:rPr>
        <w:t xml:space="preserve"> /Ц</w:t>
      </w:r>
      <w:r>
        <w:rPr>
          <w:rFonts w:ascii="Times New Roman"/>
          <w:b w:val="false"/>
          <w:i w:val="false"/>
          <w:color w:val="000000"/>
          <w:vertAlign w:val="subscript"/>
        </w:rPr>
        <w:t>jc.</w:t>
      </w:r>
    </w:p>
    <w:bookmarkStart w:name="z82" w:id="77"/>
    <w:p>
      <w:pPr>
        <w:spacing w:after="0"/>
        <w:ind w:left="0"/>
        <w:jc w:val="both"/>
      </w:pPr>
      <w:r>
        <w:rPr>
          <w:rFonts w:ascii="Times New Roman"/>
          <w:b w:val="false"/>
          <w:i w:val="false"/>
          <w:color w:val="000000"/>
          <w:sz w:val="28"/>
        </w:rPr>
        <w:t>
      33. Оқшауланған кен денелерін (учаскелерін) өнеркәсіптік игеру тиімділігін анықтау барысында келесі формуланы пайдалануға болады: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816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Q</w:t>
      </w:r>
      <w:r>
        <w:rPr>
          <w:rFonts w:ascii="Times New Roman"/>
          <w:b w:val="false"/>
          <w:i w:val="false"/>
          <w:color w:val="000000"/>
          <w:vertAlign w:val="subscript"/>
        </w:rPr>
        <w:t>мин</w:t>
      </w:r>
      <w:r>
        <w:rPr>
          <w:rFonts w:ascii="Times New Roman"/>
          <w:b w:val="false"/>
          <w:i w:val="false"/>
          <w:color w:val="000000"/>
          <w:sz w:val="28"/>
        </w:rPr>
        <w:t xml:space="preserve"> – кендегі құрамындағы пайдалы қазбалар мен кен орнының негізгі кен денелерінен олрадың тапсырылған қашықтық барысындағы оқшауланған кен денелеріндегі (учаскелердегі) кеннің төменгі қоры; З</w:t>
      </w:r>
      <w:r>
        <w:rPr>
          <w:rFonts w:ascii="Times New Roman"/>
          <w:b w:val="false"/>
          <w:i w:val="false"/>
          <w:color w:val="000000"/>
          <w:vertAlign w:val="subscript"/>
        </w:rPr>
        <w:t>доп</w:t>
      </w:r>
      <w:r>
        <w:rPr>
          <w:rFonts w:ascii="Times New Roman"/>
          <w:b w:val="false"/>
          <w:i w:val="false"/>
          <w:color w:val="000000"/>
          <w:sz w:val="28"/>
        </w:rPr>
        <w:t xml:space="preserve"> – кен денесін (учаскені) аршу мен өңдеумен байланысты қосымша шығындар, $; Ц</w:t>
      </w:r>
      <w:r>
        <w:rPr>
          <w:rFonts w:ascii="Times New Roman"/>
          <w:b w:val="false"/>
          <w:i w:val="false"/>
          <w:color w:val="000000"/>
          <w:vertAlign w:val="subscript"/>
        </w:rPr>
        <w:t>и</w:t>
      </w:r>
      <w:r>
        <w:rPr>
          <w:rFonts w:ascii="Times New Roman"/>
          <w:b w:val="false"/>
          <w:i w:val="false"/>
          <w:color w:val="000000"/>
          <w:sz w:val="28"/>
        </w:rPr>
        <w:t xml:space="preserve"> – 1 т кенге еспетелген барлық пайдалы компоненттердің алынатын құндылығы, $;</w:t>
      </w:r>
      <w:r>
        <w:rPr>
          <w:rFonts w:ascii="Times New Roman"/>
          <w:b w:val="false"/>
          <w:i w:val="false"/>
          <w:color w:val="000000"/>
          <w:vertAlign w:val="subscript"/>
        </w:rPr>
        <w:t>Зп</w:t>
      </w:r>
      <w:r>
        <w:rPr>
          <w:rFonts w:ascii="Times New Roman"/>
          <w:b w:val="false"/>
          <w:i w:val="false"/>
          <w:color w:val="000000"/>
          <w:sz w:val="28"/>
        </w:rPr>
        <w:t xml:space="preserve"> – З</w:t>
      </w:r>
      <w:r>
        <w:rPr>
          <w:rFonts w:ascii="Times New Roman"/>
          <w:b w:val="false"/>
          <w:i w:val="false"/>
          <w:color w:val="000000"/>
          <w:vertAlign w:val="subscript"/>
        </w:rPr>
        <w:t>доп</w:t>
      </w:r>
      <w:r>
        <w:rPr>
          <w:rFonts w:ascii="Times New Roman"/>
          <w:b w:val="false"/>
          <w:i w:val="false"/>
          <w:color w:val="000000"/>
          <w:sz w:val="28"/>
        </w:rPr>
        <w:t xml:space="preserve"> есепке алмағандағы бағаланатын (оқшауланған) 1 т кен шекті тауар өніміне дейінгі барлау мен қайта өңдеуге жұмсалатын пайдаланымдық шығындар, $; п және Р – пайдаланымдық шығындар мен кеннің құнарсыздануын есепке алатын коэффициенттер.</w:t>
      </w:r>
    </w:p>
    <w:bookmarkStart w:name="z83" w:id="78"/>
    <w:p>
      <w:pPr>
        <w:spacing w:after="0"/>
        <w:ind w:left="0"/>
        <w:jc w:val="both"/>
      </w:pPr>
      <w:r>
        <w:rPr>
          <w:rFonts w:ascii="Times New Roman"/>
          <w:b w:val="false"/>
          <w:i w:val="false"/>
          <w:color w:val="000000"/>
          <w:sz w:val="28"/>
        </w:rPr>
        <w:t>
      34. Жер асты кеніші немесе карьердің жылдық өнімділігі алу кенжарының жылдық төмендеуі немесе жылдамдығының мөлшері бойынша немесе кәсіпорынның қызмет ету мерзіміне байланысты анықталады. Соңғысын Тейлор формуласы бойынша есептеуге болады</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68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168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тонна немесе </w:t>
      </w:r>
    </w:p>
    <w:p>
      <w:pPr>
        <w:spacing w:after="0"/>
        <w:ind w:left="0"/>
        <w:jc w:val="both"/>
      </w:pPr>
      <w:r>
        <w:drawing>
          <wp:inline distT="0" distB="0" distL="0" distR="0">
            <wp:extent cx="1130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1303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миллион тонна (бұдан былай - млн. 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T - кен орнын өндіру ұзақтылығы, жыл; Q - кеннің жалпы қорлары, тонна (бұдан былай - т) немесе млн.т.</w:t>
      </w:r>
    </w:p>
    <w:p>
      <w:pPr>
        <w:spacing w:after="0"/>
        <w:ind w:left="0"/>
        <w:jc w:val="both"/>
      </w:pPr>
      <w:r>
        <w:rPr>
          <w:rFonts w:ascii="Times New Roman"/>
          <w:b w:val="false"/>
          <w:i w:val="false"/>
          <w:color w:val="000000"/>
          <w:sz w:val="28"/>
        </w:rPr>
        <w:t xml:space="preserve">
      Сонда өнімділік (А) мынаған тең болады </w:t>
      </w:r>
    </w:p>
    <w:p>
      <w:pPr>
        <w:spacing w:after="0"/>
        <w:ind w:left="0"/>
        <w:jc w:val="both"/>
      </w:pPr>
      <w:r>
        <w:drawing>
          <wp:inline distT="0" distB="0" distL="0" distR="0">
            <wp:extent cx="520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20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79"/>
    <w:p>
      <w:pPr>
        <w:spacing w:after="0"/>
        <w:ind w:left="0"/>
        <w:jc w:val="both"/>
      </w:pPr>
      <w:r>
        <w:rPr>
          <w:rFonts w:ascii="Times New Roman"/>
          <w:b w:val="false"/>
          <w:i w:val="false"/>
          <w:color w:val="000000"/>
          <w:sz w:val="28"/>
        </w:rPr>
        <w:t>
      35. Белгіленген шығын және құнарсыздану мәндері бойынша пайдалы қазбалардың пайдаланымдық қорлары есептеледі:</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09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09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Q эксп. - пайдаланымдық қорлар, мың тонна (бұдан былай-мың т); Q геол. - геологиялық қорлар, мың т; П - шығындар, %; Р - құнарсыздану, %.</w:t>
      </w:r>
    </w:p>
    <w:p>
      <w:pPr>
        <w:spacing w:after="0"/>
        <w:ind w:left="0"/>
        <w:jc w:val="both"/>
      </w:pPr>
      <w:r>
        <w:rPr>
          <w:rFonts w:ascii="Times New Roman"/>
          <w:b w:val="false"/>
          <w:i w:val="false"/>
          <w:color w:val="000000"/>
          <w:sz w:val="28"/>
        </w:rPr>
        <w:t>
      Құнарсызданған массада пайдалы компонент болған жағдайда. Оның эксплуатациялық қорлардағы (С эксп.) құрамы келесі формула бойынша құнарсызданған массадағы пайдалы компонент мөлшерін ескере отырып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080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Cr - геологиялық қорлардағы пайдалы компоненттің құрамы, %; Cp - құнарсызданған массадағы пайдалы компонент құрамы, %; Q пот. -жер қойнауында жоғалған қорлар саны, мың т; Q раз. - құнарсызданған масса мөлшері, мың т; n – құрамында пайдалы компоненті бар құнарсызданған массаның үлесі, %.</w:t>
      </w:r>
    </w:p>
    <w:bookmarkStart w:name="z85" w:id="80"/>
    <w:p>
      <w:pPr>
        <w:spacing w:after="0"/>
        <w:ind w:left="0"/>
        <w:jc w:val="both"/>
      </w:pPr>
      <w:r>
        <w:rPr>
          <w:rFonts w:ascii="Times New Roman"/>
          <w:b w:val="false"/>
          <w:i w:val="false"/>
          <w:color w:val="000000"/>
          <w:sz w:val="28"/>
        </w:rPr>
        <w:t>
      36. Болашақ табыстың дер кездегі құны мына формула бойынша есептеледі:</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16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S – "n" жылдан соң төленуге тиісті қарыз сомасы; I – инвестициялар (қарыздың негізгі сомасы); i – пайыздық мөлшерлеме; n – жылдар саны.</w:t>
      </w:r>
    </w:p>
    <w:bookmarkStart w:name="z86" w:id="81"/>
    <w:p>
      <w:pPr>
        <w:spacing w:after="0"/>
        <w:ind w:left="0"/>
        <w:jc w:val="both"/>
      </w:pPr>
      <w:r>
        <w:rPr>
          <w:rFonts w:ascii="Times New Roman"/>
          <w:b w:val="false"/>
          <w:i w:val="false"/>
          <w:color w:val="000000"/>
          <w:sz w:val="28"/>
        </w:rPr>
        <w:t>
      37. Дисконттау коэффициенті мына формула бойынша анықталады:</w:t>
      </w:r>
    </w:p>
    <w:bookmarkEnd w:id="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19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19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i – дисконт мөлшерлемесі (бірлік үлесі); n – есептік жыл номері.</w:t>
      </w:r>
    </w:p>
    <w:bookmarkStart w:name="z87" w:id="82"/>
    <w:p>
      <w:pPr>
        <w:spacing w:after="0"/>
        <w:ind w:left="0"/>
        <w:jc w:val="both"/>
      </w:pPr>
      <w:r>
        <w:rPr>
          <w:rFonts w:ascii="Times New Roman"/>
          <w:b w:val="false"/>
          <w:i w:val="false"/>
          <w:color w:val="000000"/>
          <w:sz w:val="28"/>
        </w:rPr>
        <w:t>
      38. Есептеулер ішкі пайда нормасының мәні (бұдан әрі – IRR) жалпы жағдайда келесі теңдеулерден туындайды</w:t>
      </w:r>
    </w:p>
    <w:bookmarkEnd w:id="82"/>
    <w:p>
      <w:pPr>
        <w:spacing w:after="0"/>
        <w:ind w:left="0"/>
        <w:jc w:val="both"/>
      </w:pPr>
      <w:r>
        <w:rPr>
          <w:rFonts w:ascii="Times New Roman"/>
          <w:b w:val="false"/>
          <w:i w:val="false"/>
          <w:color w:val="000000"/>
          <w:sz w:val="28"/>
        </w:rPr>
        <w:t>
      бірқалыпты емес жылдық ақша ағымдары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498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 жылдық ақша ағымдары кезінде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129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I – жобаға капитал салымдары (инвестициялар); q</w:t>
      </w:r>
      <w:r>
        <w:rPr>
          <w:rFonts w:ascii="Times New Roman"/>
          <w:b w:val="false"/>
          <w:i w:val="false"/>
          <w:color w:val="000000"/>
          <w:vertAlign w:val="subscript"/>
        </w:rPr>
        <w:t>t</w:t>
      </w:r>
      <w:r>
        <w:rPr>
          <w:rFonts w:ascii="Times New Roman"/>
          <w:b w:val="false"/>
          <w:i w:val="false"/>
          <w:color w:val="000000"/>
          <w:sz w:val="28"/>
        </w:rPr>
        <w:t xml:space="preserve"> - дисконттау коэффициенті; b</w:t>
      </w:r>
      <w:r>
        <w:rPr>
          <w:rFonts w:ascii="Times New Roman"/>
          <w:b w:val="false"/>
          <w:i w:val="false"/>
          <w:color w:val="000000"/>
          <w:vertAlign w:val="subscript"/>
        </w:rPr>
        <w:t>n</w:t>
      </w:r>
      <w:r>
        <w:rPr>
          <w:rFonts w:ascii="Times New Roman"/>
          <w:b w:val="false"/>
          <w:i w:val="false"/>
          <w:color w:val="000000"/>
          <w:sz w:val="28"/>
        </w:rPr>
        <w:t xml:space="preserve"> - рента (аннуитет) коэффициенті; CF – таза ақша ағымы.</w:t>
      </w:r>
    </w:p>
    <w:bookmarkStart w:name="z88" w:id="83"/>
    <w:p>
      <w:pPr>
        <w:spacing w:after="0"/>
        <w:ind w:left="0"/>
        <w:jc w:val="left"/>
      </w:pPr>
      <w:r>
        <w:rPr>
          <w:rFonts w:ascii="Times New Roman"/>
          <w:b/>
          <w:i w:val="false"/>
          <w:color w:val="000000"/>
        </w:rPr>
        <w:t xml:space="preserve"> 3 Бөлім. Жер асты суы</w:t>
      </w:r>
    </w:p>
    <w:bookmarkEnd w:id="83"/>
    <w:bookmarkStart w:name="z89" w:id="84"/>
    <w:p>
      <w:pPr>
        <w:spacing w:after="0"/>
        <w:ind w:left="0"/>
        <w:jc w:val="left"/>
      </w:pPr>
      <w:r>
        <w:rPr>
          <w:rFonts w:ascii="Times New Roman"/>
          <w:b/>
          <w:i w:val="false"/>
          <w:color w:val="000000"/>
        </w:rPr>
        <w:t xml:space="preserve"> 7-тарау. Кен орындарының қорларын және жер асты суларының болжамды ресурстарын жіктемесі</w:t>
      </w:r>
    </w:p>
    <w:bookmarkEnd w:id="84"/>
    <w:bookmarkStart w:name="z90" w:id="85"/>
    <w:p>
      <w:pPr>
        <w:spacing w:after="0"/>
        <w:ind w:left="0"/>
        <w:jc w:val="both"/>
      </w:pPr>
      <w:r>
        <w:rPr>
          <w:rFonts w:ascii="Times New Roman"/>
          <w:b w:val="false"/>
          <w:i w:val="false"/>
          <w:color w:val="000000"/>
          <w:sz w:val="28"/>
        </w:rPr>
        <w:t>
      39. Пайдаланылатын қорлар ұқсату мақсатына (ауызсуы, техникалық, минералдық шипалы, жылуэнергетикалық, өнеркәсiптiк сулар) және өнеркәсiптiк тұрғыдан пайдаланудың ықтимал бағыттарына сәйкес жеке-жеке анықталып есепке алынады; қорларды есептеу кен орындарында жүргiзiлген гидрогеологиялық iздестiру - барлау және барлау жұмыстарынан, сондай-ақ жұмыс iстеп тұрған су қабылдағыш құрылыстарды пайдалану тәжiрибесiнен алынған деректер бойынша жүзеге асырылады.</w:t>
      </w:r>
    </w:p>
    <w:bookmarkEnd w:id="85"/>
    <w:p>
      <w:pPr>
        <w:spacing w:after="0"/>
        <w:ind w:left="0"/>
        <w:jc w:val="both"/>
      </w:pPr>
      <w:r>
        <w:rPr>
          <w:rFonts w:ascii="Times New Roman"/>
          <w:b w:val="false"/>
          <w:i w:val="false"/>
          <w:color w:val="000000"/>
          <w:sz w:val="28"/>
        </w:rPr>
        <w:t>
      Жерасты суларының болжамдық ресурстары жалпы гидрогеологиялық тұжырымдар, аумақтық және аймақтық арнайы зерттеулер негiзiнде бағаланады.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Кодекстің </w:t>
      </w:r>
      <w:r>
        <w:rPr>
          <w:rFonts w:ascii="Times New Roman"/>
          <w:b w:val="false"/>
          <w:i w:val="false"/>
          <w:color w:val="000000"/>
          <w:sz w:val="28"/>
        </w:rPr>
        <w:t>89-бабына</w:t>
      </w:r>
      <w:r>
        <w:rPr>
          <w:rFonts w:ascii="Times New Roman"/>
          <w:b w:val="false"/>
          <w:i w:val="false"/>
          <w:color w:val="000000"/>
          <w:sz w:val="28"/>
        </w:rPr>
        <w:t xml:space="preserve"> 5-тармағына сәйкес мемлекеттік сараптамадан өткен жер асты суларының пайдалану қорлары мен болжамды ресурстары мемлекеттік есепке алынады.</w:t>
      </w:r>
    </w:p>
    <w:bookmarkStart w:name="z92" w:id="86"/>
    <w:p>
      <w:pPr>
        <w:spacing w:after="0"/>
        <w:ind w:left="0"/>
        <w:jc w:val="both"/>
      </w:pPr>
      <w:r>
        <w:rPr>
          <w:rFonts w:ascii="Times New Roman"/>
          <w:b w:val="false"/>
          <w:i w:val="false"/>
          <w:color w:val="000000"/>
          <w:sz w:val="28"/>
        </w:rPr>
        <w:t>
      41. Басқа пайдалы қазбаларды өндiрумен байланысты шығарып алынатын кәрiз және iлеспе сулардың пайдаланылатын қорлары мен болжамдық ресурстары, оларды онан әрі iске асыру мүмкiншiлiгiне, төгу және қоршаған табиғи ортаға тигiзген әсерiн бағалау қажеттiлiгiне сәйкес, Мемлекеттiк геологиялық сараптамадан өтуге және Мемлекеттiк есепке алынуға тиiс.</w:t>
      </w:r>
    </w:p>
    <w:bookmarkEnd w:id="86"/>
    <w:bookmarkStart w:name="z93" w:id="87"/>
    <w:p>
      <w:pPr>
        <w:spacing w:after="0"/>
        <w:ind w:left="0"/>
        <w:jc w:val="both"/>
      </w:pPr>
      <w:r>
        <w:rPr>
          <w:rFonts w:ascii="Times New Roman"/>
          <w:b w:val="false"/>
          <w:i w:val="false"/>
          <w:color w:val="000000"/>
          <w:sz w:val="28"/>
        </w:rPr>
        <w:t>
      42. Ауызсудың, техникалық және минералдық шипалы сулардың сапасы Мемлекеттiк және салалық қалыптарға (стандарттарға), су пайдаланудың техникалық шарттарына және су тұтынатын ұжымдардың талаптарына қарай бағаланады. Емдік минералды суларға арналған кондицияларды Денсаулық сақтау органдары уәкілеттік берген мамандандырылған ұйымдар береді.</w:t>
      </w:r>
    </w:p>
    <w:bookmarkEnd w:id="87"/>
    <w:p>
      <w:pPr>
        <w:spacing w:after="0"/>
        <w:ind w:left="0"/>
        <w:jc w:val="both"/>
      </w:pPr>
      <w:r>
        <w:rPr>
          <w:rFonts w:ascii="Times New Roman"/>
          <w:b w:val="false"/>
          <w:i w:val="false"/>
          <w:color w:val="000000"/>
          <w:sz w:val="28"/>
        </w:rPr>
        <w:t>
      Ауыз суын iшу мен тұрмыста тұтынудан басқа мұқтаждыққа пайдалануға, әдетте, жол берiлмейдi, сумен жабдықтаудың өзге көздері болмаған және осы жерасты сулары ауыз сумен жабдықтаудың баламасыз көзі болып табылмайтын жағдайларды қоспағанда.</w:t>
      </w:r>
    </w:p>
    <w:p>
      <w:pPr>
        <w:spacing w:after="0"/>
        <w:ind w:left="0"/>
        <w:jc w:val="both"/>
      </w:pPr>
      <w:r>
        <w:rPr>
          <w:rFonts w:ascii="Times New Roman"/>
          <w:b w:val="false"/>
          <w:i w:val="false"/>
          <w:color w:val="000000"/>
          <w:sz w:val="28"/>
        </w:rPr>
        <w:t>
      Емдік санатқа жататын минералды сулар ең алдымен бальнеологиялық мақсаттарда қолданылады. Емдік минералды суларды басқа мақсаттар үшін пайдалануға рұқсатты ерекше жағдайларда оған арнайы уәкілеттік берілген мемлекеттік органдар береді.</w:t>
      </w:r>
    </w:p>
    <w:p>
      <w:pPr>
        <w:spacing w:after="0"/>
        <w:ind w:left="0"/>
        <w:jc w:val="both"/>
      </w:pPr>
      <w:r>
        <w:rPr>
          <w:rFonts w:ascii="Times New Roman"/>
          <w:b w:val="false"/>
          <w:i w:val="false"/>
          <w:color w:val="000000"/>
          <w:sz w:val="28"/>
        </w:rPr>
        <w:t>
      Өнеркәсіптік және жылу энергетикалық сулардың сапасын бағалау оларды кешенді пайдалану және қоршаған табиғи ортаны қорғау жөніндегі талаптарды сақтай отырып, осы суларды өндіру мен өңдеудің неғұрлым ұтымды және тиімді әдістерін қолдану негізінде әзірленген кондицияларға сәйкес жүргізіледі.</w:t>
      </w:r>
    </w:p>
    <w:p>
      <w:pPr>
        <w:spacing w:after="0"/>
        <w:ind w:left="0"/>
        <w:jc w:val="both"/>
      </w:pPr>
      <w:r>
        <w:rPr>
          <w:rFonts w:ascii="Times New Roman"/>
          <w:b w:val="false"/>
          <w:i w:val="false"/>
          <w:color w:val="000000"/>
          <w:sz w:val="28"/>
        </w:rPr>
        <w:t>
      Жерасты суларының қорлары мен ресурстары текше өлшемiмен саналып есепке алынады. Өнеркәсiптiк сулардағы негiзгi және iлеспе құраластар тоннамен бағаланады; бұл кен орнын есептi мерзiмде пайдаланғанда, суды өңдеу барысында болатын ысырапты есептемегенде, шығарылатын өнiм. Жылу-энергетикалық сулардың кен орындары бойынша, пайдаланылатын қорымен бiрге, кен орнының қуаты бағаланады (жылдық гигаджоуль, тонна шартты отын өлшемiмен).</w:t>
      </w:r>
    </w:p>
    <w:bookmarkStart w:name="z94" w:id="88"/>
    <w:p>
      <w:pPr>
        <w:spacing w:after="0"/>
        <w:ind w:left="0"/>
        <w:jc w:val="left"/>
      </w:pPr>
      <w:r>
        <w:rPr>
          <w:rFonts w:ascii="Times New Roman"/>
          <w:b/>
          <w:i w:val="false"/>
          <w:color w:val="000000"/>
        </w:rPr>
        <w:t xml:space="preserve"> 8-тарау. Кен орындарының (уаскелердің) зерттелу дәрежесі бойынша топтары</w:t>
      </w:r>
    </w:p>
    <w:bookmarkEnd w:id="88"/>
    <w:bookmarkStart w:name="z95" w:id="89"/>
    <w:p>
      <w:pPr>
        <w:spacing w:after="0"/>
        <w:ind w:left="0"/>
        <w:jc w:val="both"/>
      </w:pPr>
      <w:r>
        <w:rPr>
          <w:rFonts w:ascii="Times New Roman"/>
          <w:b w:val="false"/>
          <w:i w:val="false"/>
          <w:color w:val="000000"/>
          <w:sz w:val="28"/>
        </w:rPr>
        <w:t>
      43. Жер асты суларының кен орындары (учаскелері) олардың зерттелу дәрежесі бойынша: игерілген, барланған және бағаланған (анықталған) болып бөлінеді.</w:t>
      </w:r>
    </w:p>
    <w:bookmarkEnd w:id="89"/>
    <w:p>
      <w:pPr>
        <w:spacing w:after="0"/>
        <w:ind w:left="0"/>
        <w:jc w:val="both"/>
      </w:pPr>
      <w:r>
        <w:rPr>
          <w:rFonts w:ascii="Times New Roman"/>
          <w:b w:val="false"/>
          <w:i w:val="false"/>
          <w:color w:val="000000"/>
          <w:sz w:val="28"/>
        </w:rPr>
        <w:t>
      Игерiлген кен орындарына үнемi не үзiлдi-кесiлдi пайдаланылып тұрған жерасты суларының кен орындары (телiмдерi) жатады; олардың пайдаланылатын қорлары, судың сапасы мен көлемi, сондай-ақ су алыну жағдайлары жүргiлiк (режимдiк) бақылау деректерi, санитарлық-гигиеналық, су қорғау экологиялық тексерiстер (пайдалану барысындағы барлау) бойынша анықталған. Игерiлген кен орындарының (телiмдердiң) жерасты суларының қорлары А категориясы, кейбiр жағдайда В категориясы бойынша бағалануға тиiс.</w:t>
      </w:r>
    </w:p>
    <w:p>
      <w:pPr>
        <w:spacing w:after="0"/>
        <w:ind w:left="0"/>
        <w:jc w:val="both"/>
      </w:pPr>
      <w:r>
        <w:rPr>
          <w:rFonts w:ascii="Times New Roman"/>
          <w:b w:val="false"/>
          <w:i w:val="false"/>
          <w:color w:val="000000"/>
          <w:sz w:val="28"/>
        </w:rPr>
        <w:t>
      Барланғандарға өнеркәсiптiк тұрғыдан игеруге қосу тәртiбi мен шарттары туралы шешiм қабылдауға негiз болу үшiн жеткiлiктi дәрежеде зерделенген (зерттелген) кен орындары (телiмдер) жатады. Барланған кен орындарының (телiмдердiң) жерасты суларының қорлары В категориясы бойынша бағалануға тиiсжәне жеке жағдайларда В + С</w:t>
      </w:r>
      <w:r>
        <w:rPr>
          <w:rFonts w:ascii="Times New Roman"/>
          <w:b w:val="false"/>
          <w:i w:val="false"/>
          <w:color w:val="000000"/>
          <w:vertAlign w:val="subscript"/>
        </w:rPr>
        <w:t>1</w:t>
      </w:r>
      <w:r>
        <w:rPr>
          <w:rFonts w:ascii="Times New Roman"/>
          <w:b w:val="false"/>
          <w:i w:val="false"/>
          <w:color w:val="000000"/>
          <w:sz w:val="28"/>
        </w:rPr>
        <w:t xml:space="preserve"> санаттары бойынша, егер С</w:t>
      </w:r>
      <w:r>
        <w:rPr>
          <w:rFonts w:ascii="Times New Roman"/>
          <w:b w:val="false"/>
          <w:i w:val="false"/>
          <w:color w:val="000000"/>
          <w:vertAlign w:val="subscript"/>
        </w:rPr>
        <w:t>1</w:t>
      </w:r>
      <w:r>
        <w:rPr>
          <w:rFonts w:ascii="Times New Roman"/>
          <w:b w:val="false"/>
          <w:i w:val="false"/>
          <w:color w:val="000000"/>
          <w:sz w:val="28"/>
        </w:rPr>
        <w:t xml:space="preserve"> санатының қорлары 20% аспайтын болса.</w:t>
      </w:r>
    </w:p>
    <w:p>
      <w:pPr>
        <w:spacing w:after="0"/>
        <w:ind w:left="0"/>
        <w:jc w:val="both"/>
      </w:pPr>
      <w:r>
        <w:rPr>
          <w:rFonts w:ascii="Times New Roman"/>
          <w:b w:val="false"/>
          <w:i w:val="false"/>
          <w:color w:val="000000"/>
          <w:sz w:val="28"/>
        </w:rPr>
        <w:t>
      Бағаланғандарға (айқынданғандарға) нақтылы тұтыну қажеттiлiгi (сұранысы) немесе iрiленген техникалық-экономикалық есептеу негiзiнде өнеркәсiптiк маңызын және онан әрі барлауға тұратындығын негiздеуге болатындай дәрежеде зерделенген (зерттелген) кен орындары (телiмдер) жатады. Мұндай кен орындарының жерасты суларының қорлары С</w:t>
      </w:r>
      <w:r>
        <w:rPr>
          <w:rFonts w:ascii="Times New Roman"/>
          <w:b w:val="false"/>
          <w:i w:val="false"/>
          <w:color w:val="000000"/>
          <w:vertAlign w:val="subscript"/>
        </w:rPr>
        <w:t>1</w:t>
      </w:r>
      <w:r>
        <w:rPr>
          <w:rFonts w:ascii="Times New Roman"/>
          <w:b w:val="false"/>
          <w:i w:val="false"/>
          <w:color w:val="000000"/>
          <w:sz w:val="28"/>
        </w:rPr>
        <w:t xml:space="preserve"> және С2 категориялары бойынша есептелуге тиiс.</w:t>
      </w:r>
    </w:p>
    <w:bookmarkStart w:name="z96" w:id="90"/>
    <w:p>
      <w:pPr>
        <w:spacing w:after="0"/>
        <w:ind w:left="0"/>
        <w:jc w:val="left"/>
      </w:pPr>
      <w:r>
        <w:rPr>
          <w:rFonts w:ascii="Times New Roman"/>
          <w:b/>
          <w:i w:val="false"/>
          <w:color w:val="000000"/>
        </w:rPr>
        <w:t xml:space="preserve"> 9-тарау. Жерасты суларының пайдаланылатын қорлары мен болжамдық ресурстарының санаттары</w:t>
      </w:r>
    </w:p>
    <w:bookmarkEnd w:id="90"/>
    <w:bookmarkStart w:name="z97" w:id="91"/>
    <w:p>
      <w:pPr>
        <w:spacing w:after="0"/>
        <w:ind w:left="0"/>
        <w:jc w:val="both"/>
      </w:pPr>
      <w:r>
        <w:rPr>
          <w:rFonts w:ascii="Times New Roman"/>
          <w:b w:val="false"/>
          <w:i w:val="false"/>
          <w:color w:val="000000"/>
          <w:sz w:val="28"/>
        </w:rPr>
        <w:t>
      44. Жер асты суларының пайдалану қорлары зерттелу дәрежесі бойынша игерілген - А және В санаттарына, барланған - В санаттарына және бағаланған - С1 және С2 санаттарына бөлінеді. Жер асты суларының болжамды ресурстары негізділік дәрежесі бойынша Р санатына жатады. Қорлардың әр категориясы кен орындарын онан әрі зерделеуге (зерттеуге) және игеруге даярлау барысында жобалық шешiмдердiң белгiлi сатыларын орындау үшiн негiз болады.</w:t>
      </w:r>
    </w:p>
    <w:bookmarkEnd w:id="91"/>
    <w:bookmarkStart w:name="z98" w:id="92"/>
    <w:p>
      <w:pPr>
        <w:spacing w:after="0"/>
        <w:ind w:left="0"/>
        <w:jc w:val="both"/>
      </w:pPr>
      <w:r>
        <w:rPr>
          <w:rFonts w:ascii="Times New Roman"/>
          <w:b w:val="false"/>
          <w:i w:val="false"/>
          <w:color w:val="000000"/>
          <w:sz w:val="28"/>
        </w:rPr>
        <w:t>
      45. А категориясына жататын қорлар жерасты суларының барланған қорларының игерiлу дәрежесiн бағалау, су қабылдағыш құрылыстарын жаңарту жобасын жасау және пайдалану деректерi бойынша су пайдалану құқығын жаңа мерзiмге ұзарту үшiн қолданылады, олар төмендегi талаптарды қанағаттандыруға тиiс:</w:t>
      </w:r>
    </w:p>
    <w:bookmarkEnd w:id="92"/>
    <w:p>
      <w:pPr>
        <w:spacing w:after="0"/>
        <w:ind w:left="0"/>
        <w:jc w:val="both"/>
      </w:pPr>
      <w:r>
        <w:rPr>
          <w:rFonts w:ascii="Times New Roman"/>
          <w:b w:val="false"/>
          <w:i w:val="false"/>
          <w:color w:val="000000"/>
          <w:sz w:val="28"/>
        </w:rPr>
        <w:t>
      ұзақтығы жағдайлардың күрделiлiгiмен анықталатын пайдалану нәтижелерi бойынша есептелген (пайдалану барысындағы барлау), су қабылдағыштан алынатын су мөлшерi (көлемi) мен деңгейiнiң төмендеуi пайдалану және бақылау скважиналарында жүргiзiлген жүргiлiк (режимдiк) бақылаулардан алынған деректер бойынша анықталған;</w:t>
      </w:r>
    </w:p>
    <w:p>
      <w:pPr>
        <w:spacing w:after="0"/>
        <w:ind w:left="0"/>
        <w:jc w:val="both"/>
      </w:pPr>
      <w:r>
        <w:rPr>
          <w:rFonts w:ascii="Times New Roman"/>
          <w:b w:val="false"/>
          <w:i w:val="false"/>
          <w:color w:val="000000"/>
          <w:sz w:val="28"/>
        </w:rPr>
        <w:t>
      олардың мөлшерi (көлемi) жұмыс iстеп тұрған су қабылдағыш арқылы нақтылы алынған су көлемiне тең; осы мөлшердiң (шаманың) келесi пайдалану мерзiмiнде сақталу мүмкiндiгi пайдаланылатын қорларды түзетiн негiзгi су көздерiн сан мөлшерiмен дәйектi бағалау арқылы жобалық есептеумен расталған;</w:t>
      </w:r>
    </w:p>
    <w:p>
      <w:pPr>
        <w:spacing w:after="0"/>
        <w:ind w:left="0"/>
        <w:jc w:val="both"/>
      </w:pPr>
      <w:r>
        <w:rPr>
          <w:rFonts w:ascii="Times New Roman"/>
          <w:b w:val="false"/>
          <w:i w:val="false"/>
          <w:color w:val="000000"/>
          <w:sz w:val="28"/>
        </w:rPr>
        <w:t>
      жерасты суларының сапасы бүкiл пайдалану мерзiмiнде зерттелген және суды, алдын ала дайындауда қолданылып жүрген әдiстердi ескере отырып, көздеген мақсатқа ұқсату талаптарын (стандарттарын, қажеттi сапалық көрсеткiштерiн) қанағаттандырады; оның бүкiл келесi пайдалану мерзiмiнде сақталу мүмкiндiгi расталған;</w:t>
      </w:r>
    </w:p>
    <w:p>
      <w:pPr>
        <w:spacing w:after="0"/>
        <w:ind w:left="0"/>
        <w:jc w:val="both"/>
      </w:pPr>
      <w:r>
        <w:rPr>
          <w:rFonts w:ascii="Times New Roman"/>
          <w:b w:val="false"/>
          <w:i w:val="false"/>
          <w:color w:val="000000"/>
          <w:sz w:val="28"/>
        </w:rPr>
        <w:t>
      өнеркәсiптiк және жылу-энергетикалық сулардың технологиялық қасиеттерi оларды өңдеу және құнды құрылыстарды кешендi түрде өндiрiп алу үшiн ең ұтымды техникалық сызбаларды (схемаларды) таңдап алуды қамтамасыз етерлiктей мұқияттықпен зерттелген;</w:t>
      </w:r>
    </w:p>
    <w:p>
      <w:pPr>
        <w:spacing w:after="0"/>
        <w:ind w:left="0"/>
        <w:jc w:val="both"/>
      </w:pPr>
      <w:r>
        <w:rPr>
          <w:rFonts w:ascii="Times New Roman"/>
          <w:b w:val="false"/>
          <w:i w:val="false"/>
          <w:color w:val="000000"/>
          <w:sz w:val="28"/>
        </w:rPr>
        <w:t>
      жұмыс iстеп тұрған және барланған су қабылдағыштарға және беттiк су көздерiне су алудан тиетiн әсер пайдалану тәжiрибесi бойынша сенiмдi түрде анықталған;</w:t>
      </w:r>
    </w:p>
    <w:p>
      <w:pPr>
        <w:spacing w:after="0"/>
        <w:ind w:left="0"/>
        <w:jc w:val="both"/>
      </w:pPr>
      <w:r>
        <w:rPr>
          <w:rFonts w:ascii="Times New Roman"/>
          <w:b w:val="false"/>
          <w:i w:val="false"/>
          <w:color w:val="000000"/>
          <w:sz w:val="28"/>
        </w:rPr>
        <w:t>
      жерасты суларын алудың қоршаған табиғи ортаға тиетiн әсерi ретiмен әр дайым жүргiзiлген жүргiлiк бақылаулар нәтижелерi бойынша, қолданылып жүрген табиғат қорғау шараларының нәтижелiгiн анықтауға, және, қажет болса, қосымша, есесiн толтыратын, шараларды жобалап жүзеге асыруға мүмкiндiк беретiндей дәрежеде бағаланған.</w:t>
      </w:r>
    </w:p>
    <w:bookmarkStart w:name="z99" w:id="93"/>
    <w:p>
      <w:pPr>
        <w:spacing w:after="0"/>
        <w:ind w:left="0"/>
        <w:jc w:val="both"/>
      </w:pPr>
      <w:r>
        <w:rPr>
          <w:rFonts w:ascii="Times New Roman"/>
          <w:b w:val="false"/>
          <w:i w:val="false"/>
          <w:color w:val="000000"/>
          <w:sz w:val="28"/>
        </w:rPr>
        <w:t>
      46. В категориялары қорлар су қабылдағышты жобалау және жерасты суларын пайдалануға құқы беретiн құжаттарды ресми әзiрлеу үшiн негiз болып табылады және олар мынадай талаптарды қанағаттандыруға тиiс:</w:t>
      </w:r>
    </w:p>
    <w:bookmarkEnd w:id="93"/>
    <w:p>
      <w:pPr>
        <w:spacing w:after="0"/>
        <w:ind w:left="0"/>
        <w:jc w:val="both"/>
      </w:pPr>
      <w:r>
        <w:rPr>
          <w:rFonts w:ascii="Times New Roman"/>
          <w:b w:val="false"/>
          <w:i w:val="false"/>
          <w:color w:val="000000"/>
          <w:sz w:val="28"/>
        </w:rPr>
        <w:t>
      қалыптасқан су шаруашылық жағдайды, оның көзделген өзгерiстерiн, қоршаған ортаға тигiзетiн әсерiнiң белгiленген тиiстi шектерiн ескере отырып, келiсiлген жоба тармақтарына (схемасына), су қабылдағыш құрылыстарының конструкциясына, берiлген су тұтыну мен су алу кестесiне (тәртiбiне) сәйкес есептелген;</w:t>
      </w:r>
    </w:p>
    <w:p>
      <w:pPr>
        <w:spacing w:after="0"/>
        <w:ind w:left="0"/>
        <w:jc w:val="both"/>
      </w:pPr>
      <w:r>
        <w:rPr>
          <w:rFonts w:ascii="Times New Roman"/>
          <w:b w:val="false"/>
          <w:i w:val="false"/>
          <w:color w:val="000000"/>
          <w:sz w:val="28"/>
        </w:rPr>
        <w:t>
      қорларды есептегенде қабылданған скважиналардан шығатын жобалық су мөлшерiнiң күмәнсiздiгi бұрғылау және тәжiрибелiк-сүзгiлiк жұмыстардың нәтижелерiмен, оған қоса, жағдайлардың күрделiлiгiне қарай, жеке дара, шоғырланған, топталған, пайдалану-тәжiрибелiк скважиналардан су тарту барысында алынған деректермен расталған;</w:t>
      </w:r>
    </w:p>
    <w:p>
      <w:pPr>
        <w:spacing w:after="0"/>
        <w:ind w:left="0"/>
        <w:jc w:val="both"/>
      </w:pPr>
      <w:r>
        <w:rPr>
          <w:rFonts w:ascii="Times New Roman"/>
          <w:b w:val="false"/>
          <w:i w:val="false"/>
          <w:color w:val="000000"/>
          <w:sz w:val="28"/>
        </w:rPr>
        <w:t>
      қабылданған пайдалану тармағына (схемасына) және алынатын су шамасына сәйкес жерасты суларының пайдалану қорларын түзетiн су көздерi сан мөлшерiмен бағаланған;</w:t>
      </w:r>
    </w:p>
    <w:p>
      <w:pPr>
        <w:spacing w:after="0"/>
        <w:ind w:left="0"/>
        <w:jc w:val="both"/>
      </w:pPr>
      <w:r>
        <w:rPr>
          <w:rFonts w:ascii="Times New Roman"/>
          <w:b w:val="false"/>
          <w:i w:val="false"/>
          <w:color w:val="000000"/>
          <w:sz w:val="28"/>
        </w:rPr>
        <w:t>
      жерасты суларының сапасы барлық көрсеткiштер бойынша көздеген мақсатқа ұсату талаптарына сәйкес зерделенген (зерттелген); су тұтынудың есептi мерзiмiнде сулардың сапасы тұрақты болатындығы немесе талап қойылатын шектен шықпайтын шамада өзгеретiндiгi дәлелденген;</w:t>
      </w:r>
    </w:p>
    <w:p>
      <w:pPr>
        <w:spacing w:after="0"/>
        <w:ind w:left="0"/>
        <w:jc w:val="both"/>
      </w:pPr>
      <w:r>
        <w:rPr>
          <w:rFonts w:ascii="Times New Roman"/>
          <w:b w:val="false"/>
          <w:i w:val="false"/>
          <w:color w:val="000000"/>
          <w:sz w:val="28"/>
        </w:rPr>
        <w:t>
      су қабылдағышты пайдалану, бақылау скважиналарының торын орнату және санитарлық тұрғыдан қорғау белдеулерiн негiздеу (ауызсу үшiн) туралы ұсыным-кеңес берiлген;</w:t>
      </w:r>
    </w:p>
    <w:p>
      <w:pPr>
        <w:spacing w:after="0"/>
        <w:ind w:left="0"/>
        <w:jc w:val="both"/>
      </w:pPr>
      <w:r>
        <w:rPr>
          <w:rFonts w:ascii="Times New Roman"/>
          <w:b w:val="false"/>
          <w:i w:val="false"/>
          <w:color w:val="000000"/>
          <w:sz w:val="28"/>
        </w:rPr>
        <w:t>
      өнеркәсiптiк және жылу-энергетикалық сулардың технологиялық қасиеттерi суларды өңдеудiң немесе пайдаланудың технологиялық тармақтарын (схемаларын) жобалау үшiн жеткiлiктi алғашқы (бастапқы) деректер алуды қамтамасыз ететiндей дәйектiкпен (мұқиятпен) зерделенген; суларды кешендi түрде пайдалану және өнеркәсiптiк маңызы бар пайдалы құраластарды өндiрiп алу мүмкiншiлiгiн анықтайтын деректер алынған;</w:t>
      </w:r>
    </w:p>
    <w:p>
      <w:pPr>
        <w:spacing w:after="0"/>
        <w:ind w:left="0"/>
        <w:jc w:val="both"/>
      </w:pPr>
      <w:r>
        <w:rPr>
          <w:rFonts w:ascii="Times New Roman"/>
          <w:b w:val="false"/>
          <w:i w:val="false"/>
          <w:color w:val="000000"/>
          <w:sz w:val="28"/>
        </w:rPr>
        <w:t>
      су тұтынудың есептi мерзiмiнде белгiленiп отырған су алудың жұмыс iстеп тұрған және барланған су қабылдағыштар мен жер бетiндегi су көздерiне тигiзетiн әсерi бағаланған;</w:t>
      </w:r>
    </w:p>
    <w:p>
      <w:pPr>
        <w:spacing w:after="0"/>
        <w:ind w:left="0"/>
        <w:jc w:val="both"/>
      </w:pPr>
      <w:r>
        <w:rPr>
          <w:rFonts w:ascii="Times New Roman"/>
          <w:b w:val="false"/>
          <w:i w:val="false"/>
          <w:color w:val="000000"/>
          <w:sz w:val="28"/>
        </w:rPr>
        <w:t>
      кен орнын (телiмдi) пайдаланғанда қоршаған ортаға әсер ету мүмкiндiгi қарастырылған; пайдаланған өнеркәсiптiк, жылу-энергетикалық және минералдық шипалы суларды жiберу (төгу) жағдайлары анықталған; су алудың зиянды экологиялық салдарын болдырмауға немесе олардың деңгейiн төмендетуге арналған шаралардың жобасын жасау үшiн бастапқы деректер алынған.</w:t>
      </w:r>
    </w:p>
    <w:bookmarkStart w:name="z100" w:id="94"/>
    <w:p>
      <w:pPr>
        <w:spacing w:after="0"/>
        <w:ind w:left="0"/>
        <w:jc w:val="both"/>
      </w:pPr>
      <w:r>
        <w:rPr>
          <w:rFonts w:ascii="Times New Roman"/>
          <w:b w:val="false"/>
          <w:i w:val="false"/>
          <w:color w:val="000000"/>
          <w:sz w:val="28"/>
        </w:rPr>
        <w:t>
      47. С</w:t>
      </w:r>
      <w:r>
        <w:rPr>
          <w:rFonts w:ascii="Times New Roman"/>
          <w:b w:val="false"/>
          <w:i w:val="false"/>
          <w:color w:val="000000"/>
          <w:vertAlign w:val="subscript"/>
        </w:rPr>
        <w:t>1</w:t>
      </w:r>
      <w:r>
        <w:rPr>
          <w:rFonts w:ascii="Times New Roman"/>
          <w:b w:val="false"/>
          <w:i w:val="false"/>
          <w:color w:val="000000"/>
          <w:sz w:val="28"/>
        </w:rPr>
        <w:t xml:space="preserve"> категориялы қорлар жерасты суларының кен орындарын барлау керектiгiн негiздеу, сондай-ақ барлау жұмыстарының жобасын жасау үшiн арналады. Бiр қатар жағдайларда С</w:t>
      </w:r>
      <w:r>
        <w:rPr>
          <w:rFonts w:ascii="Times New Roman"/>
          <w:b w:val="false"/>
          <w:i w:val="false"/>
          <w:color w:val="000000"/>
          <w:vertAlign w:val="subscript"/>
        </w:rPr>
        <w:t>1</w:t>
      </w:r>
      <w:r>
        <w:rPr>
          <w:rFonts w:ascii="Times New Roman"/>
          <w:b w:val="false"/>
          <w:i w:val="false"/>
          <w:color w:val="000000"/>
          <w:sz w:val="28"/>
        </w:rPr>
        <w:t xml:space="preserve"> категориялы қорлар жерасты суларын қажеттi кен орнын пайдалануға қосуға негiз бола алады:</w:t>
      </w:r>
    </w:p>
    <w:bookmarkEnd w:id="94"/>
    <w:p>
      <w:pPr>
        <w:spacing w:after="0"/>
        <w:ind w:left="0"/>
        <w:jc w:val="both"/>
      </w:pPr>
      <w:r>
        <w:rPr>
          <w:rFonts w:ascii="Times New Roman"/>
          <w:b w:val="false"/>
          <w:i w:val="false"/>
          <w:color w:val="000000"/>
          <w:sz w:val="28"/>
        </w:rPr>
        <w:t>
      В категориясын айқындау үшiн су қорларын қажеттi дәйектiлiкпен зерделеу үлкен және ақталмайтын шығын туғызатын күрделi гидрогеологиялық жағдайларда;</w:t>
      </w:r>
    </w:p>
    <w:p>
      <w:pPr>
        <w:spacing w:after="0"/>
        <w:ind w:left="0"/>
        <w:jc w:val="both"/>
      </w:pPr>
      <w:r>
        <w:rPr>
          <w:rFonts w:ascii="Times New Roman"/>
          <w:b w:val="false"/>
          <w:i w:val="false"/>
          <w:color w:val="000000"/>
          <w:sz w:val="28"/>
        </w:rPr>
        <w:t>
      су тұтыну қажеттiлiгi көп емес (тәулiгiне 1000 м</w:t>
      </w:r>
      <w:r>
        <w:rPr>
          <w:rFonts w:ascii="Times New Roman"/>
          <w:b w:val="false"/>
          <w:i w:val="false"/>
          <w:color w:val="000000"/>
          <w:vertAlign w:val="superscript"/>
        </w:rPr>
        <w:t>3</w:t>
      </w:r>
      <w:r>
        <w:rPr>
          <w:rFonts w:ascii="Times New Roman"/>
          <w:b w:val="false"/>
          <w:i w:val="false"/>
          <w:color w:val="000000"/>
          <w:sz w:val="28"/>
        </w:rPr>
        <w:t>-ге дейiн), аудан орталықтарынан басқа объектiлер, сондай-ақ минералдық суларды өндiру үшiн;</w:t>
      </w:r>
    </w:p>
    <w:p>
      <w:pPr>
        <w:spacing w:after="0"/>
        <w:ind w:left="0"/>
        <w:jc w:val="both"/>
      </w:pPr>
      <w:r>
        <w:rPr>
          <w:rFonts w:ascii="Times New Roman"/>
          <w:b w:val="false"/>
          <w:i w:val="false"/>
          <w:color w:val="000000"/>
          <w:sz w:val="28"/>
        </w:rPr>
        <w:t>
      1000 м</w:t>
      </w:r>
      <w:r>
        <w:rPr>
          <w:rFonts w:ascii="Times New Roman"/>
          <w:b w:val="false"/>
          <w:i w:val="false"/>
          <w:color w:val="000000"/>
          <w:vertAlign w:val="superscript"/>
        </w:rPr>
        <w:t>3</w:t>
      </w:r>
      <w:r>
        <w:rPr>
          <w:rFonts w:ascii="Times New Roman"/>
          <w:b w:val="false"/>
          <w:i w:val="false"/>
          <w:color w:val="000000"/>
          <w:sz w:val="28"/>
        </w:rPr>
        <w:t>/тәулігіне сұранысы бар объектілер үшін пайдалану мерзімі 10 жылдан аспаса, уақытша сумен жабдықтау үшін.</w:t>
      </w:r>
    </w:p>
    <w:p>
      <w:pPr>
        <w:spacing w:after="0"/>
        <w:ind w:left="0"/>
        <w:jc w:val="both"/>
      </w:pPr>
      <w:r>
        <w:rPr>
          <w:rFonts w:ascii="Times New Roman"/>
          <w:b w:val="false"/>
          <w:i w:val="false"/>
          <w:color w:val="000000"/>
          <w:sz w:val="28"/>
        </w:rPr>
        <w:t>
      Барлық жағдайларда кен орнының зерделенуi оны пайдаланғанда қоршаған табиғи ортаға тиетiн әсердi күмәнсiз бағалау мүмкiншiлiгiн қамтамасыз етуге тиiс.</w:t>
      </w:r>
    </w:p>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1</w:t>
      </w:r>
      <w:r>
        <w:rPr>
          <w:rFonts w:ascii="Times New Roman"/>
          <w:b w:val="false"/>
          <w:i w:val="false"/>
          <w:color w:val="000000"/>
          <w:sz w:val="28"/>
        </w:rPr>
        <w:t xml:space="preserve"> категориялы қорлар мынадай талаптарды қанағаттандыруға тиiс:</w:t>
      </w:r>
    </w:p>
    <w:p>
      <w:pPr>
        <w:spacing w:after="0"/>
        <w:ind w:left="0"/>
        <w:jc w:val="both"/>
      </w:pPr>
      <w:r>
        <w:rPr>
          <w:rFonts w:ascii="Times New Roman"/>
          <w:b w:val="false"/>
          <w:i w:val="false"/>
          <w:color w:val="000000"/>
          <w:sz w:val="28"/>
        </w:rPr>
        <w:t>
      кен орны не оның телiмдерi шегiнде су қабылдағыштың жобалық тармағына (схемасына) және белгiленген су тұтыну қажеттiгiне сәйкес есептелген;</w:t>
      </w:r>
    </w:p>
    <w:p>
      <w:pPr>
        <w:spacing w:after="0"/>
        <w:ind w:left="0"/>
        <w:jc w:val="both"/>
      </w:pPr>
      <w:r>
        <w:rPr>
          <w:rFonts w:ascii="Times New Roman"/>
          <w:b w:val="false"/>
          <w:i w:val="false"/>
          <w:color w:val="000000"/>
          <w:sz w:val="28"/>
        </w:rPr>
        <w:t>
      қорларды есептегенде қабылданған есептiк су шығу мөлшерiнiң күмәнсiздiгi жеке скважиналарды бұрғылау және сынамалау, жағдайлардың күрделiлiгiне қарай, олардан қысқа мерзiмдi сынама және тәжiрибе ретiнде су тарту барысында алынған деректер бойынша негiзделген;</w:t>
      </w:r>
    </w:p>
    <w:p>
      <w:pPr>
        <w:spacing w:after="0"/>
        <w:ind w:left="0"/>
        <w:jc w:val="both"/>
      </w:pPr>
      <w:r>
        <w:rPr>
          <w:rFonts w:ascii="Times New Roman"/>
          <w:b w:val="false"/>
          <w:i w:val="false"/>
          <w:color w:val="000000"/>
          <w:sz w:val="28"/>
        </w:rPr>
        <w:t>
      жерасты суларының пайдаланылатын қорларын түзетiн су көздерi су қабылдағыштың қабылданған шартты тармағына сәйкес жерасты суларын алу қамтамасыздығын бағалауға болатындай шамалы дәрежеде зерделенген;</w:t>
      </w:r>
    </w:p>
    <w:p>
      <w:pPr>
        <w:spacing w:after="0"/>
        <w:ind w:left="0"/>
        <w:jc w:val="both"/>
      </w:pPr>
      <w:r>
        <w:rPr>
          <w:rFonts w:ascii="Times New Roman"/>
          <w:b w:val="false"/>
          <w:i w:val="false"/>
          <w:color w:val="000000"/>
          <w:sz w:val="28"/>
        </w:rPr>
        <w:t>
      жерасты суларының сапасы, сондай-ақ есептi мерзiмде су тұтыну барысында оның өзгеруi оларды белгiлi мақсатта пайдалану мүмкiндiгiн негiздейтiндей дәрежеде зерделенген;</w:t>
      </w:r>
    </w:p>
    <w:p>
      <w:pPr>
        <w:spacing w:after="0"/>
        <w:ind w:left="0"/>
        <w:jc w:val="both"/>
      </w:pPr>
      <w:r>
        <w:rPr>
          <w:rFonts w:ascii="Times New Roman"/>
          <w:b w:val="false"/>
          <w:i w:val="false"/>
          <w:color w:val="000000"/>
          <w:sz w:val="28"/>
        </w:rPr>
        <w:t>
      өнеркәсiптiк және жылу-энергетикалық сулардың технологиялық қасиеттерi суларды ұтымды және кешендi пайдалану және пайдалы құраластарды өндiру үшiн бас бағытты өңдеу схемасын таңдап алуға қажеттi толықтықпен бағаланған;</w:t>
      </w:r>
    </w:p>
    <w:p>
      <w:pPr>
        <w:spacing w:after="0"/>
        <w:ind w:left="0"/>
        <w:jc w:val="both"/>
      </w:pPr>
      <w:r>
        <w:rPr>
          <w:rFonts w:ascii="Times New Roman"/>
          <w:b w:val="false"/>
          <w:i w:val="false"/>
          <w:color w:val="000000"/>
          <w:sz w:val="28"/>
        </w:rPr>
        <w:t>
      су алу шарттары және оның қоршаған табиғи ортаға, жердiң асты мен бетiндегi су көздерiне тигiзетiн әсерi жерасты суларын пайдалану мүмкiншiлiгiн және геологиялық-экономикалық тұрғыдан керектiгiн негiздеу үшiн, сондай-ақ табиғат қорғау шараларының басты бағыттарын анықтау үшiн жеткiлiктi дәрежеде зерделенген.</w:t>
      </w:r>
    </w:p>
    <w:bookmarkStart w:name="z101" w:id="95"/>
    <w:p>
      <w:pPr>
        <w:spacing w:after="0"/>
        <w:ind w:left="0"/>
        <w:jc w:val="both"/>
      </w:pPr>
      <w:r>
        <w:rPr>
          <w:rFonts w:ascii="Times New Roman"/>
          <w:b w:val="false"/>
          <w:i w:val="false"/>
          <w:color w:val="000000"/>
          <w:sz w:val="28"/>
        </w:rPr>
        <w:t>
      48. С</w:t>
      </w:r>
      <w:r>
        <w:rPr>
          <w:rFonts w:ascii="Times New Roman"/>
          <w:b w:val="false"/>
          <w:i w:val="false"/>
          <w:color w:val="000000"/>
          <w:vertAlign w:val="superscript"/>
        </w:rPr>
        <w:t>2</w:t>
      </w:r>
      <w:r>
        <w:rPr>
          <w:rFonts w:ascii="Times New Roman"/>
          <w:b w:val="false"/>
          <w:i w:val="false"/>
          <w:color w:val="000000"/>
          <w:sz w:val="28"/>
        </w:rPr>
        <w:t xml:space="preserve"> категориялы қорлар iздестiру жұмыстарының нәтижесi немесе жете зерделенген кен орындарына ұқсастық бойынша, сондай-ақ iздестiру-бағалау және барлау жұмыстары барысында бағаланған немесе барланған кен орындарының жоғарғы категориялы қорларына қоса есептеледi. Олар жерасты сулары кен орындарының пайдалану мүмкiншiлiктерiн бағалауға арналған.</w:t>
      </w:r>
    </w:p>
    <w:bookmarkEnd w:id="95"/>
    <w:p>
      <w:pPr>
        <w:spacing w:after="0"/>
        <w:ind w:left="0"/>
        <w:jc w:val="both"/>
      </w:pPr>
      <w:r>
        <w:rPr>
          <w:rFonts w:ascii="Times New Roman"/>
          <w:b w:val="false"/>
          <w:i w:val="false"/>
          <w:color w:val="000000"/>
          <w:sz w:val="28"/>
        </w:rPr>
        <w:t>
      С</w:t>
      </w:r>
      <w:r>
        <w:rPr>
          <w:rFonts w:ascii="Times New Roman"/>
          <w:b w:val="false"/>
          <w:i w:val="false"/>
          <w:color w:val="000000"/>
          <w:vertAlign w:val="superscript"/>
        </w:rPr>
        <w:t>2</w:t>
      </w:r>
      <w:r>
        <w:rPr>
          <w:rFonts w:ascii="Times New Roman"/>
          <w:b w:val="false"/>
          <w:i w:val="false"/>
          <w:color w:val="000000"/>
          <w:sz w:val="28"/>
        </w:rPr>
        <w:t xml:space="preserve"> категориялы қорлар мынадай талаптарды қанағаттандыруға тиiс:</w:t>
      </w:r>
    </w:p>
    <w:p>
      <w:pPr>
        <w:spacing w:after="0"/>
        <w:ind w:left="0"/>
        <w:jc w:val="both"/>
      </w:pPr>
      <w:r>
        <w:rPr>
          <w:rFonts w:ascii="Times New Roman"/>
          <w:b w:val="false"/>
          <w:i w:val="false"/>
          <w:color w:val="000000"/>
          <w:sz w:val="28"/>
        </w:rPr>
        <w:t>
      жерасты сулары кен орындарының барлық аумағы бойынша су пайдаланудың шартты жалпыланған тармақтарының есептiк қуатына (өнiмдiлiгiне) сәйкес, сондай-ақ жерасты суларының балансы немесе гидрогеологиялық ұқсастық бойынша есептелген;</w:t>
      </w:r>
    </w:p>
    <w:p>
      <w:pPr>
        <w:spacing w:after="0"/>
        <w:ind w:left="0"/>
        <w:jc w:val="both"/>
      </w:pPr>
      <w:r>
        <w:rPr>
          <w:rFonts w:ascii="Times New Roman"/>
          <w:b w:val="false"/>
          <w:i w:val="false"/>
          <w:color w:val="000000"/>
          <w:sz w:val="28"/>
        </w:rPr>
        <w:t>
      скважиналардың есептiк су бергiштегi iздеуге және картаға түсiруге арналған бiрен-саран скважиналарды сынамалау нәтижелерiмен негiзделген;</w:t>
      </w:r>
    </w:p>
    <w:p>
      <w:pPr>
        <w:spacing w:after="0"/>
        <w:ind w:left="0"/>
        <w:jc w:val="both"/>
      </w:pPr>
      <w:r>
        <w:rPr>
          <w:rFonts w:ascii="Times New Roman"/>
          <w:b w:val="false"/>
          <w:i w:val="false"/>
          <w:color w:val="000000"/>
          <w:sz w:val="28"/>
        </w:rPr>
        <w:t>
      қорлардың түзiлу жағдайлары зерделенудегi кен орны шегiнде су алудың ықтимал мүмкiншiлiгiн бағалауды қамтамасыз етердей дәрежеде зерделенген;</w:t>
      </w:r>
    </w:p>
    <w:p>
      <w:pPr>
        <w:spacing w:after="0"/>
        <w:ind w:left="0"/>
        <w:jc w:val="both"/>
      </w:pPr>
      <w:r>
        <w:rPr>
          <w:rFonts w:ascii="Times New Roman"/>
          <w:b w:val="false"/>
          <w:i w:val="false"/>
          <w:color w:val="000000"/>
          <w:sz w:val="28"/>
        </w:rPr>
        <w:t>
      су сапасы бiрен-саран сынама бойынша зерделенген, ол суды белгiлi мақсатқа жұмсау талаптарын қанағаттандырады;</w:t>
      </w:r>
    </w:p>
    <w:p>
      <w:pPr>
        <w:spacing w:after="0"/>
        <w:ind w:left="0"/>
        <w:jc w:val="both"/>
      </w:pPr>
      <w:r>
        <w:rPr>
          <w:rFonts w:ascii="Times New Roman"/>
          <w:b w:val="false"/>
          <w:i w:val="false"/>
          <w:color w:val="000000"/>
          <w:sz w:val="28"/>
        </w:rPr>
        <w:t>
      су алу жағдайлары геологиялық-экологиялық тұрғыдан пайдалану салдарын және экономикалық тиiмдiлiгiн жалпы сипатта бағалау мүмкiншiлiгiн қамтамасыз ететiндей дәрежеде зерделенген.</w:t>
      </w:r>
    </w:p>
    <w:bookmarkStart w:name="z102" w:id="96"/>
    <w:p>
      <w:pPr>
        <w:spacing w:after="0"/>
        <w:ind w:left="0"/>
        <w:jc w:val="both"/>
      </w:pPr>
      <w:r>
        <w:rPr>
          <w:rFonts w:ascii="Times New Roman"/>
          <w:b w:val="false"/>
          <w:i w:val="false"/>
          <w:color w:val="000000"/>
          <w:sz w:val="28"/>
        </w:rPr>
        <w:t>
      49. Р категориялы болжамдық ресурстар - сапасы мен жұмсалу мақсаты белгiлi, шаруашылықта пайдалану үшiн болашағы бар, баға берiлiп отырған өнiм бергiш қабат шегiнен шығарып алуға болатын жерасты суларының мөлшерi (көлемi). Бұл ресурстар жерасты суларын пайдаланудың ықтимал мүмкiншiлiктерiн, мұның iшiндегi су тұтынушылардың жобаланған не шартты түрде орналасқан тармақтарына (схемаларына) сәйкес пайдалануын сипаттайды. Олар жерасты суларының кен орындарын ашуға болашағы бар аумақтарда iздестiру және барлау жұмыстарын жобалауға, сондай-ақ су ресурстарын кешендi пайдалану және қорғау тармақтарын, су шаруашылығы балансын жасауға негiз болады.</w:t>
      </w:r>
    </w:p>
    <w:bookmarkEnd w:id="96"/>
    <w:p>
      <w:pPr>
        <w:spacing w:after="0"/>
        <w:ind w:left="0"/>
        <w:jc w:val="both"/>
      </w:pPr>
      <w:r>
        <w:rPr>
          <w:rFonts w:ascii="Times New Roman"/>
          <w:b w:val="false"/>
          <w:i w:val="false"/>
          <w:color w:val="000000"/>
          <w:sz w:val="28"/>
        </w:rPr>
        <w:t>
      Болжам ресурстар аймақтық геологиялық-гидрогеологиялық, гидрогеологиялық, су балансы, гидрохимиялық және геофизикалық зерттеулер нәтижесiнде, көбiне су ресурстарының түзiлу жағдайлары туралы жалпы теориялық қағидалар негiзiнде бағаланады.</w:t>
      </w:r>
    </w:p>
    <w:bookmarkStart w:name="z103" w:id="97"/>
    <w:p>
      <w:pPr>
        <w:spacing w:after="0"/>
        <w:ind w:left="0"/>
        <w:jc w:val="left"/>
      </w:pPr>
      <w:r>
        <w:rPr>
          <w:rFonts w:ascii="Times New Roman"/>
          <w:b/>
          <w:i w:val="false"/>
          <w:color w:val="000000"/>
        </w:rPr>
        <w:t xml:space="preserve"> 10 тарау. Жер асты суларының кен орындарын(учаскелерін) гидрогеологиялық жағдайлардың күрделілігі бойынша топтастыру</w:t>
      </w:r>
    </w:p>
    <w:bookmarkEnd w:id="97"/>
    <w:bookmarkStart w:name="z104" w:id="98"/>
    <w:p>
      <w:pPr>
        <w:spacing w:after="0"/>
        <w:ind w:left="0"/>
        <w:jc w:val="both"/>
      </w:pPr>
      <w:r>
        <w:rPr>
          <w:rFonts w:ascii="Times New Roman"/>
          <w:b w:val="false"/>
          <w:i w:val="false"/>
          <w:color w:val="000000"/>
          <w:sz w:val="28"/>
        </w:rPr>
        <w:t>
      50. Ауыз су және техникалық су кен орындары сулы горизонттармен байланысты: қазіргі және жерленген өзен аңғарларында; артезиан бассейндерінде; тау бөктері мен тау аралық ойпаттарды шығару конустарында; жарылған және қураған жыныстардың шектеулі құрылымдарында немесе массивтерінде және тектоникалық бұзылу аймақтарында; шөлдер мен жартылай шөлдердің құмды массивтерінде.</w:t>
      </w:r>
    </w:p>
    <w:bookmarkEnd w:id="98"/>
    <w:p>
      <w:pPr>
        <w:spacing w:after="0"/>
        <w:ind w:left="0"/>
        <w:jc w:val="both"/>
      </w:pPr>
      <w:r>
        <w:rPr>
          <w:rFonts w:ascii="Times New Roman"/>
          <w:b w:val="false"/>
          <w:i w:val="false"/>
          <w:color w:val="000000"/>
          <w:sz w:val="28"/>
        </w:rPr>
        <w:t>
      Жер асты сулары кен орындарының әртүрлі типтерінің гидрогеологиялық жағдайларының күрделілігі сулы горизонттардың пайда болу сипатымен және құрылымымен, су өткізгіш жыныстардың қуаты мен сүзу қасиеттерінің өзгергіштігімен, сулы горизонттардың шекаралық жағдайларымен, жер асты суларының пайдалану қорларын қалыптастыру ерекшеліктерімен, гидрохимиялық жағдайлармен, сондай-ақ игерудің экологиялық ерекшеліктерімен анықталады. Гидрогеологиялық жағдайлардың күрделілігі бойынша үш топтағы кен орындары бөлінеді.</w:t>
      </w:r>
    </w:p>
    <w:p>
      <w:pPr>
        <w:spacing w:after="0"/>
        <w:ind w:left="0"/>
        <w:jc w:val="both"/>
      </w:pPr>
      <w:r>
        <w:rPr>
          <w:rFonts w:ascii="Times New Roman"/>
          <w:b w:val="false"/>
          <w:i w:val="false"/>
          <w:color w:val="000000"/>
          <w:sz w:val="28"/>
        </w:rPr>
        <w:t>
      I топқа қарапайым гидрогеологиялық және гидрохимиялық жағдайлары бар, су қоймаларының қуаты, құрылымы және сүзу қасиеттері бойынша сақталған сулы горизонттардың тыныш жатқан кен орындары - артезиан бассейндерінің кен орындары, тау бөктеріндегі шлейфтер мен тау аралық ойпаттарды шығару конустары, сондай-ақ жер үсті сулары есебінен пайдалану қорларын қамтамасыз етілген толықтыру шартымен өзен аңғарларында орналасқан кен орындары жатады. жер асты суларын іріктеудің әсерінен қоршаған табиғи ортаға сандық залал.</w:t>
      </w:r>
    </w:p>
    <w:p>
      <w:pPr>
        <w:spacing w:after="0"/>
        <w:ind w:left="0"/>
        <w:jc w:val="both"/>
      </w:pPr>
      <w:r>
        <w:rPr>
          <w:rFonts w:ascii="Times New Roman"/>
          <w:b w:val="false"/>
          <w:i w:val="false"/>
          <w:color w:val="000000"/>
          <w:sz w:val="28"/>
        </w:rPr>
        <w:t>
      II топқа кен орындары жатады:</w:t>
      </w:r>
    </w:p>
    <w:p>
      <w:pPr>
        <w:spacing w:after="0"/>
        <w:ind w:left="0"/>
        <w:jc w:val="both"/>
      </w:pPr>
      <w:r>
        <w:rPr>
          <w:rFonts w:ascii="Times New Roman"/>
          <w:b w:val="false"/>
          <w:i w:val="false"/>
          <w:color w:val="000000"/>
          <w:sz w:val="28"/>
        </w:rPr>
        <w:t>
      қарапайым гидрохимиялық жағдайларда (артезиан бассейндерінде, сондай-ақ жарылған жыныстардың сулы горизонттарымен байланысты) су өткізгіш жыныстардың қуаттылығының, құрылымының немесе сүзу қасиеттерінің сақталмауы салдарынан күрделі гидрогеологиялық жағдайлары бар;</w:t>
      </w:r>
    </w:p>
    <w:p>
      <w:pPr>
        <w:spacing w:after="0"/>
        <w:ind w:left="0"/>
        <w:jc w:val="both"/>
      </w:pPr>
      <w:r>
        <w:rPr>
          <w:rFonts w:ascii="Times New Roman"/>
          <w:b w:val="false"/>
          <w:i w:val="false"/>
          <w:color w:val="000000"/>
          <w:sz w:val="28"/>
        </w:rPr>
        <w:t>
      шөлдердің, жартылай шөлдердің және артезиан бассейндерінің құмды массивтеріндегі көптеген кен орындарына тән күрделі гидрохимиялық жағдайлары бар.</w:t>
      </w:r>
    </w:p>
    <w:p>
      <w:pPr>
        <w:spacing w:after="0"/>
        <w:ind w:left="0"/>
        <w:jc w:val="both"/>
      </w:pPr>
      <w:r>
        <w:rPr>
          <w:rFonts w:ascii="Times New Roman"/>
          <w:b w:val="false"/>
          <w:i w:val="false"/>
          <w:color w:val="000000"/>
          <w:sz w:val="28"/>
        </w:rPr>
        <w:t>
      Сол топқа өзен аңғарларындағы, ауданы шектеулі құрылымдардағы немесе жарықшақты және жарықшақты-карст жыныстарының массивтеріндегі кен орындары жатады, олардың жер асты суларының пайдалану қорлары жер үсті суларының есебінен мезгіл-мезгіл толықтырылып отырады, сондай-ақ қарапайым гидрогеологиялық және гидрохимиялық жағдайлары бар кен орындары жатады. Жер асты суларын іріктеудің қоршаған табиғи ортаға әсері шамалы және барлау жұмыстарының нәтижелері бойынша бағаланады.</w:t>
      </w:r>
    </w:p>
    <w:p>
      <w:pPr>
        <w:spacing w:after="0"/>
        <w:ind w:left="0"/>
        <w:jc w:val="both"/>
      </w:pPr>
      <w:r>
        <w:rPr>
          <w:rFonts w:ascii="Times New Roman"/>
          <w:b w:val="false"/>
          <w:i w:val="false"/>
          <w:color w:val="000000"/>
          <w:sz w:val="28"/>
        </w:rPr>
        <w:t>
      III топқа кен орындары жатады:</w:t>
      </w:r>
    </w:p>
    <w:p>
      <w:pPr>
        <w:spacing w:after="0"/>
        <w:ind w:left="0"/>
        <w:jc w:val="both"/>
      </w:pPr>
      <w:r>
        <w:rPr>
          <w:rFonts w:ascii="Times New Roman"/>
          <w:b w:val="false"/>
          <w:i w:val="false"/>
          <w:color w:val="000000"/>
          <w:sz w:val="28"/>
        </w:rPr>
        <w:t>
      сулы горизонттардың қуаты мен құрылымының жоғары өзгергіштігіне және су өткізгіш жыныстардың сүзу қасиеттеріне байланысты өте күрделі гидрогеологиялық жағдайлары бар-жер асты суларының пайдалану қорларын қалыптастыру көздері айқын көрінбейтін платформалық типтегі артезиан бассейндерінің шеткі бөліктеріндегі кен орындары;</w:t>
      </w:r>
    </w:p>
    <w:p>
      <w:pPr>
        <w:spacing w:after="0"/>
        <w:ind w:left="0"/>
        <w:jc w:val="both"/>
      </w:pPr>
      <w:r>
        <w:rPr>
          <w:rFonts w:ascii="Times New Roman"/>
          <w:b w:val="false"/>
          <w:i w:val="false"/>
          <w:color w:val="000000"/>
          <w:sz w:val="28"/>
        </w:rPr>
        <w:t>
      сулы горизонттардың таралуы шектеулі – жер үсті суларымен байланысты емес жарықшақ-карст және жарықшақ-тамыр суларының кен орындары;</w:t>
      </w:r>
    </w:p>
    <w:p>
      <w:pPr>
        <w:spacing w:after="0"/>
        <w:ind w:left="0"/>
        <w:jc w:val="both"/>
      </w:pPr>
      <w:r>
        <w:rPr>
          <w:rFonts w:ascii="Times New Roman"/>
          <w:b w:val="false"/>
          <w:i w:val="false"/>
          <w:color w:val="000000"/>
          <w:sz w:val="28"/>
        </w:rPr>
        <w:t>
      өте күрделі гидрохимиялық жағдайлармен.</w:t>
      </w:r>
    </w:p>
    <w:p>
      <w:pPr>
        <w:spacing w:after="0"/>
        <w:ind w:left="0"/>
        <w:jc w:val="both"/>
      </w:pPr>
      <w:r>
        <w:rPr>
          <w:rFonts w:ascii="Times New Roman"/>
          <w:b w:val="false"/>
          <w:i w:val="false"/>
          <w:color w:val="000000"/>
          <w:sz w:val="28"/>
        </w:rPr>
        <w:t>
      Бұл топқа ауыз су және техникалық су кен орындары жатады, оларды тиімді игеру тек су қабылдағыштарды жасанды қоректендіру немесе су жинаудың күрделі жүйелерін қолдану кезінде ғана мүмкін болады және су жинаудың қоршаған табиғи ортаға әсерін болжау жалпы геоэкологиялық жағдайды талдауға негізделген кен орындары жатады.</w:t>
      </w:r>
    </w:p>
    <w:bookmarkStart w:name="z105" w:id="99"/>
    <w:p>
      <w:pPr>
        <w:spacing w:after="0"/>
        <w:ind w:left="0"/>
        <w:jc w:val="both"/>
      </w:pPr>
      <w:r>
        <w:rPr>
          <w:rFonts w:ascii="Times New Roman"/>
          <w:b w:val="false"/>
          <w:i w:val="false"/>
          <w:color w:val="000000"/>
          <w:sz w:val="28"/>
        </w:rPr>
        <w:t>
      51. Минералды сулар кен орындары сулы горизонттармен байланысты, олар: платформалардың артезиан бассейндерінде; бүктелген аймақтардың артезиан бассейндерінде; атқылаған, метаморфты және шөгінді жыныстардың ауданы шектеулі құрылымдарында немесе массивтерінде және тектоникалық бұзылу аймақтарында; атқылаған және метаморфты жыныстардың және борпылдақ шөгінді (шөгінді) шөгінділердің қыртысында.</w:t>
      </w:r>
    </w:p>
    <w:bookmarkEnd w:id="99"/>
    <w:p>
      <w:pPr>
        <w:spacing w:after="0"/>
        <w:ind w:left="0"/>
        <w:jc w:val="both"/>
      </w:pPr>
      <w:r>
        <w:rPr>
          <w:rFonts w:ascii="Times New Roman"/>
          <w:b w:val="false"/>
          <w:i w:val="false"/>
          <w:color w:val="000000"/>
          <w:sz w:val="28"/>
        </w:rPr>
        <w:t>
      Әрбір нақты жағдайда минералды сулар кен орындарының гидрогеологиялық жағдайларының күрделілігі пайда болу сипатымен, Сулы горизонттардың құрылымымен, суды сақтайтын жыныстардың қуаты мен сүзу қасиеттерінің өзгергіштігімен, судың пайдалану қорларын қалыптастыру көздерінің ерекшеліктерімен, гидрохимиялық және геотермиялық жағдайлармен анықталады.</w:t>
      </w:r>
    </w:p>
    <w:p>
      <w:pPr>
        <w:spacing w:after="0"/>
        <w:ind w:left="0"/>
        <w:jc w:val="both"/>
      </w:pPr>
      <w:r>
        <w:rPr>
          <w:rFonts w:ascii="Times New Roman"/>
          <w:b w:val="false"/>
          <w:i w:val="false"/>
          <w:color w:val="000000"/>
          <w:sz w:val="28"/>
        </w:rPr>
        <w:t>
      Гидрогеологиялық, гидрохимиялық және геотермиялық жағдайлардың күрделілігі бойынша минералды сулар кен орындарының үш тобы бөлінеді.</w:t>
      </w:r>
    </w:p>
    <w:p>
      <w:pPr>
        <w:spacing w:after="0"/>
        <w:ind w:left="0"/>
        <w:jc w:val="both"/>
      </w:pPr>
      <w:r>
        <w:rPr>
          <w:rFonts w:ascii="Times New Roman"/>
          <w:b w:val="false"/>
          <w:i w:val="false"/>
          <w:color w:val="000000"/>
          <w:sz w:val="28"/>
        </w:rPr>
        <w:t>
      I топқа қарапайым гидрогеологиялық, гидрохимиялық және геотермиялық жағдайлары бар кен орындары жатады: су сапасының өзгеру көздері жоқ немесе сенімді болжау мүмкіндігі бар; кондиционерлік емес сападағы сулардың шекаралары олардың есептелген пайдалану мерзіміндегі әсерін болдырмайтын қашықтыққа немесе шамалы қашықтықта жойылады, бірақ қарапайым конфигурацияға ие, ал сулы горизонт біртекті жыныстармен ұсынылған, бұл судың сапасына аналитикалық жолмен мүмкін болатын сапаның өзгеруіне болжам жасаңыз; жер асты суларын іріктеудің әсерінен қоршаған табиғи ортаның әртүрлі компоненттеріне келтірілген залалдың сандық болжамы мүмкін. Әдетте бұл платформалық артезиан бассейндерінің кен орындары және бүктелген аймақтардың артезиан бассейндерінің ірі кен орындары.</w:t>
      </w:r>
    </w:p>
    <w:p>
      <w:pPr>
        <w:spacing w:after="0"/>
        <w:ind w:left="0"/>
        <w:jc w:val="both"/>
      </w:pPr>
      <w:r>
        <w:rPr>
          <w:rFonts w:ascii="Times New Roman"/>
          <w:b w:val="false"/>
          <w:i w:val="false"/>
          <w:color w:val="000000"/>
          <w:sz w:val="28"/>
        </w:rPr>
        <w:t>
      II топқа күрделі гидрогеологиялық, гидрохимиялық немесе геотермиялық жағдайлары бар кен орындары жатады: жер асты суларының әр түрлі сапасы бар аймақтардың шекаралары күрделі конфигурацияға ие, жоғарыда және төменде орналасқан сулы горизонттардан кондиционерленбеген құрамдағы жер асты суларының ағып кетуінің алғышарттары бар; сүзу қасиеттері бойынша сулы горизонттар гетерогенді; сапаның өзгеруін болжау шамамен-есептік жолмен, кейде сулы горизонттармен орындалуы мүмкін. арнайы тәжірибелік сүзу жұмыстарының көмегімен. Жер асты суларын іріктеудің қоршаған табиғи ортаға әсері шамалы және барлау жұмыстарының нәтижелері бойынша бағаланады. Бұл платформалар мен бүктелген аймақтардың артезиан бассейндеріндегі, сондай-ақ борпылдақ шөгінді (шөгінді) шөгінділердегі кен орындары.</w:t>
      </w:r>
    </w:p>
    <w:p>
      <w:pPr>
        <w:spacing w:after="0"/>
        <w:ind w:left="0"/>
        <w:jc w:val="both"/>
      </w:pPr>
      <w:r>
        <w:rPr>
          <w:rFonts w:ascii="Times New Roman"/>
          <w:b w:val="false"/>
          <w:i w:val="false"/>
          <w:color w:val="000000"/>
          <w:sz w:val="28"/>
        </w:rPr>
        <w:t>
      III топқа сулы горизонттардың қуаты мен құрылымының жоғары өзгергіштігіне және су өткізгіш жыныстардың сүзу қасиеттеріне байланысты немесе өте күрделі гидрохимиялық және геотермиялық жағдайларға байланысты өте күрделі гидрогеологиялық жағдайлары бар кен орындары жатады; әртүрлі су сапасы бар аймақтардың шекаралары жоспар мен бөлімде күрделі конфигурацияға ие; температуралық жағдайлар өте гетерогенді; Сулы горизонттар немесе аймақтар біркелкі емес-жарылған немесе қураған жыныстар, жер асты суларының горизонттардан кондиционерлік емес сапалы сулармен тік ағу жолдары бар; су сапасының өзгеруінің болжамы жақын, ал су алабының қоршаған табиғи ортаға әсері жалпы геоэкологиялық жағдайды талдау бойынша орындалды. Бұл ауданы шектеулі қатпарлы құрылымдардағы немесе тау жыныстарының массивтеріндегі, тектоникалық бұзылу аймақтарындағы, атқылаған және метаморфты жыныстардың ауа-райының қыртысындағы, сондай-ақ минералды сулардың жергілікті таралуы бар борпылдақ шөгінді (шөгінді) шөгінділердегі кен орындары.</w:t>
      </w:r>
    </w:p>
    <w:bookmarkStart w:name="z106" w:id="100"/>
    <w:p>
      <w:pPr>
        <w:spacing w:after="0"/>
        <w:ind w:left="0"/>
        <w:jc w:val="both"/>
      </w:pPr>
      <w:r>
        <w:rPr>
          <w:rFonts w:ascii="Times New Roman"/>
          <w:b w:val="false"/>
          <w:i w:val="false"/>
          <w:color w:val="000000"/>
          <w:sz w:val="28"/>
        </w:rPr>
        <w:t>
      52. Өнеркәсіптік және жылу энергетикалық сулардың кен орындары сулы горизонттармен байланысты: платформалардың артезиан бассейндерінде; бүктелген аймақтардың артезиан бассейндерінде; бүктелген аймақтардың жарылған жыныстарының массивтерінде.</w:t>
      </w:r>
    </w:p>
    <w:bookmarkEnd w:id="100"/>
    <w:p>
      <w:pPr>
        <w:spacing w:after="0"/>
        <w:ind w:left="0"/>
        <w:jc w:val="both"/>
      </w:pPr>
      <w:r>
        <w:rPr>
          <w:rFonts w:ascii="Times New Roman"/>
          <w:b w:val="false"/>
          <w:i w:val="false"/>
          <w:color w:val="000000"/>
          <w:sz w:val="28"/>
        </w:rPr>
        <w:t>
      Өнеркәсіптік су кен орындары ежелгі және қазіргі көл ойпаттарының сулы горизонттарымен байланысты болуы мүмкін. Қазіргі уақытта игеріліп жатқан жарықшақты-тамырлы типтегі өнеркәсіптік су кен орындары жоқ.</w:t>
      </w:r>
    </w:p>
    <w:p>
      <w:pPr>
        <w:spacing w:after="0"/>
        <w:ind w:left="0"/>
        <w:jc w:val="both"/>
      </w:pPr>
      <w:r>
        <w:rPr>
          <w:rFonts w:ascii="Times New Roman"/>
          <w:b w:val="false"/>
          <w:i w:val="false"/>
          <w:color w:val="000000"/>
          <w:sz w:val="28"/>
        </w:rPr>
        <w:t>
      Өнеркәсіптік және жылу энергетикалық сулардың гидрогеологиялық жағдайларының күрделілігі әр жағдайда пайда болу сипатымен, сулы горизонттардың құрылымымен, су өткізгіш жыныстардың қуаты мен сүзу қасиеттерінің өзгергіштігімен, әсіресе судың пайдалану қорларын қалыптастыру көздерімен, гидрохимиялық, ал жылу энергетикалық сулар мен геотермиялық жағдаймен анықталады.</w:t>
      </w:r>
    </w:p>
    <w:p>
      <w:pPr>
        <w:spacing w:after="0"/>
        <w:ind w:left="0"/>
        <w:jc w:val="both"/>
      </w:pPr>
      <w:r>
        <w:rPr>
          <w:rFonts w:ascii="Times New Roman"/>
          <w:b w:val="false"/>
          <w:i w:val="false"/>
          <w:color w:val="000000"/>
          <w:sz w:val="28"/>
        </w:rPr>
        <w:t>
      Гидрогеологиялық жағдайлардың күрделілігі бойынша өнеркәсіптік және жылу энергетикалық су кен орындарының үш тобы бөлінеді.</w:t>
      </w:r>
    </w:p>
    <w:p>
      <w:pPr>
        <w:spacing w:after="0"/>
        <w:ind w:left="0"/>
        <w:jc w:val="both"/>
      </w:pPr>
      <w:r>
        <w:rPr>
          <w:rFonts w:ascii="Times New Roman"/>
          <w:b w:val="false"/>
          <w:i w:val="false"/>
          <w:color w:val="000000"/>
          <w:sz w:val="28"/>
        </w:rPr>
        <w:t>
      I топқа қарапайым гидрогеологиялық жағдайлары бар, қуаты, құрылымы және су өткізгіш жыныстардың сүзу қасиеттері бойынша сақталған, салыстырмалы түрде қарапайым гидрохимиялық, ал жылу энергетикалық сулары мен геотермиялық жағдайлары бар сулы горизонттардың тыныш жатқан кен орындары жатады. Жер асты суларын іріктеудің қоршаған ортаға әсері іс жүзінде байқалмайды. Оларға платформалардың артезиан бассейндеріндегі көптеген кен орындары және кеуекті коллекторлары бар бүктелген аймақтардың артезиан бассейндеріндегі ең үлкен кен орындары жатады.</w:t>
      </w:r>
    </w:p>
    <w:p>
      <w:pPr>
        <w:spacing w:after="0"/>
        <w:ind w:left="0"/>
        <w:jc w:val="both"/>
      </w:pPr>
      <w:r>
        <w:rPr>
          <w:rFonts w:ascii="Times New Roman"/>
          <w:b w:val="false"/>
          <w:i w:val="false"/>
          <w:color w:val="000000"/>
          <w:sz w:val="28"/>
        </w:rPr>
        <w:t>
      II топқа қуаттың өзгергіштігі, сулы горизонттардың құрылымы және су өткізгіш жыныстардың сүзу қасиеттері салдарынан күрделі гидрогеологиялық жағдайлары бар не күрделі гидрохимиялық, ал жылу энергетикалық сулары мен геотермиялық жағдайлары бар кен орындары жатады. Жер асты суларын іріктеудің қоршаған табиғи ортаға әсері шамалы және барлау жұмыстарының нәтижелері бойынша бағаланады. Мұндай кен орындары платформалардың да, бүктелген аймақтардың да артезиан бассейндерінде кездеседі.</w:t>
      </w:r>
    </w:p>
    <w:p>
      <w:pPr>
        <w:spacing w:after="0"/>
        <w:ind w:left="0"/>
        <w:jc w:val="both"/>
      </w:pPr>
      <w:r>
        <w:rPr>
          <w:rFonts w:ascii="Times New Roman"/>
          <w:b w:val="false"/>
          <w:i w:val="false"/>
          <w:color w:val="000000"/>
          <w:sz w:val="28"/>
        </w:rPr>
        <w:t>
      III топқа кен орындары жатады:</w:t>
      </w:r>
    </w:p>
    <w:p>
      <w:pPr>
        <w:spacing w:after="0"/>
        <w:ind w:left="0"/>
        <w:jc w:val="both"/>
      </w:pPr>
      <w:r>
        <w:rPr>
          <w:rFonts w:ascii="Times New Roman"/>
          <w:b w:val="false"/>
          <w:i w:val="false"/>
          <w:color w:val="000000"/>
          <w:sz w:val="28"/>
        </w:rPr>
        <w:t>
      өнеркәсіптік сулар;</w:t>
      </w:r>
    </w:p>
    <w:p>
      <w:pPr>
        <w:spacing w:after="0"/>
        <w:ind w:left="0"/>
        <w:jc w:val="both"/>
      </w:pPr>
      <w:r>
        <w:rPr>
          <w:rFonts w:ascii="Times New Roman"/>
          <w:b w:val="false"/>
          <w:i w:val="false"/>
          <w:color w:val="000000"/>
          <w:sz w:val="28"/>
        </w:rPr>
        <w:t>
      сулы горизонттардың қуаты мен құрылымының жоғары өзгергіштігіне және су өткізгіш жыныстардың сүзу қасиеттеріне байланысты өте күрделі гидрогеологиялық жағдайлары бар; оларға платформалардың артезиан бассейндеріндегі және бүктелген аймақтардағы жеке кен орындары жатады;</w:t>
      </w:r>
    </w:p>
    <w:p>
      <w:pPr>
        <w:spacing w:after="0"/>
        <w:ind w:left="0"/>
        <w:jc w:val="both"/>
      </w:pPr>
      <w:r>
        <w:rPr>
          <w:rFonts w:ascii="Times New Roman"/>
          <w:b w:val="false"/>
          <w:i w:val="false"/>
          <w:color w:val="000000"/>
          <w:sz w:val="28"/>
        </w:rPr>
        <w:t>
      шектеулі (фокальды) таралу, мысалы, бүктелген аймақтардағы жарықшақ-тамыр типі;</w:t>
      </w:r>
    </w:p>
    <w:p>
      <w:pPr>
        <w:spacing w:after="0"/>
        <w:ind w:left="0"/>
        <w:jc w:val="both"/>
      </w:pPr>
      <w:r>
        <w:rPr>
          <w:rFonts w:ascii="Times New Roman"/>
          <w:b w:val="false"/>
          <w:i w:val="false"/>
          <w:color w:val="000000"/>
          <w:sz w:val="28"/>
        </w:rPr>
        <w:t>
      көл түбіндегі кен орындарына тән өте күрделі гидрохимиялық жағдайлары бар.</w:t>
      </w:r>
    </w:p>
    <w:p>
      <w:pPr>
        <w:spacing w:after="0"/>
        <w:ind w:left="0"/>
        <w:jc w:val="both"/>
      </w:pPr>
      <w:r>
        <w:rPr>
          <w:rFonts w:ascii="Times New Roman"/>
          <w:b w:val="false"/>
          <w:i w:val="false"/>
          <w:color w:val="000000"/>
          <w:sz w:val="28"/>
        </w:rPr>
        <w:t>
      жылуэнергетикалық сулар;</w:t>
      </w:r>
    </w:p>
    <w:p>
      <w:pPr>
        <w:spacing w:after="0"/>
        <w:ind w:left="0"/>
        <w:jc w:val="both"/>
      </w:pPr>
      <w:r>
        <w:rPr>
          <w:rFonts w:ascii="Times New Roman"/>
          <w:b w:val="false"/>
          <w:i w:val="false"/>
          <w:color w:val="000000"/>
          <w:sz w:val="28"/>
        </w:rPr>
        <w:t>
      өте күрделі гидрогеологиялық, гидрохимиялық және геотермиялық жағдайлармен: жылу энергетикалық сулар өте біркелкі емес жарылған немесе карстталған жыныстардың мулы аймақтарымен, сондай-ақ күрделі құрылымды тау жыныстарының терригендік кешендерімен және көптеген тектоникалық бұзылулармен байланысты; гидрохимиялық және геотермиялық өрістер өте гетерогенді, күрделі шекара конфигурациялары бар. Бұл топқа іс жүзінде барлық жарықшақты типтегі кен орындары, бүктелген аймақтардың артезиан бассейндеріндегі ең Күрделі кен орындары және платформалардың артезиан бассейндеріндегі өнімді сулы горизонттардың су өткізгіш жыныстарының өте гетерогенді сүзу қасиеттері бар жеке кен орындары кіреді.</w:t>
      </w:r>
    </w:p>
    <w:p>
      <w:pPr>
        <w:spacing w:after="0"/>
        <w:ind w:left="0"/>
        <w:jc w:val="both"/>
      </w:pPr>
      <w:r>
        <w:rPr>
          <w:rFonts w:ascii="Times New Roman"/>
          <w:b w:val="false"/>
          <w:i w:val="false"/>
          <w:color w:val="000000"/>
          <w:sz w:val="28"/>
        </w:rPr>
        <w:t>
      III топқа өнеркәсіптік және жылу энергетикалық сулардың кен орындары жатады, олардан су алу салдарын болжау қоршаған табиғи ортаға қиын және жалпы геоэкологиялық жағдайды талдау негізінде жүзеге асырылады.</w:t>
      </w:r>
    </w:p>
    <w:p>
      <w:pPr>
        <w:spacing w:after="0"/>
        <w:ind w:left="0"/>
        <w:jc w:val="both"/>
      </w:pPr>
      <w:r>
        <w:rPr>
          <w:rFonts w:ascii="Times New Roman"/>
          <w:b w:val="false"/>
          <w:i w:val="false"/>
          <w:color w:val="000000"/>
          <w:sz w:val="28"/>
        </w:rPr>
        <w:t>
      Егер өнеркәсіптік және жылу энергетикалық сулардың кен орындарында пайдаланылған (пайдаланылған) немесе басқа суларды игерілетін Сулы горизонттарға айдау жүргізілсе немесе белгіленсе, кен орнының (учаскесінің) күрделілік тобы су сапасының, температураның және басқа да лимиттелетін көрсеткіштердің өзгеру болжамының дұрыстығын ескере отырып белгіленеді.</w:t>
      </w:r>
    </w:p>
    <w:bookmarkStart w:name="z107" w:id="101"/>
    <w:p>
      <w:pPr>
        <w:spacing w:after="0"/>
        <w:ind w:left="0"/>
        <w:jc w:val="both"/>
      </w:pPr>
      <w:r>
        <w:rPr>
          <w:rFonts w:ascii="Times New Roman"/>
          <w:b w:val="false"/>
          <w:i w:val="false"/>
          <w:color w:val="000000"/>
          <w:sz w:val="28"/>
        </w:rPr>
        <w:t>
      53. Кен орнын немесе учаскені белгілі бір топқа жатқызу әрбір нақты жағдайда негіздемені талап етеді.</w:t>
      </w:r>
    </w:p>
    <w:bookmarkEnd w:id="101"/>
    <w:bookmarkStart w:name="z108" w:id="102"/>
    <w:p>
      <w:pPr>
        <w:spacing w:after="0"/>
        <w:ind w:left="0"/>
        <w:jc w:val="left"/>
      </w:pPr>
      <w:r>
        <w:rPr>
          <w:rFonts w:ascii="Times New Roman"/>
          <w:b/>
          <w:i w:val="false"/>
          <w:color w:val="000000"/>
        </w:rPr>
        <w:t xml:space="preserve"> 11-тарау. Жерасты суларының пайдаланылатын қорларының топтары</w:t>
      </w:r>
    </w:p>
    <w:bookmarkEnd w:id="102"/>
    <w:bookmarkStart w:name="z109" w:id="103"/>
    <w:p>
      <w:pPr>
        <w:spacing w:after="0"/>
        <w:ind w:left="0"/>
        <w:jc w:val="both"/>
      </w:pPr>
      <w:r>
        <w:rPr>
          <w:rFonts w:ascii="Times New Roman"/>
          <w:b w:val="false"/>
          <w:i w:val="false"/>
          <w:color w:val="000000"/>
          <w:sz w:val="28"/>
        </w:rPr>
        <w:t>
      54. Жер асты суларының пайдалану қорлары игеру шарттары бойынша, сондай-ақ шаруашылық және экономикалық маңызы бойынша бөлек есептеуге және есепке алуға жататын баланстық және баланстан тыс қорларға бөлінеді.</w:t>
      </w:r>
    </w:p>
    <w:bookmarkEnd w:id="103"/>
    <w:p>
      <w:pPr>
        <w:spacing w:after="0"/>
        <w:ind w:left="0"/>
        <w:jc w:val="both"/>
      </w:pPr>
      <w:r>
        <w:rPr>
          <w:rFonts w:ascii="Times New Roman"/>
          <w:b w:val="false"/>
          <w:i w:val="false"/>
          <w:color w:val="000000"/>
          <w:sz w:val="28"/>
        </w:rPr>
        <w:t>
      Бальнеология және емдік ішу мақсаттары үшін сумен жабдықтау көздері мен суларға белгіленген қажеттілік, олардың сапасының стандарттарға, тұтынушының талаптарына сәйкестігі ауыз су, техникалық және минералды жер асты сулары үшін баланстық қорларды бөлу үшін негіз болып табылады.</w:t>
      </w:r>
    </w:p>
    <w:p>
      <w:pPr>
        <w:spacing w:after="0"/>
        <w:ind w:left="0"/>
        <w:jc w:val="both"/>
      </w:pPr>
      <w:r>
        <w:rPr>
          <w:rFonts w:ascii="Times New Roman"/>
          <w:b w:val="false"/>
          <w:i w:val="false"/>
          <w:color w:val="000000"/>
          <w:sz w:val="28"/>
        </w:rPr>
        <w:t>
      Баланстан тыс қорлар, егер оларды кейіннен пайдалануға тарту мүмкіндігі дәлелденсе, оның ішінде олардың саны мен сапасын сақтау, сондай-ақ өндіру, қайта өңдеу және алдын ала Су дайындау техникасы мен технологиясын жетілдіру мүмкіндігі анықталған жағдайда есептеледі және ескеріледі. Баланстан тыс қорларды есептеу кезінде олардың бөлімшесі баланстан тыс қорларға жатқызу себептеріне қарай жүргізіледі.</w:t>
      </w:r>
    </w:p>
    <w:bookmarkStart w:name="z110" w:id="104"/>
    <w:p>
      <w:pPr>
        <w:spacing w:after="0"/>
        <w:ind w:left="0"/>
        <w:jc w:val="left"/>
      </w:pPr>
      <w:r>
        <w:rPr>
          <w:rFonts w:ascii="Times New Roman"/>
          <w:b/>
          <w:i w:val="false"/>
          <w:color w:val="000000"/>
        </w:rPr>
        <w:t xml:space="preserve"> 12-тарау. Жерасты суларының пайдаланылатын қорларын пайдалану жағдайлары</w:t>
      </w:r>
    </w:p>
    <w:bookmarkEnd w:id="104"/>
    <w:bookmarkStart w:name="z111" w:id="105"/>
    <w:p>
      <w:pPr>
        <w:spacing w:after="0"/>
        <w:ind w:left="0"/>
        <w:jc w:val="both"/>
      </w:pPr>
      <w:r>
        <w:rPr>
          <w:rFonts w:ascii="Times New Roman"/>
          <w:b w:val="false"/>
          <w:i w:val="false"/>
          <w:color w:val="000000"/>
          <w:sz w:val="28"/>
        </w:rPr>
        <w:t>
      55. Жер асты суларының кен орындарын (учаскелерін) өнеркәсіптік игеруге А немесе В санатындағы қорларда, ал 45 - тармақта көзделген жағдайларда-С1 және В+С1 санатындағы қорларда жол беріледі.</w:t>
      </w:r>
    </w:p>
    <w:bookmarkEnd w:id="105"/>
    <w:bookmarkStart w:name="z112" w:id="106"/>
    <w:p>
      <w:pPr>
        <w:spacing w:after="0"/>
        <w:ind w:left="0"/>
        <w:jc w:val="both"/>
      </w:pPr>
      <w:r>
        <w:rPr>
          <w:rFonts w:ascii="Times New Roman"/>
          <w:b w:val="false"/>
          <w:i w:val="false"/>
          <w:color w:val="000000"/>
          <w:sz w:val="28"/>
        </w:rPr>
        <w:t>
      56. Жер асты суларының кен орындары қорларды есептеу материалдарына мемлекеттік геологиялық сараптаманың оң қорытындысы, рұқсат беру құжаттамасы және уәкілетті мемлекеттік органдармен келісімдер болған кезде заңнамада белгіленген тәртіппен одан әрі геологиялық зерделеу немесе игеру үшін жер қойнауын пайдалануға беріледі.</w:t>
      </w:r>
    </w:p>
    <w:bookmarkEnd w:id="106"/>
    <w:bookmarkStart w:name="z113" w:id="107"/>
    <w:p>
      <w:pPr>
        <w:spacing w:after="0"/>
        <w:ind w:left="0"/>
        <w:jc w:val="both"/>
      </w:pPr>
      <w:r>
        <w:rPr>
          <w:rFonts w:ascii="Times New Roman"/>
          <w:b w:val="false"/>
          <w:i w:val="false"/>
          <w:color w:val="000000"/>
          <w:sz w:val="28"/>
        </w:rPr>
        <w:t>
      57. Пайдалану қорларын қайта бағалау мынадай жағдайларда жүргізіледі:</w:t>
      </w:r>
    </w:p>
    <w:bookmarkEnd w:id="107"/>
    <w:p>
      <w:pPr>
        <w:spacing w:after="0"/>
        <w:ind w:left="0"/>
        <w:jc w:val="both"/>
      </w:pPr>
      <w:r>
        <w:rPr>
          <w:rFonts w:ascii="Times New Roman"/>
          <w:b w:val="false"/>
          <w:i w:val="false"/>
          <w:color w:val="000000"/>
          <w:sz w:val="28"/>
        </w:rPr>
        <w:t>
      геологиялық барлау жұмыстарын немесе пайдалану нәтижесiнде алынған деректер бойынша қорлар бiр категориядан екiншi категорияға ауыстырылғанда;</w:t>
      </w:r>
    </w:p>
    <w:p>
      <w:pPr>
        <w:spacing w:after="0"/>
        <w:ind w:left="0"/>
        <w:jc w:val="both"/>
      </w:pPr>
      <w:r>
        <w:rPr>
          <w:rFonts w:ascii="Times New Roman"/>
          <w:b w:val="false"/>
          <w:i w:val="false"/>
          <w:color w:val="000000"/>
          <w:sz w:val="28"/>
        </w:rPr>
        <w:t>
      су тұтынудың есептiк мерзiмi аяқталғанда;</w:t>
      </w:r>
    </w:p>
    <w:p>
      <w:pPr>
        <w:spacing w:after="0"/>
        <w:ind w:left="0"/>
        <w:jc w:val="both"/>
      </w:pPr>
      <w:r>
        <w:rPr>
          <w:rFonts w:ascii="Times New Roman"/>
          <w:b w:val="false"/>
          <w:i w:val="false"/>
          <w:color w:val="000000"/>
          <w:sz w:val="28"/>
        </w:rPr>
        <w:t>
      кен орнын барлау және пайдалану барысында оның өндiрiстiк тұрғыдан бағалануына елеулi әсер ететiн және лицензия берiлу шарттарын бұзатын қосымша табиғи, экономиялық немесе экологиялық факторлардың айқындалуы, сондай-ақ қорларды есептегенде уақытта орын алған су шаруашылық, санитарлық және экологиялық жай-күйдiң өзгеруi;</w:t>
      </w:r>
    </w:p>
    <w:p>
      <w:pPr>
        <w:spacing w:after="0"/>
        <w:ind w:left="0"/>
        <w:jc w:val="both"/>
      </w:pPr>
      <w:r>
        <w:rPr>
          <w:rFonts w:ascii="Times New Roman"/>
          <w:b w:val="false"/>
          <w:i w:val="false"/>
          <w:color w:val="000000"/>
          <w:sz w:val="28"/>
        </w:rPr>
        <w:t>
      баланстан тыс қорлардың баланстық қорларға ауыстырылуы;</w:t>
      </w:r>
    </w:p>
    <w:p>
      <w:pPr>
        <w:spacing w:after="0"/>
        <w:ind w:left="0"/>
        <w:jc w:val="both"/>
      </w:pPr>
      <w:r>
        <w:rPr>
          <w:rFonts w:ascii="Times New Roman"/>
          <w:b w:val="false"/>
          <w:i w:val="false"/>
          <w:color w:val="000000"/>
          <w:sz w:val="28"/>
        </w:rPr>
        <w:t>
      сараптама тарапынан бұрын қабылданған қорлардың растанбауы;</w:t>
      </w:r>
    </w:p>
    <w:p>
      <w:pPr>
        <w:spacing w:after="0"/>
        <w:ind w:left="0"/>
        <w:jc w:val="both"/>
      </w:pPr>
      <w:r>
        <w:rPr>
          <w:rFonts w:ascii="Times New Roman"/>
          <w:b w:val="false"/>
          <w:i w:val="false"/>
          <w:color w:val="000000"/>
          <w:sz w:val="28"/>
        </w:rPr>
        <w:t>
      пайдаланудағы кен орындарынан алынған су көлемi бекiтiлген қорлардың қосынды шамасынан 20%-тен астам артуы;</w:t>
      </w:r>
    </w:p>
    <w:p>
      <w:pPr>
        <w:spacing w:after="0"/>
        <w:ind w:left="0"/>
        <w:jc w:val="both"/>
      </w:pPr>
      <w:r>
        <w:rPr>
          <w:rFonts w:ascii="Times New Roman"/>
          <w:b w:val="false"/>
          <w:i w:val="false"/>
          <w:color w:val="000000"/>
          <w:sz w:val="28"/>
        </w:rPr>
        <w:t>
      жерасты суларының сапасы жөнiнде қажеттi сапалық кондициялардың, стандарттар мен техникалық шарттар талаптарының қайта қаралуы, оларды пайдалану мақсатының өзгеруi, сондай-ақ пайдалы құраластарды бөлiп алу технологиясының түбегейлi өзгерiстерге ұшырауы.</w:t>
      </w:r>
    </w:p>
    <w:bookmarkStart w:name="z114" w:id="108"/>
    <w:p>
      <w:pPr>
        <w:spacing w:after="0"/>
        <w:ind w:left="0"/>
        <w:jc w:val="both"/>
      </w:pPr>
      <w:r>
        <w:rPr>
          <w:rFonts w:ascii="Times New Roman"/>
          <w:b w:val="false"/>
          <w:i w:val="false"/>
          <w:color w:val="000000"/>
          <w:sz w:val="28"/>
        </w:rPr>
        <w:t>
      58. Өнеркәсіптік игеруге тартылатын жер асты сулары кен орындарында (учаскелерінде) пайдалану қорларының баланстық құраушыларын нақтылауды және олардың өзгерісін болжауды қамтамасыз ететін олардың жай-күйi туралы мониторинг жүргiзiлуi тиiс.</w:t>
      </w:r>
    </w:p>
    <w:bookmarkEnd w:id="108"/>
    <w:bookmarkStart w:name="z115" w:id="109"/>
    <w:p>
      <w:pPr>
        <w:spacing w:after="0"/>
        <w:ind w:left="0"/>
        <w:jc w:val="left"/>
      </w:pPr>
      <w:r>
        <w:rPr>
          <w:rFonts w:ascii="Times New Roman"/>
          <w:b/>
          <w:i w:val="false"/>
          <w:color w:val="000000"/>
        </w:rPr>
        <w:t xml:space="preserve"> 4 бөлім. Көмірсутектер, оның ішінде дәстүрлі емес көмірсутектер</w:t>
      </w:r>
    </w:p>
    <w:bookmarkEnd w:id="109"/>
    <w:bookmarkStart w:name="z116" w:id="110"/>
    <w:p>
      <w:pPr>
        <w:spacing w:after="0"/>
        <w:ind w:left="0"/>
        <w:jc w:val="left"/>
      </w:pPr>
      <w:r>
        <w:rPr>
          <w:rFonts w:ascii="Times New Roman"/>
          <w:b/>
          <w:i w:val="false"/>
          <w:color w:val="000000"/>
        </w:rPr>
        <w:t xml:space="preserve"> 13 тарау. Көмірсутектер қорлары мен ресурстарын топтастыру</w:t>
      </w:r>
    </w:p>
    <w:bookmarkEnd w:id="110"/>
    <w:bookmarkStart w:name="z117" w:id="111"/>
    <w:p>
      <w:pPr>
        <w:spacing w:after="0"/>
        <w:ind w:left="0"/>
        <w:jc w:val="both"/>
      </w:pPr>
      <w:r>
        <w:rPr>
          <w:rFonts w:ascii="Times New Roman"/>
          <w:b w:val="false"/>
          <w:i w:val="false"/>
          <w:color w:val="000000"/>
          <w:sz w:val="28"/>
        </w:rPr>
        <w:t>
      59. Көмірсутектер және ілеспе компоненттердің қорлары мен ресурстары геологиялық барлау жұмыстары мен кен орындарын игеру нәтижелері бойынша пайдалы қазбалардың мемлекеттік теңгерімінде есептеледі (бағаланады) және ескеріледі. Көмірсутек кен орындарының қорлары мен ресурстары туралы деректер көмірсутек шикізатын өндіруді жобалау, тасымалдау және өңдеу, геологиялық барлау жұмыстарын жоспарлау және оларды өндіру кезінде төленетін салықтар мен бюджетке төленетін басқа да міндетті төлемдерді есептеу кезінде пайдаланылады.</w:t>
      </w:r>
    </w:p>
    <w:bookmarkEnd w:id="111"/>
    <w:bookmarkStart w:name="z118" w:id="112"/>
    <w:p>
      <w:pPr>
        <w:spacing w:after="0"/>
        <w:ind w:left="0"/>
        <w:jc w:val="both"/>
      </w:pPr>
      <w:r>
        <w:rPr>
          <w:rFonts w:ascii="Times New Roman"/>
          <w:b w:val="false"/>
          <w:i w:val="false"/>
          <w:color w:val="000000"/>
          <w:sz w:val="28"/>
        </w:rPr>
        <w:t>
      60. Қорларды айқындау кезінде көмірсутектердің және олардағы құрамдас бөліктердің (этан, пропан, бутан, күкірт, гелий, металдар) қорлары міндетті түрде есептелуге және есепке алынуға жатады, мұнда өндірудің орындылығы технологиялық және техникалық-экономикалық есептеулермен негізделген. Көмірсутектер қорларын және олардың құрамындағы компоненттерді есептеу және есепке алу әрбір шоғыр бойынша бөлек және кен орны бойынша жиынтықта, кен орындарын игеру кезіндегі шығындарды есепке алмай, олардың жер қойнауында болуы бойынша жүргізіледі;</w:t>
      </w:r>
    </w:p>
    <w:bookmarkEnd w:id="112"/>
    <w:bookmarkStart w:name="z119" w:id="113"/>
    <w:p>
      <w:pPr>
        <w:spacing w:after="0"/>
        <w:ind w:left="0"/>
        <w:jc w:val="both"/>
      </w:pPr>
      <w:r>
        <w:rPr>
          <w:rFonts w:ascii="Times New Roman"/>
          <w:b w:val="false"/>
          <w:i w:val="false"/>
          <w:color w:val="000000"/>
          <w:sz w:val="28"/>
        </w:rPr>
        <w:t>
      61. Көмірсутектер мен ілеспе компоненттердің қорлары мен ресурстары мемлекеттік сараптамаға жатады.</w:t>
      </w:r>
    </w:p>
    <w:bookmarkEnd w:id="113"/>
    <w:p>
      <w:pPr>
        <w:spacing w:after="0"/>
        <w:ind w:left="0"/>
        <w:jc w:val="both"/>
      </w:pPr>
      <w:r>
        <w:rPr>
          <w:rFonts w:ascii="Times New Roman"/>
          <w:b w:val="false"/>
          <w:i w:val="false"/>
          <w:color w:val="000000"/>
          <w:sz w:val="28"/>
        </w:rPr>
        <w:t>
      Мемлекеттік сараптама мұнай, газ және конденсат қорлары мен ресурстарының саны мен сапасын, олардың экономикалық құндылығын, оларды өндірудің тау-кен техникалық, гидрогеологиялық және экологиялық жағдайларын объективті бағалау үшін, аумақ пен кен орындарын геологиялық зерттеудің кез келген сатысында жүргізіледі.</w:t>
      </w:r>
    </w:p>
    <w:p>
      <w:pPr>
        <w:spacing w:after="0"/>
        <w:ind w:left="0"/>
        <w:jc w:val="both"/>
      </w:pPr>
      <w:r>
        <w:rPr>
          <w:rFonts w:ascii="Times New Roman"/>
          <w:b w:val="false"/>
          <w:i w:val="false"/>
          <w:color w:val="000000"/>
          <w:sz w:val="28"/>
        </w:rPr>
        <w:t>
      Кен орнында қосымша жүргізілген геологиялық барлау жұмыстарының нәтижесінде кен орнының геологиялық құрылымы өзгерген және (немесе) нақтыланған кезде немесе ірі кен орындары үшін игеру деректері бойынша "A+B+C</w:t>
      </w:r>
      <w:r>
        <w:rPr>
          <w:rFonts w:ascii="Times New Roman"/>
          <w:b w:val="false"/>
          <w:i w:val="false"/>
          <w:color w:val="000000"/>
          <w:vertAlign w:val="subscript"/>
        </w:rPr>
        <w:t>1</w:t>
      </w:r>
      <w:r>
        <w:rPr>
          <w:rFonts w:ascii="Times New Roman"/>
          <w:b w:val="false"/>
          <w:i w:val="false"/>
          <w:color w:val="000000"/>
          <w:sz w:val="28"/>
        </w:rPr>
        <w:t>" санатты көмірсутектердің бастапқы геологиялық және (немесе) алынатын қорлары өзгерген кезде – 10%-ға көп, қалғандары үшін - 20%-ға көп болып келеді, қорларды қайта есептеу және оның мемлекеттік сараптамасы жүргізіледі.</w:t>
      </w:r>
    </w:p>
    <w:p>
      <w:pPr>
        <w:spacing w:after="0"/>
        <w:ind w:left="0"/>
        <w:jc w:val="both"/>
      </w:pPr>
      <w:r>
        <w:rPr>
          <w:rFonts w:ascii="Times New Roman"/>
          <w:b w:val="false"/>
          <w:i w:val="false"/>
          <w:color w:val="000000"/>
          <w:sz w:val="28"/>
        </w:rPr>
        <w:t>
      Қорларды қайта есептеу және олардың мемлекеттік сараптамасы сондай-ақ қорларды өндіруге және кен орындарын (кен орындарын) игерудің жүзеге асырылатын жүйесіне әсер ететін өнімді бөліністе қорларды бөлу туралы ұсыныста өзгерістер болған жағдайда жүргізіледі.</w:t>
      </w:r>
    </w:p>
    <w:bookmarkStart w:name="z120" w:id="114"/>
    <w:p>
      <w:pPr>
        <w:spacing w:after="0"/>
        <w:ind w:left="0"/>
        <w:jc w:val="both"/>
      </w:pPr>
      <w:r>
        <w:rPr>
          <w:rFonts w:ascii="Times New Roman"/>
          <w:b w:val="false"/>
          <w:i w:val="false"/>
          <w:color w:val="000000"/>
          <w:sz w:val="28"/>
        </w:rPr>
        <w:t>
      62. Анықталған кен орындарының геологиялық қорларында және перспективалық және болжамды объектілердің ресурстары екі топқа бөлінеді: рентабельді (айырып алынатын) және рентабельді емес.</w:t>
      </w:r>
    </w:p>
    <w:bookmarkEnd w:id="114"/>
    <w:p>
      <w:pPr>
        <w:spacing w:after="0"/>
        <w:ind w:left="0"/>
        <w:jc w:val="both"/>
      </w:pPr>
      <w:r>
        <w:rPr>
          <w:rFonts w:ascii="Times New Roman"/>
          <w:b w:val="false"/>
          <w:i w:val="false"/>
          <w:color w:val="000000"/>
          <w:sz w:val="28"/>
        </w:rPr>
        <w:t>
      Рентабельді (айырып алынатын) қорларға жер қойнауы мен қоршаған ортаны қорғау жөніндегі талаптарды сақтай отырып, қазіргі заманғы сыналған технологиялар мен техниканы пайдалану кезінде айырып алынуы экономикалық тұрғыдан орынды қорлар мен ресурстар жатады. Геологиялық қорлар мен ресурстардың бұл бөлігі көмірсутектерді айырып алу коэффициенттерімен анықталады.</w:t>
      </w:r>
    </w:p>
    <w:p>
      <w:pPr>
        <w:spacing w:after="0"/>
        <w:ind w:left="0"/>
        <w:jc w:val="both"/>
      </w:pPr>
      <w:r>
        <w:rPr>
          <w:rFonts w:ascii="Times New Roman"/>
          <w:b w:val="false"/>
          <w:i w:val="false"/>
          <w:color w:val="000000"/>
          <w:sz w:val="28"/>
        </w:rPr>
        <w:t>
      Рентабельді емес (теңгерімнен тыс) қорларға қазіргі уақытта алу экономикалық тұрғыдан мүмкін емес қорлар мен ресурстар жатады.</w:t>
      </w:r>
    </w:p>
    <w:bookmarkStart w:name="z121" w:id="115"/>
    <w:p>
      <w:pPr>
        <w:spacing w:after="0"/>
        <w:ind w:left="0"/>
        <w:jc w:val="both"/>
      </w:pPr>
      <w:r>
        <w:rPr>
          <w:rFonts w:ascii="Times New Roman"/>
          <w:b w:val="false"/>
          <w:i w:val="false"/>
          <w:color w:val="000000"/>
          <w:sz w:val="28"/>
        </w:rPr>
        <w:t>
      63. Бағалау күні алынатын қорлар мен ресурстардың жиынтығы алынатын көмірсутектердің ағымдағы жиынтық санын құрайды. Өндірілген көмірсутектермен бірге ол алынатын көмірсутектердің бастапқы жиынтық мөлшерін құрайды.</w:t>
      </w:r>
    </w:p>
    <w:bookmarkEnd w:id="115"/>
    <w:bookmarkStart w:name="z122" w:id="116"/>
    <w:p>
      <w:pPr>
        <w:spacing w:after="0"/>
        <w:ind w:left="0"/>
        <w:jc w:val="left"/>
      </w:pPr>
      <w:r>
        <w:rPr>
          <w:rFonts w:ascii="Times New Roman"/>
          <w:b/>
          <w:i w:val="false"/>
          <w:color w:val="000000"/>
        </w:rPr>
        <w:t xml:space="preserve"> 14 тарау. Көмірсутек қорлары мен ресурстарының жіктемесі</w:t>
      </w:r>
    </w:p>
    <w:bookmarkEnd w:id="116"/>
    <w:bookmarkStart w:name="z123" w:id="117"/>
    <w:p>
      <w:pPr>
        <w:spacing w:after="0"/>
        <w:ind w:left="0"/>
        <w:jc w:val="both"/>
      </w:pPr>
      <w:r>
        <w:rPr>
          <w:rFonts w:ascii="Times New Roman"/>
          <w:b w:val="false"/>
          <w:i w:val="false"/>
          <w:color w:val="000000"/>
          <w:sz w:val="28"/>
        </w:rPr>
        <w:t>
      64. Көмірсутектер мен ілеспе компоненттердің қорлары зерттелу дәрежесі бойынша дәлелденген санаттарға және алдын ала бағаланған (барланбаған) – С</w:t>
      </w:r>
      <w:r>
        <w:rPr>
          <w:rFonts w:ascii="Times New Roman"/>
          <w:b w:val="false"/>
          <w:i w:val="false"/>
          <w:color w:val="000000"/>
          <w:vertAlign w:val="subscript"/>
        </w:rPr>
        <w:t>2</w:t>
      </w:r>
      <w:r>
        <w:rPr>
          <w:rFonts w:ascii="Times New Roman"/>
          <w:b w:val="false"/>
          <w:i w:val="false"/>
          <w:color w:val="000000"/>
          <w:sz w:val="28"/>
        </w:rPr>
        <w:t xml:space="preserve"> санатына бөлінеді.</w:t>
      </w:r>
    </w:p>
    <w:bookmarkEnd w:id="117"/>
    <w:p>
      <w:pPr>
        <w:spacing w:after="0"/>
        <w:ind w:left="0"/>
        <w:jc w:val="both"/>
      </w:pPr>
      <w:r>
        <w:rPr>
          <w:rFonts w:ascii="Times New Roman"/>
          <w:b w:val="false"/>
          <w:i w:val="false"/>
          <w:color w:val="000000"/>
          <w:sz w:val="28"/>
        </w:rPr>
        <w:t>
      Дәлелденген қорлар игерілетін (А және В санаттары) және барланған (С</w:t>
      </w:r>
      <w:r>
        <w:rPr>
          <w:rFonts w:ascii="Times New Roman"/>
          <w:b w:val="false"/>
          <w:i w:val="false"/>
          <w:color w:val="000000"/>
          <w:vertAlign w:val="subscript"/>
        </w:rPr>
        <w:t>1</w:t>
      </w:r>
      <w:r>
        <w:rPr>
          <w:rFonts w:ascii="Times New Roman"/>
          <w:b w:val="false"/>
          <w:i w:val="false"/>
          <w:color w:val="000000"/>
          <w:sz w:val="28"/>
        </w:rPr>
        <w:t xml:space="preserve"> санаты) қорларға бөлінеді.</w:t>
      </w:r>
    </w:p>
    <w:p>
      <w:pPr>
        <w:spacing w:after="0"/>
        <w:ind w:left="0"/>
        <w:jc w:val="both"/>
      </w:pPr>
      <w:r>
        <w:rPr>
          <w:rFonts w:ascii="Times New Roman"/>
          <w:b w:val="false"/>
          <w:i w:val="false"/>
          <w:color w:val="000000"/>
          <w:sz w:val="28"/>
        </w:rPr>
        <w:t>
      А санаты – шоғыр құрылымының толық сипаттамасымен қатар коллекторлар мен оларды қанықтыратын флюидтердің параметрлерін, шоғырдың өнімділігін және мұнай, газ және конденсат алу коэффициенттерінің негіздемесін көрсететін параметрлерді, жекелеген қабаттар – коллекторлар шегінде қорлардың өндірілуін айқындайтын параметрлер бойынша қорларды сараптап бағалау мүмкіндігін қамтамасыз ететін егжей-тегжей зерттелген игерілетін шоғыр (оның бір бөлігінің) қорлары.</w:t>
      </w:r>
    </w:p>
    <w:p>
      <w:pPr>
        <w:spacing w:after="0"/>
        <w:ind w:left="0"/>
        <w:jc w:val="both"/>
      </w:pPr>
      <w:r>
        <w:rPr>
          <w:rFonts w:ascii="Times New Roman"/>
          <w:b w:val="false"/>
          <w:i w:val="false"/>
          <w:color w:val="000000"/>
          <w:sz w:val="28"/>
        </w:rPr>
        <w:t>
      А санатындағы қорлар кен орнын игерудің немесе оған толықтырудың бекітілген жобасына сәйкес бұрғыланған шоғыр (оның бөлігі) бойынша есептеледі және көмірсутек қорларын өндіру жүйесі мен процесін оңтайландыруға негіз болады.</w:t>
      </w:r>
    </w:p>
    <w:p>
      <w:pPr>
        <w:spacing w:after="0"/>
        <w:ind w:left="0"/>
        <w:jc w:val="both"/>
      </w:pPr>
      <w:r>
        <w:rPr>
          <w:rFonts w:ascii="Times New Roman"/>
          <w:b w:val="false"/>
          <w:i w:val="false"/>
          <w:color w:val="000000"/>
          <w:sz w:val="28"/>
        </w:rPr>
        <w:t>
      А санатты қорлардың шекарасы радиусы кен орнының пайдалану ұңғымалары арасындағы қашықтықтың жартысына тең шеңбер бойынша А санатты және В санатты қорларға ие ұңғымалар арасының ортасында жүргізіледі. А санаты кен орындары (кен орындары) үшін қолданылады, мұнда өндірім 80%-дан асады.</w:t>
      </w:r>
    </w:p>
    <w:p>
      <w:pPr>
        <w:spacing w:after="0"/>
        <w:ind w:left="0"/>
        <w:jc w:val="both"/>
      </w:pPr>
      <w:r>
        <w:rPr>
          <w:rFonts w:ascii="Times New Roman"/>
          <w:b w:val="false"/>
          <w:i w:val="false"/>
          <w:color w:val="000000"/>
          <w:sz w:val="28"/>
        </w:rPr>
        <w:t>
      В санаты – шоғыр құрылымының сенімді сипаттамасымен қатар коллекторлар мен оларды қанықтыратын флюидтердің параметрлерін, шоғырдың өнімділігін және көмірсутектерді айырып алу коэффициенттерінің негіздемесін көрсететін параметрлерді, олардың өндірілуіне әсер ететін негізгі параметрлер бойынша қорлардың құрылымын бағалауға мүмкіндік беретін егжей-тегжей зерттелген игерілетін шоғыр (оның бір бөлігінің) қорлары.</w:t>
      </w:r>
    </w:p>
    <w:p>
      <w:pPr>
        <w:spacing w:after="0"/>
        <w:ind w:left="0"/>
        <w:jc w:val="both"/>
      </w:pPr>
      <w:r>
        <w:rPr>
          <w:rFonts w:ascii="Times New Roman"/>
          <w:b w:val="false"/>
          <w:i w:val="false"/>
          <w:color w:val="000000"/>
          <w:sz w:val="28"/>
        </w:rPr>
        <w:t>
      В санатты қорлар кен орнын игерудің бекітілген жобасына немесе игеру жобасына толықтыруға сәйкес бұрғыланған шоғыр (оның бөлігі) бойынша есептеледі және кен орнын (шоғыр және/немесе оның бөлігін) игеру жүйесін оңтайландыруға негіз болады.</w:t>
      </w:r>
    </w:p>
    <w:p>
      <w:pPr>
        <w:spacing w:after="0"/>
        <w:ind w:left="0"/>
        <w:jc w:val="both"/>
      </w:pPr>
      <w:r>
        <w:rPr>
          <w:rFonts w:ascii="Times New Roman"/>
          <w:b w:val="false"/>
          <w:i w:val="false"/>
          <w:color w:val="000000"/>
          <w:sz w:val="28"/>
        </w:rPr>
        <w:t>
      В санатты қорлардың шекарасы В санатты және басқа санаттағы қорларға ие ұңғымалар арасындағы орта бойынша немесе радиусы кен орнының пайдалану ұңғымалары арасындағы қашықтықтың жартысына тең шеңбер бойынша жүргізіледі.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санаты – мұнайгаздылығы ұңғымаларда алынған көмірсутектер ағындарының және геологиялық-геофизикалық зерттеулердің оң нәтижелерінің негізінде белгіленген шоғыр (оның бөліктері) қорлары. Шоғырлардың түрі, пішіні мен орнығу мөлшері, мұнай мен газды сақтайтын коллекторлық қабаттардың пайда болу шарттары ұңғымаларды бұрғылау нәтижелері бойынша және осы аудан үшін тексерілген геологиялық және геофизикалық зерттеу әдістерімен белгіленген.</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санатты қорлар геологиялық барлау жұмыстары мен ұңғымаларды бұрғылау нәтижелері бойынша есептеледі және көмірсутектер кен орнын игеру жобасын жасау үшін бастапқы деректерді алуды қамтамасыз ететін дәрежеде зерделенеді.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1</w:t>
      </w:r>
      <w:r>
        <w:rPr>
          <w:rFonts w:ascii="Times New Roman"/>
          <w:b w:val="false"/>
          <w:i w:val="false"/>
          <w:color w:val="000000"/>
          <w:sz w:val="28"/>
        </w:rPr>
        <w:t xml:space="preserve"> санатты қорлар ұңғыманы сынау актісімен расталған көмірсутектер ағындарын алған жағдайда, бірлік ұңғымаларды бұрғылау және сынау деректері бойынша жаңа алаңда бөлінеді.</w:t>
      </w:r>
    </w:p>
    <w:p>
      <w:pPr>
        <w:spacing w:after="0"/>
        <w:ind w:left="0"/>
        <w:jc w:val="both"/>
      </w:pPr>
      <w:r>
        <w:rPr>
          <w:rFonts w:ascii="Times New Roman"/>
          <w:b w:val="false"/>
          <w:i w:val="false"/>
          <w:color w:val="000000"/>
          <w:sz w:val="28"/>
        </w:rPr>
        <w:t>
      Ашық ұңғыманың оқпанында сынама алу деректері бойынша көмірсутектердің болуы расталған жағдайда, бір құрылым шегінде бұрғыланған және ұқсас геологиялық-геофизикалық сипаттамалары бар ұңғымаларды (ұңғыманы) сынау барысында көмірсутектер ағынын алудың расталған актісі болғанда, С</w:t>
      </w:r>
      <w:r>
        <w:rPr>
          <w:rFonts w:ascii="Times New Roman"/>
          <w:b w:val="false"/>
          <w:i w:val="false"/>
          <w:color w:val="000000"/>
          <w:vertAlign w:val="subscript"/>
        </w:rPr>
        <w:t>1</w:t>
      </w:r>
      <w:r>
        <w:rPr>
          <w:rFonts w:ascii="Times New Roman"/>
          <w:b w:val="false"/>
          <w:i w:val="false"/>
          <w:color w:val="000000"/>
          <w:sz w:val="28"/>
        </w:rPr>
        <w:t xml:space="preserve"> санаты қабатсынаушы сынаған шоғыр (өнімді жиек) ауданында беріледі.</w:t>
      </w:r>
    </w:p>
    <w:p>
      <w:pPr>
        <w:spacing w:after="0"/>
        <w:ind w:left="0"/>
        <w:jc w:val="both"/>
      </w:pPr>
      <w:r>
        <w:rPr>
          <w:rFonts w:ascii="Times New Roman"/>
          <w:b w:val="false"/>
          <w:i w:val="false"/>
          <w:color w:val="000000"/>
          <w:sz w:val="28"/>
        </w:rPr>
        <w:t>
      Барлау (бағалау) кезеңіндегі С</w:t>
      </w:r>
      <w:r>
        <w:rPr>
          <w:rFonts w:ascii="Times New Roman"/>
          <w:b w:val="false"/>
          <w:i w:val="false"/>
          <w:color w:val="000000"/>
          <w:vertAlign w:val="subscript"/>
        </w:rPr>
        <w:t>1</w:t>
      </w:r>
      <w:r>
        <w:rPr>
          <w:rFonts w:ascii="Times New Roman"/>
          <w:b w:val="false"/>
          <w:i w:val="false"/>
          <w:color w:val="000000"/>
          <w:sz w:val="28"/>
        </w:rPr>
        <w:t xml:space="preserve"> санатты қорларды есептеу учаскесінің шекаралары тәжірибелік жолмен белгіленген ұңғыманың дренаждық аймағының екі еселенген қашықтығына тең радиуста жүргізіледі.</w:t>
      </w:r>
    </w:p>
    <w:p>
      <w:pPr>
        <w:spacing w:after="0"/>
        <w:ind w:left="0"/>
        <w:jc w:val="both"/>
      </w:pPr>
      <w:r>
        <w:rPr>
          <w:rFonts w:ascii="Times New Roman"/>
          <w:b w:val="false"/>
          <w:i w:val="false"/>
          <w:color w:val="000000"/>
          <w:sz w:val="28"/>
        </w:rPr>
        <w:t>
      Өндіру кезеңіндегі С</w:t>
      </w:r>
      <w:r>
        <w:rPr>
          <w:rFonts w:ascii="Times New Roman"/>
          <w:b w:val="false"/>
          <w:i w:val="false"/>
          <w:color w:val="000000"/>
          <w:vertAlign w:val="subscript"/>
        </w:rPr>
        <w:t>1</w:t>
      </w:r>
      <w:r>
        <w:rPr>
          <w:rFonts w:ascii="Times New Roman"/>
          <w:b w:val="false"/>
          <w:i w:val="false"/>
          <w:color w:val="000000"/>
          <w:sz w:val="28"/>
        </w:rPr>
        <w:t xml:space="preserve"> санатты қорларды есептеу учаскесінің шекаралары игеруге бекітілген жобалау құжаты кезінде пайдалану ұңғымалары арасындағы екі еселенген қашықтыққа тең радиуста жүргізіледі.</w:t>
      </w:r>
    </w:p>
    <w:p>
      <w:pPr>
        <w:spacing w:after="0"/>
        <w:ind w:left="0"/>
        <w:jc w:val="both"/>
      </w:pPr>
      <w:r>
        <w:rPr>
          <w:rFonts w:ascii="Times New Roman"/>
          <w:b w:val="false"/>
          <w:i w:val="false"/>
          <w:color w:val="000000"/>
          <w:sz w:val="28"/>
        </w:rPr>
        <w:t>
      II және III реттік кен орындары үшін, өндіру кезеңінде С</w:t>
      </w:r>
      <w:r>
        <w:rPr>
          <w:rFonts w:ascii="Times New Roman"/>
          <w:b w:val="false"/>
          <w:i w:val="false"/>
          <w:color w:val="000000"/>
          <w:vertAlign w:val="subscript"/>
        </w:rPr>
        <w:t>1</w:t>
      </w:r>
      <w:r>
        <w:rPr>
          <w:rFonts w:ascii="Times New Roman"/>
          <w:b w:val="false"/>
          <w:i w:val="false"/>
          <w:color w:val="000000"/>
          <w:sz w:val="28"/>
        </w:rPr>
        <w:t xml:space="preserve"> санатты учаске шекаралары, геологиялық-геофизикалық және (немесе) кәсіпшілік зерттелуі жеткіліксіз болған жағдайда, пайдалану ұңғымалары арасындағы қашықтыққа тең радиус бойынша жүргізіледі.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санаты – көмірсутектердің болуы геологиялық-геофизикалық зерттеулердің деректерімен негізделген шоғыр (оның бөліктері) қорлары.</w:t>
      </w:r>
    </w:p>
    <w:p>
      <w:pPr>
        <w:spacing w:after="0"/>
        <w:ind w:left="0"/>
        <w:jc w:val="both"/>
      </w:pPr>
      <w:r>
        <w:rPr>
          <w:rFonts w:ascii="Times New Roman"/>
          <w:b w:val="false"/>
          <w:i w:val="false"/>
          <w:color w:val="000000"/>
          <w:sz w:val="28"/>
        </w:rPr>
        <w:t>
      Шоғырдың пішіні мен мөлшері, орнығу жағдайлары, қабаттардың қалыңдығы мен коллекторлық қасиеттері, көмірсутектердің қасиеттері кен орнының егжей-тегжей зерттелген бөлігі бойынша немесе барланған шоғырлармен ұқсастығы туралы деректерді ескере отырып, геологиялық және геофизикалық зерттеулердің нәтижелері бойынша жалпы түрде айқындалады.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санаттағы қорлар кен орнының перспективаларын анықтау, ұңғымаларды жоғары жатқан қабаттарға ауыстыру кезінде геологиялық барлау жұмыстарын немесе геологиялық-кәсіпшілік зерттеулерді жоспарлау үшін пайдаланылады.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2</w:t>
      </w:r>
      <w:r>
        <w:rPr>
          <w:rFonts w:ascii="Times New Roman"/>
          <w:b w:val="false"/>
          <w:i w:val="false"/>
          <w:color w:val="000000"/>
          <w:sz w:val="28"/>
        </w:rPr>
        <w:t xml:space="preserve"> санатты қорлар барлау жобаларын бағалау және кен орнын сынамалық пайдалану жобаларын жобалау кезінде қолданылады (мақсатқа сай жүзеге асырылады).</w:t>
      </w:r>
    </w:p>
    <w:bookmarkStart w:name="z124" w:id="118"/>
    <w:p>
      <w:pPr>
        <w:spacing w:after="0"/>
        <w:ind w:left="0"/>
        <w:jc w:val="both"/>
      </w:pPr>
      <w:r>
        <w:rPr>
          <w:rFonts w:ascii="Times New Roman"/>
          <w:b w:val="false"/>
          <w:i w:val="false"/>
          <w:color w:val="000000"/>
          <w:sz w:val="28"/>
        </w:rPr>
        <w:t>
      65. Көмірсутектердің ресурстары олардың негізділігі мен орайластырылу дәрежесі бойынша перспективалық – С</w:t>
      </w:r>
      <w:r>
        <w:rPr>
          <w:rFonts w:ascii="Times New Roman"/>
          <w:b w:val="false"/>
          <w:i w:val="false"/>
          <w:color w:val="000000"/>
          <w:vertAlign w:val="subscript"/>
        </w:rPr>
        <w:t>3</w:t>
      </w:r>
      <w:r>
        <w:rPr>
          <w:rFonts w:ascii="Times New Roman"/>
          <w:b w:val="false"/>
          <w:i w:val="false"/>
          <w:color w:val="000000"/>
          <w:sz w:val="28"/>
        </w:rPr>
        <w:t xml:space="preserve"> санатына және болжамдық – D</w:t>
      </w:r>
      <w:r>
        <w:rPr>
          <w:rFonts w:ascii="Times New Roman"/>
          <w:b w:val="false"/>
          <w:i w:val="false"/>
          <w:color w:val="000000"/>
          <w:vertAlign w:val="subscript"/>
        </w:rPr>
        <w:t>0</w:t>
      </w: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және D</w:t>
      </w:r>
      <w:r>
        <w:rPr>
          <w:rFonts w:ascii="Times New Roman"/>
          <w:b w:val="false"/>
          <w:i w:val="false"/>
          <w:color w:val="000000"/>
          <w:vertAlign w:val="subscript"/>
        </w:rPr>
        <w:t>2</w:t>
      </w:r>
      <w:r>
        <w:rPr>
          <w:rFonts w:ascii="Times New Roman"/>
          <w:b w:val="false"/>
          <w:i w:val="false"/>
          <w:color w:val="000000"/>
          <w:sz w:val="28"/>
        </w:rPr>
        <w:t xml:space="preserve"> санаттарына бөлінеді.</w:t>
      </w:r>
    </w:p>
    <w:bookmarkEnd w:id="118"/>
    <w:p>
      <w:pPr>
        <w:spacing w:after="0"/>
        <w:ind w:left="0"/>
        <w:jc w:val="both"/>
      </w:pPr>
      <w:r>
        <w:rPr>
          <w:rFonts w:ascii="Times New Roman"/>
          <w:b w:val="false"/>
          <w:i w:val="false"/>
          <w:color w:val="000000"/>
          <w:sz w:val="28"/>
        </w:rPr>
        <w:t>
      С3 санаты – іздестіру бұрғылау үшін дайындалған алаңдардың перспективалық ресурстары.</w:t>
      </w:r>
    </w:p>
    <w:p>
      <w:pPr>
        <w:spacing w:after="0"/>
        <w:ind w:left="0"/>
        <w:jc w:val="both"/>
      </w:pPr>
      <w:r>
        <w:rPr>
          <w:rFonts w:ascii="Times New Roman"/>
          <w:b w:val="false"/>
          <w:i w:val="false"/>
          <w:color w:val="000000"/>
          <w:sz w:val="28"/>
        </w:rPr>
        <w:t>
      Шоғырлардың пішіні, мөлшері мен орнығу жағдайлары геологиялық және геофизикалық зерттеулердің нәтижелері бойынша жалпы түрде айқындалады, ал қабаттардың қалыңдығы мен коллекторлық қасиеттері, мұнай немесе газдың құрамы мен қасиеттері барланған кен орындарына ұқсастығы бойынша қабылданады.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3</w:t>
      </w:r>
      <w:r>
        <w:rPr>
          <w:rFonts w:ascii="Times New Roman"/>
          <w:b w:val="false"/>
          <w:i w:val="false"/>
          <w:color w:val="000000"/>
          <w:sz w:val="28"/>
        </w:rPr>
        <w:t xml:space="preserve"> санатты ресурстар терең бұрғылау үшін дайындалған, мұнай-газ ауданының шегінде орналасқан және осы аудан үшін тексерілген геологиялық және геофизикалық зерттеу әдістерімен контурланған алаңдарда, егер олардың өнімділігі ауданның басқа кен орындарында белгіленген болса, бұрғылау арқылы ашылмаған барланған кен орындарының қабаттарында есептеледі.</w:t>
      </w:r>
    </w:p>
    <w:p>
      <w:pPr>
        <w:spacing w:after="0"/>
        <w:ind w:left="0"/>
        <w:jc w:val="both"/>
      </w:pPr>
      <w:r>
        <w:rPr>
          <w:rFonts w:ascii="Times New Roman"/>
          <w:b w:val="false"/>
          <w:i w:val="false"/>
          <w:color w:val="000000"/>
          <w:sz w:val="28"/>
        </w:rPr>
        <w:t>
      Перспективалық ресурстар барлау жұмыстарын жоспарлау кезінде қолданылады (іздеу кезеңі).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0 </w:t>
      </w:r>
      <w:r>
        <w:rPr>
          <w:rFonts w:ascii="Times New Roman"/>
          <w:b w:val="false"/>
          <w:i w:val="false"/>
          <w:color w:val="000000"/>
          <w:sz w:val="28"/>
        </w:rPr>
        <w:t>санаты - анықталған жергілікті объектілердің болжамды ресурстары (оқшауланған).</w:t>
      </w:r>
    </w:p>
    <w:p>
      <w:pPr>
        <w:spacing w:after="0"/>
        <w:ind w:left="0"/>
        <w:jc w:val="both"/>
      </w:pPr>
      <w:r>
        <w:rPr>
          <w:rFonts w:ascii="Times New Roman"/>
          <w:b w:val="false"/>
          <w:i w:val="false"/>
          <w:color w:val="000000"/>
          <w:sz w:val="28"/>
        </w:rPr>
        <w:t>
      Болжамды шоғырдың пішіні, мөлшері мен орнығу жағдайлары геофизикалық (геологиялық) зерттеулердің нәтижелері бойынша жалпы түрде айқындалады, ал қабаттардың қалыңдығы мен коллекторлық қасиеттері, көмірсутектердің құрамы мен қасиеттері барланған кен орындарына ұқсастығы бойынша қабылданады.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0</w:t>
      </w:r>
      <w:r>
        <w:rPr>
          <w:rFonts w:ascii="Times New Roman"/>
          <w:b w:val="false"/>
          <w:i w:val="false"/>
          <w:color w:val="000000"/>
          <w:sz w:val="28"/>
        </w:rPr>
        <w:t xml:space="preserve"> санатты ресурстар D</w:t>
      </w:r>
      <w:r>
        <w:rPr>
          <w:rFonts w:ascii="Times New Roman"/>
          <w:b w:val="false"/>
          <w:i w:val="false"/>
          <w:color w:val="000000"/>
          <w:vertAlign w:val="subscript"/>
        </w:rPr>
        <w:t>1</w:t>
      </w:r>
      <w:r>
        <w:rPr>
          <w:rFonts w:ascii="Times New Roman"/>
          <w:b w:val="false"/>
          <w:i w:val="false"/>
          <w:color w:val="000000"/>
          <w:sz w:val="28"/>
        </w:rPr>
        <w:t xml:space="preserve"> санатты ресурстармен аймақ шегінде анықталған жергілікті объектілерде есептеледі, құрылымдарды іздеуші бұрғылауға дайындау мақсатында геофизикалық іздестіру зерттеулерін жоспарлау үшін пайдаланылады.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санаты - өнеркәсіптік мұнай-газдылығы дәлелденген ірі өңірлік құрылымдар шегінде бағаланатын литологиялық-стратиграфиялық кешендердің болжамды ресурстары.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1</w:t>
      </w:r>
      <w:r>
        <w:rPr>
          <w:rFonts w:ascii="Times New Roman"/>
          <w:b w:val="false"/>
          <w:i w:val="false"/>
          <w:color w:val="000000"/>
          <w:sz w:val="28"/>
        </w:rPr>
        <w:t xml:space="preserve"> санатты болжамды ресурстарды сандық бағалау өңірлік геологиялық, геофизикалық зерттеулердің нәтижелері негізінде және бағаланатын өңір шегіндегі барланған кен орындарымен ұқсастығы бойынша қабылданған параметрлер бойынша жүргізіледі.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xml:space="preserve"> санаты – өнеркәсіптік мұнай-газдылығы әлі дәлелденбеген ірі өңірлік құрылымдар шегінде бағаланатын литологиялық-стратиграфиялық кешендердің болжамды ресурстары. Бұл кешендердің мұнай-газ перспективалары геологиялық, геофизикалық және геохимиялық зерттеулердің деректері негізінде болжанады.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2</w:t>
      </w:r>
      <w:r>
        <w:rPr>
          <w:rFonts w:ascii="Times New Roman"/>
          <w:b w:val="false"/>
          <w:i w:val="false"/>
          <w:color w:val="000000"/>
          <w:sz w:val="28"/>
        </w:rPr>
        <w:t xml:space="preserve"> санатты болжамды ресурстарды сандық бағалау болжамды параметрлер бойынша жалпы геологиялық түсініктер негізінде және барланған мұнай және газ кен орындары бар басқа зерттелген өңірлермен ұқсастығы бойынша жүргізіледі.</w:t>
      </w:r>
    </w:p>
    <w:bookmarkStart w:name="z125" w:id="119"/>
    <w:p>
      <w:pPr>
        <w:spacing w:after="0"/>
        <w:ind w:left="0"/>
        <w:jc w:val="both"/>
      </w:pPr>
      <w:r>
        <w:rPr>
          <w:rFonts w:ascii="Times New Roman"/>
          <w:b w:val="false"/>
          <w:i w:val="false"/>
          <w:color w:val="000000"/>
          <w:sz w:val="28"/>
        </w:rPr>
        <w:t>
      66. Құрылыстың күрделілігі бойынша кен орындары (шоғырлар) бөлінеді:</w:t>
      </w:r>
    </w:p>
    <w:bookmarkEnd w:id="119"/>
    <w:p>
      <w:pPr>
        <w:spacing w:after="0"/>
        <w:ind w:left="0"/>
        <w:jc w:val="both"/>
      </w:pPr>
      <w:r>
        <w:rPr>
          <w:rFonts w:ascii="Times New Roman"/>
          <w:b w:val="false"/>
          <w:i w:val="false"/>
          <w:color w:val="000000"/>
          <w:sz w:val="28"/>
        </w:rPr>
        <w:t>
      I реттік (қарапайым құрылым) - бұзылмаған немесе әлсіз бұзылған құрылымдармен байланысты; өнімді қабаттар өз қалыңдығы мен коллекторлық қасиеттерінің ауданы мен қимасы бойынша сақталуымен сипатталады;</w:t>
      </w:r>
    </w:p>
    <w:p>
      <w:pPr>
        <w:spacing w:after="0"/>
        <w:ind w:left="0"/>
        <w:jc w:val="both"/>
      </w:pPr>
      <w:r>
        <w:rPr>
          <w:rFonts w:ascii="Times New Roman"/>
          <w:b w:val="false"/>
          <w:i w:val="false"/>
          <w:color w:val="000000"/>
          <w:sz w:val="28"/>
        </w:rPr>
        <w:t>
      II (күрделі құрылым) - ауданы мен қимасы бойынша өнімді қабаттардың өз қалыңдығы мен коллекторлық қасиеттерінің сақталмауымен немесе тектоникалық бұзылулардың болуымен сипатталады;</w:t>
      </w:r>
    </w:p>
    <w:p>
      <w:pPr>
        <w:spacing w:after="0"/>
        <w:ind w:left="0"/>
        <w:jc w:val="both"/>
      </w:pPr>
      <w:r>
        <w:rPr>
          <w:rFonts w:ascii="Times New Roman"/>
          <w:b w:val="false"/>
          <w:i w:val="false"/>
          <w:color w:val="000000"/>
          <w:sz w:val="28"/>
        </w:rPr>
        <w:t>
      III ретті (өте күрделі құрылым) - тектоникалық бұзылулардың болуымен, сондай-ақ қалыңдығының сақталмауымен, өнімді қабаттардың коллекторлық қасиеттерімен және коллекторлардың күрделі түрлерінің болуымен сипатталады.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Ірі кен орындары деп Қазақстан Республикасы "Жер қойнауы және жер қойнауын пайдалану туралы" Кодексінің 14-бабы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 белгіленген талаптарға сәйкес келетін көмірсутек кен орындары танылады.</w:t>
      </w:r>
    </w:p>
    <w:p>
      <w:pPr>
        <w:spacing w:after="0"/>
        <w:ind w:left="0"/>
        <w:jc w:val="both"/>
      </w:pPr>
      <w:r>
        <w:rPr>
          <w:rFonts w:ascii="Times New Roman"/>
          <w:b w:val="false"/>
          <w:i w:val="false"/>
          <w:color w:val="000000"/>
          <w:sz w:val="28"/>
        </w:rPr>
        <w:t xml:space="preserve">
      Бастапқы алынатын қорлардың мөлшері бойынша дәстүрлі кен орындары осы Әдістемеге </w:t>
      </w:r>
      <w:r>
        <w:rPr>
          <w:rFonts w:ascii="Times New Roman"/>
          <w:b w:val="false"/>
          <w:i w:val="false"/>
          <w:color w:val="000000"/>
          <w:sz w:val="28"/>
        </w:rPr>
        <w:t>1 қосымшасында</w:t>
      </w:r>
      <w:r>
        <w:rPr>
          <w:rFonts w:ascii="Times New Roman"/>
          <w:b w:val="false"/>
          <w:i w:val="false"/>
          <w:color w:val="000000"/>
          <w:sz w:val="28"/>
        </w:rPr>
        <w:t xml:space="preserve"> көрсетілшен "Өтелетін қорлар бойынша кен орындарының классификациясы"-на сәйкес бірегей, ірі, орташа, ұсақ және өте ұсақ болып бөлінеді.</w:t>
      </w:r>
    </w:p>
    <w:bookmarkStart w:name="z127" w:id="120"/>
    <w:p>
      <w:pPr>
        <w:spacing w:after="0"/>
        <w:ind w:left="0"/>
        <w:jc w:val="both"/>
      </w:pPr>
      <w:r>
        <w:rPr>
          <w:rFonts w:ascii="Times New Roman"/>
          <w:b w:val="false"/>
          <w:i w:val="false"/>
          <w:color w:val="000000"/>
          <w:sz w:val="28"/>
        </w:rPr>
        <w:t>
      68. Көмірсутектер әдістемесінің 67-тармағы көмірсутектердің дәстүрлі емес қорларына қолданылмайды.</w:t>
      </w:r>
    </w:p>
    <w:bookmarkEnd w:id="120"/>
    <w:bookmarkStart w:name="z128" w:id="121"/>
    <w:p>
      <w:pPr>
        <w:spacing w:after="0"/>
        <w:ind w:left="0"/>
        <w:jc w:val="both"/>
      </w:pPr>
      <w:r>
        <w:rPr>
          <w:rFonts w:ascii="Times New Roman"/>
          <w:b w:val="false"/>
          <w:i w:val="false"/>
          <w:color w:val="000000"/>
          <w:sz w:val="28"/>
        </w:rPr>
        <w:t>
      69. Қорлардың мөлшері және кен орнының (шоғырлардың) геологиялық құрылымының күрделілігі барлау жұмыстарының әдістемесін, олардың көлемін, барлау мен игерудің экономикалық көрсеткіштерін анықтайды.</w:t>
      </w:r>
    </w:p>
    <w:bookmarkEnd w:id="121"/>
    <w:bookmarkStart w:name="z129" w:id="122"/>
    <w:p>
      <w:pPr>
        <w:spacing w:after="0"/>
        <w:ind w:left="0"/>
        <w:jc w:val="both"/>
      </w:pPr>
      <w:r>
        <w:rPr>
          <w:rFonts w:ascii="Times New Roman"/>
          <w:b w:val="false"/>
          <w:i w:val="false"/>
          <w:color w:val="000000"/>
          <w:sz w:val="28"/>
        </w:rPr>
        <w:t>
      70. Игеру дәрежесі бойынша кен орындары (кен орындары) игерілетін, игеруге дайындалған, барланатын және консервацияланған болып бөлінеді, олар бойынша қорлар мемлекеттік теңгерімде бөлек есепке алынады.</w:t>
      </w:r>
    </w:p>
    <w:bookmarkEnd w:id="122"/>
    <w:bookmarkStart w:name="z130" w:id="123"/>
    <w:p>
      <w:pPr>
        <w:spacing w:after="0"/>
        <w:ind w:left="0"/>
        <w:jc w:val="both"/>
      </w:pPr>
      <w:r>
        <w:rPr>
          <w:rFonts w:ascii="Times New Roman"/>
          <w:b w:val="false"/>
          <w:i w:val="false"/>
          <w:color w:val="000000"/>
          <w:sz w:val="28"/>
        </w:rPr>
        <w:t>
      71. Дәлелденген айырып алынатын қорлары бар кен орны жер қойнауын пайдаланушыға келесі шарттар сақталған жағдайда өнеркәсіптік игеруге беріледі:</w:t>
      </w:r>
    </w:p>
    <w:bookmarkEnd w:id="123"/>
    <w:p>
      <w:pPr>
        <w:spacing w:after="0"/>
        <w:ind w:left="0"/>
        <w:jc w:val="both"/>
      </w:pPr>
      <w:r>
        <w:rPr>
          <w:rFonts w:ascii="Times New Roman"/>
          <w:b w:val="false"/>
          <w:i w:val="false"/>
          <w:color w:val="000000"/>
          <w:sz w:val="28"/>
        </w:rPr>
        <w:t>
      мұнай, газ және конденсат алу коэффициенттерінің қорлары мен техникалық-экономикалық негіздемесіне мемлекеттік сараптама жүргізілді және ол кен орны (немесе оның бір бөлігі) өнеркәсіптік игеру үшін дайындалған мемлекеттік сараптама деп танылды;</w:t>
      </w:r>
    </w:p>
    <w:p>
      <w:pPr>
        <w:spacing w:after="0"/>
        <w:ind w:left="0"/>
        <w:jc w:val="both"/>
      </w:pPr>
      <w:r>
        <w:rPr>
          <w:rFonts w:ascii="Times New Roman"/>
          <w:b w:val="false"/>
          <w:i w:val="false"/>
          <w:color w:val="000000"/>
          <w:sz w:val="28"/>
        </w:rPr>
        <w:t>
      кен орнын игерудің қоршаған ортаға әсер ету дәрежесі және жоспарланған табиғатты қорғау шараларының тиімділігі бағаланды;</w:t>
      </w:r>
    </w:p>
    <w:p>
      <w:pPr>
        <w:spacing w:after="0"/>
        <w:ind w:left="0"/>
        <w:jc w:val="both"/>
      </w:pPr>
      <w:r>
        <w:rPr>
          <w:rFonts w:ascii="Times New Roman"/>
          <w:b w:val="false"/>
          <w:i w:val="false"/>
          <w:color w:val="000000"/>
          <w:sz w:val="28"/>
        </w:rPr>
        <w:t>
      өнеркәсіптік санаттар бойынша (А+В+С</w:t>
      </w:r>
      <w:r>
        <w:rPr>
          <w:rFonts w:ascii="Times New Roman"/>
          <w:b w:val="false"/>
          <w:i w:val="false"/>
          <w:color w:val="000000"/>
          <w:vertAlign w:val="subscript"/>
        </w:rPr>
        <w:t>1</w:t>
      </w:r>
      <w:r>
        <w:rPr>
          <w:rFonts w:ascii="Times New Roman"/>
          <w:b w:val="false"/>
          <w:i w:val="false"/>
          <w:color w:val="000000"/>
          <w:sz w:val="28"/>
        </w:rPr>
        <w:t>) кен орнының зерделену дәрежесі 50%-дан асады.</w:t>
      </w:r>
    </w:p>
    <w:bookmarkStart w:name="z131" w:id="124"/>
    <w:p>
      <w:pPr>
        <w:spacing w:after="0"/>
        <w:ind w:left="0"/>
        <w:jc w:val="both"/>
      </w:pPr>
      <w:r>
        <w:rPr>
          <w:rFonts w:ascii="Times New Roman"/>
          <w:b w:val="false"/>
          <w:i w:val="false"/>
          <w:color w:val="000000"/>
          <w:sz w:val="28"/>
        </w:rPr>
        <w:t>
      72. Әдістеменің 71-тармағының 3-ші абзацы дәстүрлі емес көмірсутектер кен орындарына қолданылмайды.</w:t>
      </w:r>
    </w:p>
    <w:bookmarkEnd w:id="124"/>
    <w:p>
      <w:pPr>
        <w:spacing w:after="0"/>
        <w:ind w:left="0"/>
        <w:jc w:val="both"/>
      </w:pPr>
      <w:r>
        <w:rPr>
          <w:rFonts w:ascii="Times New Roman"/>
          <w:b w:val="false"/>
          <w:i w:val="false"/>
          <w:color w:val="000000"/>
          <w:sz w:val="28"/>
        </w:rPr>
        <w:t>
      Геологиялық және геофизикалық зерттеулердің заманауи әдістерімен егжей-тегжей зерделеудің міндетті шартымен және ұңғымаларды сынау нәтижелерімен расталған С</w:t>
      </w:r>
      <w:r>
        <w:rPr>
          <w:rFonts w:ascii="Times New Roman"/>
          <w:b w:val="false"/>
          <w:i w:val="false"/>
          <w:color w:val="000000"/>
          <w:vertAlign w:val="subscript"/>
        </w:rPr>
        <w:t>1</w:t>
      </w:r>
      <w:r>
        <w:rPr>
          <w:rFonts w:ascii="Times New Roman"/>
          <w:b w:val="false"/>
          <w:i w:val="false"/>
          <w:color w:val="000000"/>
          <w:sz w:val="28"/>
        </w:rPr>
        <w:t xml:space="preserve"> санаты бойынша бағаланған қорларға дәстүрлі емес көмірсутектерді әзірлеу жобасын жобалау жасалады.</w:t>
      </w:r>
    </w:p>
    <w:bookmarkStart w:name="z132" w:id="125"/>
    <w:p>
      <w:pPr>
        <w:spacing w:after="0"/>
        <w:ind w:left="0"/>
        <w:jc w:val="both"/>
      </w:pPr>
      <w:r>
        <w:rPr>
          <w:rFonts w:ascii="Times New Roman"/>
          <w:b w:val="false"/>
          <w:i w:val="false"/>
          <w:color w:val="000000"/>
          <w:sz w:val="28"/>
        </w:rPr>
        <w:t>
      73. Газ және газ конденсаты кен орындарына қатысты газды (конденсатты) айырып алу коэффициенттерінің техникалық-экономикалық негіздемесімен бірге қорларды есептеуді жедел есептеуді және сынамалық пайдалану жобасын дайыдамай жүргізу келесі жағдайларда жасалады:</w:t>
      </w:r>
    </w:p>
    <w:bookmarkEnd w:id="125"/>
    <w:p>
      <w:pPr>
        <w:spacing w:after="0"/>
        <w:ind w:left="0"/>
        <w:jc w:val="both"/>
      </w:pPr>
      <w:r>
        <w:rPr>
          <w:rFonts w:ascii="Times New Roman"/>
          <w:b w:val="false"/>
          <w:i w:val="false"/>
          <w:color w:val="000000"/>
          <w:sz w:val="28"/>
        </w:rPr>
        <w:t>
      жер қойнауын пайдаланушының кен орнының құрылымдық-тектоникалық моделін зерделеуі, онда кен орнының түрі, нысаны мен өлшемдері, сыйымды газ бен конденсатты қабат – коллекторлардың жату шарттары ұңғымаларды бұрғылау және сынау нәтижелері бойынша және осы аудан үшін тексерілген геологиялық және геофизикалық зерттеу әдістерімен белгіленген;</w:t>
      </w:r>
    </w:p>
    <w:p>
      <w:pPr>
        <w:spacing w:after="0"/>
        <w:ind w:left="0"/>
        <w:jc w:val="both"/>
      </w:pPr>
      <w:r>
        <w:rPr>
          <w:rFonts w:ascii="Times New Roman"/>
          <w:b w:val="false"/>
          <w:i w:val="false"/>
          <w:color w:val="000000"/>
          <w:sz w:val="28"/>
        </w:rPr>
        <w:t>
      литологиялық құрамы, коллектор түрі, коллекторлық қасиеттері, өнімді қабаттардың газға қаныққан қалыңдығы ұңғымалардың өзегі мен геофизикалық зерттеу материалдары бойынша зерттелген;</w:t>
      </w:r>
    </w:p>
    <w:p>
      <w:pPr>
        <w:spacing w:after="0"/>
        <w:ind w:left="0"/>
        <w:jc w:val="both"/>
      </w:pPr>
      <w:r>
        <w:rPr>
          <w:rFonts w:ascii="Times New Roman"/>
          <w:b w:val="false"/>
          <w:i w:val="false"/>
          <w:color w:val="000000"/>
          <w:sz w:val="28"/>
        </w:rPr>
        <w:t>
      қабаттық және стандартты жағдайларда көмірсутектердің құрамы мен қасиеттері ұңғымаларды сынау деректері бойынша зерттелді;</w:t>
      </w:r>
    </w:p>
    <w:p>
      <w:pPr>
        <w:spacing w:after="0"/>
        <w:ind w:left="0"/>
        <w:jc w:val="both"/>
      </w:pPr>
      <w:r>
        <w:rPr>
          <w:rFonts w:ascii="Times New Roman"/>
          <w:b w:val="false"/>
          <w:i w:val="false"/>
          <w:color w:val="000000"/>
          <w:sz w:val="28"/>
        </w:rPr>
        <w:t>
      барлау жұмыстары жобасын іске асыру кезеңінде конденсат-газ факторы анықталды.</w:t>
      </w:r>
    </w:p>
    <w:p>
      <w:pPr>
        <w:spacing w:after="0"/>
        <w:ind w:left="0"/>
        <w:jc w:val="both"/>
      </w:pPr>
      <w:r>
        <w:rPr>
          <w:rFonts w:ascii="Times New Roman"/>
          <w:b w:val="false"/>
          <w:i w:val="false"/>
          <w:color w:val="000000"/>
          <w:sz w:val="28"/>
        </w:rPr>
        <w:t>
      Алынған мәліметтер қорларды есептеуді негіздеу үшін, оны белгіленген тәртіпте бекітіп, игеруді жобалауға жеткілікті.</w:t>
      </w:r>
    </w:p>
    <w:p>
      <w:pPr>
        <w:spacing w:after="0"/>
        <w:ind w:left="0"/>
        <w:jc w:val="both"/>
      </w:pPr>
      <w:r>
        <w:rPr>
          <w:rFonts w:ascii="Times New Roman"/>
          <w:b w:val="false"/>
          <w:i w:val="false"/>
          <w:color w:val="000000"/>
          <w:sz w:val="28"/>
        </w:rPr>
        <w:t>
      Жоғарыда аталған жағдайда өнеркәсіптік санаттар бойынша есептелген геологиялық қорлар (А+В+С</w:t>
      </w:r>
      <w:r>
        <w:rPr>
          <w:rFonts w:ascii="Times New Roman"/>
          <w:b w:val="false"/>
          <w:i w:val="false"/>
          <w:color w:val="000000"/>
          <w:vertAlign w:val="subscript"/>
        </w:rPr>
        <w:t>1</w:t>
      </w:r>
      <w:r>
        <w:rPr>
          <w:rFonts w:ascii="Times New Roman"/>
          <w:b w:val="false"/>
          <w:i w:val="false"/>
          <w:color w:val="000000"/>
          <w:sz w:val="28"/>
        </w:rPr>
        <w:t>) кемінде 50%-ды құрайды.</w:t>
      </w:r>
    </w:p>
    <w:bookmarkStart w:name="z133" w:id="126"/>
    <w:p>
      <w:pPr>
        <w:spacing w:after="0"/>
        <w:ind w:left="0"/>
        <w:jc w:val="both"/>
      </w:pPr>
      <w:r>
        <w:rPr>
          <w:rFonts w:ascii="Times New Roman"/>
          <w:b w:val="false"/>
          <w:i w:val="false"/>
          <w:color w:val="000000"/>
          <w:sz w:val="28"/>
        </w:rPr>
        <w:t>
      74. Игеруге енгізілген кен орындарында ұңғымаларды бұрғылау және зерттеу деректері бойынша қорларды С</w:t>
      </w:r>
      <w:r>
        <w:rPr>
          <w:rFonts w:ascii="Times New Roman"/>
          <w:b w:val="false"/>
          <w:i w:val="false"/>
          <w:color w:val="000000"/>
          <w:vertAlign w:val="subscript"/>
        </w:rPr>
        <w:t>2</w:t>
      </w:r>
      <w:r>
        <w:rPr>
          <w:rFonts w:ascii="Times New Roman"/>
          <w:b w:val="false"/>
          <w:i w:val="false"/>
          <w:color w:val="000000"/>
          <w:sz w:val="28"/>
        </w:rPr>
        <w:t xml:space="preserve"> санатынан С</w:t>
      </w:r>
      <w:r>
        <w:rPr>
          <w:rFonts w:ascii="Times New Roman"/>
          <w:b w:val="false"/>
          <w:i w:val="false"/>
          <w:color w:val="000000"/>
          <w:vertAlign w:val="subscript"/>
        </w:rPr>
        <w:t>1</w:t>
      </w:r>
      <w:r>
        <w:rPr>
          <w:rFonts w:ascii="Times New Roman"/>
          <w:b w:val="false"/>
          <w:i w:val="false"/>
          <w:color w:val="000000"/>
          <w:sz w:val="28"/>
        </w:rPr>
        <w:t xml:space="preserve"> санатына, содан кейін "В" санатына дәйекті ауыстыру жүргізіледі.</w:t>
      </w:r>
    </w:p>
    <w:bookmarkEnd w:id="126"/>
    <w:bookmarkStart w:name="z134" w:id="127"/>
    <w:p>
      <w:pPr>
        <w:spacing w:after="0"/>
        <w:ind w:left="0"/>
        <w:jc w:val="left"/>
      </w:pPr>
      <w:r>
        <w:rPr>
          <w:rFonts w:ascii="Times New Roman"/>
          <w:b/>
          <w:i w:val="false"/>
          <w:color w:val="000000"/>
        </w:rPr>
        <w:t xml:space="preserve"> 15 тарау. Көмірсутектер қорларын есептеуде және көмірсутектер кен орындарын игерудің технологиялық нұсқаларын экономикалық бағалауда қолданылатын формулалар</w:t>
      </w:r>
    </w:p>
    <w:bookmarkEnd w:id="127"/>
    <w:bookmarkStart w:name="z135" w:id="128"/>
    <w:p>
      <w:pPr>
        <w:spacing w:after="0"/>
        <w:ind w:left="0"/>
        <w:jc w:val="both"/>
      </w:pPr>
      <w:r>
        <w:rPr>
          <w:rFonts w:ascii="Times New Roman"/>
          <w:b w:val="false"/>
          <w:i w:val="false"/>
          <w:color w:val="000000"/>
          <w:sz w:val="28"/>
        </w:rPr>
        <w:t>
      75. Мұнайдың бастапқы геологиялық қорларын есептеу келесі формуламен жүзеге асырылады:</w:t>
      </w:r>
    </w:p>
    <w:bookmarkEnd w:id="128"/>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w:t>
      </w:r>
      <w:r>
        <w:rPr>
          <w:rFonts w:ascii="Times New Roman"/>
          <w:b w:val="false"/>
          <w:i w:val="false"/>
          <w:color w:val="000000"/>
          <w:sz w:val="28"/>
        </w:rPr>
        <w:t>=F*</w:t>
      </w:r>
      <w:r>
        <w:rPr>
          <w:rFonts w:ascii="Times New Roman"/>
          <w:b w:val="false"/>
          <w:i w:val="false"/>
          <w:color w:val="000000"/>
          <w:vertAlign w:val="subscript"/>
        </w:rPr>
        <w:t>hтиім.м</w:t>
      </w:r>
      <w:r>
        <w:rPr>
          <w:rFonts w:ascii="Times New Roman"/>
          <w:b w:val="false"/>
          <w:i w:val="false"/>
          <w:color w:val="000000"/>
          <w:sz w:val="28"/>
        </w:rPr>
        <w:t>*К</w:t>
      </w:r>
      <w:r>
        <w:rPr>
          <w:rFonts w:ascii="Times New Roman"/>
          <w:b w:val="false"/>
          <w:i w:val="false"/>
          <w:color w:val="000000"/>
          <w:vertAlign w:val="subscript"/>
        </w:rPr>
        <w:t>п</w:t>
      </w:r>
      <w:r>
        <w:rPr>
          <w:rFonts w:ascii="Times New Roman"/>
          <w:b w:val="false"/>
          <w:i w:val="false"/>
          <w:color w:val="000000"/>
          <w:sz w:val="28"/>
        </w:rPr>
        <w:t>*К</w:t>
      </w:r>
      <w:r>
        <w:rPr>
          <w:rFonts w:ascii="Times New Roman"/>
          <w:b w:val="false"/>
          <w:i w:val="false"/>
          <w:color w:val="000000"/>
          <w:vertAlign w:val="subscript"/>
        </w:rPr>
        <w:t>н</w:t>
      </w:r>
      <w:r>
        <w:rPr>
          <w:rFonts w:ascii="Times New Roman"/>
          <w:b w:val="false"/>
          <w:i w:val="false"/>
          <w:color w:val="000000"/>
          <w:sz w:val="28"/>
        </w:rPr>
        <w:t>*</w:t>
      </w:r>
      <w:r>
        <w:rPr>
          <w:rFonts w:ascii="Times New Roman"/>
          <w:b w:val="false"/>
          <w:i w:val="false"/>
          <w:color w:val="000000"/>
          <w:sz w:val="28"/>
        </w:rPr>
        <w:t>q</w:t>
      </w:r>
      <w:r>
        <w:rPr>
          <w:rFonts w:ascii="Times New Roman"/>
          <w:b w:val="false"/>
          <w:i w:val="false"/>
          <w:color w:val="000000"/>
          <w:sz w:val="28"/>
        </w:rPr>
        <w:t>*</w:t>
      </w:r>
      <w:r>
        <w:rPr>
          <w:rFonts w:ascii="Times New Roman"/>
          <w:b w:val="false"/>
          <w:i w:val="false"/>
          <w:color w:val="000000"/>
          <w:sz w:val="28"/>
        </w:rPr>
        <w:t>r</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w:t>
      </w:r>
      <w:r>
        <w:rPr>
          <w:rFonts w:ascii="Times New Roman"/>
          <w:b w:val="false"/>
          <w:i w:val="false"/>
          <w:color w:val="000000"/>
          <w:sz w:val="28"/>
        </w:rPr>
        <w:t xml:space="preserve">- мұнайдың бастапқы геологиялық қорлары, мың т; </w:t>
      </w:r>
    </w:p>
    <w:p>
      <w:pPr>
        <w:spacing w:after="0"/>
        <w:ind w:left="0"/>
        <w:jc w:val="both"/>
      </w:pPr>
      <w:r>
        <w:rPr>
          <w:rFonts w:ascii="Times New Roman"/>
          <w:b w:val="false"/>
          <w:i w:val="false"/>
          <w:color w:val="000000"/>
          <w:sz w:val="28"/>
        </w:rPr>
        <w:t>
      F - кен орнының ауданы, мың м</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тиім.м</w:t>
      </w:r>
      <w:r>
        <w:rPr>
          <w:rFonts w:ascii="Times New Roman"/>
          <w:b w:val="false"/>
          <w:i w:val="false"/>
          <w:color w:val="000000"/>
          <w:sz w:val="28"/>
        </w:rPr>
        <w:t xml:space="preserve"> - мұнайға қаныққан тиімді қалыңдық, м;</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ашық кеуектілік коэффициенті, бірлік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w:t>
      </w:r>
      <w:r>
        <w:rPr>
          <w:rFonts w:ascii="Times New Roman"/>
          <w:b w:val="false"/>
          <w:i w:val="false"/>
          <w:color w:val="000000"/>
          <w:sz w:val="28"/>
        </w:rPr>
        <w:t xml:space="preserve"> - мұнайға қанығу коэффициенті, бірлік үлесі;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q</w:t>
      </w:r>
      <w:r>
        <w:rPr>
          <w:rFonts w:ascii="Times New Roman"/>
          <w:b w:val="false"/>
          <w:i w:val="false"/>
          <w:color w:val="000000"/>
          <w:sz w:val="28"/>
        </w:rPr>
        <w:t xml:space="preserve"> - мұнайдың шөгуін, бірлік үлесін ескеретін қайта есептеу коэффициенті;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vertAlign w:val="subscript"/>
        </w:rPr>
        <w:t>н</w:t>
      </w:r>
      <w:r>
        <w:rPr>
          <w:rFonts w:ascii="Times New Roman"/>
          <w:b w:val="false"/>
          <w:i w:val="false"/>
          <w:color w:val="000000"/>
          <w:sz w:val="28"/>
        </w:rPr>
        <w:t xml:space="preserve"> - жер үсті жағдайындағы мұнайдың тығыздығы, т/м</w:t>
      </w:r>
      <w:r>
        <w:rPr>
          <w:rFonts w:ascii="Times New Roman"/>
          <w:b w:val="false"/>
          <w:i w:val="false"/>
          <w:color w:val="000000"/>
          <w:vertAlign w:val="superscript"/>
        </w:rPr>
        <w:t>3</w:t>
      </w:r>
      <w:r>
        <w:rPr>
          <w:rFonts w:ascii="Times New Roman"/>
          <w:b w:val="false"/>
          <w:i w:val="false"/>
          <w:color w:val="000000"/>
          <w:sz w:val="28"/>
        </w:rPr>
        <w:t>.</w:t>
      </w:r>
    </w:p>
    <w:bookmarkStart w:name="z136" w:id="129"/>
    <w:p>
      <w:pPr>
        <w:spacing w:after="0"/>
        <w:ind w:left="0"/>
        <w:jc w:val="both"/>
      </w:pPr>
      <w:r>
        <w:rPr>
          <w:rFonts w:ascii="Times New Roman"/>
          <w:b w:val="false"/>
          <w:i w:val="false"/>
          <w:color w:val="000000"/>
          <w:sz w:val="28"/>
        </w:rPr>
        <w:t>
      76. Мұнайдың бастапқы геологиялық қорлары және олардың дифференциялық газсыздандырылуы кезінде қабаттық сынамалар бойынша айқындалған мұнайдың бастапқы газ құрамына қарай айқындалатын мұнайда еріген газдың бастапқы геологиялық қорларын есептеу келесі формуламен жүзеге асырылады:</w:t>
      </w:r>
    </w:p>
    <w:bookmarkEnd w:id="1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38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38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е.г</w:t>
      </w:r>
      <w:r>
        <w:rPr>
          <w:rFonts w:ascii="Times New Roman"/>
          <w:b w:val="false"/>
          <w:i w:val="false"/>
          <w:color w:val="000000"/>
          <w:sz w:val="28"/>
        </w:rPr>
        <w:t xml:space="preserve"> - мұнайда еріген газдың геологиялық қорлары,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w:t>
      </w:r>
      <w:r>
        <w:rPr>
          <w:rFonts w:ascii="Times New Roman"/>
          <w:b w:val="false"/>
          <w:i w:val="false"/>
          <w:color w:val="000000"/>
          <w:sz w:val="28"/>
        </w:rPr>
        <w:t xml:space="preserve"> - мұнайдың бастапқы газ мөлшері, м3 / т;</w:t>
      </w:r>
    </w:p>
    <w:p>
      <w:pPr>
        <w:spacing w:after="0"/>
        <w:ind w:left="0"/>
        <w:jc w:val="both"/>
      </w:pPr>
      <w:r>
        <w:rPr>
          <w:rFonts w:ascii="Times New Roman"/>
          <w:b w:val="false"/>
          <w:i w:val="false"/>
          <w:color w:val="000000"/>
          <w:sz w:val="28"/>
        </w:rPr>
        <w:t>
      Г - мұнайдың геологиялық қоры, мың т.</w:t>
      </w:r>
    </w:p>
    <w:bookmarkStart w:name="z137" w:id="130"/>
    <w:p>
      <w:pPr>
        <w:spacing w:after="0"/>
        <w:ind w:left="0"/>
        <w:jc w:val="both"/>
      </w:pPr>
      <w:r>
        <w:rPr>
          <w:rFonts w:ascii="Times New Roman"/>
          <w:b w:val="false"/>
          <w:i w:val="false"/>
          <w:color w:val="000000"/>
          <w:sz w:val="28"/>
        </w:rPr>
        <w:t>
      77. Мұнайдағы ілеспе компоненттердің (күкірт, парафин және т.б.) геологиялық қорларын есептеу келесі формуламен жүзеге асырылады:</w:t>
      </w:r>
    </w:p>
    <w:bookmarkEnd w:id="1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82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8829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комп.0</w:t>
      </w:r>
      <w:r>
        <w:rPr>
          <w:rFonts w:ascii="Times New Roman"/>
          <w:b w:val="false"/>
          <w:i w:val="false"/>
          <w:color w:val="000000"/>
          <w:sz w:val="28"/>
        </w:rPr>
        <w:t xml:space="preserve"> - компоненттің геологиялық қорлары, мың т;</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комп.0</w:t>
      </w:r>
      <w:r>
        <w:rPr>
          <w:rFonts w:ascii="Times New Roman"/>
          <w:b w:val="false"/>
          <w:i w:val="false"/>
          <w:color w:val="000000"/>
          <w:sz w:val="28"/>
        </w:rPr>
        <w:t xml:space="preserve"> - мұнайдағы компоненттің пайыздық құрамы;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н0</w:t>
      </w:r>
      <w:r>
        <w:rPr>
          <w:rFonts w:ascii="Times New Roman"/>
          <w:b w:val="false"/>
          <w:i w:val="false"/>
          <w:color w:val="000000"/>
          <w:sz w:val="28"/>
        </w:rPr>
        <w:t xml:space="preserve"> - мұнайдың геологиялық қорлары, мың т.</w:t>
      </w:r>
    </w:p>
    <w:bookmarkStart w:name="z138" w:id="131"/>
    <w:p>
      <w:pPr>
        <w:spacing w:after="0"/>
        <w:ind w:left="0"/>
        <w:jc w:val="both"/>
      </w:pPr>
      <w:r>
        <w:rPr>
          <w:rFonts w:ascii="Times New Roman"/>
          <w:b w:val="false"/>
          <w:i w:val="false"/>
          <w:color w:val="000000"/>
          <w:sz w:val="28"/>
        </w:rPr>
        <w:t>
      78. Бос газ қорларын есептеу келесі формуламен жүзеге асырылады:</w:t>
      </w:r>
    </w:p>
    <w:bookmarkEnd w:id="131"/>
    <w:p>
      <w:pPr>
        <w:spacing w:after="0"/>
        <w:ind w:left="0"/>
        <w:jc w:val="both"/>
      </w:pPr>
      <w:r>
        <w:rPr>
          <w:rFonts w:ascii="Times New Roman"/>
          <w:b w:val="false"/>
          <w:i w:val="false"/>
          <w:color w:val="000000"/>
          <w:sz w:val="28"/>
        </w:rPr>
        <w:t>
      V= F*h*К</w:t>
      </w:r>
      <w:r>
        <w:rPr>
          <w:rFonts w:ascii="Times New Roman"/>
          <w:b w:val="false"/>
          <w:i w:val="false"/>
          <w:color w:val="000000"/>
          <w:vertAlign w:val="subscript"/>
        </w:rPr>
        <w:t>п</w:t>
      </w:r>
      <w:r>
        <w:rPr>
          <w:rFonts w:ascii="Times New Roman"/>
          <w:b w:val="false"/>
          <w:i w:val="false"/>
          <w:color w:val="000000"/>
          <w:sz w:val="28"/>
        </w:rPr>
        <w:t>*К</w:t>
      </w:r>
      <w:r>
        <w:rPr>
          <w:rFonts w:ascii="Times New Roman"/>
          <w:b w:val="false"/>
          <w:i w:val="false"/>
          <w:color w:val="000000"/>
          <w:vertAlign w:val="subscript"/>
        </w:rPr>
        <w:t>г</w:t>
      </w:r>
      <w:r>
        <w:rPr>
          <w:rFonts w:ascii="Times New Roman"/>
          <w:b w:val="false"/>
          <w:i w:val="false"/>
          <w:color w:val="000000"/>
          <w:sz w:val="28"/>
        </w:rPr>
        <w:t>*(p</w:t>
      </w:r>
      <w:r>
        <w:rPr>
          <w:rFonts w:ascii="Times New Roman"/>
          <w:b w:val="false"/>
          <w:i w:val="false"/>
          <w:color w:val="000000"/>
          <w:vertAlign w:val="subscript"/>
        </w:rPr>
        <w:t>н</w:t>
      </w:r>
      <w:r>
        <w:rPr>
          <w:rFonts w:ascii="Times New Roman"/>
          <w:b w:val="false"/>
          <w:i w:val="false"/>
          <w:color w:val="000000"/>
          <w:sz w:val="28"/>
        </w:rPr>
        <w:t>*</w:t>
      </w:r>
      <w:r>
        <w:rPr>
          <w:rFonts w:ascii="Times New Roman"/>
          <w:b w:val="false"/>
          <w:i w:val="false"/>
          <w:color w:val="000000"/>
          <w:sz w:val="28"/>
        </w:rPr>
        <w:t>a</w:t>
      </w:r>
      <w:r>
        <w:rPr>
          <w:rFonts w:ascii="Times New Roman"/>
          <w:b w:val="false"/>
          <w:i w:val="false"/>
          <w:color w:val="000000"/>
          <w:sz w:val="28"/>
        </w:rPr>
        <w:t xml:space="preserve"> - p</w:t>
      </w:r>
      <w:r>
        <w:rPr>
          <w:rFonts w:ascii="Times New Roman"/>
          <w:b w:val="false"/>
          <w:i w:val="false"/>
          <w:color w:val="000000"/>
          <w:vertAlign w:val="subscript"/>
        </w:rPr>
        <w:t>к</w:t>
      </w:r>
      <w:r>
        <w:rPr>
          <w:rFonts w:ascii="Times New Roman"/>
          <w:b w:val="false"/>
          <w:i w:val="false"/>
          <w:color w:val="000000"/>
          <w:sz w:val="28"/>
        </w:rPr>
        <w:t>*</w:t>
      </w:r>
      <w:r>
        <w:rPr>
          <w:rFonts w:ascii="Times New Roman"/>
          <w:b w:val="false"/>
          <w:i w:val="false"/>
          <w:color w:val="000000"/>
          <w:sz w:val="28"/>
        </w:rPr>
        <w:t>a</w:t>
      </w:r>
      <w:r>
        <w:rPr>
          <w:rFonts w:ascii="Times New Roman"/>
          <w:b w:val="false"/>
          <w:i w:val="false"/>
          <w:color w:val="000000"/>
          <w:vertAlign w:val="subscript"/>
        </w:rPr>
        <w:t>к</w:t>
      </w:r>
      <w:r>
        <w:rPr>
          <w:rFonts w:ascii="Times New Roman"/>
          <w:b w:val="false"/>
          <w:i w:val="false"/>
          <w:color w:val="000000"/>
          <w:sz w:val="28"/>
        </w:rPr>
        <w:t>)*ƒ*0,968 (немесе 9,87),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V – есептеу күні айырып алынатын газ қорлары,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F – газдылықтың өнімді контуры шегіндегі аудан,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h – газдылық қабатының қалыңдығы, м;</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п</w:t>
      </w:r>
      <w:r>
        <w:rPr>
          <w:rFonts w:ascii="Times New Roman"/>
          <w:b w:val="false"/>
          <w:i w:val="false"/>
          <w:color w:val="000000"/>
          <w:sz w:val="28"/>
        </w:rPr>
        <w:t xml:space="preserve"> - кеуектілік коэффициенті, бірлік үлесі;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г</w:t>
      </w:r>
      <w:r>
        <w:rPr>
          <w:rFonts w:ascii="Times New Roman"/>
          <w:b w:val="false"/>
          <w:i w:val="false"/>
          <w:color w:val="000000"/>
          <w:sz w:val="28"/>
        </w:rPr>
        <w:t xml:space="preserve"> – газдылықтың қанығу коэффициенті, бірлік үлесі;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газ шоғырындағы орташа бастапқы қысым, кг/см2</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к</w:t>
      </w:r>
      <w:r>
        <w:rPr>
          <w:rFonts w:ascii="Times New Roman"/>
          <w:b w:val="false"/>
          <w:i w:val="false"/>
          <w:color w:val="000000"/>
          <w:sz w:val="28"/>
        </w:rPr>
        <w:t xml:space="preserve"> – өнеркәсіптік газ қорларын шығарғаннан кейін және ұңғыманың аузында 1 кг/см</w:t>
      </w:r>
      <w:r>
        <w:rPr>
          <w:rFonts w:ascii="Times New Roman"/>
          <w:b w:val="false"/>
          <w:i w:val="false"/>
          <w:color w:val="000000"/>
          <w:vertAlign w:val="superscript"/>
        </w:rPr>
        <w:t>2</w:t>
      </w:r>
      <w:r>
        <w:rPr>
          <w:rFonts w:ascii="Times New Roman"/>
          <w:b w:val="false"/>
          <w:i w:val="false"/>
          <w:color w:val="000000"/>
          <w:sz w:val="28"/>
        </w:rPr>
        <w:t>-ге тең абсолютті қысым орнатқан соң, шоғырлардағы соңғы, орташа қалдық абсолютті қысым (кг/см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және </w:t>
      </w:r>
      <w:r>
        <w:rPr>
          <w:rFonts w:ascii="Times New Roman"/>
          <w:b w:val="false"/>
          <w:i w:val="false"/>
          <w:color w:val="000000"/>
          <w:sz w:val="28"/>
        </w:rPr>
        <w:t>a</w:t>
      </w:r>
      <w:r>
        <w:rPr>
          <w:rFonts w:ascii="Times New Roman"/>
          <w:b w:val="false"/>
          <w:i w:val="false"/>
          <w:color w:val="000000"/>
          <w:vertAlign w:val="subscript"/>
        </w:rPr>
        <w:t>к</w:t>
      </w:r>
      <w:r>
        <w:rPr>
          <w:rFonts w:ascii="Times New Roman"/>
          <w:b w:val="false"/>
          <w:i w:val="false"/>
          <w:color w:val="000000"/>
          <w:sz w:val="28"/>
        </w:rPr>
        <w:t xml:space="preserve"> – көмірсутек газдарының Бойль-Мариотт заңынан ауытқуына сәйкес pn және рк қысымдары үшін түзетулер,</w:t>
      </w:r>
    </w:p>
    <w:p>
      <w:pPr>
        <w:spacing w:after="0"/>
        <w:ind w:left="0"/>
        <w:jc w:val="both"/>
      </w:pPr>
      <w:r>
        <w:rPr>
          <w:rFonts w:ascii="Times New Roman"/>
          <w:b w:val="false"/>
          <w:i w:val="false"/>
          <w:color w:val="000000"/>
          <w:sz w:val="28"/>
        </w:rPr>
        <w:t xml:space="preserve">
      ƒ – газ көлемін стандартты температураға келтіру үшін температураны түзету, </w:t>
      </w:r>
    </w:p>
    <w:p>
      <w:pPr>
        <w:spacing w:after="0"/>
        <w:ind w:left="0"/>
        <w:jc w:val="both"/>
      </w:pPr>
      <w:r>
        <w:drawing>
          <wp:inline distT="0" distB="0" distL="0" distR="0">
            <wp:extent cx="1257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57300" cy="571500"/>
                    </a:xfrm>
                    <a:prstGeom prst="rect">
                      <a:avLst/>
                    </a:prstGeom>
                  </pic:spPr>
                </pic:pic>
              </a:graphicData>
            </a:graphic>
          </wp:inline>
        </w:drawing>
      </w:r>
    </w:p>
    <w:p>
      <w:pPr>
        <w:spacing w:after="0"/>
        <w:ind w:left="0"/>
        <w:jc w:val="left"/>
      </w:pPr>
      <w:r>
        <w:rPr>
          <w:rFonts w:ascii="Times New Roman"/>
          <w:b w:val="false"/>
          <w:i w:val="false"/>
          <w:color w:val="000000"/>
          <w:sz w:val="28"/>
        </w:rPr>
        <w:t>(ƒ = 20</w:t>
      </w:r>
      <w:r>
        <w:rPr>
          <w:rFonts w:ascii="Times New Roman"/>
          <w:b w:val="false"/>
          <w:i w:val="false"/>
          <w:color w:val="000000"/>
          <w:vertAlign w:val="superscript"/>
        </w:rPr>
        <w:t>0</w:t>
      </w:r>
      <w:r>
        <w:rPr>
          <w:rFonts w:ascii="Times New Roman"/>
          <w:b w:val="false"/>
          <w:i w:val="false"/>
          <w:color w:val="000000"/>
          <w:sz w:val="28"/>
        </w:rPr>
        <w:t>С, Т=273</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0,968 – техникалық атмосфераның физикалық атмосфераға ауысу коэффициенті (9,87-МПа-ның физикалық атмосфераға ауысу коэффициенті).</w:t>
      </w:r>
    </w:p>
    <w:p>
      <w:pPr>
        <w:spacing w:after="0"/>
        <w:ind w:left="0"/>
        <w:jc w:val="both"/>
      </w:pPr>
      <w:r>
        <w:rPr>
          <w:rFonts w:ascii="Times New Roman"/>
          <w:b w:val="false"/>
          <w:i w:val="false"/>
          <w:color w:val="000000"/>
          <w:sz w:val="28"/>
        </w:rPr>
        <w:t>
      Қатерлі температура және газ қысымы: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қысым, см</w:t>
            </w:r>
            <w:r>
              <w:rPr>
                <w:rFonts w:ascii="Times New Roman"/>
                <w:b w:val="false"/>
                <w:i w:val="false"/>
                <w:color w:val="000000"/>
                <w:vertAlign w:val="superscript"/>
              </w:rPr>
              <w:t>2</w:t>
            </w:r>
            <w:r>
              <w:rPr>
                <w:rFonts w:ascii="Times New Roman"/>
                <w:b w:val="false"/>
                <w:i w:val="false"/>
                <w:color w:val="000000"/>
                <w:sz w:val="20"/>
              </w:rPr>
              <w:t>-қа 1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температура, 0 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Н-пентал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Көмірқышқыл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bl>
    <w:bookmarkStart w:name="z139" w:id="132"/>
    <w:p>
      <w:pPr>
        <w:spacing w:after="0"/>
        <w:ind w:left="0"/>
        <w:jc w:val="both"/>
      </w:pPr>
      <w:r>
        <w:rPr>
          <w:rFonts w:ascii="Times New Roman"/>
          <w:b w:val="false"/>
          <w:i w:val="false"/>
          <w:color w:val="000000"/>
          <w:sz w:val="28"/>
        </w:rPr>
        <w:t>
      79. Конденсаттың бастапқы геологиялық қорларын есептеу келесі формуламен жүзеге асырылады:</w:t>
      </w:r>
    </w:p>
    <w:bookmarkEnd w:id="132"/>
    <w:p>
      <w:pPr>
        <w:spacing w:after="0"/>
        <w:ind w:left="0"/>
        <w:jc w:val="both"/>
      </w:pPr>
      <w:r>
        <w:rPr>
          <w:rFonts w:ascii="Times New Roman"/>
          <w:b w:val="false"/>
          <w:i w:val="false"/>
          <w:color w:val="000000"/>
          <w:sz w:val="28"/>
        </w:rPr>
        <w:t>
      Q</w:t>
      </w:r>
      <w:r>
        <w:rPr>
          <w:rFonts w:ascii="Times New Roman"/>
          <w:b w:val="false"/>
          <w:i w:val="false"/>
          <w:color w:val="000000"/>
          <w:vertAlign w:val="subscript"/>
        </w:rPr>
        <w:t>k</w:t>
      </w:r>
      <w:r>
        <w:rPr>
          <w:rFonts w:ascii="Times New Roman"/>
          <w:b w:val="false"/>
          <w:i w:val="false"/>
          <w:color w:val="000000"/>
          <w:vertAlign w:val="superscript"/>
        </w:rPr>
        <w:t>геол.</w:t>
      </w:r>
      <w:r>
        <w:rPr>
          <w:rFonts w:ascii="Times New Roman"/>
          <w:b w:val="false"/>
          <w:i w:val="false"/>
          <w:color w:val="000000"/>
          <w:sz w:val="28"/>
        </w:rPr>
        <w:t xml:space="preserve"> = Q</w:t>
      </w:r>
      <w:r>
        <w:rPr>
          <w:rFonts w:ascii="Times New Roman"/>
          <w:b w:val="false"/>
          <w:i w:val="false"/>
          <w:color w:val="000000"/>
          <w:vertAlign w:val="subscript"/>
        </w:rPr>
        <w:t>г</w:t>
      </w:r>
      <w:r>
        <w:rPr>
          <w:rFonts w:ascii="Times New Roman"/>
          <w:b w:val="false"/>
          <w:i w:val="false"/>
          <w:color w:val="000000"/>
          <w:vertAlign w:val="superscript"/>
        </w:rPr>
        <w:t>геол.</w:t>
      </w:r>
      <w:r>
        <w:rPr>
          <w:rFonts w:ascii="Times New Roman"/>
          <w:b w:val="false"/>
          <w:i w:val="false"/>
          <w:color w:val="000000"/>
          <w:sz w:val="28"/>
        </w:rPr>
        <w:t xml:space="preserve"> ∙ К</w:t>
      </w:r>
      <w:r>
        <w:rPr>
          <w:rFonts w:ascii="Times New Roman"/>
          <w:b w:val="false"/>
          <w:i w:val="false"/>
          <w:color w:val="000000"/>
          <w:vertAlign w:val="subscript"/>
        </w:rPr>
        <w:t>nm</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w:t>
      </w:r>
      <w:r>
        <w:rPr>
          <w:rFonts w:ascii="Times New Roman"/>
          <w:b w:val="false"/>
          <w:i w:val="false"/>
          <w:color w:val="000000"/>
          <w:vertAlign w:val="superscript"/>
        </w:rPr>
        <w:t>геол.</w:t>
      </w:r>
      <w:r>
        <w:rPr>
          <w:rFonts w:ascii="Times New Roman"/>
          <w:b w:val="false"/>
          <w:i w:val="false"/>
          <w:color w:val="000000"/>
          <w:sz w:val="28"/>
        </w:rPr>
        <w:t xml:space="preserve"> – газдың геологиялық қорлары (млн.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nm</w:t>
      </w:r>
      <w:r>
        <w:rPr>
          <w:rFonts w:ascii="Times New Roman"/>
          <w:b w:val="false"/>
          <w:i w:val="false"/>
          <w:color w:val="000000"/>
          <w:sz w:val="28"/>
        </w:rPr>
        <w:t xml:space="preserve"> – газдағы тұрақты конденсаттың әлеуетті құрамы (г/м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к</w:t>
      </w:r>
      <w:r>
        <w:rPr>
          <w:rFonts w:ascii="Times New Roman"/>
          <w:b w:val="false"/>
          <w:i w:val="false"/>
          <w:color w:val="000000"/>
          <w:vertAlign w:val="superscript"/>
        </w:rPr>
        <w:t>алу</w:t>
      </w:r>
      <w:r>
        <w:rPr>
          <w:rFonts w:ascii="Times New Roman"/>
          <w:b w:val="false"/>
          <w:i w:val="false"/>
          <w:color w:val="000000"/>
          <w:sz w:val="28"/>
        </w:rPr>
        <w:t xml:space="preserve"> = Q</w:t>
      </w:r>
      <w:r>
        <w:rPr>
          <w:rFonts w:ascii="Times New Roman"/>
          <w:b w:val="false"/>
          <w:i w:val="false"/>
          <w:color w:val="000000"/>
          <w:vertAlign w:val="subscript"/>
        </w:rPr>
        <w:t>k</w:t>
      </w:r>
      <w:r>
        <w:rPr>
          <w:rFonts w:ascii="Times New Roman"/>
          <w:b w:val="false"/>
          <w:i w:val="false"/>
          <w:color w:val="000000"/>
          <w:vertAlign w:val="superscript"/>
        </w:rPr>
        <w:t>геол.</w:t>
      </w:r>
      <w:r>
        <w:rPr>
          <w:rFonts w:ascii="Times New Roman"/>
          <w:b w:val="false"/>
          <w:i w:val="false"/>
          <w:color w:val="000000"/>
          <w:sz w:val="28"/>
        </w:rPr>
        <w:t xml:space="preserve"> ∙ Ⴔ, мұнда:</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K</w:t>
      </w:r>
      <w:r>
        <w:rPr>
          <w:rFonts w:ascii="Times New Roman"/>
          <w:b w:val="false"/>
          <w:i w:val="false"/>
          <w:color w:val="000000"/>
          <w:vertAlign w:val="superscript"/>
        </w:rPr>
        <w:t>геол.</w:t>
      </w:r>
      <w:r>
        <w:rPr>
          <w:rFonts w:ascii="Times New Roman"/>
          <w:b w:val="false"/>
          <w:i w:val="false"/>
          <w:color w:val="000000"/>
          <w:sz w:val="28"/>
        </w:rPr>
        <w:t xml:space="preserve"> – конденсаттың геологиялық қорлары (мың т.);</w:t>
      </w:r>
    </w:p>
    <w:p>
      <w:pPr>
        <w:spacing w:after="0"/>
        <w:ind w:left="0"/>
        <w:jc w:val="both"/>
      </w:pPr>
      <w:r>
        <w:rPr>
          <w:rFonts w:ascii="Times New Roman"/>
          <w:b w:val="false"/>
          <w:i w:val="false"/>
          <w:color w:val="000000"/>
          <w:sz w:val="28"/>
        </w:rPr>
        <w:t>
      Ⴔ – конденсатты айырып алу коэффициенті (бірл.үл.).</w:t>
      </w:r>
    </w:p>
    <w:bookmarkStart w:name="z140" w:id="133"/>
    <w:p>
      <w:pPr>
        <w:spacing w:after="0"/>
        <w:ind w:left="0"/>
        <w:jc w:val="both"/>
      </w:pPr>
      <w:r>
        <w:rPr>
          <w:rFonts w:ascii="Times New Roman"/>
          <w:b w:val="false"/>
          <w:i w:val="false"/>
          <w:color w:val="000000"/>
          <w:sz w:val="28"/>
        </w:rPr>
        <w:t>
      80. Этан (qc</w:t>
      </w:r>
      <w:r>
        <w:rPr>
          <w:rFonts w:ascii="Times New Roman"/>
          <w:b w:val="false"/>
          <w:i w:val="false"/>
          <w:color w:val="000000"/>
          <w:vertAlign w:val="subscript"/>
        </w:rPr>
        <w:t>2</w:t>
      </w:r>
      <w:r>
        <w:rPr>
          <w:rFonts w:ascii="Times New Roman"/>
          <w:b w:val="false"/>
          <w:i w:val="false"/>
          <w:color w:val="000000"/>
          <w:sz w:val="28"/>
        </w:rPr>
        <w:t>), пропан (qc</w:t>
      </w:r>
      <w:r>
        <w:rPr>
          <w:rFonts w:ascii="Times New Roman"/>
          <w:b w:val="false"/>
          <w:i w:val="false"/>
          <w:color w:val="000000"/>
          <w:vertAlign w:val="subscript"/>
        </w:rPr>
        <w:t>3</w:t>
      </w:r>
      <w:r>
        <w:rPr>
          <w:rFonts w:ascii="Times New Roman"/>
          <w:b w:val="false"/>
          <w:i w:val="false"/>
          <w:color w:val="000000"/>
          <w:sz w:val="28"/>
        </w:rPr>
        <w:t>), бутанның (qc</w:t>
      </w:r>
      <w:r>
        <w:rPr>
          <w:rFonts w:ascii="Times New Roman"/>
          <w:b w:val="false"/>
          <w:i w:val="false"/>
          <w:color w:val="000000"/>
          <w:vertAlign w:val="subscript"/>
        </w:rPr>
        <w:t>4</w:t>
      </w:r>
      <w:r>
        <w:rPr>
          <w:rFonts w:ascii="Times New Roman"/>
          <w:b w:val="false"/>
          <w:i w:val="false"/>
          <w:color w:val="000000"/>
          <w:sz w:val="28"/>
        </w:rPr>
        <w:t>) меншікті құрамын анықтау келесі формуламен жүзеге асырылады:</w:t>
      </w:r>
    </w:p>
    <w:bookmarkEnd w:id="1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8415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Mс</w:t>
      </w:r>
      <w:r>
        <w:rPr>
          <w:rFonts w:ascii="Times New Roman"/>
          <w:b w:val="false"/>
          <w:i w:val="false"/>
          <w:color w:val="000000"/>
          <w:vertAlign w:val="subscript"/>
        </w:rPr>
        <w:t>2</w:t>
      </w:r>
      <w:r>
        <w:rPr>
          <w:rFonts w:ascii="Times New Roman"/>
          <w:b w:val="false"/>
          <w:i w:val="false"/>
          <w:color w:val="000000"/>
          <w:sz w:val="28"/>
        </w:rPr>
        <w:t>, Мс</w:t>
      </w:r>
      <w:r>
        <w:rPr>
          <w:rFonts w:ascii="Times New Roman"/>
          <w:b w:val="false"/>
          <w:i w:val="false"/>
          <w:color w:val="000000"/>
          <w:vertAlign w:val="subscript"/>
        </w:rPr>
        <w:t>3</w:t>
      </w:r>
      <w:r>
        <w:rPr>
          <w:rFonts w:ascii="Times New Roman"/>
          <w:b w:val="false"/>
          <w:i w:val="false"/>
          <w:color w:val="000000"/>
          <w:sz w:val="28"/>
        </w:rPr>
        <w:t>, Мс</w:t>
      </w:r>
      <w:r>
        <w:rPr>
          <w:rFonts w:ascii="Times New Roman"/>
          <w:b w:val="false"/>
          <w:i w:val="false"/>
          <w:color w:val="000000"/>
          <w:vertAlign w:val="subscript"/>
        </w:rPr>
        <w:t>4</w:t>
      </w:r>
      <w:r>
        <w:rPr>
          <w:rFonts w:ascii="Times New Roman"/>
          <w:b w:val="false"/>
          <w:i w:val="false"/>
          <w:color w:val="000000"/>
          <w:sz w:val="28"/>
        </w:rPr>
        <w:t xml:space="preserve"> - этан, пропан, бутанның молекулалық салмағы;</w:t>
      </w:r>
    </w:p>
    <w:p>
      <w:pPr>
        <w:spacing w:after="0"/>
        <w:ind w:left="0"/>
        <w:jc w:val="both"/>
      </w:pPr>
      <w:r>
        <w:rPr>
          <w:rFonts w:ascii="Times New Roman"/>
          <w:b w:val="false"/>
          <w:i w:val="false"/>
          <w:color w:val="000000"/>
          <w:sz w:val="28"/>
        </w:rPr>
        <w:t>
      Vc</w:t>
      </w:r>
      <w:r>
        <w:rPr>
          <w:rFonts w:ascii="Times New Roman"/>
          <w:b w:val="false"/>
          <w:i w:val="false"/>
          <w:color w:val="000000"/>
          <w:vertAlign w:val="subscript"/>
        </w:rPr>
        <w:t>2</w:t>
      </w:r>
      <w:r>
        <w:rPr>
          <w:rFonts w:ascii="Times New Roman"/>
          <w:b w:val="false"/>
          <w:i w:val="false"/>
          <w:color w:val="000000"/>
          <w:sz w:val="28"/>
        </w:rPr>
        <w:t>, Vс</w:t>
      </w:r>
      <w:r>
        <w:rPr>
          <w:rFonts w:ascii="Times New Roman"/>
          <w:b w:val="false"/>
          <w:i w:val="false"/>
          <w:color w:val="000000"/>
          <w:vertAlign w:val="subscript"/>
        </w:rPr>
        <w:t>3</w:t>
      </w:r>
      <w:r>
        <w:rPr>
          <w:rFonts w:ascii="Times New Roman"/>
          <w:b w:val="false"/>
          <w:i w:val="false"/>
          <w:color w:val="000000"/>
          <w:sz w:val="28"/>
        </w:rPr>
        <w:t>, Vс</w:t>
      </w:r>
      <w:r>
        <w:rPr>
          <w:rFonts w:ascii="Times New Roman"/>
          <w:b w:val="false"/>
          <w:i w:val="false"/>
          <w:color w:val="000000"/>
          <w:vertAlign w:val="subscript"/>
        </w:rPr>
        <w:t>4</w:t>
      </w:r>
      <w:r>
        <w:rPr>
          <w:rFonts w:ascii="Times New Roman"/>
          <w:b w:val="false"/>
          <w:i w:val="false"/>
          <w:color w:val="000000"/>
          <w:sz w:val="28"/>
        </w:rPr>
        <w:t xml:space="preserve"> - этан, пропан, бутанның көлемдік пайызы.</w:t>
      </w:r>
    </w:p>
    <w:p>
      <w:pPr>
        <w:spacing w:after="0"/>
        <w:ind w:left="0"/>
        <w:jc w:val="both"/>
      </w:pPr>
      <w:r>
        <w:rPr>
          <w:rFonts w:ascii="Times New Roman"/>
          <w:b w:val="false"/>
          <w:i w:val="false"/>
          <w:color w:val="000000"/>
          <w:sz w:val="28"/>
        </w:rPr>
        <w:t>
      Этан (Бс</w:t>
      </w:r>
      <w:r>
        <w:rPr>
          <w:rFonts w:ascii="Times New Roman"/>
          <w:b w:val="false"/>
          <w:i w:val="false"/>
          <w:color w:val="000000"/>
          <w:vertAlign w:val="subscript"/>
        </w:rPr>
        <w:t>2</w:t>
      </w:r>
      <w:r>
        <w:rPr>
          <w:rFonts w:ascii="Times New Roman"/>
          <w:b w:val="false"/>
          <w:i w:val="false"/>
          <w:color w:val="000000"/>
          <w:sz w:val="28"/>
        </w:rPr>
        <w:t>), пропан (Бс</w:t>
      </w:r>
      <w:r>
        <w:rPr>
          <w:rFonts w:ascii="Times New Roman"/>
          <w:b w:val="false"/>
          <w:i w:val="false"/>
          <w:color w:val="000000"/>
          <w:vertAlign w:val="subscript"/>
        </w:rPr>
        <w:t>3</w:t>
      </w:r>
      <w:r>
        <w:rPr>
          <w:rFonts w:ascii="Times New Roman"/>
          <w:b w:val="false"/>
          <w:i w:val="false"/>
          <w:color w:val="000000"/>
          <w:sz w:val="28"/>
        </w:rPr>
        <w:t>), бутан (Бс</w:t>
      </w:r>
      <w:r>
        <w:rPr>
          <w:rFonts w:ascii="Times New Roman"/>
          <w:b w:val="false"/>
          <w:i w:val="false"/>
          <w:color w:val="000000"/>
          <w:vertAlign w:val="subscript"/>
        </w:rPr>
        <w:t>4</w:t>
      </w:r>
      <w:r>
        <w:rPr>
          <w:rFonts w:ascii="Times New Roman"/>
          <w:b w:val="false"/>
          <w:i w:val="false"/>
          <w:color w:val="000000"/>
          <w:sz w:val="28"/>
        </w:rPr>
        <w:t>) қорлары келесі формулалар бойынша анықталады:</w:t>
      </w:r>
    </w:p>
    <w:bookmarkStart w:name="z141" w:id="134"/>
    <w:p>
      <w:pPr>
        <w:spacing w:after="0"/>
        <w:ind w:left="0"/>
        <w:jc w:val="both"/>
      </w:pPr>
      <w:r>
        <w:rPr>
          <w:rFonts w:ascii="Times New Roman"/>
          <w:b w:val="false"/>
          <w:i w:val="false"/>
          <w:color w:val="000000"/>
          <w:sz w:val="28"/>
        </w:rPr>
        <w:t>
      81. Жынысөзекті зерттеу кезінде, мұнайдың қанығу коэффициентін анықтау келесі формуламен жүзеге асырылады:</w:t>
      </w:r>
    </w:p>
    <w:bookmarkEnd w:id="134"/>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1-We/Kn, мұнда</w:t>
      </w:r>
    </w:p>
    <w:p>
      <w:pPr>
        <w:spacing w:after="0"/>
        <w:ind w:left="0"/>
        <w:jc w:val="both"/>
      </w:pPr>
      <w:r>
        <w:rPr>
          <w:rFonts w:ascii="Times New Roman"/>
          <w:b w:val="false"/>
          <w:i w:val="false"/>
          <w:color w:val="000000"/>
          <w:sz w:val="28"/>
        </w:rPr>
        <w:t>
      We– көлемдік ылғалдылық,</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N</w:t>
      </w:r>
      <w:r>
        <w:rPr>
          <w:rFonts w:ascii="Times New Roman"/>
          <w:b w:val="false"/>
          <w:i w:val="false"/>
          <w:color w:val="000000"/>
          <w:sz w:val="28"/>
        </w:rPr>
        <w:t>– дистилляция-адсорбция процесі аяқталған соң анықталған үлгінің кеуектілік коэффициенті.</w:t>
      </w:r>
    </w:p>
    <w:bookmarkStart w:name="z142" w:id="135"/>
    <w:p>
      <w:pPr>
        <w:spacing w:after="0"/>
        <w:ind w:left="0"/>
        <w:jc w:val="both"/>
      </w:pPr>
      <w:r>
        <w:rPr>
          <w:rFonts w:ascii="Times New Roman"/>
          <w:b w:val="false"/>
          <w:i w:val="false"/>
          <w:color w:val="000000"/>
          <w:sz w:val="28"/>
        </w:rPr>
        <w:t>
      82. Меншікті электр кедергісінің жыныстардың ылғалдылық көлеміне тәуелділігі келесі формуламен жүзеге асырылады:</w:t>
      </w:r>
    </w:p>
    <w:bookmarkEnd w:id="135"/>
    <w:p>
      <w:pPr>
        <w:spacing w:after="0"/>
        <w:ind w:left="0"/>
        <w:jc w:val="both"/>
      </w:pP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=f(W</w:t>
      </w:r>
      <w:r>
        <w:rPr>
          <w:rFonts w:ascii="Times New Roman"/>
          <w:b w:val="false"/>
          <w:i w:val="false"/>
          <w:color w:val="000000"/>
          <w:vertAlign w:val="subscript"/>
        </w:rPr>
        <w:t>b</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Rn - меншікті электр кедергісі,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b</w:t>
      </w:r>
      <w:r>
        <w:rPr>
          <w:rFonts w:ascii="Times New Roman"/>
          <w:b w:val="false"/>
          <w:i w:val="false"/>
          <w:color w:val="000000"/>
          <w:sz w:val="28"/>
        </w:rPr>
        <w:t xml:space="preserve"> - көлемдік ылғалдылық.</w:t>
      </w:r>
    </w:p>
    <w:bookmarkStart w:name="z143" w:id="136"/>
    <w:p>
      <w:pPr>
        <w:spacing w:after="0"/>
        <w:ind w:left="0"/>
        <w:jc w:val="both"/>
      </w:pPr>
      <w:r>
        <w:rPr>
          <w:rFonts w:ascii="Times New Roman"/>
          <w:b w:val="false"/>
          <w:i w:val="false"/>
          <w:color w:val="000000"/>
          <w:sz w:val="28"/>
        </w:rPr>
        <w:t>
      83. Мұнайды айырып алу коэффициентін есептеу келесі формуламен жүзеге асырылады:</w:t>
      </w:r>
    </w:p>
    <w:bookmarkEnd w:id="136"/>
    <w:p>
      <w:pPr>
        <w:spacing w:after="0"/>
        <w:ind w:left="0"/>
        <w:jc w:val="both"/>
      </w:pPr>
      <w:r>
        <w:rPr>
          <w:rFonts w:ascii="Times New Roman"/>
          <w:b w:val="false"/>
          <w:i w:val="false"/>
          <w:color w:val="000000"/>
          <w:sz w:val="28"/>
        </w:rPr>
        <w:t>
      МАК = V</w:t>
      </w:r>
      <w:r>
        <w:rPr>
          <w:rFonts w:ascii="Times New Roman"/>
          <w:b w:val="false"/>
          <w:i w:val="false"/>
          <w:color w:val="000000"/>
          <w:vertAlign w:val="subscript"/>
        </w:rPr>
        <w:t>алу</w:t>
      </w:r>
      <w:r>
        <w:rPr>
          <w:rFonts w:ascii="Times New Roman"/>
          <w:b w:val="false"/>
          <w:i w:val="false"/>
          <w:color w:val="000000"/>
          <w:sz w:val="28"/>
        </w:rPr>
        <w:t>/V</w:t>
      </w:r>
      <w:r>
        <w:rPr>
          <w:rFonts w:ascii="Times New Roman"/>
          <w:b w:val="false"/>
          <w:i w:val="false"/>
          <w:color w:val="000000"/>
          <w:vertAlign w:val="subscript"/>
        </w:rPr>
        <w:t>геол,</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МАК - мұнайды айырып алу коэффициенті;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геол</w:t>
      </w:r>
      <w:r>
        <w:rPr>
          <w:rFonts w:ascii="Times New Roman"/>
          <w:b w:val="false"/>
          <w:i w:val="false"/>
          <w:color w:val="000000"/>
          <w:sz w:val="28"/>
        </w:rPr>
        <w:t xml:space="preserve"> - геологиялық мұнай қоры, мың т;</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алу</w:t>
      </w:r>
      <w:r>
        <w:rPr>
          <w:rFonts w:ascii="Times New Roman"/>
          <w:b w:val="false"/>
          <w:i w:val="false"/>
          <w:color w:val="000000"/>
          <w:sz w:val="28"/>
        </w:rPr>
        <w:t xml:space="preserve"> - мұнайдың айырып алынатын қоры, мың т.</w:t>
      </w:r>
    </w:p>
    <w:bookmarkStart w:name="z144" w:id="137"/>
    <w:p>
      <w:pPr>
        <w:spacing w:after="0"/>
        <w:ind w:left="0"/>
        <w:jc w:val="both"/>
      </w:pPr>
      <w:r>
        <w:rPr>
          <w:rFonts w:ascii="Times New Roman"/>
          <w:b w:val="false"/>
          <w:i w:val="false"/>
          <w:color w:val="000000"/>
          <w:sz w:val="28"/>
        </w:rPr>
        <w:t>
      84. Бағалаудың әрбір кезеңінде сатудан түскен түсімді есептеу келесі формуламен жүзеге асырылады:</w:t>
      </w:r>
    </w:p>
    <w:bookmarkEnd w:id="137"/>
    <w:p>
      <w:pPr>
        <w:spacing w:after="0"/>
        <w:ind w:left="0"/>
        <w:jc w:val="both"/>
      </w:pPr>
      <w:r>
        <w:rPr>
          <w:rFonts w:ascii="Times New Roman"/>
          <w:b w:val="false"/>
          <w:i w:val="false"/>
          <w:color w:val="000000"/>
          <w:sz w:val="28"/>
        </w:rPr>
        <w:t>
      {Revenue}_t={PriceHC}_t\ast\left({QHC}_t-{LossHC}_t\right)\,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{Revenue}_t - көмірсутектерді өткізуден түскен кіріс,</w:t>
      </w:r>
    </w:p>
    <w:p>
      <w:pPr>
        <w:spacing w:after="0"/>
        <w:ind w:left="0"/>
        <w:jc w:val="both"/>
      </w:pPr>
      <w:r>
        <w:rPr>
          <w:rFonts w:ascii="Times New Roman"/>
          <w:b w:val="false"/>
          <w:i w:val="false"/>
          <w:color w:val="000000"/>
          <w:sz w:val="28"/>
        </w:rPr>
        <w:t>
      {PriceHC}_t - көмірсутектерді өткізу бағасы,</w:t>
      </w:r>
    </w:p>
    <w:p>
      <w:pPr>
        <w:spacing w:after="0"/>
        <w:ind w:left="0"/>
        <w:jc w:val="both"/>
      </w:pPr>
      <w:r>
        <w:rPr>
          <w:rFonts w:ascii="Times New Roman"/>
          <w:b w:val="false"/>
          <w:i w:val="false"/>
          <w:color w:val="000000"/>
          <w:sz w:val="28"/>
        </w:rPr>
        <w:t>
      {QHC}_t - көмірсутектерді өндіру көлемі,</w:t>
      </w:r>
    </w:p>
    <w:p>
      <w:pPr>
        <w:spacing w:after="0"/>
        <w:ind w:left="0"/>
        <w:jc w:val="both"/>
      </w:pPr>
      <w:r>
        <w:rPr>
          <w:rFonts w:ascii="Times New Roman"/>
          <w:b w:val="false"/>
          <w:i w:val="false"/>
          <w:color w:val="000000"/>
          <w:sz w:val="28"/>
        </w:rPr>
        <w:t>
      {LossHC}_t – көмірсутектердің технологиялық шығындары,</w:t>
      </w:r>
    </w:p>
    <w:p>
      <w:pPr>
        <w:spacing w:after="0"/>
        <w:ind w:left="0"/>
        <w:jc w:val="both"/>
      </w:pPr>
      <w:r>
        <w:rPr>
          <w:rFonts w:ascii="Times New Roman"/>
          <w:b w:val="false"/>
          <w:i w:val="false"/>
          <w:color w:val="000000"/>
          <w:sz w:val="28"/>
        </w:rPr>
        <w:t>
      t – бағалау жылы.</w:t>
      </w:r>
    </w:p>
    <w:bookmarkStart w:name="z145" w:id="138"/>
    <w:p>
      <w:pPr>
        <w:spacing w:after="0"/>
        <w:ind w:left="0"/>
        <w:jc w:val="both"/>
      </w:pPr>
      <w:r>
        <w:rPr>
          <w:rFonts w:ascii="Times New Roman"/>
          <w:b w:val="false"/>
          <w:i w:val="false"/>
          <w:color w:val="000000"/>
          <w:sz w:val="28"/>
        </w:rPr>
        <w:t>
      85. Өнімді өткізуден түскен таза пайданы есептеу келесі формуламен жүзеге асырылады:</w:t>
      </w:r>
    </w:p>
    <w:bookmarkEnd w:id="138"/>
    <w:p>
      <w:pPr>
        <w:spacing w:after="0"/>
        <w:ind w:left="0"/>
        <w:jc w:val="both"/>
      </w:pPr>
      <w:r>
        <w:rPr>
          <w:rFonts w:ascii="Times New Roman"/>
          <w:b w:val="false"/>
          <w:i w:val="false"/>
          <w:color w:val="000000"/>
          <w:sz w:val="28"/>
        </w:rPr>
        <w:t>
      {NetIncome}_t= {Revenue}_t-{Opex}_t-{Taxes}_t-A_t\,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{NetIncome}_t - өнімді өткізуден түскен таза пайда,</w:t>
      </w:r>
    </w:p>
    <w:p>
      <w:pPr>
        <w:spacing w:after="0"/>
        <w:ind w:left="0"/>
        <w:jc w:val="both"/>
      </w:pPr>
      <w:r>
        <w:rPr>
          <w:rFonts w:ascii="Times New Roman"/>
          <w:b w:val="false"/>
          <w:i w:val="false"/>
          <w:color w:val="000000"/>
          <w:sz w:val="28"/>
        </w:rPr>
        <w:t>
      {Revenue}_t - өнімді өткізуден түскен табыс,</w:t>
      </w:r>
    </w:p>
    <w:p>
      <w:pPr>
        <w:spacing w:after="0"/>
        <w:ind w:left="0"/>
        <w:jc w:val="both"/>
      </w:pPr>
      <w:r>
        <w:rPr>
          <w:rFonts w:ascii="Times New Roman"/>
          <w:b w:val="false"/>
          <w:i w:val="false"/>
          <w:color w:val="000000"/>
          <w:sz w:val="28"/>
        </w:rPr>
        <w:t>
      {Opex}_t - пайдалану шығындары,</w:t>
      </w:r>
    </w:p>
    <w:p>
      <w:pPr>
        <w:spacing w:after="0"/>
        <w:ind w:left="0"/>
        <w:jc w:val="both"/>
      </w:pPr>
      <w:r>
        <w:rPr>
          <w:rFonts w:ascii="Times New Roman"/>
          <w:b w:val="false"/>
          <w:i w:val="false"/>
          <w:color w:val="000000"/>
          <w:sz w:val="28"/>
        </w:rPr>
        <w:t>
      {Taxes}_t - салықтар және бюджетке төленетін басқа да міндетті төлемдер,</w:t>
      </w:r>
    </w:p>
    <w:p>
      <w:pPr>
        <w:spacing w:after="0"/>
        <w:ind w:left="0"/>
        <w:jc w:val="both"/>
      </w:pPr>
      <w:r>
        <w:rPr>
          <w:rFonts w:ascii="Times New Roman"/>
          <w:b w:val="false"/>
          <w:i w:val="false"/>
          <w:color w:val="000000"/>
          <w:sz w:val="28"/>
        </w:rPr>
        <w:t>
      A_t - амортизациялық аударымдар,</w:t>
      </w:r>
    </w:p>
    <w:p>
      <w:pPr>
        <w:spacing w:after="0"/>
        <w:ind w:left="0"/>
        <w:jc w:val="both"/>
      </w:pPr>
      <w:r>
        <w:rPr>
          <w:rFonts w:ascii="Times New Roman"/>
          <w:b w:val="false"/>
          <w:i w:val="false"/>
          <w:color w:val="000000"/>
          <w:sz w:val="28"/>
        </w:rPr>
        <w:t>
      t – бағалау жылы.</w:t>
      </w:r>
    </w:p>
    <w:bookmarkStart w:name="z146" w:id="139"/>
    <w:p>
      <w:pPr>
        <w:spacing w:after="0"/>
        <w:ind w:left="0"/>
        <w:jc w:val="both"/>
      </w:pPr>
      <w:r>
        <w:rPr>
          <w:rFonts w:ascii="Times New Roman"/>
          <w:b w:val="false"/>
          <w:i w:val="false"/>
          <w:color w:val="000000"/>
          <w:sz w:val="28"/>
        </w:rPr>
        <w:t>
      86. Мемлекет бюджетіне түсетін түсімдерді есептеу келесі формуламен жүзеге асырылады:</w:t>
      </w:r>
    </w:p>
    <w:bookmarkEnd w:id="139"/>
    <w:p>
      <w:pPr>
        <w:spacing w:after="0"/>
        <w:ind w:left="0"/>
        <w:jc w:val="both"/>
      </w:pPr>
      <w:r>
        <w:rPr>
          <w:rFonts w:ascii="Times New Roman"/>
          <w:b w:val="false"/>
          <w:i w:val="false"/>
          <w:color w:val="000000"/>
          <w:sz w:val="28"/>
        </w:rPr>
        <w:t>
      {CF}_{gov}=\sum_{t=1}^{n}{Taxes}_t\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{CF}_{gov} - рентабельді кезең ішіндегі мемлекет қолма-қол ақшасының жиынтық ағыны,</w:t>
      </w:r>
    </w:p>
    <w:p>
      <w:pPr>
        <w:spacing w:after="0"/>
        <w:ind w:left="0"/>
        <w:jc w:val="both"/>
      </w:pPr>
      <w:r>
        <w:rPr>
          <w:rFonts w:ascii="Times New Roman"/>
          <w:b w:val="false"/>
          <w:i w:val="false"/>
          <w:color w:val="000000"/>
          <w:sz w:val="28"/>
        </w:rPr>
        <w:t>
      n – бағалаудың соңғы рентабельді жылы,</w:t>
      </w:r>
    </w:p>
    <w:p>
      <w:pPr>
        <w:spacing w:after="0"/>
        <w:ind w:left="0"/>
        <w:jc w:val="both"/>
      </w:pPr>
      <w:r>
        <w:rPr>
          <w:rFonts w:ascii="Times New Roman"/>
          <w:b w:val="false"/>
          <w:i w:val="false"/>
          <w:color w:val="000000"/>
          <w:sz w:val="28"/>
        </w:rPr>
        <w:t>
      {Taxes}_t - кезең ішіндегі салықтар және бюджетке төленетін басқа да міндетті төлемдер,</w:t>
      </w:r>
    </w:p>
    <w:p>
      <w:pPr>
        <w:spacing w:after="0"/>
        <w:ind w:left="0"/>
        <w:jc w:val="both"/>
      </w:pPr>
      <w:r>
        <w:rPr>
          <w:rFonts w:ascii="Times New Roman"/>
          <w:b w:val="false"/>
          <w:i w:val="false"/>
          <w:color w:val="000000"/>
          <w:sz w:val="28"/>
        </w:rPr>
        <w:t>
      t – бағалау жылы.</w:t>
      </w:r>
    </w:p>
    <w:bookmarkStart w:name="z147" w:id="140"/>
    <w:p>
      <w:pPr>
        <w:spacing w:after="0"/>
        <w:ind w:left="0"/>
        <w:jc w:val="both"/>
      </w:pPr>
      <w:r>
        <w:rPr>
          <w:rFonts w:ascii="Times New Roman"/>
          <w:b w:val="false"/>
          <w:i w:val="false"/>
          <w:color w:val="000000"/>
          <w:sz w:val="28"/>
        </w:rPr>
        <w:t>
      87. Жер қойнауын пайдаланушының қолма-қол ақшасының жиынтық ағыны жобаны рентабельді бағалау кезеңінде қолма-қол ақша ағынының сомасы ретінде айқындалады.</w:t>
      </w:r>
    </w:p>
    <w:bookmarkEnd w:id="140"/>
    <w:p>
      <w:pPr>
        <w:spacing w:after="0"/>
        <w:ind w:left="0"/>
        <w:jc w:val="both"/>
      </w:pPr>
      <w:r>
        <w:rPr>
          <w:rFonts w:ascii="Times New Roman"/>
          <w:b w:val="false"/>
          <w:i w:val="false"/>
          <w:color w:val="000000"/>
          <w:sz w:val="28"/>
        </w:rPr>
        <w:t>
      {CF}_{inv}=\sum_{t=1}^{n}{(NetIncome}_t{-\ Capex}_t{\ -\ CPtax}_t{\ -\ EPtax}_t),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{CF} _ {inv} – рентабельді кезең ішінде алынған жер қойнауын пайдаланушының қолма-қол ақшасының жиынтық ағыны,</w:t>
      </w:r>
    </w:p>
    <w:p>
      <w:pPr>
        <w:spacing w:after="0"/>
        <w:ind w:left="0"/>
        <w:jc w:val="both"/>
      </w:pPr>
      <w:r>
        <w:rPr>
          <w:rFonts w:ascii="Times New Roman"/>
          <w:b w:val="false"/>
          <w:i w:val="false"/>
          <w:color w:val="000000"/>
          <w:sz w:val="28"/>
        </w:rPr>
        <w:t>
      {NetIncome}_t – өнімді өткізуден түскен таза пайда,</w:t>
      </w:r>
    </w:p>
    <w:p>
      <w:pPr>
        <w:spacing w:after="0"/>
        <w:ind w:left="0"/>
        <w:jc w:val="both"/>
      </w:pPr>
      <w:r>
        <w:rPr>
          <w:rFonts w:ascii="Times New Roman"/>
          <w:b w:val="false"/>
          <w:i w:val="false"/>
          <w:color w:val="000000"/>
          <w:sz w:val="28"/>
        </w:rPr>
        <w:t>
      {Capex}_t – күрделі салымдар,</w:t>
      </w:r>
    </w:p>
    <w:p>
      <w:pPr>
        <w:spacing w:after="0"/>
        <w:ind w:left="0"/>
        <w:jc w:val="both"/>
      </w:pPr>
      <w:r>
        <w:rPr>
          <w:rFonts w:ascii="Times New Roman"/>
          <w:b w:val="false"/>
          <w:i w:val="false"/>
          <w:color w:val="000000"/>
          <w:sz w:val="28"/>
        </w:rPr>
        <w:t>
      {CPtax}_t – корпоративтік табыс салығы,</w:t>
      </w:r>
    </w:p>
    <w:p>
      <w:pPr>
        <w:spacing w:after="0"/>
        <w:ind w:left="0"/>
        <w:jc w:val="both"/>
      </w:pPr>
      <w:r>
        <w:rPr>
          <w:rFonts w:ascii="Times New Roman"/>
          <w:b w:val="false"/>
          <w:i w:val="false"/>
          <w:color w:val="000000"/>
          <w:sz w:val="28"/>
        </w:rPr>
        <w:t>
      {EPtax} _t\ – үстеме пайда салығы,</w:t>
      </w:r>
    </w:p>
    <w:p>
      <w:pPr>
        <w:spacing w:after="0"/>
        <w:ind w:left="0"/>
        <w:jc w:val="both"/>
      </w:pPr>
      <w:r>
        <w:rPr>
          <w:rFonts w:ascii="Times New Roman"/>
          <w:b w:val="false"/>
          <w:i w:val="false"/>
          <w:color w:val="000000"/>
          <w:sz w:val="28"/>
        </w:rPr>
        <w:t>
      n – бағалаудың соңғы рентабельді жылы,</w:t>
      </w:r>
    </w:p>
    <w:p>
      <w:pPr>
        <w:spacing w:after="0"/>
        <w:ind w:left="0"/>
        <w:jc w:val="both"/>
      </w:pPr>
      <w:r>
        <w:rPr>
          <w:rFonts w:ascii="Times New Roman"/>
          <w:b w:val="false"/>
          <w:i w:val="false"/>
          <w:color w:val="000000"/>
          <w:sz w:val="28"/>
        </w:rPr>
        <w:t>
      t – бағалау жылы.</w:t>
      </w:r>
    </w:p>
    <w:bookmarkStart w:name="z148" w:id="141"/>
    <w:p>
      <w:pPr>
        <w:spacing w:after="0"/>
        <w:ind w:left="0"/>
        <w:jc w:val="both"/>
      </w:pPr>
      <w:r>
        <w:rPr>
          <w:rFonts w:ascii="Times New Roman"/>
          <w:b w:val="false"/>
          <w:i w:val="false"/>
          <w:color w:val="000000"/>
          <w:sz w:val="28"/>
        </w:rPr>
        <w:t>
      88. Жер қойнауын пайдаланушының дисконтталған қолма-қол ақша ағынын есептеу келесі формуламен жүзеге асырылады:</w:t>
      </w:r>
    </w:p>
    <w:bookmarkEnd w:id="141"/>
    <w:p>
      <w:pPr>
        <w:spacing w:after="0"/>
        <w:ind w:left="0"/>
        <w:jc w:val="both"/>
      </w:pPr>
      <w:r>
        <w:rPr>
          <w:rFonts w:ascii="Times New Roman"/>
          <w:b w:val="false"/>
          <w:i w:val="false"/>
          <w:color w:val="000000"/>
          <w:sz w:val="28"/>
        </w:rPr>
        <w:t>
      NPV=\sum_{t=1}^{n}\frac{{CF}_t}{{(1+r)}^t}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NPV – жер қойнауын пайдаланушының дисконтталған қолма-қол ақша ағыны,</w:t>
      </w:r>
    </w:p>
    <w:p>
      <w:pPr>
        <w:spacing w:after="0"/>
        <w:ind w:left="0"/>
        <w:jc w:val="both"/>
      </w:pPr>
      <w:r>
        <w:rPr>
          <w:rFonts w:ascii="Times New Roman"/>
          <w:b w:val="false"/>
          <w:i w:val="false"/>
          <w:color w:val="000000"/>
          <w:sz w:val="28"/>
        </w:rPr>
        <w:t>
      {CF}_t – жер қойнауын пайдаланушының қолма-қол ақша ағыны,</w:t>
      </w:r>
    </w:p>
    <w:p>
      <w:pPr>
        <w:spacing w:after="0"/>
        <w:ind w:left="0"/>
        <w:jc w:val="both"/>
      </w:pPr>
      <w:r>
        <w:rPr>
          <w:rFonts w:ascii="Times New Roman"/>
          <w:b w:val="false"/>
          <w:i w:val="false"/>
          <w:color w:val="000000"/>
          <w:sz w:val="28"/>
        </w:rPr>
        <w:t>
      r – дисконттау мөлшерлемесі,</w:t>
      </w:r>
    </w:p>
    <w:p>
      <w:pPr>
        <w:spacing w:after="0"/>
        <w:ind w:left="0"/>
        <w:jc w:val="both"/>
      </w:pPr>
      <w:r>
        <w:rPr>
          <w:rFonts w:ascii="Times New Roman"/>
          <w:b w:val="false"/>
          <w:i w:val="false"/>
          <w:color w:val="000000"/>
          <w:sz w:val="28"/>
        </w:rPr>
        <w:t>
      n – бағалаудың соңғы үнемді жылы,</w:t>
      </w:r>
    </w:p>
    <w:p>
      <w:pPr>
        <w:spacing w:after="0"/>
        <w:ind w:left="0"/>
        <w:jc w:val="both"/>
      </w:pPr>
      <w:r>
        <w:rPr>
          <w:rFonts w:ascii="Times New Roman"/>
          <w:b w:val="false"/>
          <w:i w:val="false"/>
          <w:color w:val="000000"/>
          <w:sz w:val="28"/>
        </w:rPr>
        <w:t>
      t – бағалау жылы.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 орындары қорларының</w:t>
            </w:r>
            <w:r>
              <w:br/>
            </w:r>
            <w:r>
              <w:rPr>
                <w:rFonts w:ascii="Times New Roman"/>
                <w:b w:val="false"/>
                <w:i w:val="false"/>
                <w:color w:val="000000"/>
                <w:sz w:val="20"/>
              </w:rPr>
              <w:t>және болжамды ресурстарды</w:t>
            </w:r>
            <w:r>
              <w:br/>
            </w:r>
            <w:r>
              <w:rPr>
                <w:rFonts w:ascii="Times New Roman"/>
                <w:b w:val="false"/>
                <w:i w:val="false"/>
                <w:color w:val="000000"/>
                <w:sz w:val="20"/>
              </w:rPr>
              <w:t>жіктеу әдістемесіне</w:t>
            </w:r>
            <w:r>
              <w:br/>
            </w:r>
            <w:r>
              <w:rPr>
                <w:rFonts w:ascii="Times New Roman"/>
                <w:b w:val="false"/>
                <w:i w:val="false"/>
                <w:color w:val="000000"/>
                <w:sz w:val="20"/>
              </w:rPr>
              <w:t>1 қосымша</w:t>
            </w:r>
          </w:p>
        </w:tc>
      </w:tr>
    </w:tbl>
    <w:bookmarkStart w:name="z150" w:id="142"/>
    <w:p>
      <w:pPr>
        <w:spacing w:after="0"/>
        <w:ind w:left="0"/>
        <w:jc w:val="left"/>
      </w:pPr>
      <w:r>
        <w:rPr>
          <w:rFonts w:ascii="Times New Roman"/>
          <w:b/>
          <w:i w:val="false"/>
          <w:color w:val="000000"/>
        </w:rPr>
        <w:t xml:space="preserve"> "Өтелетін қорлар бойынша кен орындарының классификациясы"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Алынатын қорлардың мөлшері бойынша кен орындарының сыныптары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 конденсат/миллион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Газ/миллиард м3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астам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ұсақ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152" w:id="143"/>
    <w:p>
      <w:pPr>
        <w:spacing w:after="0"/>
        <w:ind w:left="0"/>
        <w:jc w:val="left"/>
      </w:pPr>
      <w:r>
        <w:rPr>
          <w:rFonts w:ascii="Times New Roman"/>
          <w:b/>
          <w:i w:val="false"/>
          <w:color w:val="000000"/>
        </w:rPr>
        <w:t xml:space="preserve"> Қатты пайдалы қазбалар қорларын есептеу жөніндегі нұсқаулық</w:t>
      </w:r>
    </w:p>
    <w:bookmarkEnd w:id="143"/>
    <w:bookmarkStart w:name="z153" w:id="144"/>
    <w:p>
      <w:pPr>
        <w:spacing w:after="0"/>
        <w:ind w:left="0"/>
        <w:jc w:val="left"/>
      </w:pPr>
      <w:r>
        <w:rPr>
          <w:rFonts w:ascii="Times New Roman"/>
          <w:b/>
          <w:i w:val="false"/>
          <w:color w:val="000000"/>
        </w:rPr>
        <w:t xml:space="preserve"> 1-тарау. Жалпы ережелер</w:t>
      </w:r>
    </w:p>
    <w:bookmarkEnd w:id="144"/>
    <w:bookmarkStart w:name="z154" w:id="145"/>
    <w:p>
      <w:pPr>
        <w:spacing w:after="0"/>
        <w:ind w:left="0"/>
        <w:jc w:val="both"/>
      </w:pPr>
      <w:r>
        <w:rPr>
          <w:rFonts w:ascii="Times New Roman"/>
          <w:b w:val="false"/>
          <w:i w:val="false"/>
          <w:color w:val="000000"/>
          <w:sz w:val="28"/>
        </w:rPr>
        <w:t xml:space="preserve">
      1. Осы Қатты пайдалы қазбалар қорларын есептеу жөніндегі нұсқаулық (бұдан әрі - ҚПҚ нұсқаулығы) "Жер қойнауы және жер қойнауын пайдалану туралы" Қазақстан Республикасы Кодексінің 64-бабының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әзірленді және қорларды есептеу үшін кондициялар параметрлерін негіздеудің бірыңғай қағидаларын мен өлшемдерін белгілейді.</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Минералды шикізатқа арналған кондициялар пайдалы қазбалар кен орындарының қорлары мен олардың баланстық тиесілігі анықталатын параметрлер жиынтығын білдіреді. Олар пайдалы қазбалар кен орындарын игерудің геологиялық, тау-кен техникалық, технологиялық және табиғи жағдайларын жан-жақты талдау негізінде белгіленеді, олардың зерттелу дәрежесі негізінен В және С1 санаттарының қорларын бөлу үшін жеткілікті. Кондиция параметрлері (</w:t>
      </w:r>
      <w:r>
        <w:rPr>
          <w:rFonts w:ascii="Times New Roman"/>
          <w:b w:val="false"/>
          <w:i w:val="false"/>
          <w:color w:val="000000"/>
          <w:sz w:val="28"/>
        </w:rPr>
        <w:t>1-қосымша</w:t>
      </w:r>
      <w:r>
        <w:rPr>
          <w:rFonts w:ascii="Times New Roman"/>
          <w:b w:val="false"/>
          <w:i w:val="false"/>
          <w:color w:val="000000"/>
          <w:sz w:val="28"/>
        </w:rPr>
        <w:t>) қорларды есептеуді қамтамасыз етеді, олардың дамуы экономикалық тұрғыдан тиімді болады.</w:t>
      </w:r>
    </w:p>
    <w:bookmarkStart w:name="z156" w:id="146"/>
    <w:p>
      <w:pPr>
        <w:spacing w:after="0"/>
        <w:ind w:left="0"/>
        <w:jc w:val="left"/>
      </w:pPr>
      <w:r>
        <w:rPr>
          <w:rFonts w:ascii="Times New Roman"/>
          <w:b/>
          <w:i w:val="false"/>
          <w:color w:val="000000"/>
        </w:rPr>
        <w:t xml:space="preserve"> 2-тарау. Қорларды есептеу үшін кондицияның техникалық-экономикалық негіздемесі</w:t>
      </w:r>
    </w:p>
    <w:bookmarkEnd w:id="146"/>
    <w:bookmarkStart w:name="z157" w:id="147"/>
    <w:p>
      <w:pPr>
        <w:spacing w:after="0"/>
        <w:ind w:left="0"/>
        <w:jc w:val="both"/>
      </w:pPr>
      <w:r>
        <w:rPr>
          <w:rFonts w:ascii="Times New Roman"/>
          <w:b w:val="false"/>
          <w:i w:val="false"/>
          <w:color w:val="000000"/>
          <w:sz w:val="28"/>
        </w:rPr>
        <w:t>
      3. Техникалық-экономикалық бөлімде ерекшеліктердің қысқаша сипаттамасы, кен орны мен аудан туралы жалпы мәліметтер, конъюнктуралық шолу; кен орнының геологиялық құрылымы; геологиялық барлау жұмыстарының әдістемесі, өндірістің гидрогеологиялық шарттары, өндірістің инженерлік-геологиялық шарттары, экология: қоршаған ортаның күйі мен өзгеру болжамы, қорлар мен кондицияның әрнұсқалық есебі, қорларды есептеу келтіріледі.</w:t>
      </w:r>
    </w:p>
    <w:bookmarkEnd w:id="147"/>
    <w:bookmarkStart w:name="z158" w:id="148"/>
    <w:p>
      <w:pPr>
        <w:spacing w:after="0"/>
        <w:ind w:left="0"/>
        <w:jc w:val="both"/>
      </w:pPr>
      <w:r>
        <w:rPr>
          <w:rFonts w:ascii="Times New Roman"/>
          <w:b w:val="false"/>
          <w:i w:val="false"/>
          <w:color w:val="000000"/>
          <w:sz w:val="28"/>
        </w:rPr>
        <w:t>
      4. Кен орны мен аудан туралы жалпы мәліметтер географиялық және әкімшілік жағдайлар, жақын маңдағы жол бекеті немесе порттан, елді мекендерден және минералды шикізаттың ықтимал тұтынушыларынан шалғайлығы қарастырылады;</w:t>
      </w:r>
    </w:p>
    <w:bookmarkEnd w:id="148"/>
    <w:p>
      <w:pPr>
        <w:spacing w:after="0"/>
        <w:ind w:left="0"/>
        <w:jc w:val="both"/>
      </w:pPr>
      <w:r>
        <w:rPr>
          <w:rFonts w:ascii="Times New Roman"/>
          <w:b w:val="false"/>
          <w:i w:val="false"/>
          <w:color w:val="000000"/>
          <w:sz w:val="28"/>
        </w:rPr>
        <w:t>
      табиғи-климаттық шарттар – жергілікті жер рельефі, теңіз деңгейінен биіктігі және қатысты жоғарылауы, климаттық ерекшеліктер (жоғарғы және төменгі температура), гидрожеліс, ауданның сейсмикалығы;</w:t>
      </w:r>
    </w:p>
    <w:p>
      <w:pPr>
        <w:spacing w:after="0"/>
        <w:ind w:left="0"/>
        <w:jc w:val="both"/>
      </w:pPr>
      <w:r>
        <w:rPr>
          <w:rFonts w:ascii="Times New Roman"/>
          <w:b w:val="false"/>
          <w:i w:val="false"/>
          <w:color w:val="000000"/>
          <w:sz w:val="28"/>
        </w:rPr>
        <w:t>
      экономикалық шарттар-ауданның игерілуі мен инфрақұрылымы, халқы және оның еңбекпен қамтылуы, болашақта кәсіпорынды электр энергиясымен, отынмен, жергілікті құрылыс материалдарымен, еңбек ресурстарымен қамту көздері; жүктерді тасымалдауға арналған көлік жолдары.</w:t>
      </w:r>
    </w:p>
    <w:bookmarkStart w:name="z159" w:id="149"/>
    <w:p>
      <w:pPr>
        <w:spacing w:after="0"/>
        <w:ind w:left="0"/>
        <w:jc w:val="both"/>
      </w:pPr>
      <w:r>
        <w:rPr>
          <w:rFonts w:ascii="Times New Roman"/>
          <w:b w:val="false"/>
          <w:i w:val="false"/>
          <w:color w:val="000000"/>
          <w:sz w:val="28"/>
        </w:rPr>
        <w:t>
      5. Конъюнктуралық шолу қарастырылатын кен орнын өндіру нәтижесінде алынатын тауарлық өнімді осы заманда қолдану саласына қатысты ақпаратты қамтиды;</w:t>
      </w:r>
    </w:p>
    <w:bookmarkEnd w:id="149"/>
    <w:p>
      <w:pPr>
        <w:spacing w:after="0"/>
        <w:ind w:left="0"/>
        <w:jc w:val="both"/>
      </w:pPr>
      <w:r>
        <w:rPr>
          <w:rFonts w:ascii="Times New Roman"/>
          <w:b w:val="false"/>
          <w:i w:val="false"/>
          <w:color w:val="000000"/>
          <w:sz w:val="28"/>
        </w:rPr>
        <w:t>
      әлемде және жекелеген елдерде, соның ішінде Қазақстан Республикасында оларды өндіру және тұтынуды дамытудың негізгі тенденциялары; тауарлық өнімнің потенциалды тұтынушылары;</w:t>
      </w:r>
    </w:p>
    <w:p>
      <w:pPr>
        <w:spacing w:after="0"/>
        <w:ind w:left="0"/>
        <w:jc w:val="both"/>
      </w:pPr>
      <w:r>
        <w:rPr>
          <w:rFonts w:ascii="Times New Roman"/>
          <w:b w:val="false"/>
          <w:i w:val="false"/>
          <w:color w:val="000000"/>
          <w:sz w:val="28"/>
        </w:rPr>
        <w:t>
      сәйкес минералды шикізат бағаларының ретроспективалық талдауы және бағаның өзгеру болжамдары.</w:t>
      </w:r>
    </w:p>
    <w:bookmarkStart w:name="z160" w:id="150"/>
    <w:p>
      <w:pPr>
        <w:spacing w:after="0"/>
        <w:ind w:left="0"/>
        <w:jc w:val="both"/>
      </w:pPr>
      <w:r>
        <w:rPr>
          <w:rFonts w:ascii="Times New Roman"/>
          <w:b w:val="false"/>
          <w:i w:val="false"/>
          <w:color w:val="000000"/>
          <w:sz w:val="28"/>
        </w:rPr>
        <w:t>
      6. Кен орнының геологиялық құрылымы кен орнының геологиялық-өнеркәсіптік типі; кен түзілуді бақылаушы құрылымдық-геологиялық, литолого-петрографиялық, тектоникалық факторлар туралы мәліметтерді қамтиды;</w:t>
      </w:r>
    </w:p>
    <w:bookmarkEnd w:id="150"/>
    <w:p>
      <w:pPr>
        <w:spacing w:after="0"/>
        <w:ind w:left="0"/>
        <w:jc w:val="both"/>
      </w:pPr>
      <w:r>
        <w:rPr>
          <w:rFonts w:ascii="Times New Roman"/>
          <w:b w:val="false"/>
          <w:i w:val="false"/>
          <w:color w:val="000000"/>
          <w:sz w:val="28"/>
        </w:rPr>
        <w:t>
      жатыс шарттары, кенді денелердің морфологиясы және ішкі құрылымы, заттық құрамы, пайдалы компоненттер мен зиянды қоспалардың максимальды және орташа құрамы, пайдалы қазбалардың табиғи типтерінің кеңістікте таралуының заңдылығы және оларды жекелей өндіру мүмкіндігі, минералды шикізаттың сапасы туралы негізгі деректер, оның физика-механикалық қасиеттері;</w:t>
      </w:r>
    </w:p>
    <w:p>
      <w:pPr>
        <w:spacing w:after="0"/>
        <w:ind w:left="0"/>
        <w:jc w:val="both"/>
      </w:pPr>
      <w:r>
        <w:rPr>
          <w:rFonts w:ascii="Times New Roman"/>
          <w:b w:val="false"/>
          <w:i w:val="false"/>
          <w:color w:val="000000"/>
          <w:sz w:val="28"/>
        </w:rPr>
        <w:t>
      ілеспе пайдалы қазбалар (соның ішінде аршу жыныстары мен ілеспе жыныстарында түзілгендер) және құнды компоненттерді өнеркәсіптік пайдалану мүмкіндігі, оларды табу формалары туралы деректер;</w:t>
      </w:r>
    </w:p>
    <w:p>
      <w:pPr>
        <w:spacing w:after="0"/>
        <w:ind w:left="0"/>
        <w:jc w:val="both"/>
      </w:pPr>
      <w:r>
        <w:rPr>
          <w:rFonts w:ascii="Times New Roman"/>
          <w:b w:val="false"/>
          <w:i w:val="false"/>
          <w:color w:val="000000"/>
          <w:sz w:val="28"/>
        </w:rPr>
        <w:t>
      кен орнының генезисі туралы ұсыныстар;</w:t>
      </w:r>
    </w:p>
    <w:p>
      <w:pPr>
        <w:spacing w:after="0"/>
        <w:ind w:left="0"/>
        <w:jc w:val="both"/>
      </w:pPr>
      <w:r>
        <w:rPr>
          <w:rFonts w:ascii="Times New Roman"/>
          <w:b w:val="false"/>
          <w:i w:val="false"/>
          <w:color w:val="000000"/>
          <w:sz w:val="28"/>
        </w:rPr>
        <w:t>
      рельефтың құрылу тарихы, геоморфологиясы бойынша мәліметтер (үгілу қабығы мен шашыранды түзілуге байланысты кен орындары үшін);</w:t>
      </w:r>
    </w:p>
    <w:p>
      <w:pPr>
        <w:spacing w:after="0"/>
        <w:ind w:left="0"/>
        <w:jc w:val="both"/>
      </w:pPr>
      <w:r>
        <w:rPr>
          <w:rFonts w:ascii="Times New Roman"/>
          <w:b w:val="false"/>
          <w:i w:val="false"/>
          <w:color w:val="000000"/>
          <w:sz w:val="28"/>
        </w:rPr>
        <w:t>
      шашыраңқы кен орындары үшін - өнім қыртысы формалары, мөлшері мен құрамының, тақтатастар құрамы мен қуатының сипаттамасы мен ерекшеліктері, плотик құрылымы, құнды компоненттер құрамы; пайдалы минералдар түйіршіктерінің жұмырлық деңгейі, мөлшері формасы, алтынның сынамасы;</w:t>
      </w:r>
    </w:p>
    <w:p>
      <w:pPr>
        <w:spacing w:after="0"/>
        <w:ind w:left="0"/>
        <w:jc w:val="both"/>
      </w:pPr>
      <w:r>
        <w:rPr>
          <w:rFonts w:ascii="Times New Roman"/>
          <w:b w:val="false"/>
          <w:i w:val="false"/>
          <w:color w:val="000000"/>
          <w:sz w:val="28"/>
        </w:rPr>
        <w:t>
      жеке өндіріс және өңдеуге тиісті пайдалы қазбалардың өнеркәсіптік (технологиялық) типтері мен сұрыптарының болуы, олардың сапасының сипаттамасы.</w:t>
      </w:r>
    </w:p>
    <w:bookmarkStart w:name="z161" w:id="151"/>
    <w:p>
      <w:pPr>
        <w:spacing w:after="0"/>
        <w:ind w:left="0"/>
        <w:jc w:val="both"/>
      </w:pPr>
      <w:r>
        <w:rPr>
          <w:rFonts w:ascii="Times New Roman"/>
          <w:b w:val="false"/>
          <w:i w:val="false"/>
          <w:color w:val="000000"/>
          <w:sz w:val="28"/>
        </w:rPr>
        <w:t>
      7. Геологиялық барлау жұмыстарының әдістемесі келесі мәліметтерді келтіру көзделген:</w:t>
      </w:r>
    </w:p>
    <w:bookmarkEnd w:id="151"/>
    <w:p>
      <w:pPr>
        <w:spacing w:after="0"/>
        <w:ind w:left="0"/>
        <w:jc w:val="both"/>
      </w:pPr>
      <w:r>
        <w:rPr>
          <w:rFonts w:ascii="Times New Roman"/>
          <w:b w:val="false"/>
          <w:i w:val="false"/>
          <w:color w:val="000000"/>
          <w:sz w:val="28"/>
        </w:rPr>
        <w:t>
      кен орнының геологиялық құрылымының күрделілік тобының негізделуі, кен орнын зерттеу кезеңділігі, қорларды есептеу кезіне қарай орындалған геологиялық барлау жұмыстарының түрлері мен көлемі;</w:t>
      </w:r>
    </w:p>
    <w:p>
      <w:pPr>
        <w:spacing w:after="0"/>
        <w:ind w:left="0"/>
        <w:jc w:val="both"/>
      </w:pPr>
      <w:r>
        <w:rPr>
          <w:rFonts w:ascii="Times New Roman"/>
          <w:b w:val="false"/>
          <w:i w:val="false"/>
          <w:color w:val="000000"/>
          <w:sz w:val="28"/>
        </w:rPr>
        <w:t>
      барлаудың қабылданған әдістемесі, барлау желісінің тығыздығы мен геометриясы;</w:t>
      </w:r>
    </w:p>
    <w:p>
      <w:pPr>
        <w:spacing w:after="0"/>
        <w:ind w:left="0"/>
        <w:jc w:val="both"/>
      </w:pPr>
      <w:r>
        <w:rPr>
          <w:rFonts w:ascii="Times New Roman"/>
          <w:b w:val="false"/>
          <w:i w:val="false"/>
          <w:color w:val="000000"/>
          <w:sz w:val="28"/>
        </w:rPr>
        <w:t>
      жынысөзек шығысы, сынамаларды іріктеу және бақылау сынамасының әдістері, ткен қазбаларын және бұрғылау ұңғымаларын сынамалау сапасы мен нақтылығы, жерасты кен қазбалары немесе басқа әдіспен бұрғылау деректерін тексеру;</w:t>
      </w:r>
    </w:p>
    <w:p>
      <w:pPr>
        <w:spacing w:after="0"/>
        <w:ind w:left="0"/>
        <w:jc w:val="both"/>
      </w:pPr>
      <w:r>
        <w:rPr>
          <w:rFonts w:ascii="Times New Roman"/>
          <w:b w:val="false"/>
          <w:i w:val="false"/>
          <w:color w:val="000000"/>
          <w:sz w:val="28"/>
        </w:rPr>
        <w:t>
      негізгі және ілеспе компоненттерге талдау жүргізу әдістемелері, талдаулық зертханаларды аттестациялау және аккредитациялау туралы мәліметтер;</w:t>
      </w:r>
    </w:p>
    <w:p>
      <w:pPr>
        <w:spacing w:after="0"/>
        <w:ind w:left="0"/>
        <w:jc w:val="both"/>
      </w:pPr>
      <w:r>
        <w:rPr>
          <w:rFonts w:ascii="Times New Roman"/>
          <w:b w:val="false"/>
          <w:i w:val="false"/>
          <w:color w:val="000000"/>
          <w:sz w:val="28"/>
        </w:rPr>
        <w:t>
      талдау сапасын ішкі және сыртқы бақылау нәтижелері, талдау сапасының қанағаттандырмайтындығының себеп-салдары және олардың қорлардың шынайылығына әсер ету бағасы;</w:t>
      </w:r>
    </w:p>
    <w:p>
      <w:pPr>
        <w:spacing w:after="0"/>
        <w:ind w:left="0"/>
        <w:jc w:val="both"/>
      </w:pPr>
      <w:r>
        <w:rPr>
          <w:rFonts w:ascii="Times New Roman"/>
          <w:b w:val="false"/>
          <w:i w:val="false"/>
          <w:color w:val="000000"/>
          <w:sz w:val="28"/>
        </w:rPr>
        <w:t>
      пайдаланым деректерін барлау нәтижелерімен салыстыру;</w:t>
      </w:r>
    </w:p>
    <w:p>
      <w:pPr>
        <w:spacing w:after="0"/>
        <w:ind w:left="0"/>
        <w:jc w:val="both"/>
      </w:pPr>
      <w:r>
        <w:rPr>
          <w:rFonts w:ascii="Times New Roman"/>
          <w:b w:val="false"/>
          <w:i w:val="false"/>
          <w:color w:val="000000"/>
          <w:sz w:val="28"/>
        </w:rPr>
        <w:t>
      кен орны учаскелерінің барлануы және олардың бастапқы өңдеуге дайындылығы;</w:t>
      </w:r>
    </w:p>
    <w:p>
      <w:pPr>
        <w:spacing w:after="0"/>
        <w:ind w:left="0"/>
        <w:jc w:val="both"/>
      </w:pPr>
      <w:r>
        <w:rPr>
          <w:rFonts w:ascii="Times New Roman"/>
          <w:b w:val="false"/>
          <w:i w:val="false"/>
          <w:color w:val="000000"/>
          <w:sz w:val="28"/>
        </w:rPr>
        <w:t>
      геофизикалық жұмыстар нәтижелерін барлау деректерінің нақтылығын негіздеу және есептелген қорлар сенімділігін бекіту үшін тәжірибеде пайдалану.</w:t>
      </w:r>
    </w:p>
    <w:bookmarkStart w:name="z162" w:id="152"/>
    <w:p>
      <w:pPr>
        <w:spacing w:after="0"/>
        <w:ind w:left="0"/>
        <w:jc w:val="both"/>
      </w:pPr>
      <w:r>
        <w:rPr>
          <w:rFonts w:ascii="Times New Roman"/>
          <w:b w:val="false"/>
          <w:i w:val="false"/>
          <w:color w:val="000000"/>
          <w:sz w:val="28"/>
        </w:rPr>
        <w:t>
      8. Өндірудің гидрогеологиялық шарттары орындалған гидрогеологиялық жұмыстардың әдістемесі, түрлері мен көлемі, өндірудің гидрогеологиялық шарттарын егжей-тегжейлі зерттеудің толықтығы туралы ақпаратты көздейді;</w:t>
      </w:r>
    </w:p>
    <w:bookmarkEnd w:id="152"/>
    <w:p>
      <w:pPr>
        <w:spacing w:after="0"/>
        <w:ind w:left="0"/>
        <w:jc w:val="both"/>
      </w:pPr>
      <w:r>
        <w:rPr>
          <w:rFonts w:ascii="Times New Roman"/>
          <w:b w:val="false"/>
          <w:i w:val="false"/>
          <w:color w:val="000000"/>
          <w:sz w:val="28"/>
        </w:rPr>
        <w:t>
      ауданда кеңінен дамыған сулы деңгейжиек, су сіңіруші жыныстардың құрамы мен қалыңдығы, олардың фильтрлік қасиеттері; жер асты суларының минерализациясы, химиялық құрамы, түрлері және бактериологикалық күйі; негізгі сулы деңгейжиектер және кен орнын суландыруға қатысушы кешендер; атмосфералық жауын-шашындарды (жаңбыр және еріген қар сулары) ескере отырып және жер асты сулары есебінен кен қазбаларына күтілетін су ағындары, жергілікті және аймақтық сутіректер, жер асты суларының кенеттен кен қазбаларына атқылау мүмкіндігі;</w:t>
      </w:r>
    </w:p>
    <w:p>
      <w:pPr>
        <w:spacing w:after="0"/>
        <w:ind w:left="0"/>
        <w:jc w:val="both"/>
      </w:pPr>
      <w:r>
        <w:rPr>
          <w:rFonts w:ascii="Times New Roman"/>
          <w:b w:val="false"/>
          <w:i w:val="false"/>
          <w:color w:val="000000"/>
          <w:sz w:val="28"/>
        </w:rPr>
        <w:t>
      кен қазбаларын құрғатудың (қорғаудың) және сулардың апатты түрде атқылауын болдырмаудың ұсынылатын әдістері;</w:t>
      </w:r>
    </w:p>
    <w:p>
      <w:pPr>
        <w:spacing w:after="0"/>
        <w:ind w:left="0"/>
        <w:jc w:val="both"/>
      </w:pPr>
      <w:r>
        <w:rPr>
          <w:rFonts w:ascii="Times New Roman"/>
          <w:b w:val="false"/>
          <w:i w:val="false"/>
          <w:color w:val="000000"/>
          <w:sz w:val="28"/>
        </w:rPr>
        <w:t>
      құрғатылған сулар, олардың минерализациясы және химиялық құрамы, кен орнын өндіру барысында химиялық құрамының және минерализациясының өзгеру болжамы, оларды тазарту және жою немесе техникалық мақсаттарда не жерді суару үшін пайдалану әдістері мен тәсілдері, құрғатылған сулардың пайдалану қорларына баға беру;</w:t>
      </w:r>
    </w:p>
    <w:p>
      <w:pPr>
        <w:spacing w:after="0"/>
        <w:ind w:left="0"/>
        <w:jc w:val="both"/>
      </w:pPr>
      <w:r>
        <w:rPr>
          <w:rFonts w:ascii="Times New Roman"/>
          <w:b w:val="false"/>
          <w:i w:val="false"/>
          <w:color w:val="000000"/>
          <w:sz w:val="28"/>
        </w:rPr>
        <w:t>
      шаруашылық-ауыз су және техникалық сумен қамтамасыз етудің ұсынылатын көздері, кен кәсіпорынының онымен қамсыздануы (құрғатылған суларды пайдалануды ескере отырып); қажет болған жағдайда - сумен қамтамасыз етудің қосымша көздерін іздеу және барлау бойынша ұсыныстар.</w:t>
      </w:r>
    </w:p>
    <w:bookmarkStart w:name="z163" w:id="153"/>
    <w:p>
      <w:pPr>
        <w:spacing w:after="0"/>
        <w:ind w:left="0"/>
        <w:jc w:val="both"/>
      </w:pPr>
      <w:r>
        <w:rPr>
          <w:rFonts w:ascii="Times New Roman"/>
          <w:b w:val="false"/>
          <w:i w:val="false"/>
          <w:color w:val="000000"/>
          <w:sz w:val="28"/>
        </w:rPr>
        <w:t>
      9. Инженерлік-геологиялық даму шарттары орындалған жұмыстар әдістемесі, көлемі мен түрлері;</w:t>
      </w:r>
    </w:p>
    <w:bookmarkEnd w:id="153"/>
    <w:p>
      <w:pPr>
        <w:spacing w:after="0"/>
        <w:ind w:left="0"/>
        <w:jc w:val="both"/>
      </w:pPr>
      <w:r>
        <w:rPr>
          <w:rFonts w:ascii="Times New Roman"/>
          <w:b w:val="false"/>
          <w:i w:val="false"/>
          <w:color w:val="000000"/>
          <w:sz w:val="28"/>
        </w:rPr>
        <w:t>
      қопсымалы үгілу, байланысты және жартастық грунттардың кешенін бөлумен және жартастық грунттарды жарықшақтылық және үгілу деңгейі бойынша кешендерге бөлумен, геологиялық тілікті инженерлік-геологиялық аудандарға бөлу;</w:t>
      </w:r>
    </w:p>
    <w:p>
      <w:pPr>
        <w:spacing w:after="0"/>
        <w:ind w:left="0"/>
        <w:jc w:val="both"/>
      </w:pPr>
      <w:r>
        <w:rPr>
          <w:rFonts w:ascii="Times New Roman"/>
          <w:b w:val="false"/>
          <w:i w:val="false"/>
          <w:color w:val="000000"/>
          <w:sz w:val="28"/>
        </w:rPr>
        <w:t>
      барлық кешендердің грунттарының физика-механикалық қасиеттері, соның ішінде:</w:t>
      </w:r>
    </w:p>
    <w:p>
      <w:pPr>
        <w:spacing w:after="0"/>
        <w:ind w:left="0"/>
        <w:jc w:val="both"/>
      </w:pPr>
      <w:r>
        <w:rPr>
          <w:rFonts w:ascii="Times New Roman"/>
          <w:b w:val="false"/>
          <w:i w:val="false"/>
          <w:color w:val="000000"/>
          <w:sz w:val="28"/>
        </w:rPr>
        <w:t>
      қопсымалы үгілмелі грунттар бойынша - тығыздығы, грунт қаңқасының тығыздығы, ылғалдылығы, кеуектілігі, кеуектілік коэффициенті, ылғалдылық деңгейі, гранулометриялық құрамы, ауадағы-құрғақ күйінде және су астында табиғи қиябетінің бұрышы, шаңды құмдар үшін - ілінісу күші және табиғи қалпында (ылғалдылығы табиғи күйінде) және сумен толық қаныққанда ішкі үйкелу бұрышы;</w:t>
      </w:r>
    </w:p>
    <w:p>
      <w:pPr>
        <w:spacing w:after="0"/>
        <w:ind w:left="0"/>
        <w:jc w:val="both"/>
      </w:pPr>
      <w:r>
        <w:rPr>
          <w:rFonts w:ascii="Times New Roman"/>
          <w:b w:val="false"/>
          <w:i w:val="false"/>
          <w:color w:val="000000"/>
          <w:sz w:val="28"/>
        </w:rPr>
        <w:t>
      байланысқан грунттар үшін - табиғи қалпының тығыздығы, қаңқа тығыздығы, бөлшектер тығыздығы, кеуектілігі, кеуектілік коэффициенті, қыртысикалық саны, гранулометриялық құрамы, табиғи ылғалдылығы, ілінісу күші және табиғи қалпында және толық қаныққанда ішкі үйкелу бұрышы, ісіну күші, шөгу деңгейі;</w:t>
      </w:r>
    </w:p>
    <w:p>
      <w:pPr>
        <w:spacing w:after="0"/>
        <w:ind w:left="0"/>
        <w:jc w:val="both"/>
      </w:pPr>
      <w:r>
        <w:rPr>
          <w:rFonts w:ascii="Times New Roman"/>
          <w:b w:val="false"/>
          <w:i w:val="false"/>
          <w:color w:val="000000"/>
          <w:sz w:val="28"/>
        </w:rPr>
        <w:t>
      жартастық грунттардың әрбір кешені үшін - тығыздығы, қаңқа тығыздығы, ылғалдылық, кеуектілік, кеуектілік коэффициенті, ауалы-құрғақ және суға қаныққан күйде бір шүлдікті қысымға және тартылысқа қарсылығы, Юнг модулі, Пуассон коэффициенті, М.М.Протодьяконов шәкілі бойынша тығыздығы; үгілу және жарықшақтық деңгейі бойынша грунттардың сипаттамасы (геологиялық, гидрогеологиялық, инженерлік-геологиялық ұңғымалар мен кен қазбаларының қабырғасының жынысөзегінің инженерлік-геологиялық сипаттамасының нәтижелері бойынша);</w:t>
      </w:r>
    </w:p>
    <w:p>
      <w:pPr>
        <w:spacing w:after="0"/>
        <w:ind w:left="0"/>
        <w:jc w:val="both"/>
      </w:pPr>
      <w:r>
        <w:rPr>
          <w:rFonts w:ascii="Times New Roman"/>
          <w:b w:val="false"/>
          <w:i w:val="false"/>
          <w:color w:val="000000"/>
          <w:sz w:val="28"/>
        </w:rPr>
        <w:t>
      жоспарланған кен жұмыстары кезінде болуы ықтимал инженерлік-геологиялық құбылыстар: карьердың жағдауының және қиябетінің болуы мүмкін көшкіні, карст құбылыстары және олардың карьер мен жер асты қазбаларының төзімділігіне әсері, қорыс және жер асты суларының атқылауы;</w:t>
      </w:r>
    </w:p>
    <w:p>
      <w:pPr>
        <w:spacing w:after="0"/>
        <w:ind w:left="0"/>
        <w:jc w:val="both"/>
      </w:pPr>
      <w:r>
        <w:rPr>
          <w:rFonts w:ascii="Times New Roman"/>
          <w:b w:val="false"/>
          <w:i w:val="false"/>
          <w:color w:val="000000"/>
          <w:sz w:val="28"/>
        </w:rPr>
        <w:t>
      инженерлік-геологиялық және кен-техникалық жағдайлардың күрделілігі, кен қысымының мөлшері және оның кен орнын өндіруге тигізетін әсері;</w:t>
      </w:r>
    </w:p>
    <w:p>
      <w:pPr>
        <w:spacing w:after="0"/>
        <w:ind w:left="0"/>
        <w:jc w:val="both"/>
      </w:pPr>
      <w:r>
        <w:rPr>
          <w:rFonts w:ascii="Times New Roman"/>
          <w:b w:val="false"/>
          <w:i w:val="false"/>
          <w:color w:val="000000"/>
          <w:sz w:val="28"/>
        </w:rPr>
        <w:t>
      газдылық және кен кәсіпорынының газдылық бойынша санаты, пайдалы қазбаның өздігінен жануға, кенеттен жыныстардың қопарылуына қабілеттілігі, күтілетін силикоз қауіптілігі.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Экология: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қоршаған ортаның күйі мен өзгеруінің болжамы келесі мәліметтерді қарастыру көзделген:</w:t>
      </w:r>
    </w:p>
    <w:p>
      <w:pPr>
        <w:spacing w:after="0"/>
        <w:ind w:left="0"/>
        <w:jc w:val="both"/>
      </w:pPr>
      <w:r>
        <w:rPr>
          <w:rFonts w:ascii="Times New Roman"/>
          <w:b w:val="false"/>
          <w:i w:val="false"/>
          <w:color w:val="000000"/>
          <w:sz w:val="28"/>
        </w:rPr>
        <w:t>
      жұмыс жасау жоспарланған ауданның табиғат ортасының күйі, территорияның табиғи құндылығы, ерекше қорғалатын объектілердің болуы, пайдалы қазбаның, ондағы жыныстар мен жер қабатының радиобелсенділігі;</w:t>
      </w:r>
    </w:p>
    <w:p>
      <w:pPr>
        <w:spacing w:after="0"/>
        <w:ind w:left="0"/>
        <w:jc w:val="both"/>
      </w:pPr>
      <w:r>
        <w:rPr>
          <w:rFonts w:ascii="Times New Roman"/>
          <w:b w:val="false"/>
          <w:i w:val="false"/>
          <w:color w:val="000000"/>
          <w:sz w:val="28"/>
        </w:rPr>
        <w:t>
      ластаудың негізгі көздері және қоршаған орта: ауаға, жерге, өсімдік және жануарлар әлеміне, жер қыртысына, жер асты және жер үсті суларына әсер ету түрлері;</w:t>
      </w:r>
    </w:p>
    <w:p>
      <w:pPr>
        <w:spacing w:after="0"/>
        <w:ind w:left="0"/>
        <w:jc w:val="both"/>
      </w:pPr>
      <w:r>
        <w:rPr>
          <w:rFonts w:ascii="Times New Roman"/>
          <w:b w:val="false"/>
          <w:i w:val="false"/>
          <w:color w:val="000000"/>
          <w:sz w:val="28"/>
        </w:rPr>
        <w:t>
      өндіріс қажеттіліктері үшін қоршаған ортадан алынуға тиісті табиғи ресурстардың негізгі түрлері, қоршаған ортаға әсер етудің негізгі көрсеткіштері;</w:t>
      </w:r>
    </w:p>
    <w:p>
      <w:pPr>
        <w:spacing w:after="0"/>
        <w:ind w:left="0"/>
        <w:jc w:val="both"/>
      </w:pPr>
      <w:r>
        <w:rPr>
          <w:rFonts w:ascii="Times New Roman"/>
          <w:b w:val="false"/>
          <w:i w:val="false"/>
          <w:color w:val="000000"/>
          <w:sz w:val="28"/>
        </w:rPr>
        <w:t>
      атмосфералық ауаның, жер асты және жер үсті суларының ластануының, жер ресурстарына, өсімдік және жануарлар әлеміне әсерін бағалау және болжамдар жасау;</w:t>
      </w:r>
    </w:p>
    <w:p>
      <w:pPr>
        <w:spacing w:after="0"/>
        <w:ind w:left="0"/>
        <w:jc w:val="both"/>
      </w:pPr>
      <w:r>
        <w:rPr>
          <w:rFonts w:ascii="Times New Roman"/>
          <w:b w:val="false"/>
          <w:i w:val="false"/>
          <w:color w:val="000000"/>
          <w:sz w:val="28"/>
        </w:rPr>
        <w:t>
      болуы мүмкін апаттық жағдайларға баға беру және олардың алдын алу, олардың салдарын азайту бойынша шаралар;</w:t>
      </w:r>
    </w:p>
    <w:p>
      <w:pPr>
        <w:spacing w:after="0"/>
        <w:ind w:left="0"/>
        <w:jc w:val="both"/>
      </w:pPr>
      <w:r>
        <w:rPr>
          <w:rFonts w:ascii="Times New Roman"/>
          <w:b w:val="false"/>
          <w:i w:val="false"/>
          <w:color w:val="000000"/>
          <w:sz w:val="28"/>
        </w:rPr>
        <w:t>
      қоршаған ортаға жайылатын түзілген қалдықтардың (құрғатылған су және өнрекәсіптік ағын суларымен қоса) әсерін азайту бойынша шаралар;</w:t>
      </w:r>
    </w:p>
    <w:p>
      <w:pPr>
        <w:spacing w:after="0"/>
        <w:ind w:left="0"/>
        <w:jc w:val="both"/>
      </w:pPr>
      <w:r>
        <w:rPr>
          <w:rFonts w:ascii="Times New Roman"/>
          <w:b w:val="false"/>
          <w:i w:val="false"/>
          <w:color w:val="000000"/>
          <w:sz w:val="28"/>
        </w:rPr>
        <w:t>
      тау-кен жұмыстары салдарынан бұзылған жерді қалпына келтіру;</w:t>
      </w:r>
    </w:p>
    <w:p>
      <w:pPr>
        <w:spacing w:after="0"/>
        <w:ind w:left="0"/>
        <w:jc w:val="both"/>
      </w:pPr>
      <w:r>
        <w:rPr>
          <w:rFonts w:ascii="Times New Roman"/>
          <w:b w:val="false"/>
          <w:i w:val="false"/>
          <w:color w:val="000000"/>
          <w:sz w:val="28"/>
        </w:rPr>
        <w:t>
      гидрогенді (уранды) кен орындарының жұмыс деңгейжиектерін қалпына келтіру;</w:t>
      </w:r>
    </w:p>
    <w:p>
      <w:pPr>
        <w:spacing w:after="0"/>
        <w:ind w:left="0"/>
        <w:jc w:val="both"/>
      </w:pPr>
      <w:r>
        <w:rPr>
          <w:rFonts w:ascii="Times New Roman"/>
          <w:b w:val="false"/>
          <w:i w:val="false"/>
          <w:color w:val="000000"/>
          <w:sz w:val="28"/>
        </w:rPr>
        <w:t>
      табиғат қорғау шараларына экономикалық баға беру.</w:t>
      </w:r>
    </w:p>
    <w:bookmarkStart w:name="z165" w:id="154"/>
    <w:p>
      <w:pPr>
        <w:spacing w:after="0"/>
        <w:ind w:left="0"/>
        <w:jc w:val="both"/>
      </w:pPr>
      <w:r>
        <w:rPr>
          <w:rFonts w:ascii="Times New Roman"/>
          <w:b w:val="false"/>
          <w:i w:val="false"/>
          <w:color w:val="000000"/>
          <w:sz w:val="28"/>
        </w:rPr>
        <w:t>
      11. Қорларды әрнұсқалық есептеуде келесі ақпаратты ұсыну көзделген:</w:t>
      </w:r>
    </w:p>
    <w:bookmarkEnd w:id="154"/>
    <w:p>
      <w:pPr>
        <w:spacing w:after="0"/>
        <w:ind w:left="0"/>
        <w:jc w:val="both"/>
      </w:pPr>
      <w:r>
        <w:rPr>
          <w:rFonts w:ascii="Times New Roman"/>
          <w:b w:val="false"/>
          <w:i w:val="false"/>
          <w:color w:val="000000"/>
          <w:sz w:val="28"/>
        </w:rPr>
        <w:t>
      пайдалы қазбалардың қорларын есептеу үшін қабылданған кондициялардың параметрлері мен қорларды есептеу әдістері;</w:t>
      </w:r>
    </w:p>
    <w:p>
      <w:pPr>
        <w:spacing w:after="0"/>
        <w:ind w:left="0"/>
        <w:jc w:val="both"/>
      </w:pPr>
      <w:r>
        <w:rPr>
          <w:rFonts w:ascii="Times New Roman"/>
          <w:b w:val="false"/>
          <w:i w:val="false"/>
          <w:color w:val="000000"/>
          <w:sz w:val="28"/>
        </w:rPr>
        <w:t>
      бұрынырақ бекітілген және Мемлекеттік баланста тұрған қорлар;</w:t>
      </w:r>
    </w:p>
    <w:p>
      <w:pPr>
        <w:spacing w:after="0"/>
        <w:ind w:left="0"/>
        <w:jc w:val="both"/>
      </w:pPr>
      <w:r>
        <w:rPr>
          <w:rFonts w:ascii="Times New Roman"/>
          <w:b w:val="false"/>
          <w:i w:val="false"/>
          <w:color w:val="000000"/>
          <w:sz w:val="28"/>
        </w:rPr>
        <w:t>
      қорлардың әрнұсқалы есебіне арналған шартты кондициялардың негіздемесі мен парамтерлерін таңдау;</w:t>
      </w:r>
    </w:p>
    <w:p>
      <w:pPr>
        <w:spacing w:after="0"/>
        <w:ind w:left="0"/>
        <w:jc w:val="both"/>
      </w:pPr>
      <w:r>
        <w:rPr>
          <w:rFonts w:ascii="Times New Roman"/>
          <w:b w:val="false"/>
          <w:i w:val="false"/>
          <w:color w:val="000000"/>
          <w:sz w:val="28"/>
        </w:rPr>
        <w:t>
      жағдаулы құрамдар нұсқалары бойынша қорларды есептеу әдістемесі;</w:t>
      </w:r>
    </w:p>
    <w:p>
      <w:pPr>
        <w:spacing w:after="0"/>
        <w:ind w:left="0"/>
        <w:jc w:val="both"/>
      </w:pPr>
      <w:r>
        <w:rPr>
          <w:rFonts w:ascii="Times New Roman"/>
          <w:b w:val="false"/>
          <w:i w:val="false"/>
          <w:color w:val="000000"/>
          <w:sz w:val="28"/>
        </w:rPr>
        <w:t>
      жағдаулы құрамдар нұсқалары бойынша кенді денелер параметрлері мен қорлардың өзгерісін талдаумен қоса қорларды әр нұсқа бойынша есептеу нәтижелері;</w:t>
      </w:r>
    </w:p>
    <w:p>
      <w:pPr>
        <w:spacing w:after="0"/>
        <w:ind w:left="0"/>
        <w:jc w:val="both"/>
      </w:pPr>
      <w:r>
        <w:rPr>
          <w:rFonts w:ascii="Times New Roman"/>
          <w:b w:val="false"/>
          <w:i w:val="false"/>
          <w:color w:val="000000"/>
          <w:sz w:val="28"/>
        </w:rPr>
        <w:t>
      бұрынырақ бекітілген мемлекеттік баланста тұрған немесе бұрын қабылданған кондициялар бойынша жедел есептелген қорлармен ұсынылған кондициялар параметрлері бойынша қорларды салыстыру; елеулі алшақтық болған жағдайда - бұл алшақтықтардың алғы шарты болған себептерді талдау.</w:t>
      </w:r>
    </w:p>
    <w:p>
      <w:pPr>
        <w:spacing w:after="0"/>
        <w:ind w:left="0"/>
        <w:jc w:val="both"/>
      </w:pPr>
      <w:r>
        <w:rPr>
          <w:rFonts w:ascii="Times New Roman"/>
          <w:b w:val="false"/>
          <w:i w:val="false"/>
          <w:color w:val="000000"/>
          <w:sz w:val="28"/>
        </w:rPr>
        <w:t>
      Қорларды әр нұсқамен есептеу жағдаулық құрам нұсқалары бойынша пайдалы қазбаларды тікелей көмкеру жолымен немесе жоғары нұсқалардан төмен нұсқаларға бөлуді қолдана отырып жүргізіледі.</w:t>
      </w:r>
    </w:p>
    <w:p>
      <w:pPr>
        <w:spacing w:after="0"/>
        <w:ind w:left="0"/>
        <w:jc w:val="both"/>
      </w:pPr>
      <w:r>
        <w:rPr>
          <w:rFonts w:ascii="Times New Roman"/>
          <w:b w:val="false"/>
          <w:i w:val="false"/>
          <w:color w:val="000000"/>
          <w:sz w:val="28"/>
        </w:rPr>
        <w:t>
      Қалың тұрақты желіс (50х50 метр және одан да қалыңырақ) бойынша барланған, қарапайым құрылысты кен орындарының қорларын есептеу кезінде, есептеудің геостатикалық әдістері қолданыла алады. Соңғысының нәтижелерін 25% аспайтын көлемде дәстүрлі әдісті қолдана отырып, қорлар есебімен куәландыру қажет.</w:t>
      </w:r>
    </w:p>
    <w:p>
      <w:pPr>
        <w:spacing w:after="0"/>
        <w:ind w:left="0"/>
        <w:jc w:val="both"/>
      </w:pPr>
      <w:r>
        <w:rPr>
          <w:rFonts w:ascii="Times New Roman"/>
          <w:b w:val="false"/>
          <w:i w:val="false"/>
          <w:color w:val="000000"/>
          <w:sz w:val="28"/>
        </w:rPr>
        <w:t>
      Әрнұсқалы есептеуге кен орнының барлық қорлары, сондай-ақ олардың бір бөлігі тартыла алады. Әрнұсқалы есептеуге тікелей тартылатын қорлар үлесі кең ауқымда аутқи алады және жалпы жағдайда кен орны мен оның учаскелерінің масштабы мен геологиялық құрылымының ерекшелігіне тәуелді. Ол қарапайым геологиялық құрылымды ірі нысандар үшін (аз орналасқан аймақтардағы көмір кен орындарында) төменгі, ал өте күрделі құрылымды кен орындары (орташа және ұсақ алтын кенді, полиметалл және жіті орналасқан қабаттарда жатқан, басқа да кен орындарда) үшін жоғарғы бола алады.</w:t>
      </w:r>
    </w:p>
    <w:p>
      <w:pPr>
        <w:spacing w:after="0"/>
        <w:ind w:left="0"/>
        <w:jc w:val="both"/>
      </w:pPr>
      <w:r>
        <w:rPr>
          <w:rFonts w:ascii="Times New Roman"/>
          <w:b w:val="false"/>
          <w:i w:val="false"/>
          <w:color w:val="000000"/>
          <w:sz w:val="28"/>
        </w:rPr>
        <w:t>
      Әрнұсқалы есептеу үшін нақты учаскені (учаскелерді) таңдау оның (олардың) барлану деңгейі бойынша, кеннің типі мен олардың сапасы, сондай-ақ көлем мен қорлар санаты бойынша жеткіліктілік бойынша өкіліділігіне байланысты жүзеге асырылады.</w:t>
      </w:r>
    </w:p>
    <w:p>
      <w:pPr>
        <w:spacing w:after="0"/>
        <w:ind w:left="0"/>
        <w:jc w:val="both"/>
      </w:pPr>
      <w:r>
        <w:rPr>
          <w:rFonts w:ascii="Times New Roman"/>
          <w:b w:val="false"/>
          <w:i w:val="false"/>
          <w:color w:val="000000"/>
          <w:sz w:val="28"/>
        </w:rPr>
        <w:t>
      Әрнұсқалы есептеу кен орны қорларының бір бөлігіне орындалған жағдайда, кен орнының экономикалық құндылығын анықтау үшін толық қорларға өту статистикалық әдіспен орындалады.</w:t>
      </w:r>
    </w:p>
    <w:bookmarkStart w:name="z166" w:id="155"/>
    <w:p>
      <w:pPr>
        <w:spacing w:after="0"/>
        <w:ind w:left="0"/>
        <w:jc w:val="both"/>
      </w:pPr>
      <w:r>
        <w:rPr>
          <w:rFonts w:ascii="Times New Roman"/>
          <w:b w:val="false"/>
          <w:i w:val="false"/>
          <w:color w:val="000000"/>
          <w:sz w:val="28"/>
        </w:rPr>
        <w:t>
      12. Кондициялардың техникалық-экономикалық негіздемесі (бұдан әрі – ТЭН) жасау жолымен минералдық шикізаттың негізгі түріне қатысты әзірленеді, ол жер қойнауын ұтымды және кешенді пайдалану қажеттілігін негізге ала отырып, кендерде және олармен бірге жатқан басқа да пайдалы қазбаларда ілеспе компоненттерді өндіру және өңдеу мүмкіндігін ескереді.</w:t>
      </w:r>
    </w:p>
    <w:bookmarkEnd w:id="155"/>
    <w:p>
      <w:pPr>
        <w:spacing w:after="0"/>
        <w:ind w:left="0"/>
        <w:jc w:val="both"/>
      </w:pPr>
      <w:r>
        <w:rPr>
          <w:rFonts w:ascii="Times New Roman"/>
          <w:b w:val="false"/>
          <w:i w:val="false"/>
          <w:color w:val="000000"/>
          <w:sz w:val="28"/>
        </w:rPr>
        <w:t>
      Кондициялар жоспарланған немесе бірінші кезектегі пысықтауға жататын кен орындары, бөліктер мен учаскелер үшін жасалады.</w:t>
      </w:r>
    </w:p>
    <w:bookmarkStart w:name="z167" w:id="156"/>
    <w:p>
      <w:pPr>
        <w:spacing w:after="0"/>
        <w:ind w:left="0"/>
        <w:jc w:val="both"/>
      </w:pPr>
      <w:r>
        <w:rPr>
          <w:rFonts w:ascii="Times New Roman"/>
          <w:b w:val="false"/>
          <w:i w:val="false"/>
          <w:color w:val="000000"/>
          <w:sz w:val="28"/>
        </w:rPr>
        <w:t>
      13. Минералдық шикізатты қайта өңдеу технологиясын негіздеу үшін минералдық шикізаттың заттық құрамы, оны тауарлық өнімді алу үшін қайта өңдеудің ықтимал тәсілдері және т.б. туралы ақпарат алу мақсатында өкілді технологиялық сынамаларда минералогиялық зерттеулер орындалады. Минералдық шикізаттың технологиялық қасиеттері туралы мәліметтер кестелік нысанда келтіріледі.</w:t>
      </w:r>
    </w:p>
    <w:bookmarkEnd w:id="156"/>
    <w:bookmarkStart w:name="z168" w:id="157"/>
    <w:p>
      <w:pPr>
        <w:spacing w:after="0"/>
        <w:ind w:left="0"/>
        <w:jc w:val="both"/>
      </w:pPr>
      <w:r>
        <w:rPr>
          <w:rFonts w:ascii="Times New Roman"/>
          <w:b w:val="false"/>
          <w:i w:val="false"/>
          <w:color w:val="000000"/>
          <w:sz w:val="28"/>
        </w:rPr>
        <w:t>
      14. Технологиялық сынамалардың сәйкестілігін бағалау геологиялық-технологиялық картирлеу нәтижелері және минералды шикізаттың технологиялық қасиеттерін зерттеу нәтижелері негізінде жүргізіледі. Жекелеген кенді денелер, пайдалы қазбалар денесінің жазылуы және құлауы бойынша учаскелер шегінде технологиялық қасиеттерге (байытылуға) әсер етуші минералды шикізат сапасының көрсеткіштері едәуір ауытқуы анықталған жағдайда, кен орнын өндірудің жоспарланған күнтізбелік кестесін және өндірілетін пайдалы қазбаны біркелкілендіру мүмкіндігін ескере отыра, технологиялық өкілдік сынамасы ұсынылады.</w:t>
      </w:r>
    </w:p>
    <w:bookmarkEnd w:id="157"/>
    <w:p>
      <w:pPr>
        <w:spacing w:after="0"/>
        <w:ind w:left="0"/>
        <w:jc w:val="both"/>
      </w:pPr>
      <w:r>
        <w:rPr>
          <w:rFonts w:ascii="Times New Roman"/>
          <w:b w:val="false"/>
          <w:i w:val="false"/>
          <w:color w:val="000000"/>
          <w:sz w:val="28"/>
        </w:rPr>
        <w:t>
      Кен орнында жеке өңделуге тиісті кеннің бірнеше технологиялық типтері болған жағдайда, технологиялық сәйкестік сынаманың негізделуі олардың әрқайсы бойынша жүргізіледі.</w:t>
      </w:r>
    </w:p>
    <w:p>
      <w:pPr>
        <w:spacing w:after="0"/>
        <w:ind w:left="0"/>
        <w:jc w:val="both"/>
      </w:pPr>
      <w:r>
        <w:rPr>
          <w:rFonts w:ascii="Times New Roman"/>
          <w:b w:val="false"/>
          <w:i w:val="false"/>
          <w:color w:val="000000"/>
          <w:sz w:val="28"/>
        </w:rPr>
        <w:t>
      Кенді өңдеудің ұсынылған схемасы келесіні қамтамасыз етуі қажет:</w:t>
      </w:r>
    </w:p>
    <w:p>
      <w:pPr>
        <w:spacing w:after="0"/>
        <w:ind w:left="0"/>
        <w:jc w:val="both"/>
      </w:pPr>
      <w:r>
        <w:rPr>
          <w:rFonts w:ascii="Times New Roman"/>
          <w:b w:val="false"/>
          <w:i w:val="false"/>
          <w:color w:val="000000"/>
          <w:sz w:val="28"/>
        </w:rPr>
        <w:t>
      минералды шикізатты кешенді түрде пайдалану;</w:t>
      </w:r>
    </w:p>
    <w:p>
      <w:pPr>
        <w:spacing w:after="0"/>
        <w:ind w:left="0"/>
        <w:jc w:val="both"/>
      </w:pPr>
      <w:r>
        <w:rPr>
          <w:rFonts w:ascii="Times New Roman"/>
          <w:b w:val="false"/>
          <w:i w:val="false"/>
          <w:color w:val="000000"/>
          <w:sz w:val="28"/>
        </w:rPr>
        <w:t>
      негізгі және ілеспе пайдалы компоненттерді максималды алу;</w:t>
      </w:r>
    </w:p>
    <w:p>
      <w:pPr>
        <w:spacing w:after="0"/>
        <w:ind w:left="0"/>
        <w:jc w:val="both"/>
      </w:pPr>
      <w:r>
        <w:rPr>
          <w:rFonts w:ascii="Times New Roman"/>
          <w:b w:val="false"/>
          <w:i w:val="false"/>
          <w:color w:val="000000"/>
          <w:sz w:val="28"/>
        </w:rPr>
        <w:t>
      концентратта пайдалы қазбалардың барынша мол болуы;</w:t>
      </w:r>
    </w:p>
    <w:p>
      <w:pPr>
        <w:spacing w:after="0"/>
        <w:ind w:left="0"/>
        <w:jc w:val="both"/>
      </w:pPr>
      <w:r>
        <w:rPr>
          <w:rFonts w:ascii="Times New Roman"/>
          <w:b w:val="false"/>
          <w:i w:val="false"/>
          <w:color w:val="000000"/>
          <w:sz w:val="28"/>
        </w:rPr>
        <w:t>
      сирек немесе шашыранды элементтерді, бағалы металдарды селективті өнімге немесе негізгі концентраттарға ілеспе компоненттер ретінде бөлу, бұл элементтер мен металдар олардан металургиялық қайта өңдеу кезінде алына алады;</w:t>
      </w:r>
    </w:p>
    <w:p>
      <w:pPr>
        <w:spacing w:after="0"/>
        <w:ind w:left="0"/>
        <w:jc w:val="both"/>
      </w:pPr>
      <w:r>
        <w:rPr>
          <w:rFonts w:ascii="Times New Roman"/>
          <w:b w:val="false"/>
          <w:i w:val="false"/>
          <w:color w:val="000000"/>
          <w:sz w:val="28"/>
        </w:rPr>
        <w:t>
      кенді емес металдарды өнімнің дербес түріне экономикалық қолайлы түрде бөлу;</w:t>
      </w:r>
    </w:p>
    <w:p>
      <w:pPr>
        <w:spacing w:after="0"/>
        <w:ind w:left="0"/>
        <w:jc w:val="both"/>
      </w:pPr>
      <w:r>
        <w:rPr>
          <w:rFonts w:ascii="Times New Roman"/>
          <w:b w:val="false"/>
          <w:i w:val="false"/>
          <w:color w:val="000000"/>
          <w:sz w:val="28"/>
        </w:rPr>
        <w:t>
      ағынды және айналымдағы сулардан және газ тазалау өнімдерінен алынған бағалы компоненттерді кәдеге жарату;</w:t>
      </w:r>
    </w:p>
    <w:p>
      <w:pPr>
        <w:spacing w:after="0"/>
        <w:ind w:left="0"/>
        <w:jc w:val="both"/>
      </w:pPr>
      <w:r>
        <w:rPr>
          <w:rFonts w:ascii="Times New Roman"/>
          <w:b w:val="false"/>
          <w:i w:val="false"/>
          <w:color w:val="000000"/>
          <w:sz w:val="28"/>
        </w:rPr>
        <w:t>
      қатты қалдықтарды (аршу жыныстарын, байыту қалдықтарын) жерасты кен қазбаларын төсеу үшін, құрылыс материалдарын өндіру үшін шикізат ретінде және тағы басқа мақсаттарда пайдалану мүмкіндігі.</w:t>
      </w:r>
    </w:p>
    <w:p>
      <w:pPr>
        <w:spacing w:after="0"/>
        <w:ind w:left="0"/>
        <w:jc w:val="both"/>
      </w:pPr>
      <w:r>
        <w:rPr>
          <w:rFonts w:ascii="Times New Roman"/>
          <w:b w:val="false"/>
          <w:i w:val="false"/>
          <w:color w:val="000000"/>
          <w:sz w:val="28"/>
        </w:rPr>
        <w:t>
      Минералды шикізатты қайта өңдеу жұмыс жасайтын байыту фабрикасында, жаңадан салынып жатқан өңдеуші кәсіпорында немесе бос қуаты бар бұрыннан қызмет етуші кәсіпорындарда қарастырылуы мүмкін. Минералды шикізатты өңдеу нәтижесінде алынатын тауарлық өнім қолданыстағы техникалық регламенттер мен стандарттарға толық сәйкес келуі қажет.</w:t>
      </w:r>
    </w:p>
    <w:bookmarkStart w:name="z169" w:id="158"/>
    <w:p>
      <w:pPr>
        <w:spacing w:after="0"/>
        <w:ind w:left="0"/>
        <w:jc w:val="both"/>
      </w:pPr>
      <w:r>
        <w:rPr>
          <w:rFonts w:ascii="Times New Roman"/>
          <w:b w:val="false"/>
          <w:i w:val="false"/>
          <w:color w:val="000000"/>
          <w:sz w:val="28"/>
        </w:rPr>
        <w:t>
      15. Негізгі пайдалы компоненттің әртүрлі борттық құрамдас бөліктеріне қатысты шикізатты өңдеу кезінде алынатын тауарлық өнімнің сапасы қолданыстағы стандарттарға сәйкес бағаланады.</w:t>
      </w:r>
    </w:p>
    <w:bookmarkEnd w:id="158"/>
    <w:p>
      <w:pPr>
        <w:spacing w:after="0"/>
        <w:ind w:left="0"/>
        <w:jc w:val="both"/>
      </w:pPr>
      <w:r>
        <w:rPr>
          <w:rFonts w:ascii="Times New Roman"/>
          <w:b w:val="false"/>
          <w:i w:val="false"/>
          <w:color w:val="000000"/>
          <w:sz w:val="28"/>
        </w:rPr>
        <w:t>
      Кондициялардың техникалық-экономикалық негіздемесінде:</w:t>
      </w:r>
    </w:p>
    <w:p>
      <w:pPr>
        <w:spacing w:after="0"/>
        <w:ind w:left="0"/>
        <w:jc w:val="both"/>
      </w:pPr>
      <w:r>
        <w:rPr>
          <w:rFonts w:ascii="Times New Roman"/>
          <w:b w:val="false"/>
          <w:i w:val="false"/>
          <w:color w:val="000000"/>
          <w:sz w:val="28"/>
        </w:rPr>
        <w:t>
      минералды шикізаттың (ортақ технологиялық тип шегінде) пайдалы компоненттердің, зиянды қоспалардың құрамы бойынша сапасын өзгертуге тигізетін әсері және минералды шикізаттың біркелкілендіру мүмкіндігімен қоса, технологиялық процесс көрсеткіштеріне әсер ететін басқа да қасиеттер;</w:t>
      </w:r>
    </w:p>
    <w:p>
      <w:pPr>
        <w:spacing w:after="0"/>
        <w:ind w:left="0"/>
        <w:jc w:val="both"/>
      </w:pPr>
      <w:r>
        <w:rPr>
          <w:rFonts w:ascii="Times New Roman"/>
          <w:b w:val="false"/>
          <w:i w:val="false"/>
          <w:color w:val="000000"/>
          <w:sz w:val="28"/>
        </w:rPr>
        <w:t>
      жобалық шешімдерді қабылдауға, қолданыстағы салалық нормативті құжаттарға (технологиялық жобалау нормаларына) сәйкес пайдалы қазбаларды өңдеу бойынша техника-экономикалық көрсеткіштерді есептеуге, минералды шикізатты өңдеудің жоғары тиімді технологиясы бар жұмыс істейтін немесе жобадағы ұқсас кәсіпорынға негізделген түрде таңдауға қажетті бастапқы деректер.</w:t>
      </w:r>
    </w:p>
    <w:p>
      <w:pPr>
        <w:spacing w:after="0"/>
        <w:ind w:left="0"/>
        <w:jc w:val="both"/>
      </w:pPr>
      <w:r>
        <w:rPr>
          <w:rFonts w:ascii="Times New Roman"/>
          <w:b w:val="false"/>
          <w:i w:val="false"/>
          <w:color w:val="000000"/>
          <w:sz w:val="28"/>
        </w:rPr>
        <w:t>
      Кендердегі негізгі және ілеспе компоненттердің құрамы (ТЭН-де) қорлардың әрнұсқалы есебінің деректері бойынша қабылданады, ал байыту өнімдеріндегі (концентраттарда, өнеркәсіп өнімдерінде және қалдықтарда) технологиялық көрсеткіштердің мәндері орындалған зертханалық, ірілендірілген-зертханалық немесе жартылай өнеркәсіптік сынақтамалар негізінде анықталады. Қабылданған технологиялық көрсеткіштерге сәйкес негізгі және ілеспе компоненттердің бөліну балансы құрылады.</w:t>
      </w:r>
    </w:p>
    <w:bookmarkStart w:name="z170" w:id="159"/>
    <w:p>
      <w:pPr>
        <w:spacing w:after="0"/>
        <w:ind w:left="0"/>
        <w:jc w:val="both"/>
      </w:pPr>
      <w:r>
        <w:rPr>
          <w:rFonts w:ascii="Times New Roman"/>
          <w:b w:val="false"/>
          <w:i w:val="false"/>
          <w:color w:val="000000"/>
          <w:sz w:val="28"/>
        </w:rPr>
        <w:t>
      16. Ұсынылған схемада және жалпы байыту фабрикасы үшін сумен қамтамасыз ету жүйесін (тікелей ағынды, суды қайтара пайдаланатын, айналымды, үйлестірілген) қарастыру қажет. Ең қолайлысы айналымды сумен қамту схемасы болып табылады: байыту фабрикасы - қалдықтар сақтағыш - байыту фабрикасы, яғни байыту фабрикасының барлық шектері мен циклдерінде тазартусыз және ағын суларды кондиционирлеумен айналымды су ретінде пайдалану. Айналымды су сапасы бойынша шектеулер технологиялық процесс ерекшеліктерімен анықталады және әр циклде әртүрлі болуы мүмкін. Су мөлшерін анықтау, схема операцияларында сұйықтың қаттығы қатынасын қамтамасыз ету үшін, ұлпа көлемдерін анықтау үшін су балансын құрай отырып және оның өндірілетін шикізаттың бір тоннасына шекті шығынын есептеп, су-қойыртпақ схемасын есептеу және жобалау қажет.</w:t>
      </w:r>
    </w:p>
    <w:bookmarkEnd w:id="159"/>
    <w:bookmarkStart w:name="z171" w:id="160"/>
    <w:p>
      <w:pPr>
        <w:spacing w:after="0"/>
        <w:ind w:left="0"/>
        <w:jc w:val="both"/>
      </w:pPr>
      <w:r>
        <w:rPr>
          <w:rFonts w:ascii="Times New Roman"/>
          <w:b w:val="false"/>
          <w:i w:val="false"/>
          <w:color w:val="000000"/>
          <w:sz w:val="28"/>
        </w:rPr>
        <w:t>
      17. Байыту фабрикаларының қалдықтық шаруашылығы бойынша негізгі техникалық шешімдер келесіні қамтиды:</w:t>
      </w:r>
    </w:p>
    <w:bookmarkEnd w:id="160"/>
    <w:p>
      <w:pPr>
        <w:spacing w:after="0"/>
        <w:ind w:left="0"/>
        <w:jc w:val="both"/>
      </w:pPr>
      <w:r>
        <w:rPr>
          <w:rFonts w:ascii="Times New Roman"/>
          <w:b w:val="false"/>
          <w:i w:val="false"/>
          <w:color w:val="000000"/>
          <w:sz w:val="28"/>
        </w:rPr>
        <w:t>
      байыту фабрикасын пайдалану кезінде қалдықтарды орналастыру үшін жеткілікті болатын қалдық сақтауға арналған алаңды таңдау;</w:t>
      </w:r>
    </w:p>
    <w:p>
      <w:pPr>
        <w:spacing w:after="0"/>
        <w:ind w:left="0"/>
        <w:jc w:val="both"/>
      </w:pPr>
      <w:r>
        <w:rPr>
          <w:rFonts w:ascii="Times New Roman"/>
          <w:b w:val="false"/>
          <w:i w:val="false"/>
          <w:color w:val="000000"/>
          <w:sz w:val="28"/>
        </w:rPr>
        <w:t>
      қалдық сақтау типін негіздеу (табиғи, арнайы жасалатын бассейн-қалдық сақтағыш және қатты фазаның тұндырылуы жүретін тағы басқа объектілер);</w:t>
      </w:r>
    </w:p>
    <w:p>
      <w:pPr>
        <w:spacing w:after="0"/>
        <w:ind w:left="0"/>
        <w:jc w:val="both"/>
      </w:pPr>
      <w:r>
        <w:rPr>
          <w:rFonts w:ascii="Times New Roman"/>
          <w:b w:val="false"/>
          <w:i w:val="false"/>
          <w:color w:val="000000"/>
          <w:sz w:val="28"/>
        </w:rPr>
        <w:t>
      ылғал қалдықтарды тасымалдау және орналастыру әдісін анықтау (қалдықты ұлпаның гидравликалық көлігі және оны түсіру);</w:t>
      </w:r>
    </w:p>
    <w:p>
      <w:pPr>
        <w:spacing w:after="0"/>
        <w:ind w:left="0"/>
        <w:jc w:val="both"/>
      </w:pPr>
      <w:r>
        <w:rPr>
          <w:rFonts w:ascii="Times New Roman"/>
          <w:b w:val="false"/>
          <w:i w:val="false"/>
          <w:color w:val="000000"/>
          <w:sz w:val="28"/>
        </w:rPr>
        <w:t>
      құрғақ қалдықтарды өртке қарсы және санитарлық нормаларды сақтай отырып, байыту фабрикасы аумағынан тыс орналастыру;</w:t>
      </w:r>
    </w:p>
    <w:p>
      <w:pPr>
        <w:spacing w:after="0"/>
        <w:ind w:left="0"/>
        <w:jc w:val="both"/>
      </w:pPr>
      <w:r>
        <w:rPr>
          <w:rFonts w:ascii="Times New Roman"/>
          <w:b w:val="false"/>
          <w:i w:val="false"/>
          <w:color w:val="000000"/>
          <w:sz w:val="28"/>
        </w:rPr>
        <w:t>
      рауалы мүмкіндіктерді техникалық-экономикалық салыстыру негізінде құрғақ қалдықтарды тасымалдау (вагонеткалар, таспалық конвейерлар, аспалы арқандар және басқалар) және орналастыру әдістерін анықтау.</w:t>
      </w:r>
    </w:p>
    <w:bookmarkStart w:name="z172" w:id="161"/>
    <w:p>
      <w:pPr>
        <w:spacing w:after="0"/>
        <w:ind w:left="0"/>
        <w:jc w:val="both"/>
      </w:pPr>
      <w:r>
        <w:rPr>
          <w:rFonts w:ascii="Times New Roman"/>
          <w:b w:val="false"/>
          <w:i w:val="false"/>
          <w:color w:val="000000"/>
          <w:sz w:val="28"/>
        </w:rPr>
        <w:t>
      18. Минералды шикізатты кешенді түрде пайдалану үшін сәйкес олардан кенді емес, стандарттарға сай келетін өнім алу мақсатында байыту фабрикаларының қалдықтарын қайта өңдеу мүмкіндігін қарастыру қажет.</w:t>
      </w:r>
    </w:p>
    <w:bookmarkEnd w:id="161"/>
    <w:bookmarkStart w:name="z173" w:id="162"/>
    <w:p>
      <w:pPr>
        <w:spacing w:after="0"/>
        <w:ind w:left="0"/>
        <w:jc w:val="both"/>
      </w:pPr>
      <w:r>
        <w:rPr>
          <w:rFonts w:ascii="Times New Roman"/>
          <w:b w:val="false"/>
          <w:i w:val="false"/>
          <w:color w:val="000000"/>
          <w:sz w:val="28"/>
        </w:rPr>
        <w:t>
      19. Кен орнына геологиялық-экономикалық баға беру және кондициялардың есептік параметрлерін негіздеу үшін капиталдық салымдар мен пайдаланымдық шығындар мөлшерін, сондай-ақ тауар өнімінің құнын негіздеу басты орын алады.</w:t>
      </w:r>
    </w:p>
    <w:bookmarkEnd w:id="162"/>
    <w:bookmarkStart w:name="z174" w:id="163"/>
    <w:p>
      <w:pPr>
        <w:spacing w:after="0"/>
        <w:ind w:left="0"/>
        <w:jc w:val="both"/>
      </w:pPr>
      <w:r>
        <w:rPr>
          <w:rFonts w:ascii="Times New Roman"/>
          <w:b w:val="false"/>
          <w:i w:val="false"/>
          <w:color w:val="000000"/>
          <w:sz w:val="28"/>
        </w:rPr>
        <w:t>
      20. Капиталдық шығындар кеніштің қызмет мерзімі мен жылдық өнімділігін анықтаудан соң, бағаланатын кен орнын өнеркәсіптік игеру үшін құрылысы жобаланған нысандар тізімі белгілеген соң есептеледі.</w:t>
      </w:r>
    </w:p>
    <w:bookmarkEnd w:id="163"/>
    <w:p>
      <w:pPr>
        <w:spacing w:after="0"/>
        <w:ind w:left="0"/>
        <w:jc w:val="both"/>
      </w:pPr>
      <w:r>
        <w:rPr>
          <w:rFonts w:ascii="Times New Roman"/>
          <w:b w:val="false"/>
          <w:i w:val="false"/>
          <w:color w:val="000000"/>
          <w:sz w:val="28"/>
        </w:rPr>
        <w:t>
      Капиталдық шығындардың құрамдас бөліктері:</w:t>
      </w:r>
    </w:p>
    <w:p>
      <w:pPr>
        <w:spacing w:after="0"/>
        <w:ind w:left="0"/>
        <w:jc w:val="both"/>
      </w:pPr>
      <w:r>
        <w:rPr>
          <w:rFonts w:ascii="Times New Roman"/>
          <w:b w:val="false"/>
          <w:i w:val="false"/>
          <w:color w:val="000000"/>
          <w:sz w:val="28"/>
        </w:rPr>
        <w:t>
      кен-капиталдық қазбалар кешені, ғимараттары, құрылыстары мен жабдықтары бар кеніш;</w:t>
      </w:r>
    </w:p>
    <w:p>
      <w:pPr>
        <w:spacing w:after="0"/>
        <w:ind w:left="0"/>
        <w:jc w:val="both"/>
      </w:pPr>
      <w:r>
        <w:rPr>
          <w:rFonts w:ascii="Times New Roman"/>
          <w:b w:val="false"/>
          <w:i w:val="false"/>
          <w:color w:val="000000"/>
          <w:sz w:val="28"/>
        </w:rPr>
        <w:t>
      қалдықтық шаруашылығы нысандары мен айналымды сумен қамту жүйесі бар байыту фабрикасы;</w:t>
      </w:r>
    </w:p>
    <w:p>
      <w:pPr>
        <w:spacing w:after="0"/>
        <w:ind w:left="0"/>
        <w:jc w:val="both"/>
      </w:pPr>
      <w:r>
        <w:rPr>
          <w:rFonts w:ascii="Times New Roman"/>
          <w:b w:val="false"/>
          <w:i w:val="false"/>
          <w:color w:val="000000"/>
          <w:sz w:val="28"/>
        </w:rPr>
        <w:t>
      кен орнынан қатынас жолдарына дейінгі автомобиль және темір жолдарының учаскесі;</w:t>
      </w:r>
    </w:p>
    <w:p>
      <w:pPr>
        <w:spacing w:after="0"/>
        <w:ind w:left="0"/>
        <w:jc w:val="both"/>
      </w:pPr>
      <w:r>
        <w:rPr>
          <w:rFonts w:ascii="Times New Roman"/>
          <w:b w:val="false"/>
          <w:i w:val="false"/>
          <w:color w:val="000000"/>
          <w:sz w:val="28"/>
        </w:rPr>
        <w:t>
      энергия-, су- және жылумен қамтамасыз ету жүйелері, кәріздер;</w:t>
      </w:r>
    </w:p>
    <w:p>
      <w:pPr>
        <w:spacing w:after="0"/>
        <w:ind w:left="0"/>
        <w:jc w:val="both"/>
      </w:pPr>
      <w:r>
        <w:rPr>
          <w:rFonts w:ascii="Times New Roman"/>
          <w:b w:val="false"/>
          <w:i w:val="false"/>
          <w:color w:val="000000"/>
          <w:sz w:val="28"/>
        </w:rPr>
        <w:t>
      табиғатты қорғау және табиғатты қалпына келтіру шаралары.</w:t>
      </w:r>
    </w:p>
    <w:p>
      <w:pPr>
        <w:spacing w:after="0"/>
        <w:ind w:left="0"/>
        <w:jc w:val="both"/>
      </w:pPr>
      <w:r>
        <w:rPr>
          <w:rFonts w:ascii="Times New Roman"/>
          <w:b w:val="false"/>
          <w:i w:val="false"/>
          <w:color w:val="000000"/>
          <w:sz w:val="28"/>
        </w:rPr>
        <w:t>
      Капиталды және пайдаланымдық шығындар сәйкес шарттарда өндірілетін кен орындарының жобалық және нақты көрсеткіштерімен сәйкестендіру және тікелей есептеу әдісімен анықталады.</w:t>
      </w:r>
    </w:p>
    <w:p>
      <w:pPr>
        <w:spacing w:after="0"/>
        <w:ind w:left="0"/>
        <w:jc w:val="both"/>
      </w:pPr>
      <w:r>
        <w:rPr>
          <w:rFonts w:ascii="Times New Roman"/>
          <w:b w:val="false"/>
          <w:i w:val="false"/>
          <w:color w:val="000000"/>
          <w:sz w:val="28"/>
        </w:rPr>
        <w:t>
      Тікелей есеппен кен-капиталдық жұмыстарға капиталды салымдарды, кен жабдығы мен карьер көлігін сатып алу және құрастыруға жұмсалған шығындарды анықтаған жөн. Қосалқы шаруашылыққа жұмсалатын шығындар әдетте ұқсастығына қарай анықталады.</w:t>
      </w:r>
    </w:p>
    <w:p>
      <w:pPr>
        <w:spacing w:after="0"/>
        <w:ind w:left="0"/>
        <w:jc w:val="both"/>
      </w:pPr>
      <w:r>
        <w:rPr>
          <w:rFonts w:ascii="Times New Roman"/>
          <w:b w:val="false"/>
          <w:i w:val="false"/>
          <w:color w:val="000000"/>
          <w:sz w:val="28"/>
        </w:rPr>
        <w:t>
      Байыту фабрикасына капиталды салымдар ұқсас-фабрикада минералды шикізаттың жылдық өндірісі бойынша өндірістік қуаттың 1 т шекті шығындар бойынша да анықталады.</w:t>
      </w:r>
    </w:p>
    <w:p>
      <w:pPr>
        <w:spacing w:after="0"/>
        <w:ind w:left="0"/>
        <w:jc w:val="both"/>
      </w:pPr>
      <w:r>
        <w:rPr>
          <w:rFonts w:ascii="Times New Roman"/>
          <w:b w:val="false"/>
          <w:i w:val="false"/>
          <w:color w:val="000000"/>
          <w:sz w:val="28"/>
        </w:rPr>
        <w:t>
      Кеніштің, байыту фабрикасының және қосалқы цехтардың технологиялық жабдықтарын сатып алуға жұмсалатын шығындар тасымалдау-дайындау шығындарын есептей отыра, оларды Қазақстан Республикасында сатылуы немесе зауыт-өндірушілер бағасы бойынша анықталады.</w:t>
      </w:r>
    </w:p>
    <w:p>
      <w:pPr>
        <w:spacing w:after="0"/>
        <w:ind w:left="0"/>
        <w:jc w:val="both"/>
      </w:pPr>
      <w:r>
        <w:rPr>
          <w:rFonts w:ascii="Times New Roman"/>
          <w:b w:val="false"/>
          <w:i w:val="false"/>
          <w:color w:val="000000"/>
          <w:sz w:val="28"/>
        </w:rPr>
        <w:t>
      Алаңнан тыс қолданылатын құрылыстар ұқсастарды қолдану және 1 км жол, ЭӨЖ, суқұбыры және т.б. шамаланған көрсеткіштерін тікелей есептеу арқылы бағаланады.</w:t>
      </w:r>
    </w:p>
    <w:p>
      <w:pPr>
        <w:spacing w:after="0"/>
        <w:ind w:left="0"/>
        <w:jc w:val="both"/>
      </w:pPr>
      <w:r>
        <w:rPr>
          <w:rFonts w:ascii="Times New Roman"/>
          <w:b w:val="false"/>
          <w:i w:val="false"/>
          <w:color w:val="000000"/>
          <w:sz w:val="28"/>
        </w:rPr>
        <w:t>
      Ұқсастық бойынша қабылданған капиталды шығындар, әдетте ағымдағы бағаларды индексациялау арқылы ортақ уақытқа келтіріледі.</w:t>
      </w:r>
    </w:p>
    <w:bookmarkStart w:name="z175" w:id="164"/>
    <w:p>
      <w:pPr>
        <w:spacing w:after="0"/>
        <w:ind w:left="0"/>
        <w:jc w:val="both"/>
      </w:pPr>
      <w:r>
        <w:rPr>
          <w:rFonts w:ascii="Times New Roman"/>
          <w:b w:val="false"/>
          <w:i w:val="false"/>
          <w:color w:val="000000"/>
          <w:sz w:val="28"/>
        </w:rPr>
        <w:t>
      21. Пайдаланымдық шығындар жұмыс істейтін кәсіпорындардың көрсеткіштеріне ұқсастық бойынша немесе нормативті-анықтамалық ақпарат бойынша, жүргізілетін жұмыстардың жекелеген түрлеріне калькуляция жасау арқылы есептеледі.</w:t>
      </w:r>
    </w:p>
    <w:bookmarkEnd w:id="164"/>
    <w:p>
      <w:pPr>
        <w:spacing w:after="0"/>
        <w:ind w:left="0"/>
        <w:jc w:val="both"/>
      </w:pPr>
      <w:r>
        <w:rPr>
          <w:rFonts w:ascii="Times New Roman"/>
          <w:b w:val="false"/>
          <w:i w:val="false"/>
          <w:color w:val="000000"/>
          <w:sz w:val="28"/>
        </w:rPr>
        <w:t>
      Нормативті-анықтамалық деректер бойынша жұмыс бірлігінің өзіндік құнын анықтау кезінде оларды ұқсас жұмыс жасаушы кәсіпорындардағы өзіндік құнның қымбаттау коэффициентін ескере отырып ағымдағы бағаларға аудару қажет.</w:t>
      </w:r>
    </w:p>
    <w:p>
      <w:pPr>
        <w:spacing w:after="0"/>
        <w:ind w:left="0"/>
        <w:jc w:val="both"/>
      </w:pPr>
      <w:r>
        <w:rPr>
          <w:rFonts w:ascii="Times New Roman"/>
          <w:b w:val="false"/>
          <w:i w:val="false"/>
          <w:color w:val="000000"/>
          <w:sz w:val="28"/>
        </w:rPr>
        <w:t>
      Пайдаланымдық шығындар сметасы жасалған соң, кондициялардың ТЭН-не сәйкес технологиялық бөлімдерінде өндірістің күнтізбелік жоспарларын, жабдықтар тізімін, штаттық адам санын, материалдар, электр энергиясының, су, жылу және тағы басқалардың шығыны нормаларын анықтау қажет.</w:t>
      </w:r>
    </w:p>
    <w:p>
      <w:pPr>
        <w:spacing w:after="0"/>
        <w:ind w:left="0"/>
        <w:jc w:val="both"/>
      </w:pPr>
      <w:r>
        <w:rPr>
          <w:rFonts w:ascii="Times New Roman"/>
          <w:b w:val="false"/>
          <w:i w:val="false"/>
          <w:color w:val="000000"/>
          <w:sz w:val="28"/>
        </w:rPr>
        <w:t>
      Пайдаланымдық шығындар келесілерге тәуелді:</w:t>
      </w:r>
    </w:p>
    <w:p>
      <w:pPr>
        <w:spacing w:after="0"/>
        <w:ind w:left="0"/>
        <w:jc w:val="both"/>
      </w:pPr>
      <w:r>
        <w:rPr>
          <w:rFonts w:ascii="Times New Roman"/>
          <w:b w:val="false"/>
          <w:i w:val="false"/>
          <w:color w:val="000000"/>
          <w:sz w:val="28"/>
        </w:rPr>
        <w:t>
      пайдалы қазбаларды жер астында өндірген жағдайда - кеніштің жылдық өнімділігіне, өндіру тереңдігі, ашу нұсқасы, шығынсыз толтыруға немесе шығынмен толтыруға өндіру жүйесіне;</w:t>
      </w:r>
    </w:p>
    <w:p>
      <w:pPr>
        <w:spacing w:after="0"/>
        <w:ind w:left="0"/>
        <w:jc w:val="both"/>
      </w:pPr>
      <w:r>
        <w:rPr>
          <w:rFonts w:ascii="Times New Roman"/>
          <w:b w:val="false"/>
          <w:i w:val="false"/>
          <w:color w:val="000000"/>
          <w:sz w:val="28"/>
        </w:rPr>
        <w:t>
      ашық өндіру кезінде - жылдық өнімділікке, негізгі жабдықтардың, көлік құралдарының типтері мен мөлшерлеріне, карьер тереңдігі мен ашу коэффициентіне.</w:t>
      </w:r>
    </w:p>
    <w:p>
      <w:pPr>
        <w:spacing w:after="0"/>
        <w:ind w:left="0"/>
        <w:jc w:val="both"/>
      </w:pPr>
      <w:r>
        <w:rPr>
          <w:rFonts w:ascii="Times New Roman"/>
          <w:b w:val="false"/>
          <w:i w:val="false"/>
          <w:color w:val="000000"/>
          <w:sz w:val="28"/>
        </w:rPr>
        <w:t>
      Бұзылған жерлерді қалпына келтіру шығындары бұзылған жерлердің алаңы мен 1 гектарды қалпына келтіруге шекті шығындар есебімен анықталады.</w:t>
      </w:r>
    </w:p>
    <w:p>
      <w:pPr>
        <w:spacing w:after="0"/>
        <w:ind w:left="0"/>
        <w:jc w:val="both"/>
      </w:pPr>
      <w:r>
        <w:rPr>
          <w:rFonts w:ascii="Times New Roman"/>
          <w:b w:val="false"/>
          <w:i w:val="false"/>
          <w:color w:val="000000"/>
          <w:sz w:val="28"/>
        </w:rPr>
        <w:t>
      Пайдалы қазбаларды байыту бойынша шығындар байыту әдісімен және руда құрамымен, фабриканың белгіленген өнімділігіне сәйкес анықталады.</w:t>
      </w:r>
    </w:p>
    <w:p>
      <w:pPr>
        <w:spacing w:after="0"/>
        <w:ind w:left="0"/>
        <w:jc w:val="both"/>
      </w:pPr>
      <w:r>
        <w:rPr>
          <w:rFonts w:ascii="Times New Roman"/>
          <w:b w:val="false"/>
          <w:i w:val="false"/>
          <w:color w:val="000000"/>
          <w:sz w:val="28"/>
        </w:rPr>
        <w:t>
      Жалпы комбинаттық шығындар өндіру мен байыту құнына байланысты және әдетте цех шығындарының 8-10% құрайды.</w:t>
      </w:r>
    </w:p>
    <w:p>
      <w:pPr>
        <w:spacing w:after="0"/>
        <w:ind w:left="0"/>
        <w:jc w:val="both"/>
      </w:pPr>
      <w:r>
        <w:rPr>
          <w:rFonts w:ascii="Times New Roman"/>
          <w:b w:val="false"/>
          <w:i w:val="false"/>
          <w:color w:val="000000"/>
          <w:sz w:val="28"/>
        </w:rPr>
        <w:t>
      Өндірістен тыс шығындар цехтық тиеу-түсіру жұмыстарынан және концентратты жалпы пайдаланыстың темір жол желісіне дейін тасымалдаудан құралады.</w:t>
      </w:r>
    </w:p>
    <w:p>
      <w:pPr>
        <w:spacing w:after="0"/>
        <w:ind w:left="0"/>
        <w:jc w:val="both"/>
      </w:pPr>
      <w:r>
        <w:rPr>
          <w:rFonts w:ascii="Times New Roman"/>
          <w:b w:val="false"/>
          <w:i w:val="false"/>
          <w:color w:val="000000"/>
          <w:sz w:val="28"/>
        </w:rPr>
        <w:t>
      Қоршаған ортаны қорғау шығындары өндірістік қызметтің сипаты мен жергілікті жердің шарттарына байланысты, олар жеке есептеліп, пайдаланымдық шығындарға қосылады.</w:t>
      </w:r>
    </w:p>
    <w:p>
      <w:pPr>
        <w:spacing w:after="0"/>
        <w:ind w:left="0"/>
        <w:jc w:val="both"/>
      </w:pPr>
      <w:r>
        <w:rPr>
          <w:rFonts w:ascii="Times New Roman"/>
          <w:b w:val="false"/>
          <w:i w:val="false"/>
          <w:color w:val="000000"/>
          <w:sz w:val="28"/>
        </w:rPr>
        <w:t>
      Пайдаланымдық шығындар сметасының негізгі компоненттері келесілер болып табылады:</w:t>
      </w:r>
    </w:p>
    <w:p>
      <w:pPr>
        <w:spacing w:after="0"/>
        <w:ind w:left="0"/>
        <w:jc w:val="both"/>
      </w:pPr>
      <w:r>
        <w:rPr>
          <w:rFonts w:ascii="Times New Roman"/>
          <w:b w:val="false"/>
          <w:i w:val="false"/>
          <w:color w:val="000000"/>
          <w:sz w:val="28"/>
        </w:rPr>
        <w:t>
      жергілікті жұмыскерлер үшін орташа айлық жалақыдан есептелетін, кәсіпорында жұмыс жасайтын қызметкерлер еңбегінің құны; шетелдік мамандар үшін орташа мөлшерлеме тәуліктік тұрмыс, жұмыс орнына және кері қайту жолы, тұру шығындарын ескере отыра, есептеледі;</w:t>
      </w:r>
    </w:p>
    <w:p>
      <w:pPr>
        <w:spacing w:after="0"/>
        <w:ind w:left="0"/>
        <w:jc w:val="both"/>
      </w:pPr>
      <w:r>
        <w:rPr>
          <w:rFonts w:ascii="Times New Roman"/>
          <w:b w:val="false"/>
          <w:i w:val="false"/>
          <w:color w:val="000000"/>
          <w:sz w:val="28"/>
        </w:rPr>
        <w:t>
      еңбек ақыға есептелетін төлем (әлеуметтік салық, жұмыс берушінің азаматтық-құқықтық жауапкершілігін міндетті сақтандыру);</w:t>
      </w:r>
    </w:p>
    <w:p>
      <w:pPr>
        <w:spacing w:after="0"/>
        <w:ind w:left="0"/>
        <w:jc w:val="both"/>
      </w:pPr>
      <w:r>
        <w:rPr>
          <w:rFonts w:ascii="Times New Roman"/>
          <w:b w:val="false"/>
          <w:i w:val="false"/>
          <w:color w:val="000000"/>
          <w:sz w:val="28"/>
        </w:rPr>
        <w:t>
      ағымдағы бағалар бойынша шикізаттың, материалдардың, отындардың, қосалқы бөлшектердің құны. Байыту фабрикалары үшін реагенттерді таңдау және олардың қорлары сәйкес кәсіпорындармен аналог бойынша анықталады;</w:t>
      </w:r>
    </w:p>
    <w:p>
      <w:pPr>
        <w:spacing w:after="0"/>
        <w:ind w:left="0"/>
        <w:jc w:val="both"/>
      </w:pPr>
      <w:r>
        <w:rPr>
          <w:rFonts w:ascii="Times New Roman"/>
          <w:b w:val="false"/>
          <w:i w:val="false"/>
          <w:color w:val="000000"/>
          <w:sz w:val="28"/>
        </w:rPr>
        <w:t>
      электр және жылу энергиясына шығындар ағымдағы тарифтер бойынша есептеледі. Тұтынатын электр энергиясының мөлшері қолданылатын электр жабдығының шекті қуаты негізінде есептеледі;</w:t>
      </w:r>
    </w:p>
    <w:p>
      <w:pPr>
        <w:spacing w:after="0"/>
        <w:ind w:left="0"/>
        <w:jc w:val="both"/>
      </w:pPr>
      <w:r>
        <w:rPr>
          <w:rFonts w:ascii="Times New Roman"/>
          <w:b w:val="false"/>
          <w:i w:val="false"/>
          <w:color w:val="000000"/>
          <w:sz w:val="28"/>
        </w:rPr>
        <w:t>
      табиғатты қалпына келтіруге жұмсалатын ағымдағы шығындар;</w:t>
      </w:r>
    </w:p>
    <w:p>
      <w:pPr>
        <w:spacing w:after="0"/>
        <w:ind w:left="0"/>
        <w:jc w:val="both"/>
      </w:pPr>
      <w:r>
        <w:rPr>
          <w:rFonts w:ascii="Times New Roman"/>
          <w:b w:val="false"/>
          <w:i w:val="false"/>
          <w:color w:val="000000"/>
          <w:sz w:val="28"/>
        </w:rPr>
        <w:t>
      жөндеу жұмыстары және негізгі қорларды ұстау;</w:t>
      </w:r>
    </w:p>
    <w:p>
      <w:pPr>
        <w:spacing w:after="0"/>
        <w:ind w:left="0"/>
        <w:jc w:val="both"/>
      </w:pPr>
      <w:r>
        <w:rPr>
          <w:rFonts w:ascii="Times New Roman"/>
          <w:b w:val="false"/>
          <w:i w:val="false"/>
          <w:color w:val="000000"/>
          <w:sz w:val="28"/>
        </w:rPr>
        <w:t>
      амортизациялық төлемдер;</w:t>
      </w:r>
    </w:p>
    <w:p>
      <w:pPr>
        <w:spacing w:after="0"/>
        <w:ind w:left="0"/>
        <w:jc w:val="both"/>
      </w:pPr>
      <w:r>
        <w:rPr>
          <w:rFonts w:ascii="Times New Roman"/>
          <w:b w:val="false"/>
          <w:i w:val="false"/>
          <w:color w:val="000000"/>
          <w:sz w:val="28"/>
        </w:rPr>
        <w:t>
      басқару шығындары.</w:t>
      </w:r>
    </w:p>
    <w:p>
      <w:pPr>
        <w:spacing w:after="0"/>
        <w:ind w:left="0"/>
        <w:jc w:val="both"/>
      </w:pPr>
      <w:r>
        <w:rPr>
          <w:rFonts w:ascii="Times New Roman"/>
          <w:b w:val="false"/>
          <w:i w:val="false"/>
          <w:color w:val="000000"/>
          <w:sz w:val="28"/>
        </w:rPr>
        <w:t>
      Экономикалық есептердің маңызды компоненті шикізаттың металлургиялық өңделуіне жұмсалатын шығындарды анықтау болып табылады, ол әдетте келесіні қамтиды:</w:t>
      </w:r>
    </w:p>
    <w:p>
      <w:pPr>
        <w:spacing w:after="0"/>
        <w:ind w:left="0"/>
        <w:jc w:val="both"/>
      </w:pPr>
      <w:r>
        <w:rPr>
          <w:rFonts w:ascii="Times New Roman"/>
          <w:b w:val="false"/>
          <w:i w:val="false"/>
          <w:color w:val="000000"/>
          <w:sz w:val="28"/>
        </w:rPr>
        <w:t>
      кенді немесе концентратты тасымалдауға жұмсалатын шығындар;</w:t>
      </w:r>
    </w:p>
    <w:p>
      <w:pPr>
        <w:spacing w:after="0"/>
        <w:ind w:left="0"/>
        <w:jc w:val="both"/>
      </w:pPr>
      <w:r>
        <w:rPr>
          <w:rFonts w:ascii="Times New Roman"/>
          <w:b w:val="false"/>
          <w:i w:val="false"/>
          <w:color w:val="000000"/>
          <w:sz w:val="28"/>
        </w:rPr>
        <w:t>
      металлургиялық өңдеуге жұмсалатын шығындар;</w:t>
      </w:r>
    </w:p>
    <w:p>
      <w:pPr>
        <w:spacing w:after="0"/>
        <w:ind w:left="0"/>
        <w:jc w:val="both"/>
      </w:pPr>
      <w:r>
        <w:rPr>
          <w:rFonts w:ascii="Times New Roman"/>
          <w:b w:val="false"/>
          <w:i w:val="false"/>
          <w:color w:val="000000"/>
          <w:sz w:val="28"/>
        </w:rPr>
        <w:t>
      өнімді өткізу бойынша басқа да шығындар (сақтандыру, маркетинг және тағы басқалар).</w:t>
      </w:r>
    </w:p>
    <w:p>
      <w:pPr>
        <w:spacing w:after="0"/>
        <w:ind w:left="0"/>
        <w:jc w:val="both"/>
      </w:pPr>
      <w:r>
        <w:rPr>
          <w:rFonts w:ascii="Times New Roman"/>
          <w:b w:val="false"/>
          <w:i w:val="false"/>
          <w:color w:val="000000"/>
          <w:sz w:val="28"/>
        </w:rPr>
        <w:t>
      Материалдық шикізаттардың әртүрлері үшін металлургиялық өңдеуге жұмсалатын шек кең аяда ауытқитынын ескеру қажет. Осыған байланысты кеніштің нақты табысы түсті металдар (мыс, мырыш, қорғасын, никель) кен орындары үшін соңғы өнімнің (металдың) жалпы құнының 50-70%, ал алтын және күміс кен орындары үшін 95-98% құрауы мүмкін.</w:t>
      </w:r>
    </w:p>
    <w:p>
      <w:pPr>
        <w:spacing w:after="0"/>
        <w:ind w:left="0"/>
        <w:jc w:val="both"/>
      </w:pPr>
      <w:r>
        <w:rPr>
          <w:rFonts w:ascii="Times New Roman"/>
          <w:b w:val="false"/>
          <w:i w:val="false"/>
          <w:color w:val="000000"/>
          <w:sz w:val="28"/>
        </w:rPr>
        <w:t>
      Кондициялар ТЭН-сі Қазақстан Республикасының заңнамасымен белгіленген тәртіпте жерді пайдаланушылар шығындарын өтеу қарастырылуы қажет.</w:t>
      </w:r>
    </w:p>
    <w:p>
      <w:pPr>
        <w:spacing w:after="0"/>
        <w:ind w:left="0"/>
        <w:jc w:val="both"/>
      </w:pPr>
      <w:r>
        <w:rPr>
          <w:rFonts w:ascii="Times New Roman"/>
          <w:b w:val="false"/>
          <w:i w:val="false"/>
          <w:color w:val="000000"/>
          <w:sz w:val="28"/>
        </w:rPr>
        <w:t>
      Өз қызметін заңнамаға сәйкес бекітілген келісім негізінде жүзеге асырушы жер қойнауын пайдаланушы кен орнын өндіру салдарын жою қорына (резервтік қор) ақша аудару сомасына жатқызады. Бұл қорға аударымдар мөлшері мен тәртібі жер қойнауын пайдалану келісім-шартымен белгіленеді.</w:t>
      </w:r>
    </w:p>
    <w:p>
      <w:pPr>
        <w:spacing w:after="0"/>
        <w:ind w:left="0"/>
        <w:jc w:val="both"/>
      </w:pPr>
      <w:r>
        <w:rPr>
          <w:rFonts w:ascii="Times New Roman"/>
          <w:b w:val="false"/>
          <w:i w:val="false"/>
          <w:color w:val="000000"/>
          <w:sz w:val="28"/>
        </w:rPr>
        <w:t xml:space="preserve">
      ТЭН-де қарастырылатын табиғатты қорғау шараларының экономикалық бағасы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Салықтар мен бюджетке басқа да міндетті төлемдер Қазақстан Республикасының "Салықтар және бюджетке басқа да міндетті төлемдер туралы" </w:t>
      </w:r>
      <w:r>
        <w:rPr>
          <w:rFonts w:ascii="Times New Roman"/>
          <w:b w:val="false"/>
          <w:i w:val="false"/>
          <w:color w:val="000000"/>
          <w:sz w:val="28"/>
        </w:rPr>
        <w:t>Кодекспен</w:t>
      </w:r>
      <w:r>
        <w:rPr>
          <w:rFonts w:ascii="Times New Roman"/>
          <w:b w:val="false"/>
          <w:i w:val="false"/>
          <w:color w:val="000000"/>
          <w:sz w:val="28"/>
        </w:rPr>
        <w:t xml:space="preserve"> (Салық кодексімен) белгіленеді.</w:t>
      </w:r>
    </w:p>
    <w:bookmarkStart w:name="z177" w:id="165"/>
    <w:p>
      <w:pPr>
        <w:spacing w:after="0"/>
        <w:ind w:left="0"/>
        <w:jc w:val="both"/>
      </w:pPr>
      <w:r>
        <w:rPr>
          <w:rFonts w:ascii="Times New Roman"/>
          <w:b w:val="false"/>
          <w:i w:val="false"/>
          <w:color w:val="000000"/>
          <w:sz w:val="28"/>
        </w:rPr>
        <w:t>
      23. Минералды шикізат өнімдерінің бағасы кен орнын кез-келген геологиялық-экономикалық бағалау кезінде ең маңызды компонент болып табылады. Олар Лондон металдар биржасының баспасөзде және арнайы басылымдарда жарияланған бағалары негізінде қабылданады.</w:t>
      </w:r>
    </w:p>
    <w:bookmarkEnd w:id="165"/>
    <w:p>
      <w:pPr>
        <w:spacing w:after="0"/>
        <w:ind w:left="0"/>
        <w:jc w:val="both"/>
      </w:pPr>
      <w:r>
        <w:rPr>
          <w:rFonts w:ascii="Times New Roman"/>
          <w:b w:val="false"/>
          <w:i w:val="false"/>
          <w:color w:val="000000"/>
          <w:sz w:val="28"/>
        </w:rPr>
        <w:t>
      Металдарға және минералды шикізаттың басқа да түрлеріне бағаны анықтау кезінде әр жылдары аталмыш көрсеткіштердің елеулі ауытқуын болдырмауға мүмкіндік беретін, уақыттың белгілі кезеңінде (20-25 жыл) баға мен валюта бағамының өзгеру динамикасына негізделу қажет. ТЭН-ің есебінде соңғы өнім құнын және басқа да көрсеткіштерді анықтау кезінде теңгедегі және халықаралық тауар нарықтарында басымдылыққа ие, ал қазіргі уақытта АҚШ доллары болып табылатын валютадағы бағалар қолданылуы мүмкін.</w:t>
      </w:r>
    </w:p>
    <w:p>
      <w:pPr>
        <w:spacing w:after="0"/>
        <w:ind w:left="0"/>
        <w:jc w:val="both"/>
      </w:pPr>
      <w:r>
        <w:rPr>
          <w:rFonts w:ascii="Times New Roman"/>
          <w:b w:val="false"/>
          <w:i w:val="false"/>
          <w:color w:val="000000"/>
          <w:sz w:val="28"/>
        </w:rPr>
        <w:t>
      Тау-кен өнеркәсібінде жобаларды қаржыландырудың бірнеше көздері бар:</w:t>
      </w:r>
    </w:p>
    <w:p>
      <w:pPr>
        <w:spacing w:after="0"/>
        <w:ind w:left="0"/>
        <w:jc w:val="both"/>
      </w:pPr>
      <w:r>
        <w:rPr>
          <w:rFonts w:ascii="Times New Roman"/>
          <w:b w:val="false"/>
          <w:i w:val="false"/>
          <w:color w:val="000000"/>
          <w:sz w:val="28"/>
        </w:rPr>
        <w:t>
      акционерлеу;</w:t>
      </w:r>
    </w:p>
    <w:p>
      <w:pPr>
        <w:spacing w:after="0"/>
        <w:ind w:left="0"/>
        <w:jc w:val="both"/>
      </w:pPr>
      <w:r>
        <w:rPr>
          <w:rFonts w:ascii="Times New Roman"/>
          <w:b w:val="false"/>
          <w:i w:val="false"/>
          <w:color w:val="000000"/>
          <w:sz w:val="28"/>
        </w:rPr>
        <w:t>
      несие;</w:t>
      </w:r>
    </w:p>
    <w:p>
      <w:pPr>
        <w:spacing w:after="0"/>
        <w:ind w:left="0"/>
        <w:jc w:val="both"/>
      </w:pPr>
      <w:r>
        <w:rPr>
          <w:rFonts w:ascii="Times New Roman"/>
          <w:b w:val="false"/>
          <w:i w:val="false"/>
          <w:color w:val="000000"/>
          <w:sz w:val="28"/>
        </w:rPr>
        <w:t>
      меншікті қаражаттар есебінен.</w:t>
      </w:r>
    </w:p>
    <w:p>
      <w:pPr>
        <w:spacing w:after="0"/>
        <w:ind w:left="0"/>
        <w:jc w:val="both"/>
      </w:pPr>
      <w:r>
        <w:rPr>
          <w:rFonts w:ascii="Times New Roman"/>
          <w:b w:val="false"/>
          <w:i w:val="false"/>
          <w:color w:val="000000"/>
          <w:sz w:val="28"/>
        </w:rPr>
        <w:t>
      Несие үшін төленетін төлем немесе "пайыздық мөлшерлеме" несие беруші және өндіруші компания арасында бекітілген шартта келісілген мерзімде төленеді</w:t>
      </w:r>
    </w:p>
    <w:p>
      <w:pPr>
        <w:spacing w:after="0"/>
        <w:ind w:left="0"/>
        <w:jc w:val="both"/>
      </w:pPr>
      <w:r>
        <w:rPr>
          <w:rFonts w:ascii="Times New Roman"/>
          <w:b w:val="false"/>
          <w:i w:val="false"/>
          <w:color w:val="000000"/>
          <w:sz w:val="28"/>
        </w:rPr>
        <w:t>
      Болашақ табыстың дер кездегі құны Әдістеменің 36-тармағына сәйкес формула бойынша есептеледі.</w:t>
      </w:r>
    </w:p>
    <w:p>
      <w:pPr>
        <w:spacing w:after="0"/>
        <w:ind w:left="0"/>
        <w:jc w:val="both"/>
      </w:pPr>
      <w:r>
        <w:rPr>
          <w:rFonts w:ascii="Times New Roman"/>
          <w:b w:val="false"/>
          <w:i w:val="false"/>
          <w:color w:val="000000"/>
          <w:sz w:val="28"/>
        </w:rPr>
        <w:t>
      Жобаның болашақ құны дисконттау коэффициентін қолдану арқылы есептеледі.</w:t>
      </w:r>
    </w:p>
    <w:bookmarkStart w:name="z178" w:id="166"/>
    <w:p>
      <w:pPr>
        <w:spacing w:after="0"/>
        <w:ind w:left="0"/>
        <w:jc w:val="both"/>
      </w:pPr>
      <w:r>
        <w:rPr>
          <w:rFonts w:ascii="Times New Roman"/>
          <w:b w:val="false"/>
          <w:i w:val="false"/>
          <w:color w:val="000000"/>
          <w:sz w:val="28"/>
        </w:rPr>
        <w:t>
      24. Өнеркәсіптік игерудің, бағаланатын кен орнының экономикалық тиімділігі туралы оңтайлы шешім қабылдау үшін борттық күтімнің әртүрлі нұсқалары, игеру әдістері мен жүйелері, технологиялары және т.б. бойынша есептелген қорларға салыстырмалы қаржылық талдау жүргізіледі. Әрбір нақты нысанда бағалау нұсқалары жеке анықталады.</w:t>
      </w:r>
    </w:p>
    <w:bookmarkEnd w:id="166"/>
    <w:bookmarkStart w:name="z179" w:id="167"/>
    <w:p>
      <w:pPr>
        <w:spacing w:after="0"/>
        <w:ind w:left="0"/>
        <w:jc w:val="both"/>
      </w:pPr>
      <w:r>
        <w:rPr>
          <w:rFonts w:ascii="Times New Roman"/>
          <w:b w:val="false"/>
          <w:i w:val="false"/>
          <w:color w:val="000000"/>
          <w:sz w:val="28"/>
        </w:rPr>
        <w:t>
      25. Кен орнына баға беру және оның қорларының баланстық тиістілігін анықтау кезінде қолданылатын негізгі экономикалық ұғымдар мен көрсеткіштер келесілер:</w:t>
      </w:r>
    </w:p>
    <w:bookmarkEnd w:id="167"/>
    <w:p>
      <w:pPr>
        <w:spacing w:after="0"/>
        <w:ind w:left="0"/>
        <w:jc w:val="both"/>
      </w:pPr>
      <w:r>
        <w:rPr>
          <w:rFonts w:ascii="Times New Roman"/>
          <w:b w:val="false"/>
          <w:i w:val="false"/>
          <w:color w:val="000000"/>
          <w:sz w:val="28"/>
        </w:rPr>
        <w:t>
      ақша ағымы;</w:t>
      </w:r>
    </w:p>
    <w:p>
      <w:pPr>
        <w:spacing w:after="0"/>
        <w:ind w:left="0"/>
        <w:jc w:val="both"/>
      </w:pPr>
      <w:r>
        <w:rPr>
          <w:rFonts w:ascii="Times New Roman"/>
          <w:b w:val="false"/>
          <w:i w:val="false"/>
          <w:color w:val="000000"/>
          <w:sz w:val="28"/>
        </w:rPr>
        <w:t>
      дисконттирлеу коэффициенті;</w:t>
      </w:r>
    </w:p>
    <w:p>
      <w:pPr>
        <w:spacing w:after="0"/>
        <w:ind w:left="0"/>
        <w:jc w:val="both"/>
      </w:pPr>
      <w:r>
        <w:rPr>
          <w:rFonts w:ascii="Times New Roman"/>
          <w:b w:val="false"/>
          <w:i w:val="false"/>
          <w:color w:val="000000"/>
          <w:sz w:val="28"/>
        </w:rPr>
        <w:t>
      қазіргі таза құны;</w:t>
      </w:r>
    </w:p>
    <w:p>
      <w:pPr>
        <w:spacing w:after="0"/>
        <w:ind w:left="0"/>
        <w:jc w:val="both"/>
      </w:pPr>
      <w:r>
        <w:rPr>
          <w:rFonts w:ascii="Times New Roman"/>
          <w:b w:val="false"/>
          <w:i w:val="false"/>
          <w:color w:val="000000"/>
          <w:sz w:val="28"/>
        </w:rPr>
        <w:t>
      табыстың ішкі нормасы (табыстылықтың ішкі мөлшерлемесі);</w:t>
      </w:r>
    </w:p>
    <w:p>
      <w:pPr>
        <w:spacing w:after="0"/>
        <w:ind w:left="0"/>
        <w:jc w:val="both"/>
      </w:pPr>
      <w:r>
        <w:rPr>
          <w:rFonts w:ascii="Times New Roman"/>
          <w:b w:val="false"/>
          <w:i w:val="false"/>
          <w:color w:val="000000"/>
          <w:sz w:val="28"/>
        </w:rPr>
        <w:t>
      капитал салымдарының өтелу мерзімі және басқалар.</w:t>
      </w:r>
    </w:p>
    <w:p>
      <w:pPr>
        <w:spacing w:after="0"/>
        <w:ind w:left="0"/>
        <w:jc w:val="both"/>
      </w:pPr>
      <w:r>
        <w:rPr>
          <w:rFonts w:ascii="Times New Roman"/>
          <w:b w:val="false"/>
          <w:i w:val="false"/>
          <w:color w:val="000000"/>
          <w:sz w:val="28"/>
        </w:rPr>
        <w:t>
      Ақша ағымы - бұл жобаны іске асыру мүмкіндігінен қаржылық нәтижелердің көрінісін беруші, кен орнын іске қосу кезінде болашақта болатын нақты ақшалай түсімдер (келуі) және шығындар (кетуі), ақшалай қаражаттардың қозғалысы. Ол өнімді сатудан түскен жалпы табыс және төленетін салықтар, несие бойынша пайыздар, айналымдағы капитал (таза ақшалай ағым) арасындағы жылдық айырма ретінде анықталады. Есептер қорларды өңдеу мерзімінің кезеңі аралығында жүзеге асырылады.</w:t>
      </w:r>
    </w:p>
    <w:p>
      <w:pPr>
        <w:spacing w:after="0"/>
        <w:ind w:left="0"/>
        <w:jc w:val="both"/>
      </w:pPr>
      <w:r>
        <w:rPr>
          <w:rFonts w:ascii="Times New Roman"/>
          <w:b w:val="false"/>
          <w:i w:val="false"/>
          <w:color w:val="000000"/>
          <w:sz w:val="28"/>
        </w:rPr>
        <w:t>
      Ақша ағымының есебі жалпы жағдайда келесі шарттарға байланысты жүргізіледі:</w:t>
      </w:r>
    </w:p>
    <w:p>
      <w:pPr>
        <w:spacing w:after="0"/>
        <w:ind w:left="0"/>
        <w:jc w:val="both"/>
      </w:pPr>
      <w:r>
        <w:rPr>
          <w:rFonts w:ascii="Times New Roman"/>
          <w:b w:val="false"/>
          <w:i w:val="false"/>
          <w:color w:val="000000"/>
          <w:sz w:val="28"/>
        </w:rPr>
        <w:t>
      тауарлық өнімнің құны соңғы өнімге ішкі немесе әлемдік нарықтағы болжанған (нақты) бағаларды есепке ала отырып, қосымша құн салығынсыз (бұдан былай ҚҚС) анықталады;</w:t>
      </w:r>
    </w:p>
    <w:p>
      <w:pPr>
        <w:spacing w:after="0"/>
        <w:ind w:left="0"/>
        <w:jc w:val="both"/>
      </w:pPr>
      <w:r>
        <w:rPr>
          <w:rFonts w:ascii="Times New Roman"/>
          <w:b w:val="false"/>
          <w:i w:val="false"/>
          <w:color w:val="000000"/>
          <w:sz w:val="28"/>
        </w:rPr>
        <w:t>
      капитал салымының мөлшері жоғарғыі деңгейде тікелей есеппен анықталады;</w:t>
      </w:r>
    </w:p>
    <w:p>
      <w:pPr>
        <w:spacing w:after="0"/>
        <w:ind w:left="0"/>
        <w:jc w:val="both"/>
      </w:pPr>
      <w:r>
        <w:rPr>
          <w:rFonts w:ascii="Times New Roman"/>
          <w:b w:val="false"/>
          <w:i w:val="false"/>
          <w:color w:val="000000"/>
          <w:sz w:val="28"/>
        </w:rPr>
        <w:t>
      пайдаланымдық шығындар ТЭН технологиялық бөлімдер шешімдерінің базасында немесе ҚҚС есептемей шығын элементтері бойынша анықталады;</w:t>
      </w:r>
    </w:p>
    <w:p>
      <w:pPr>
        <w:spacing w:after="0"/>
        <w:ind w:left="0"/>
        <w:jc w:val="both"/>
      </w:pPr>
      <w:r>
        <w:rPr>
          <w:rFonts w:ascii="Times New Roman"/>
          <w:b w:val="false"/>
          <w:i w:val="false"/>
          <w:color w:val="000000"/>
          <w:sz w:val="28"/>
        </w:rPr>
        <w:t>
      айналымды қаражат мөлшері әдетте 2-3 айлық пайдаланымдық шығындар мөлшеріне тең болып қабылданады;</w:t>
      </w:r>
    </w:p>
    <w:p>
      <w:pPr>
        <w:spacing w:after="0"/>
        <w:ind w:left="0"/>
        <w:jc w:val="both"/>
      </w:pPr>
      <w:r>
        <w:rPr>
          <w:rFonts w:ascii="Times New Roman"/>
          <w:b w:val="false"/>
          <w:i w:val="false"/>
          <w:color w:val="000000"/>
          <w:sz w:val="28"/>
        </w:rPr>
        <w:t>
      амортизация қолданыстағы нормалар бойынша есептеледі және жылпы табысты есепке алу кезінде өндірістік шығындар құрамына енгізілмейді;</w:t>
      </w:r>
    </w:p>
    <w:p>
      <w:pPr>
        <w:spacing w:after="0"/>
        <w:ind w:left="0"/>
        <w:jc w:val="both"/>
      </w:pPr>
      <w:r>
        <w:rPr>
          <w:rFonts w:ascii="Times New Roman"/>
          <w:b w:val="false"/>
          <w:i w:val="false"/>
          <w:color w:val="000000"/>
          <w:sz w:val="28"/>
        </w:rPr>
        <w:t>
      кәсіпорынның жалпы табысы тауарлық өнім құны мен пайдаланымдық шығындар арасындағы айырма ретінде анықталады;</w:t>
      </w:r>
    </w:p>
    <w:p>
      <w:pPr>
        <w:spacing w:after="0"/>
        <w:ind w:left="0"/>
        <w:jc w:val="both"/>
      </w:pPr>
      <w:r>
        <w:rPr>
          <w:rFonts w:ascii="Times New Roman"/>
          <w:b w:val="false"/>
          <w:i w:val="false"/>
          <w:color w:val="000000"/>
          <w:sz w:val="28"/>
        </w:rPr>
        <w:t xml:space="preserve">
      салық салынатын табыс тауарлық өнім құны және өндірістік шығындар, амортизациялық есептер, өнімнің өзіндік құнына жатқызылатын салықтар мен алымдар арасындағы айырма ретінде анықталады. Табыс салығы Қазақстан Республикасының </w:t>
      </w:r>
      <w:r>
        <w:rPr>
          <w:rFonts w:ascii="Times New Roman"/>
          <w:b w:val="false"/>
          <w:i w:val="false"/>
          <w:color w:val="000000"/>
          <w:sz w:val="28"/>
        </w:rPr>
        <w:t>Салық кодексіне</w:t>
      </w:r>
      <w:r>
        <w:rPr>
          <w:rFonts w:ascii="Times New Roman"/>
          <w:b w:val="false"/>
          <w:i w:val="false"/>
          <w:color w:val="000000"/>
          <w:sz w:val="28"/>
        </w:rPr>
        <w:t xml:space="preserve"> сәйкес корпоративті табыс салығының жоғарғыі мөлшерлемесі (30%) бойынша қабылданады. Табыс салығын шегеру нәтижесінде таза табысты аламыз. Таза табыс плюс амортизация (оны салық салу мақсатында ғана шегердік, ол шынайы ақша шығындарын шығармайды), минус капиталдық шығындар - нәтижесінде ағымдағы кезең ішіндегі таза ақша ағымын аламыз. Әр кезең бойынша таза ақша ағымдарын жинақтай отырып, қарастырылған кезеңнен бастап кумулятивті (жинақталған) ақша ағымын аламыз.</w:t>
      </w:r>
    </w:p>
    <w:p>
      <w:pPr>
        <w:spacing w:after="0"/>
        <w:ind w:left="0"/>
        <w:jc w:val="both"/>
      </w:pPr>
      <w:r>
        <w:rPr>
          <w:rFonts w:ascii="Times New Roman"/>
          <w:b w:val="false"/>
          <w:i w:val="false"/>
          <w:color w:val="000000"/>
          <w:sz w:val="28"/>
        </w:rPr>
        <w:t>
      Ақша ағымын есептеу кезінде бағалаудың бастапқы кезеңіне әртүрлі уақыттың шығындары мен кірістерін келтіру, дисконттау процедурасын пайдалану арқылы жүзеге асырылады.</w:t>
      </w:r>
    </w:p>
    <w:p>
      <w:pPr>
        <w:spacing w:after="0"/>
        <w:ind w:left="0"/>
        <w:jc w:val="both"/>
      </w:pPr>
      <w:r>
        <w:rPr>
          <w:rFonts w:ascii="Times New Roman"/>
          <w:b w:val="false"/>
          <w:i w:val="false"/>
          <w:color w:val="000000"/>
          <w:sz w:val="28"/>
        </w:rPr>
        <w:t>
      Әдістеменің 37-тармағында дисконттау коэффициентін есептеу формуласы көрсетіледі.</w:t>
      </w:r>
    </w:p>
    <w:p>
      <w:pPr>
        <w:spacing w:after="0"/>
        <w:ind w:left="0"/>
        <w:jc w:val="both"/>
      </w:pPr>
      <w:r>
        <w:rPr>
          <w:rFonts w:ascii="Times New Roman"/>
          <w:b w:val="false"/>
          <w:i w:val="false"/>
          <w:color w:val="000000"/>
          <w:sz w:val="28"/>
        </w:rPr>
        <w:t>
      Дисконттау коэффициенті дисконтталған ақша ағымын анықтау бойынша экономикалық есептерде маңызды рөл атқарады және нысанның қазіргі таза құнын және табыстың ішкі нормасын есептеуге мүмкіндік береді.</w:t>
      </w:r>
    </w:p>
    <w:p>
      <w:pPr>
        <w:spacing w:after="0"/>
        <w:ind w:left="0"/>
        <w:jc w:val="both"/>
      </w:pPr>
      <w:r>
        <w:rPr>
          <w:rFonts w:ascii="Times New Roman"/>
          <w:b w:val="false"/>
          <w:i w:val="false"/>
          <w:color w:val="000000"/>
          <w:sz w:val="28"/>
        </w:rPr>
        <w:t>
      Өнеркәсіптік кондициялардың базалық нұсқасын техника-экономикалық негіздеу кезінде дисконт мөлшерлемесінің көлемі әдетте 10% тең болып қабылданады.</w:t>
      </w:r>
    </w:p>
    <w:p>
      <w:pPr>
        <w:spacing w:after="0"/>
        <w:ind w:left="0"/>
        <w:jc w:val="both"/>
      </w:pPr>
      <w:r>
        <w:rPr>
          <w:rFonts w:ascii="Times New Roman"/>
          <w:b w:val="false"/>
          <w:i w:val="false"/>
          <w:color w:val="000000"/>
          <w:sz w:val="28"/>
        </w:rPr>
        <w:t>
      Таза ақша ағымын сәйкес дисконттау коэффициентіне көбейту арқылы дисконтталған ақша ағымын аламыз. Ары қарай, жоғарыда айтылғандарға сәйкес, жинақталған дисконтталған ақша ағымы есептеледі.</w:t>
      </w:r>
    </w:p>
    <w:p>
      <w:pPr>
        <w:spacing w:after="0"/>
        <w:ind w:left="0"/>
        <w:jc w:val="both"/>
      </w:pPr>
      <w:r>
        <w:rPr>
          <w:rFonts w:ascii="Times New Roman"/>
          <w:b w:val="false"/>
          <w:i w:val="false"/>
          <w:color w:val="000000"/>
          <w:sz w:val="28"/>
        </w:rPr>
        <w:t>
      Қазіргі таза (келтірілген) құн қарастырылған уақыт аралығындағы дисконтталған ақша ағындарының сомасы болып табылады. Ол соңғы жыл ішінде жинақталған дисконтталған ақша ағымына тең болады.</w:t>
      </w:r>
    </w:p>
    <w:p>
      <w:pPr>
        <w:spacing w:after="0"/>
        <w:ind w:left="0"/>
        <w:jc w:val="both"/>
      </w:pPr>
      <w:r>
        <w:rPr>
          <w:rFonts w:ascii="Times New Roman"/>
          <w:b w:val="false"/>
          <w:i w:val="false"/>
          <w:color w:val="000000"/>
          <w:sz w:val="28"/>
        </w:rPr>
        <w:t>
      Өнеркәсіптік кондицияларды экономикалық негіздеу кезінде ақша ағымдарын дисконттау әдетте, дисконттау мөлшерлемесіні мәндерінің бірнеше нұсқаларында жүзеге асырылады, осының негізінде табыстың ішкі нормасының IRR мөлшері анықталады.</w:t>
      </w:r>
    </w:p>
    <w:p>
      <w:pPr>
        <w:spacing w:after="0"/>
        <w:ind w:left="0"/>
        <w:jc w:val="both"/>
      </w:pPr>
      <w:r>
        <w:rPr>
          <w:rFonts w:ascii="Times New Roman"/>
          <w:b w:val="false"/>
          <w:i w:val="false"/>
          <w:color w:val="000000"/>
          <w:sz w:val="28"/>
        </w:rPr>
        <w:t>
      Инвестициялардың табыстылық деңгейі табыстың ішкі нормасымен сипатталады. Табыстың ішкі нормасы - бұл жобаның таза қазіргі құнын (NPV) нольге теңейтін дисконт мөлшерлемесі. Басқа сөзбен айтқанда, капиталды салымдардан болашақта түсетін ақшалай ағымдардың (табыстардың) қазіргі құны осы салымдарға тең болатын, дисконттаудың пайыздық мөлшерлемесі.</w:t>
      </w:r>
    </w:p>
    <w:p>
      <w:pPr>
        <w:spacing w:after="0"/>
        <w:ind w:left="0"/>
        <w:jc w:val="both"/>
      </w:pPr>
      <w:r>
        <w:rPr>
          <w:rFonts w:ascii="Times New Roman"/>
          <w:b w:val="false"/>
          <w:i w:val="false"/>
          <w:color w:val="000000"/>
          <w:sz w:val="28"/>
        </w:rPr>
        <w:t>
      IRR есептеулері жалпы жағдайда Әдістеменің 38 - тармағында көрсетілген теңдеулерден алынады.</w:t>
      </w:r>
    </w:p>
    <w:p>
      <w:pPr>
        <w:spacing w:after="0"/>
        <w:ind w:left="0"/>
        <w:jc w:val="both"/>
      </w:pPr>
      <w:r>
        <w:rPr>
          <w:rFonts w:ascii="Times New Roman"/>
          <w:b w:val="false"/>
          <w:i w:val="false"/>
          <w:color w:val="000000"/>
          <w:sz w:val="28"/>
        </w:rPr>
        <w:t>
      функциясы көмегімен жүзеге асырылады. ВСД (IRR) функциясы итерациялық әдіспен дисконттау нормасын есептеп шығарады, онда таза қазіргі құны (NPV) нөлге тең болады. Өтелу мерзімі - бұл бастапқы инвестиция салу және ақшалай қаражаттардың жылдық ағымынан инвестицияланған соманы қайта алу арасындағы уақыт мөлшері.</w:t>
      </w:r>
    </w:p>
    <w:p>
      <w:pPr>
        <w:spacing w:after="0"/>
        <w:ind w:left="0"/>
        <w:jc w:val="both"/>
      </w:pPr>
      <w:r>
        <w:rPr>
          <w:rFonts w:ascii="Times New Roman"/>
          <w:b w:val="false"/>
          <w:i w:val="false"/>
          <w:color w:val="000000"/>
          <w:sz w:val="28"/>
        </w:rPr>
        <w:t>
      "Кумулятивті ақша ағымы" жолындағы мән терістен оң мінге өзгеретін сәт капитал салымдарының өтелу сәті болып табылады.</w:t>
      </w:r>
    </w:p>
    <w:p>
      <w:pPr>
        <w:spacing w:after="0"/>
        <w:ind w:left="0"/>
        <w:jc w:val="both"/>
      </w:pPr>
      <w:r>
        <w:rPr>
          <w:rFonts w:ascii="Times New Roman"/>
          <w:b w:val="false"/>
          <w:i w:val="false"/>
          <w:color w:val="000000"/>
          <w:sz w:val="28"/>
        </w:rPr>
        <w:t>
      Өтелу мерзімін анықтау үшін төмендегі формула қолданылады:</w:t>
      </w:r>
    </w:p>
    <w:p>
      <w:pPr>
        <w:spacing w:after="0"/>
        <w:ind w:left="0"/>
        <w:jc w:val="both"/>
      </w:pPr>
      <w:r>
        <w:rPr>
          <w:rFonts w:ascii="Times New Roman"/>
          <w:b w:val="false"/>
          <w:i w:val="false"/>
          <w:color w:val="000000"/>
          <w:sz w:val="28"/>
        </w:rPr>
        <w:t>
      Өтелу мерзімі = Кумулятивті ақша ағымының теріс мәнді жылдар саны + (1 - Жинақталған ақша ағымының бірінші оң мәні /осы жыл ішіндегі таза ақша ағымы).</w:t>
      </w:r>
    </w:p>
    <w:bookmarkStart w:name="z180" w:id="168"/>
    <w:p>
      <w:pPr>
        <w:spacing w:after="0"/>
        <w:ind w:left="0"/>
        <w:jc w:val="both"/>
      </w:pPr>
      <w:r>
        <w:rPr>
          <w:rFonts w:ascii="Times New Roman"/>
          <w:b w:val="false"/>
          <w:i w:val="false"/>
          <w:color w:val="000000"/>
          <w:sz w:val="28"/>
        </w:rPr>
        <w:t>
      26. Кондицияларды әрнұсқамен техника-экономикалық негіздеу кезінде оңтайлы ретінде негізгі, сондай-ақ ілеспе пайдалы қазбалар мен компоненттердің қолданысы ескерілетін тауарлық өнімнің сатылымынан сомадағы ақша ағымы мөлшерінде берілген, кен орнын өндірудің барлық мерзімі аралығында инвестициялардан жоғарғыі жалпы экономикалық әсерді қамтамасыз етуші нұсқа қабылданады.</w:t>
      </w:r>
    </w:p>
    <w:bookmarkEnd w:id="168"/>
    <w:p>
      <w:pPr>
        <w:spacing w:after="0"/>
        <w:ind w:left="0"/>
        <w:jc w:val="both"/>
      </w:pPr>
      <w:r>
        <w:rPr>
          <w:rFonts w:ascii="Times New Roman"/>
          <w:b w:val="false"/>
          <w:i w:val="false"/>
          <w:color w:val="000000"/>
          <w:sz w:val="28"/>
        </w:rPr>
        <w:t>
      Егер кен орнын игеруді кезекпен жүргізу жоспарланса, және жекелеген кезеңдер кен-геологиялық және техника-экономикалық көрсеткіштер бойынша ерекшеленетін болса, әр кезек (кезең) бойынша есептер жеке және кәсіпорынның қызмет ету мерзімі аралығында жалпы жүргізіледі.</w:t>
      </w:r>
    </w:p>
    <w:p>
      <w:pPr>
        <w:spacing w:after="0"/>
        <w:ind w:left="0"/>
        <w:jc w:val="both"/>
      </w:pPr>
      <w:r>
        <w:rPr>
          <w:rFonts w:ascii="Times New Roman"/>
          <w:b w:val="false"/>
          <w:i w:val="false"/>
          <w:color w:val="000000"/>
          <w:sz w:val="28"/>
        </w:rPr>
        <w:t>
      Техника-экономикалық есептердің жалпы көрсеткіші құрама кесте түрінде ұсынылады.</w:t>
      </w:r>
    </w:p>
    <w:p>
      <w:pPr>
        <w:spacing w:after="0"/>
        <w:ind w:left="0"/>
        <w:jc w:val="both"/>
      </w:pPr>
      <w:r>
        <w:rPr>
          <w:rFonts w:ascii="Times New Roman"/>
          <w:b w:val="false"/>
          <w:i w:val="false"/>
          <w:color w:val="000000"/>
          <w:sz w:val="28"/>
        </w:rPr>
        <w:t>
      Кондициялар параметрлері оптималды нұсқа базасында белгіленеді.</w:t>
      </w:r>
    </w:p>
    <w:bookmarkStart w:name="z181" w:id="169"/>
    <w:p>
      <w:pPr>
        <w:spacing w:after="0"/>
        <w:ind w:left="0"/>
        <w:jc w:val="both"/>
      </w:pPr>
      <w:r>
        <w:rPr>
          <w:rFonts w:ascii="Times New Roman"/>
          <w:b w:val="false"/>
          <w:i w:val="false"/>
          <w:color w:val="000000"/>
          <w:sz w:val="28"/>
        </w:rPr>
        <w:t>
      27. Кондициялардың ТЭН-ің аясында жүзеге асырылатын қаржылық бағалар олардың көлеміне жағымды және теріс әсер етететін негізгі факторларды қарастыруды қамтиды (жоба сезімталдығының талдауы). Оларға дайын өнімге бағаның өзгеру мүмкіндігі (ең елеулі фактор), кендердегі пайдалы компоненттердің нақты орташа құрамының ауытқуы, капиталды және пайдаланымдық шығындарға баға беру кезінде жіберілген қателіктер және тағы басқалар. Бұл факторлардың барлығының жоба экономикасына әсері табыстың ішкі нормасы (IRR) мөлшеріне және жобаның қазіргі құнына (NPV) тәуелділігіне өзгерісін бейнелейтін арнайы есептер көмегімен зерттеледі. Әдетте ауытқымалы ауыспалы мәндердің (баға, шикізат сапасы, пайдаланымдық шығындар мөлшері, өнімнің шығарылу көлемі) 3 нұсқасы (оптималды, оптимистік және пессимистік) қарастырылады.</w:t>
      </w:r>
    </w:p>
    <w:bookmarkEnd w:id="169"/>
    <w:bookmarkStart w:name="z182" w:id="170"/>
    <w:p>
      <w:pPr>
        <w:spacing w:after="0"/>
        <w:ind w:left="0"/>
        <w:jc w:val="left"/>
      </w:pPr>
      <w:r>
        <w:rPr>
          <w:rFonts w:ascii="Times New Roman"/>
          <w:b/>
          <w:i w:val="false"/>
          <w:color w:val="000000"/>
        </w:rPr>
        <w:t xml:space="preserve"> 3-тарау. Қорларды есептеу үшін тау кен геологиялық шарттар</w:t>
      </w:r>
    </w:p>
    <w:bookmarkEnd w:id="170"/>
    <w:bookmarkStart w:name="z183" w:id="171"/>
    <w:p>
      <w:pPr>
        <w:spacing w:after="0"/>
        <w:ind w:left="0"/>
        <w:jc w:val="both"/>
      </w:pPr>
      <w:r>
        <w:rPr>
          <w:rFonts w:ascii="Times New Roman"/>
          <w:b w:val="false"/>
          <w:i w:val="false"/>
          <w:color w:val="000000"/>
          <w:sz w:val="28"/>
        </w:rPr>
        <w:t>
      28. Ашық өңдеу шекраларын белгілеу кезінде аршудың шекаралы (шекті) коэффициентін басшылыққа алу ұсынылады, ол өндірудің жер асты және ашық әдісінің өзіндік құнының қатынасы бойынша немесе өндіруге келетін экономикалық рауалы алынатын құндылық бойынша анықтала алады.</w:t>
      </w:r>
    </w:p>
    <w:bookmarkEnd w:id="171"/>
    <w:bookmarkStart w:name="z184" w:id="172"/>
    <w:p>
      <w:pPr>
        <w:spacing w:after="0"/>
        <w:ind w:left="0"/>
        <w:jc w:val="both"/>
      </w:pPr>
      <w:r>
        <w:rPr>
          <w:rFonts w:ascii="Times New Roman"/>
          <w:b w:val="false"/>
          <w:i w:val="false"/>
          <w:color w:val="000000"/>
          <w:sz w:val="28"/>
        </w:rPr>
        <w:t>
      29. Жер асты әдісімен өндірудің қолайлы тереңдігі аршудың техника-экономикалық көрсеткішін салыстырумен анықталады.</w:t>
      </w:r>
    </w:p>
    <w:bookmarkEnd w:id="172"/>
    <w:bookmarkStart w:name="z185" w:id="173"/>
    <w:p>
      <w:pPr>
        <w:spacing w:after="0"/>
        <w:ind w:left="0"/>
        <w:jc w:val="both"/>
      </w:pPr>
      <w:r>
        <w:rPr>
          <w:rFonts w:ascii="Times New Roman"/>
          <w:b w:val="false"/>
          <w:i w:val="false"/>
          <w:color w:val="000000"/>
          <w:sz w:val="28"/>
        </w:rPr>
        <w:t>
      30. Жер асты кеніші немесе карьердің жылдық өнімділігі алу кенжарының жылдық төмендеуі немесе жылдамдығының мөлшері бойынша немесе кәсіпорынның қызмет ету мерзіміне байланысты анықталады. Соңғысы Әдістеменің 34-тармағына сәйкес Тейлор формуласы бойынша есептеледі.</w:t>
      </w:r>
    </w:p>
    <w:bookmarkEnd w:id="173"/>
    <w:bookmarkStart w:name="z186" w:id="174"/>
    <w:p>
      <w:pPr>
        <w:spacing w:after="0"/>
        <w:ind w:left="0"/>
        <w:jc w:val="both"/>
      </w:pPr>
      <w:r>
        <w:rPr>
          <w:rFonts w:ascii="Times New Roman"/>
          <w:b w:val="false"/>
          <w:i w:val="false"/>
          <w:color w:val="000000"/>
          <w:sz w:val="28"/>
        </w:rPr>
        <w:t>
      31. Өндірістің қабылданған жүйелерінің негіздемесі пайдалы қазбалар мен ілеспе жыныстары құрамын, кенді денелер жатысының шарттарын, олардың морфологиясын, қуатын, жайылу және құлау бойынша мөлшерлерін, сондай-ақ еңбектің қауіпсіздік шарттарын сақтай отыра, Қазақстан Республикасындағы пайдалы қазбаларды өндіруді реттейтін нормативті актілер ережелерін ескеріп жүргізіледі.</w:t>
      </w:r>
    </w:p>
    <w:bookmarkEnd w:id="174"/>
    <w:bookmarkStart w:name="z187" w:id="175"/>
    <w:p>
      <w:pPr>
        <w:spacing w:after="0"/>
        <w:ind w:left="0"/>
        <w:jc w:val="both"/>
      </w:pPr>
      <w:r>
        <w:rPr>
          <w:rFonts w:ascii="Times New Roman"/>
          <w:b w:val="false"/>
          <w:i w:val="false"/>
          <w:color w:val="000000"/>
          <w:sz w:val="28"/>
        </w:rPr>
        <w:t>
      32. Өндірудің таңдалған жүйелерін, олардың ара қатынасын басшылыққа ала отырып, шығындардың, құнарсыздану мөлшерін, кен-дайындық және кесу жұмыстарының көлемін, еңбек өнімділігін, материалдар электр энергиясының, шығынын анықтайды. Бұл параметрлер кен-геологиялық шарттар мен жақын жылдық өнімділігі ұқсас болған шартта жұмыс істеп тұрған ұқсас кәсіпорын бойынша қабылдана алады.</w:t>
      </w:r>
    </w:p>
    <w:bookmarkEnd w:id="175"/>
    <w:bookmarkStart w:name="z188" w:id="176"/>
    <w:p>
      <w:pPr>
        <w:spacing w:after="0"/>
        <w:ind w:left="0"/>
        <w:jc w:val="both"/>
      </w:pPr>
      <w:r>
        <w:rPr>
          <w:rFonts w:ascii="Times New Roman"/>
          <w:b w:val="false"/>
          <w:i w:val="false"/>
          <w:color w:val="000000"/>
          <w:sz w:val="28"/>
        </w:rPr>
        <w:t>
      33. Пайдалы қазбалардың пайдалану қорлары ысыраптарының және құнарсыздандырудың белгіленген мәндері бойынша, құнарсыздандыру массасында пайдалы компонент болған кезде оның пайдалану қорларындағы құрамы () құнарсыздандыру массасындағы пайдалы компоненттің мөлшерін ескере отырып айқындалады Әдістеменің 35-тармағында көрсетілген формулалармен есептеледі.</w:t>
      </w:r>
    </w:p>
    <w:bookmarkEnd w:id="176"/>
    <w:p>
      <w:pPr>
        <w:spacing w:after="0"/>
        <w:ind w:left="0"/>
        <w:jc w:val="both"/>
      </w:pPr>
      <w:r>
        <w:rPr>
          <w:rFonts w:ascii="Times New Roman"/>
          <w:b w:val="false"/>
          <w:i w:val="false"/>
          <w:color w:val="000000"/>
          <w:sz w:val="28"/>
        </w:rPr>
        <w:t>
      Құрамында пайдалы компоненттері бар құнарсызданған масса үлесі әрнұсқалы есеп нәтижелері, одан жоғары нұсқалар қорларының контурлары қатысында өсірілетін қорлар ережесімен анықталады. Төменгі нұсқа қорлары бойынша құнарсыздандыру массасы нөлдік құраммен қабылданады, одан жоғары нұсқалар қорлары бойынша - өсірілетін қорлардағы пайдалы компоненттер құрамы бойынша.</w:t>
      </w:r>
    </w:p>
    <w:bookmarkStart w:name="z189" w:id="177"/>
    <w:p>
      <w:pPr>
        <w:spacing w:after="0"/>
        <w:ind w:left="0"/>
        <w:jc w:val="both"/>
      </w:pPr>
      <w:r>
        <w:rPr>
          <w:rFonts w:ascii="Times New Roman"/>
          <w:b w:val="false"/>
          <w:i w:val="false"/>
          <w:color w:val="000000"/>
          <w:sz w:val="28"/>
        </w:rPr>
        <w:t>
      34. Өндірудің ашық әдісі кезінде аршу жыныстары мен пайдалы қазбаларды тасымалдау түрлері (темір жол, автомобильді, конвейерлі, үйлестірмелі және басқа) тасымалдаудың қабылданатын нұсқаларының техникалық-экономикалық көрсеткіштерін салыстыру жолымен кен массасының көлеміне байланысты анықталады.</w:t>
      </w:r>
    </w:p>
    <w:bookmarkEnd w:id="177"/>
    <w:bookmarkStart w:name="z190" w:id="178"/>
    <w:p>
      <w:pPr>
        <w:spacing w:after="0"/>
        <w:ind w:left="0"/>
        <w:jc w:val="both"/>
      </w:pPr>
      <w:r>
        <w:rPr>
          <w:rFonts w:ascii="Times New Roman"/>
          <w:b w:val="false"/>
          <w:i w:val="false"/>
          <w:color w:val="000000"/>
          <w:sz w:val="28"/>
        </w:rPr>
        <w:t>
      35. Кен қазбаларын желдету әдістерін құрылыс көлемі мен параметрлеріне байланысты таңдау қажет. Тұтас кенжарының көлденең қимасы 150 м</w:t>
      </w:r>
      <w:r>
        <w:rPr>
          <w:rFonts w:ascii="Times New Roman"/>
          <w:b w:val="false"/>
          <w:i w:val="false"/>
          <w:color w:val="000000"/>
          <w:vertAlign w:val="superscript"/>
        </w:rPr>
        <w:t>2</w:t>
      </w:r>
      <w:r>
        <w:rPr>
          <w:rFonts w:ascii="Times New Roman"/>
          <w:b w:val="false"/>
          <w:i w:val="false"/>
          <w:color w:val="000000"/>
          <w:sz w:val="28"/>
        </w:rPr>
        <w:t xml:space="preserve"> асатын ауданды камералық және созылған қазбалар жүргізген жағдайда, сондай-ақ кемерлермен жүргізілетін көлденең қимасының ауданы 150 м</w:t>
      </w:r>
      <w:r>
        <w:rPr>
          <w:rFonts w:ascii="Times New Roman"/>
          <w:b w:val="false"/>
          <w:i w:val="false"/>
          <w:color w:val="000000"/>
          <w:vertAlign w:val="superscript"/>
        </w:rPr>
        <w:t>2</w:t>
      </w:r>
      <w:r>
        <w:rPr>
          <w:rFonts w:ascii="Times New Roman"/>
          <w:b w:val="false"/>
          <w:i w:val="false"/>
          <w:color w:val="000000"/>
          <w:sz w:val="28"/>
        </w:rPr>
        <w:t xml:space="preserve"> асатын қазбаларда желдетудің айдаушы әдісі қолданылады. Желдетудің үйлестірілген әдісін қазбалар ұзындығы 500 м асатын жағдайда, жарылыс жүргізілетін кемерде ауа қозғалысын ұйымдастыру қажет болған жағдайда және желдетілуі қиын тоқырау аймақтарының пайда болуы мүмкін жағдайларда көлденең қимасының ауданы 150 м</w:t>
      </w:r>
      <w:r>
        <w:rPr>
          <w:rFonts w:ascii="Times New Roman"/>
          <w:b w:val="false"/>
          <w:i w:val="false"/>
          <w:color w:val="000000"/>
          <w:vertAlign w:val="superscript"/>
        </w:rPr>
        <w:t>2</w:t>
      </w:r>
      <w:r>
        <w:rPr>
          <w:rFonts w:ascii="Times New Roman"/>
          <w:b w:val="false"/>
          <w:i w:val="false"/>
          <w:color w:val="000000"/>
          <w:sz w:val="28"/>
        </w:rPr>
        <w:t xml:space="preserve"> асатын қазбаларды жүргізу үшін қолдануға кеңес беріледі.</w:t>
      </w:r>
    </w:p>
    <w:bookmarkEnd w:id="178"/>
    <w:bookmarkStart w:name="z191" w:id="179"/>
    <w:p>
      <w:pPr>
        <w:spacing w:after="0"/>
        <w:ind w:left="0"/>
        <w:jc w:val="both"/>
      </w:pPr>
      <w:r>
        <w:rPr>
          <w:rFonts w:ascii="Times New Roman"/>
          <w:b w:val="false"/>
          <w:i w:val="false"/>
          <w:color w:val="000000"/>
          <w:sz w:val="28"/>
        </w:rPr>
        <w:t>
      36. Кен орындарын құрғату әдістерін және жүйелерін, құрғату құрылғыларының типтері мен түрлерін кен орнының кентехникалық және гидрогеологиялық шарттарын ескере отыра анықтау қажет, өндірудің жер асты әдісі үшін су құю құрылғылары қоры бар жоғарғыі суғандыруына есептеледі. Кен орыны ауданында дәл сондай гидрогеологиялық шарттары бар қызмет ететін кен өндіруші кәсіпорын болған жағдайда, осы кәсіпорынның қолданыстағы шарттарын пайдалануға болады.</w:t>
      </w:r>
    </w:p>
    <w:bookmarkEnd w:id="179"/>
    <w:bookmarkStart w:name="z192" w:id="180"/>
    <w:p>
      <w:pPr>
        <w:spacing w:after="0"/>
        <w:ind w:left="0"/>
        <w:jc w:val="both"/>
      </w:pPr>
      <w:r>
        <w:rPr>
          <w:rFonts w:ascii="Times New Roman"/>
          <w:b w:val="false"/>
          <w:i w:val="false"/>
          <w:color w:val="000000"/>
          <w:sz w:val="28"/>
        </w:rPr>
        <w:t>
      37. Тұтынушылардың электрмен қамтамасыз етілуін энергиямен қамтамасыз етуші ұйымдардан алынған техникалық шарттар негізінде жасақтау ұсынылады. Электр жүктемелерін пайдалану және сұраныс коэффициентін ескере отыра тікелей есептеу арқылы анықтау қажет немесе қызмет етуші кәсіпорындарға ұқсас қабылдау қажет.</w:t>
      </w:r>
    </w:p>
    <w:bookmarkEnd w:id="180"/>
    <w:bookmarkStart w:name="z193" w:id="181"/>
    <w:p>
      <w:pPr>
        <w:spacing w:after="0"/>
        <w:ind w:left="0"/>
        <w:jc w:val="both"/>
      </w:pPr>
      <w:r>
        <w:rPr>
          <w:rFonts w:ascii="Times New Roman"/>
          <w:b w:val="false"/>
          <w:i w:val="false"/>
          <w:color w:val="000000"/>
          <w:sz w:val="28"/>
        </w:rPr>
        <w:t>
      38. Шаруашылық-ауыз су құбырлары үшін қолданыстағы нормалар мен ережелердің талаптарын қанағаттандырушы барлық жер асты суларының ресурстарын барынша пайдаланған жөн. Шаруашылық-ауыз су сапалы жер асты суларын өндірістік қажеттіліктер үшін тек ерекше жағдайларда ғана рұқсат етіледі. Кәсіпорын тұтынушыларының айналымды сумен қамтылу немесе суды қайтара пайдалану жүйелерімен максимальды түрде қамтылуын қарастыру қажет; шақта суларын толық пайдалану мүмкін болмаған жағдайларда, сәйкесінше тазартылғанда оларды төгуге болады.</w:t>
      </w:r>
    </w:p>
    <w:bookmarkEnd w:id="181"/>
    <w:p>
      <w:pPr>
        <w:spacing w:after="0"/>
        <w:ind w:left="0"/>
        <w:jc w:val="both"/>
      </w:pPr>
      <w:r>
        <w:rPr>
          <w:rFonts w:ascii="Times New Roman"/>
          <w:b w:val="false"/>
          <w:i w:val="false"/>
          <w:color w:val="000000"/>
          <w:sz w:val="28"/>
        </w:rPr>
        <w:t>
      Тұрмыстық ағынды суларын қабылдау үшін ағызу станцияларын қарастыру қажет.</w:t>
      </w:r>
    </w:p>
    <w:bookmarkStart w:name="z194" w:id="182"/>
    <w:p>
      <w:pPr>
        <w:spacing w:after="0"/>
        <w:ind w:left="0"/>
        <w:jc w:val="both"/>
      </w:pPr>
      <w:r>
        <w:rPr>
          <w:rFonts w:ascii="Times New Roman"/>
          <w:b w:val="false"/>
          <w:i w:val="false"/>
          <w:color w:val="000000"/>
          <w:sz w:val="28"/>
        </w:rPr>
        <w:t>
      39. Штатты анықтау кезінде еңбек өнімділігін басшылыққа алу қажет, ал көмекші жұмыскерлер санын, ИТҚ-ның және жұмыскерлердің санын қолданыстағы типтік құрылымдар, кен бөлімшелерінің ИТҚ және жұмыскерлер штаттары, қара және түсті металлургия кеніштері мен шақталарының көмекші жұмыскерлерінің санының нормативтері, "Өндірістік бірлестіктерінің жұмыскерлерінің санының ірілендірілген нормативтері" негізінде және ұқсас-кәсіпорын деректері бойынша анықтау қажет.</w:t>
      </w:r>
    </w:p>
    <w:bookmarkEnd w:id="182"/>
    <w:bookmarkStart w:name="z195" w:id="183"/>
    <w:p>
      <w:pPr>
        <w:spacing w:after="0"/>
        <w:ind w:left="0"/>
        <w:jc w:val="both"/>
      </w:pPr>
      <w:r>
        <w:rPr>
          <w:rFonts w:ascii="Times New Roman"/>
          <w:b w:val="false"/>
          <w:i w:val="false"/>
          <w:color w:val="000000"/>
          <w:sz w:val="28"/>
        </w:rPr>
        <w:t>
      40. Кенөнеркәсіптік әрекеттен бұзылған жерлердің барлық санаттары, сондай-ақ өнімділігін толық немесе жартылай жоғалтқан жақын маңдағы көршілес жер учаскелері рекультивациялануы тиіс. Бұзылған жерлерді қалпына келтіру бойынша жұмыстарды жүргізу шығындары кәсіпорынның өзіндік құнына жатқызылады.</w:t>
      </w:r>
    </w:p>
    <w:bookmarkEnd w:id="183"/>
    <w:bookmarkStart w:name="z196" w:id="184"/>
    <w:p>
      <w:pPr>
        <w:spacing w:after="0"/>
        <w:ind w:left="0"/>
        <w:jc w:val="both"/>
      </w:pPr>
      <w:r>
        <w:rPr>
          <w:rFonts w:ascii="Times New Roman"/>
          <w:b w:val="false"/>
          <w:i w:val="false"/>
          <w:color w:val="000000"/>
          <w:sz w:val="28"/>
        </w:rPr>
        <w:t>
      41. Өнеркәсіптік алаңдарды, бос жыныстардың және балансталған кеннің үйіндісін орналастыру үшін алдын ала ауыл шаруашылығы үшін жарамсыз, кенсіз аумақтарды пайдалану қажет. Бос жыныстар мен балансталған кеннің үйінділерін карьер контурынан ең төменгі рауалы қашықтықта орналастыру қажет. Жердің ластануын болдырмау мақсатында жағдайлық бас жоспарды дайындау кезінде тоған-жинағыштар құрылғысын, үйінділерді тау үсті арықтарымен шектеу және жауын-шашын суларын тоған-жинағыштарға немесе буландырғыштарға жинауды қарастыру ұсынылады.</w:t>
      </w:r>
    </w:p>
    <w:bookmarkEnd w:id="184"/>
    <w:bookmarkStart w:name="z197" w:id="185"/>
    <w:p>
      <w:pPr>
        <w:spacing w:after="0"/>
        <w:ind w:left="0"/>
        <w:jc w:val="left"/>
      </w:pPr>
      <w:r>
        <w:rPr>
          <w:rFonts w:ascii="Times New Roman"/>
          <w:b/>
          <w:i w:val="false"/>
          <w:color w:val="000000"/>
        </w:rPr>
        <w:t xml:space="preserve"> 4-тарау. Кондициялар және қорларды есептеу</w:t>
      </w:r>
    </w:p>
    <w:bookmarkEnd w:id="185"/>
    <w:bookmarkStart w:name="z198"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Қатты пайдалы қазбалардың қорларын есептеу үшін кондицияның негізгі параметрлері анықталады.</w:t>
      </w:r>
    </w:p>
    <w:bookmarkEnd w:id="186"/>
    <w:p>
      <w:pPr>
        <w:spacing w:after="0"/>
        <w:ind w:left="0"/>
        <w:jc w:val="both"/>
      </w:pPr>
      <w:r>
        <w:rPr>
          <w:rFonts w:ascii="Times New Roman"/>
          <w:b w:val="false"/>
          <w:i w:val="false"/>
          <w:color w:val="000000"/>
          <w:sz w:val="28"/>
        </w:rPr>
        <w:t>
      Кондицияның негізгі параметрлері әртүрлі пайдалы қазбалардың қорларын есептеу және бағалау, жиектеу үшін қолданылатын, нақты көрсеткіштердің шекті мәндерін білдіреді. Олар геологиялық, кен-технологиялық және кен орындарын пайдаланудың басқа да шарттарын, өндірілетін шикізаттың және одан жасалатын соңғы өнімнің саны мен сапасына қойылатын талаптарын ескере отырып анықталады.</w:t>
      </w:r>
    </w:p>
    <w:bookmarkStart w:name="z200" w:id="187"/>
    <w:p>
      <w:pPr>
        <w:spacing w:after="0"/>
        <w:ind w:left="0"/>
        <w:jc w:val="both"/>
      </w:pPr>
      <w:r>
        <w:rPr>
          <w:rFonts w:ascii="Times New Roman"/>
          <w:b w:val="false"/>
          <w:i w:val="false"/>
          <w:color w:val="000000"/>
          <w:sz w:val="28"/>
        </w:rPr>
        <w:t>
      43. Пайдалы компоненттердің жағдаулық құрамы - бұл геологиялық айқын шекаралар болмаған жағдайда пайдалы қазба денесінің қалыңдығы (барлау қазбасының қимасы) бойынша жиектеу (бөлу) кезінде қорлардың есебіне енгізілетін, сынамадағы пайдалы қазбалардың ең төменгі құрамы. Жағдаулық құрамды қолдануға жол беріледі, әсіресе рудасы үздіктелген учаскелерде және эксплуатациялық кемер (немесе кертпеш) биіктігіне сәйкес келетін барлау (пайдаланымдық) қазба интервалына, кен мен бос (кенденуі аз) жыныстар қабаттарының жақын шектескен және, атап айтқанда пайдалы қазбалар құрамы қатысты түрде төмен штокверковтық типті кен орындары үшін жағдаулық құрамды пайдалануға рұқсат етіледі.</w:t>
      </w:r>
    </w:p>
    <w:bookmarkEnd w:id="187"/>
    <w:p>
      <w:pPr>
        <w:spacing w:after="0"/>
        <w:ind w:left="0"/>
        <w:jc w:val="both"/>
      </w:pPr>
      <w:r>
        <w:rPr>
          <w:rFonts w:ascii="Times New Roman"/>
          <w:b w:val="false"/>
          <w:i w:val="false"/>
          <w:color w:val="000000"/>
          <w:sz w:val="28"/>
        </w:rPr>
        <w:t>
      Ол пайдалы компонент құрамымен айқындалады, ал кешенді кен орындарында - жоғарғы алынатын құны бар, шартты негізгі компонент құрамына келтірілген, өнеркәсіптік мәнге ие, пайдалы компоненттер құрамының сомасымен айқындалады.</w:t>
      </w:r>
    </w:p>
    <w:p>
      <w:pPr>
        <w:spacing w:after="0"/>
        <w:ind w:left="0"/>
        <w:jc w:val="both"/>
      </w:pPr>
      <w:r>
        <w:rPr>
          <w:rFonts w:ascii="Times New Roman"/>
          <w:b w:val="false"/>
          <w:i w:val="false"/>
          <w:color w:val="000000"/>
          <w:sz w:val="28"/>
        </w:rPr>
        <w:t>
      Негізгі компонентті жағдаулық нұсқалар бойынша қорларды көмкеру кезінде кешенді кеннің кен орындары бойынша құрамына келтіру кенді денелердің одан да тиімді шекараларын және қорларды есептеудің басқа да параметрлерін анықтауға мүмкіндік береді және сәйкесінше, оңтайлы техникалық-экономикалық көрсеткіштерді айқындауға қол жеткізеді. Шартты түрге келтірілмеген компоненттің жағдаулық құрамын әрбір ілеспе компоненттердің алынатын құны негізгі компоненттер құнымен салыстарғанда өте аз болған кезде және оларды шартты негізгі компонент құрамына келтіру кен орынының экономикалық құндылығына және қорларын есептеу нәтижелеріне елеулі әсер етпеген жағдайларда қорларды есептеу үшін анықтауға болады.</w:t>
      </w:r>
    </w:p>
    <w:p>
      <w:pPr>
        <w:spacing w:after="0"/>
        <w:ind w:left="0"/>
        <w:jc w:val="both"/>
      </w:pPr>
      <w:r>
        <w:rPr>
          <w:rFonts w:ascii="Times New Roman"/>
          <w:b w:val="false"/>
          <w:i w:val="false"/>
          <w:color w:val="000000"/>
          <w:sz w:val="28"/>
        </w:rPr>
        <w:t>
      Слюда, асбест және басқа да осындай пайдалы қазбалардың кен орындары бойынша пайдалы компоненттің шартты сұрыпының жағдаулық құрамын (шығысын) белгілеу қажет. Бұл кондицияларды анықтау және қолдану кезінде шикізаттың сұрыптық құрамын тиімді есепке алу қажеттілігімен туындап отыр, себебі әртүрлі сұрыпты тауарлық өнімге бағалар кең аяда ауытқиды, ал кеннің сұрыптық құрамы әртүрлі кен орындарында әркелкі болып табылады.</w:t>
      </w:r>
    </w:p>
    <w:p>
      <w:pPr>
        <w:spacing w:after="0"/>
        <w:ind w:left="0"/>
        <w:jc w:val="both"/>
      </w:pPr>
      <w:r>
        <w:rPr>
          <w:rFonts w:ascii="Times New Roman"/>
          <w:b w:val="false"/>
          <w:i w:val="false"/>
          <w:color w:val="000000"/>
          <w:sz w:val="28"/>
        </w:rPr>
        <w:t>
      Жағдаулық құрам, әдетте, жағдаулық құрам мәндері төмендегенде өсірілетін, қорлардың техника-экономикалық әрнұсқалы бағасы негізінде анықталады. Кен орнының табыссыз-шығынсыз өндірісін қамтамасыз етуші нұсқа ең оңтайлы болып табылады. Егер көршілес нұсқалар экономикалық көрсеткіштің оң және теріс мәндеріне ие болса, жағдаулық құрамның оңтайлы мәні олардың арасындағы интерполяциямен анықталады.</w:t>
      </w:r>
    </w:p>
    <w:p>
      <w:pPr>
        <w:spacing w:after="0"/>
        <w:ind w:left="0"/>
        <w:jc w:val="both"/>
      </w:pPr>
      <w:r>
        <w:rPr>
          <w:rFonts w:ascii="Times New Roman"/>
          <w:b w:val="false"/>
          <w:i w:val="false"/>
          <w:color w:val="000000"/>
          <w:sz w:val="28"/>
        </w:rPr>
        <w:t>
      Жағдаулық құрамды әр нұсқамен негіздеу кезінде базалық ретінде бұрынырақ қабылданған кондициялармен бекітілген, жағдаулық құрамды қабылдау ұсынылады. Жағдаулық құрамы одан жоғары және одан төмен нұсқаларды жағдаулық құрамның төмендеуі (жоғарылауы) кезінде саналатын кен қорының айырмасы жақын нұсқаның жалпы қорынан 10% кем болмайтын етіп таңдау қажет. Қорлардағы айырма одан аз болса, жағдаулық құрамды негіздеудің әрнұсқалы әдісін қолдану тиімсіз болып саналады. Жағдаулық құрамның көршілес нұсқалары арасындағы интервалды таңдау кезінде аналог-кен орындары бойынша кондицияларды жасау және геологиялық-экономикалық бағалау тәжірибесін, сондай-ақ компонент құрамының сыныптары бойынша қорларды статистикалық тарату туралы деректерді ескеру қажет. Әрнұсқалы есептеу кезінде жағдаулық құрамның төменгі шегі технологиялық факторлармен анықталады, сондықтан пайдалы компонент тауарлық өнімге шығарылмайтын, құрам деңгейінен төмен болмайтын нұсқаларға ұсынылады. Жағдаулық құрамның жоғарғыі мәні төменгі өнеркәсіптік құраммен шектеледі.</w:t>
      </w:r>
    </w:p>
    <w:p>
      <w:pPr>
        <w:spacing w:after="0"/>
        <w:ind w:left="0"/>
        <w:jc w:val="both"/>
      </w:pPr>
      <w:r>
        <w:rPr>
          <w:rFonts w:ascii="Times New Roman"/>
          <w:b w:val="false"/>
          <w:i w:val="false"/>
          <w:color w:val="000000"/>
          <w:sz w:val="28"/>
        </w:rPr>
        <w:t>
      Жағдаулық құрам нұсқаларының санын оның мәнінен оптималды бірмәнді техника-экономикалық негіздеме үшін жеткілікті болатындай, бірақ үштен кем болмайтындай етіп таңдау қажет. Оптималдыдан жоғары, сондай-ақ одан төмен жағдаулық құрамы бар нұсқалар бойынша есепті жасау қажет.</w:t>
      </w:r>
    </w:p>
    <w:p>
      <w:pPr>
        <w:spacing w:after="0"/>
        <w:ind w:left="0"/>
        <w:jc w:val="both"/>
      </w:pPr>
      <w:r>
        <w:rPr>
          <w:rFonts w:ascii="Times New Roman"/>
          <w:b w:val="false"/>
          <w:i w:val="false"/>
          <w:color w:val="000000"/>
          <w:sz w:val="28"/>
        </w:rPr>
        <w:t>
      Жағдаулық құраммен бірге нұсқаулық әдіспен қорлар есебінің көмкерілуін анықтау кезінде есептелетін басқа да параметрлер есептелгенде (руда денесінің төменгі қалыңдығы, руда ішіндегі қабаттардың жоғарғыі қалыңдығы, өңдеудің әртүрлі әдістеріне арналған қорларды есептеу шекарасы және басқалар), оларды есепті кезең ішіндегі жалпы табыс максимумының критерийі бойынша негіздеу қажет (әдетте ірі және орташа кен орындары бойынша 10-15 жыл және ұсақ кен орындары бойынша бойынша - одан қысқа мерзім). Бұл жағдайда жағдаулық құрам мен басқа да кондиция параметрлерін, сондай-ақ қабылданатын кен техникалық және технологиялық шешімдерді таңдау және негіздеуді көпнұсқалы техника-экономикалық есептердің нәтижелерін салыстыру негізінде жүзеге асыру қажет.</w:t>
      </w:r>
    </w:p>
    <w:p>
      <w:pPr>
        <w:spacing w:after="0"/>
        <w:ind w:left="0"/>
        <w:jc w:val="both"/>
      </w:pPr>
      <w:r>
        <w:rPr>
          <w:rFonts w:ascii="Times New Roman"/>
          <w:b w:val="false"/>
          <w:i w:val="false"/>
          <w:color w:val="000000"/>
          <w:sz w:val="28"/>
        </w:rPr>
        <w:t>
      Жағдаулық құрамның әрнұсқалы негізделуінде келесі факторларға ерекше назар аудару қажет:</w:t>
      </w:r>
    </w:p>
    <w:p>
      <w:pPr>
        <w:spacing w:after="0"/>
        <w:ind w:left="0"/>
        <w:jc w:val="both"/>
      </w:pPr>
      <w:r>
        <w:rPr>
          <w:rFonts w:ascii="Times New Roman"/>
          <w:b w:val="false"/>
          <w:i w:val="false"/>
          <w:color w:val="000000"/>
          <w:sz w:val="28"/>
        </w:rPr>
        <w:t>
      есептеу параметрлерін анықталуы, сондай-ақ кенді денелердің жатыс шартын, морфологиясын және ішкі құрылымын сипаттаушы, бастапқы деректердің, жағдаулық құрамның бағаланатын әрбір нұсқаларының әрқайсы бойынша пайдалы қазбалардың заттық құрамы мен физика-механикалық қасиеттерінің шынайылығы;</w:t>
      </w:r>
    </w:p>
    <w:p>
      <w:pPr>
        <w:spacing w:after="0"/>
        <w:ind w:left="0"/>
        <w:jc w:val="both"/>
      </w:pPr>
      <w:r>
        <w:rPr>
          <w:rFonts w:ascii="Times New Roman"/>
          <w:b w:val="false"/>
          <w:i w:val="false"/>
          <w:color w:val="000000"/>
          <w:sz w:val="28"/>
        </w:rPr>
        <w:t>
      кен орнын кешенді түрде игеру және өнеркәсіптік құндылығы бар барлық ілеспе пайдалы қазбалар мен компоненттерді сату есебінен алынған экономикалық әсерді есепке алу толықтығы;</w:t>
      </w:r>
    </w:p>
    <w:p>
      <w:pPr>
        <w:spacing w:after="0"/>
        <w:ind w:left="0"/>
        <w:jc w:val="both"/>
      </w:pPr>
      <w:r>
        <w:rPr>
          <w:rFonts w:ascii="Times New Roman"/>
          <w:b w:val="false"/>
          <w:i w:val="false"/>
          <w:color w:val="000000"/>
          <w:sz w:val="28"/>
        </w:rPr>
        <w:t>
      өндіріс көлемдерінің, өндіру кезінде пайдалы қазбаларды құнарсыздандыру және жоғалту көрсеткіштерінің, минералды шикізатты байыту технологиясының (пайдалы компонентті қазып алу, концентрат шығысы, концентраттағы компоненттің құрамы) өзерісінің динамикасының, нұсқадан нұсқаға пайдаланымдық шығындар мен капиталды шығыстардың негізділігі, себебі бұл көрсеткіштерді анықтау кезінде жол берілген аздаған ақаулықтардың өзі өсірілетін қорлардың бағасын едәуір түрде бұрмалап, жағңдаулық құрамның оңтайлы нұсқасын таңдау кезінде қателіктерге ұшыратуы мүмкін.</w:t>
      </w:r>
    </w:p>
    <w:p>
      <w:pPr>
        <w:spacing w:after="0"/>
        <w:ind w:left="0"/>
        <w:jc w:val="both"/>
      </w:pPr>
      <w:r>
        <w:rPr>
          <w:rFonts w:ascii="Times New Roman"/>
          <w:b w:val="false"/>
          <w:i w:val="false"/>
          <w:color w:val="000000"/>
          <w:sz w:val="28"/>
        </w:rPr>
        <w:t>
      Қорлары жағдаулық құрамның өзгеруіне байланысты өзгеріске ұшырамайтын кен орындары үшін жағдаулық құрамды нұсқамен негіздеу өзін өзі ақтамайды. Мұндай жағдайларда ең дәл және шаруасы аз әдіс талдаулық есеп болып табылады. Оның оптималды мәнін алдағы шығындардың өтелуі негізіне құру қажет.</w:t>
      </w:r>
    </w:p>
    <w:bookmarkStart w:name="z201" w:id="188"/>
    <w:p>
      <w:pPr>
        <w:spacing w:after="0"/>
        <w:ind w:left="0"/>
        <w:jc w:val="both"/>
      </w:pPr>
      <w:r>
        <w:rPr>
          <w:rFonts w:ascii="Times New Roman"/>
          <w:b w:val="false"/>
          <w:i w:val="false"/>
          <w:color w:val="000000"/>
          <w:sz w:val="28"/>
        </w:rPr>
        <w:t>
      44. Жиекті қазбадағы компоненттің төменгі құрамын кенді денелердің жиектік бөліктерінде пайдалы компоненттердің құрамының заңды азаюы байқалғанда реттеу қажет, себебі ол есептен өнеркәсіптік емес қорларды шығарып тастау мақсатында жайылу және құлау бойынша пайдалы қазбаларды жиектеуге арналған.</w:t>
      </w:r>
    </w:p>
    <w:bookmarkEnd w:id="188"/>
    <w:p>
      <w:pPr>
        <w:spacing w:after="0"/>
        <w:ind w:left="0"/>
        <w:jc w:val="both"/>
      </w:pPr>
      <w:r>
        <w:rPr>
          <w:rFonts w:ascii="Times New Roman"/>
          <w:b w:val="false"/>
          <w:i w:val="false"/>
          <w:color w:val="000000"/>
          <w:sz w:val="28"/>
        </w:rPr>
        <w:t>
      Жиекті (көмекруші) қазбада төменгі құрам есептерін әрнұсқалы әдіспен немесе талдаулық түрде орындау қажет.</w:t>
      </w:r>
    </w:p>
    <w:bookmarkStart w:name="z202" w:id="189"/>
    <w:p>
      <w:pPr>
        <w:spacing w:after="0"/>
        <w:ind w:left="0"/>
        <w:jc w:val="both"/>
      </w:pPr>
      <w:r>
        <w:rPr>
          <w:rFonts w:ascii="Times New Roman"/>
          <w:b w:val="false"/>
          <w:i w:val="false"/>
          <w:color w:val="000000"/>
          <w:sz w:val="28"/>
        </w:rPr>
        <w:t>
      45. Жалпы геологиялық шекараларда және кенді денелер (сілемдер) қуаты бойынша қорларды есептеу үшін оларды жиектеу критерийлерін негіздеу қажет. Атап айтқанда, желістік пегматиттік кен орындары және метасоматиттердің даму аймағына байланысты алтын, сирек және түсті металлдар кен орындары бойынша, минералды құрамы мен кенді специализациясы бойынша әртүрлі түзінділер болған жағдайда, минералогиялық-петрографиялық белгілердің жиынтығы анықталады, олардың негізінде кенді денелердің геологиялық шекаралары белгіленеді.</w:t>
      </w:r>
    </w:p>
    <w:bookmarkEnd w:id="189"/>
    <w:p>
      <w:pPr>
        <w:spacing w:after="0"/>
        <w:ind w:left="0"/>
        <w:jc w:val="both"/>
      </w:pPr>
      <w:r>
        <w:rPr>
          <w:rFonts w:ascii="Times New Roman"/>
          <w:b w:val="false"/>
          <w:i w:val="false"/>
          <w:color w:val="000000"/>
          <w:sz w:val="28"/>
        </w:rPr>
        <w:t>
      Егер жекелеген учаскелерде өнеркәсіптік рудалану контактілі метасоматикалық өзгертілген жыныстар аймағында да (сирек металлды желілік кен орындарындағы грейзенизация аймақтары және басқа) байқалса, нақты геологиялық шекаралары бар кенді денелерді жиектеуге арналған критерийлермен қатар кондицияларда метасоматикалық өзгертілген ілеспе жыныстар аймағында руда қорларын есептеу үшін жағдаулық құрамды бекіту қажет. Оны анықтау тәртібі геологиялық шекаралары жоқ кенді денелері бар кен орындарын анықтау тәртібіне сәйкес.</w:t>
      </w:r>
    </w:p>
    <w:bookmarkStart w:name="z203" w:id="190"/>
    <w:p>
      <w:pPr>
        <w:spacing w:after="0"/>
        <w:ind w:left="0"/>
        <w:jc w:val="both"/>
      </w:pPr>
      <w:r>
        <w:rPr>
          <w:rFonts w:ascii="Times New Roman"/>
          <w:b w:val="false"/>
          <w:i w:val="false"/>
          <w:color w:val="000000"/>
          <w:sz w:val="28"/>
        </w:rPr>
        <w:t>
      46. Пайдалы компоненттің төменгі өнеркәсіптік құрамы - бұл минералды шикізаттың алынатын құндылығы өндіріс өтелімдігі нөлге тең болғанда тауар өнімін алуға барлық шығындардың өтелуін қамтамасыз ететін құрам болып табылады. Алынатын тауар өнімінің түріне байланысты ең аз өнеркәсіптік құрамы және ең аз өнеркәсіптік құрамы Әдістеменің 31-тармағына сәйкес формула бойынша анықталады.</w:t>
      </w:r>
    </w:p>
    <w:bookmarkEnd w:id="190"/>
    <w:p>
      <w:pPr>
        <w:spacing w:after="0"/>
        <w:ind w:left="0"/>
        <w:jc w:val="both"/>
      </w:pPr>
      <w:r>
        <w:rPr>
          <w:rFonts w:ascii="Times New Roman"/>
          <w:b w:val="false"/>
          <w:i w:val="false"/>
          <w:color w:val="000000"/>
          <w:sz w:val="28"/>
        </w:rPr>
        <w:t>
      Минималды өнеркәсіптік құрамды есептеу кезінде ілеспе компоненттер мен ілеспе пайдалы қазбаларды пайдаланудың экономикалық әсерін пайдалану шығындарынан оларды өткізу есебінен алынатын қосымша пайданы (өндірілетін кеннің 1 тоннасына келетін) алып тастау арқылы ескеру ұсынылады.</w:t>
      </w:r>
    </w:p>
    <w:bookmarkStart w:name="z204" w:id="191"/>
    <w:p>
      <w:pPr>
        <w:spacing w:after="0"/>
        <w:ind w:left="0"/>
        <w:jc w:val="both"/>
      </w:pPr>
      <w:r>
        <w:rPr>
          <w:rFonts w:ascii="Times New Roman"/>
          <w:b w:val="false"/>
          <w:i w:val="false"/>
          <w:color w:val="000000"/>
          <w:sz w:val="28"/>
        </w:rPr>
        <w:t>
      47. Есептеу блогындағы төменгі құрам бәсеңдеуші (сәйкес техника-экономикалық негіздеу кезінде) немесе шикізат ресурстарымен нашар қамсыздандырылған кәсіпорындарымен өндірілетін кен орындары үшін кондицияларды жасау кезінде реттеледі. Ол барлық жоспарланған пайдаланымдық шығындардың өтелуі қағидасынан есептеледі және төменгі өнеркәсіптік құрамды есептеу үшін қолданылатын сәйкес формула бойынша анықталады. Бұл ретте өндіру бойынша шығындарға тек өзіндік құнының бағаланатын блоктар жасақтамасына байланысты элементтерін ғана енгізу қажет.</w:t>
      </w:r>
    </w:p>
    <w:bookmarkEnd w:id="191"/>
    <w:bookmarkStart w:name="z205" w:id="192"/>
    <w:p>
      <w:pPr>
        <w:spacing w:after="0"/>
        <w:ind w:left="0"/>
        <w:jc w:val="both"/>
      </w:pPr>
      <w:r>
        <w:rPr>
          <w:rFonts w:ascii="Times New Roman"/>
          <w:b w:val="false"/>
          <w:i w:val="false"/>
          <w:color w:val="000000"/>
          <w:sz w:val="28"/>
        </w:rPr>
        <w:t>
      48. Кен орнында технологиялық қасиеттері бойынша ерекшеленетін және жеке өндіру және өңдеуді (немесе қатаң дозаланған шихтовканы) талап етуші пайдалы қазбалардың бірнеше табиғи түрлері болған жағдайда, статистикалық немесе геометризацияланған контурда олардың қорларын жеке есептеуге арналған параметрлерді анықтау қажет.</w:t>
      </w:r>
    </w:p>
    <w:bookmarkEnd w:id="192"/>
    <w:p>
      <w:pPr>
        <w:spacing w:after="0"/>
        <w:ind w:left="0"/>
        <w:jc w:val="both"/>
      </w:pPr>
      <w:r>
        <w:rPr>
          <w:rFonts w:ascii="Times New Roman"/>
          <w:b w:val="false"/>
          <w:i w:val="false"/>
          <w:color w:val="000000"/>
          <w:sz w:val="28"/>
        </w:rPr>
        <w:t>
      Типтер мен сұрыптар бойынша пайдалы қазбалардың қорларын есептеу үшін қажетті жағдаулық құрамдар мен басқа да параметрлерді осы Басшылықпен реттелетін тәртіпте кеннің әр түрі бойынша анықтау қажет.</w:t>
      </w:r>
    </w:p>
    <w:p>
      <w:pPr>
        <w:spacing w:after="0"/>
        <w:ind w:left="0"/>
        <w:jc w:val="both"/>
      </w:pPr>
      <w:r>
        <w:rPr>
          <w:rFonts w:ascii="Times New Roman"/>
          <w:b w:val="false"/>
          <w:i w:val="false"/>
          <w:color w:val="000000"/>
          <w:sz w:val="28"/>
        </w:rPr>
        <w:t>
      Кенді емес шикізат (отқа төзімді балшық және керамикалық балшықтар, әктас және әртүрлі қолданысқа арналған басқа да карбонатты жыныстар, формалау, шыны құмдары және тағы сондайлар) кен орындары бойынша әртүрлі өнеркәсіптік сұрыптардың қорларын есептеу кезінде бөлу мемлекеттік стандарттарға сәйкес жүргізіледі, ал олар болмаған жағдайда – салалық стандарттар немесе техникалық шарттар негізінде.</w:t>
      </w:r>
    </w:p>
    <w:bookmarkStart w:name="z206" w:id="193"/>
    <w:p>
      <w:pPr>
        <w:spacing w:after="0"/>
        <w:ind w:left="0"/>
        <w:jc w:val="both"/>
      </w:pPr>
      <w:r>
        <w:rPr>
          <w:rFonts w:ascii="Times New Roman"/>
          <w:b w:val="false"/>
          <w:i w:val="false"/>
          <w:color w:val="000000"/>
          <w:sz w:val="28"/>
        </w:rPr>
        <w:t>
      49. Кешенді кеннің пайдалы компоненттерінің құрамдарын шартты компоненттер құрамына келтіру үшін аудармалық коэффициенттер қолданылады.</w:t>
      </w:r>
    </w:p>
    <w:bookmarkEnd w:id="193"/>
    <w:p>
      <w:pPr>
        <w:spacing w:after="0"/>
        <w:ind w:left="0"/>
        <w:jc w:val="both"/>
      </w:pPr>
      <w:r>
        <w:rPr>
          <w:rFonts w:ascii="Times New Roman"/>
          <w:b w:val="false"/>
          <w:i w:val="false"/>
          <w:color w:val="000000"/>
          <w:sz w:val="28"/>
        </w:rPr>
        <w:t>
      Минералды шикізаттың (слюда, асбест) әртүрлі сұрыптарының құрамдарын негізгі шартты сұрып құрамына келтіруге арналған коэффициенттерді олардың бағасы қатынасынан анықтау қажет.</w:t>
      </w:r>
    </w:p>
    <w:p>
      <w:pPr>
        <w:spacing w:after="0"/>
        <w:ind w:left="0"/>
        <w:jc w:val="both"/>
      </w:pPr>
      <w:r>
        <w:rPr>
          <w:rFonts w:ascii="Times New Roman"/>
          <w:b w:val="false"/>
          <w:i w:val="false"/>
          <w:color w:val="000000"/>
          <w:sz w:val="28"/>
        </w:rPr>
        <w:t>
      І компонент құрамын бас j компонент құрамына келтіру үшін Әдістеменің 32-тармағына сәйкес формулалар қолданылады.</w:t>
      </w:r>
    </w:p>
    <w:bookmarkStart w:name="z207" w:id="194"/>
    <w:p>
      <w:pPr>
        <w:spacing w:after="0"/>
        <w:ind w:left="0"/>
        <w:jc w:val="both"/>
      </w:pPr>
      <w:r>
        <w:rPr>
          <w:rFonts w:ascii="Times New Roman"/>
          <w:b w:val="false"/>
          <w:i w:val="false"/>
          <w:color w:val="000000"/>
          <w:sz w:val="28"/>
        </w:rPr>
        <w:t>
      50. Аударымды коэффициенттер көмегімен шартты компонент құрамын есептеу кезінде пайдалы қазбалардың қабылданған өңдеу технологиясы бойынша өнеркәсіптік шарттарда олардың алыну мүмкіндігін анықтаушы шектен төмен болмайтындай құрамда, олардың компоненттерін есепке алу қажет. Бұл шекті құрамдар шартты компонент құрамына келтіру кезінде есепке алынатын компоненттердің төменгі құрамы ретінде кондицияларда белгіленеді.</w:t>
      </w:r>
    </w:p>
    <w:bookmarkEnd w:id="194"/>
    <w:bookmarkStart w:name="z208" w:id="195"/>
    <w:p>
      <w:pPr>
        <w:spacing w:after="0"/>
        <w:ind w:left="0"/>
        <w:jc w:val="both"/>
      </w:pPr>
      <w:r>
        <w:rPr>
          <w:rFonts w:ascii="Times New Roman"/>
          <w:b w:val="false"/>
          <w:i w:val="false"/>
          <w:color w:val="000000"/>
          <w:sz w:val="28"/>
        </w:rPr>
        <w:t>
      51. Байытусыз қолданылатын пайдалы қазбалардағы зияны қоспалардың жол берілетін құрамын мемлекеттік және салалық стандарттарың техникалық шарттардың және басқалардың шектеулеріне сәйкес бекіту қажет. Бұл шектеулер кеніштің жұмыс кемерінің биіктігіне сәйкес келетін барлау қазбасының интервалына немесе есептеу блогына сәйкес келеді.</w:t>
      </w:r>
    </w:p>
    <w:bookmarkEnd w:id="195"/>
    <w:p>
      <w:pPr>
        <w:spacing w:after="0"/>
        <w:ind w:left="0"/>
        <w:jc w:val="both"/>
      </w:pPr>
      <w:r>
        <w:rPr>
          <w:rFonts w:ascii="Times New Roman"/>
          <w:b w:val="false"/>
          <w:i w:val="false"/>
          <w:color w:val="000000"/>
          <w:sz w:val="28"/>
        </w:rPr>
        <w:t>
      Байытылатын (қайта өңделетін) пайдалы қазбадағы зиянды қоспалардың құрамы жоғары болған жағдайда зиянды компоненттердің жоғарғыі жол берілетін құрамын осы құрамдармен кондициялық дайын өнімді алу мүмкіндігін растайтын өткізілген технологиялық сынақтардың нәтижелері бойынша бекіткен дұрыс.</w:t>
      </w:r>
    </w:p>
    <w:bookmarkStart w:name="z209" w:id="196"/>
    <w:p>
      <w:pPr>
        <w:spacing w:after="0"/>
        <w:ind w:left="0"/>
        <w:jc w:val="both"/>
      </w:pPr>
      <w:r>
        <w:rPr>
          <w:rFonts w:ascii="Times New Roman"/>
          <w:b w:val="false"/>
          <w:i w:val="false"/>
          <w:color w:val="000000"/>
          <w:sz w:val="28"/>
        </w:rPr>
        <w:t>
      52. Қорларды есептеу контурына қосылатын пайдалы қазбалардың денелерінің төменгі қуаттылығын пайдалы қазбалар қорын жер қойнауынан шығарып алу толықтығының экономикалық пәрменділігін қамтамасыз ететін әзірлеу тәсілдері мен жүйелерінің осы кен орнына қолдану тиімділігенен шыға отырып анықтау қажет. Оны тау кен техникалық негіздеу барысында мыналарды есепке алған жөн:</w:t>
      </w:r>
    </w:p>
    <w:bookmarkEnd w:id="196"/>
    <w:p>
      <w:pPr>
        <w:spacing w:after="0"/>
        <w:ind w:left="0"/>
        <w:jc w:val="both"/>
      </w:pPr>
      <w:r>
        <w:rPr>
          <w:rFonts w:ascii="Times New Roman"/>
          <w:b w:val="false"/>
          <w:i w:val="false"/>
          <w:color w:val="000000"/>
          <w:sz w:val="28"/>
        </w:rPr>
        <w:t>
      пайдалы қазбалар денелерінің жату шартын, олардың морфологиясы мен көлемдерін, ішкі құрылысы күрделелегі мен созылу және құлау бойынша өзгеру деңгейі, кен орнының өндіру жүйесін елеулі түрде таңдауға әсер етушілерді, тазарту кеңістігінің кеңдігін пайдалы қазбалардің жекелеген денелерінің кезекті таңдауын мүмкіндігі және тағы басқалар;</w:t>
      </w:r>
    </w:p>
    <w:p>
      <w:pPr>
        <w:spacing w:after="0"/>
        <w:ind w:left="0"/>
        <w:jc w:val="both"/>
      </w:pPr>
      <w:r>
        <w:rPr>
          <w:rFonts w:ascii="Times New Roman"/>
          <w:b w:val="false"/>
          <w:i w:val="false"/>
          <w:color w:val="000000"/>
          <w:sz w:val="28"/>
        </w:rPr>
        <w:t>
      өндірудің механизациясы үшін жабдықты таңдау және әзірлеудің әлдебір жүйелерінің қолданы мүмкіндігін анықтайтын кен (пайдалы қазбаның), сондай ақ сыйымды жыныстардың қалыңдығы және тұрақтылығы.</w:t>
      </w:r>
    </w:p>
    <w:p>
      <w:pPr>
        <w:spacing w:after="0"/>
        <w:ind w:left="0"/>
        <w:jc w:val="both"/>
      </w:pPr>
      <w:r>
        <w:rPr>
          <w:rFonts w:ascii="Times New Roman"/>
          <w:b w:val="false"/>
          <w:i w:val="false"/>
          <w:color w:val="000000"/>
          <w:sz w:val="28"/>
        </w:rPr>
        <w:t>
      Пайдалы қазбалардың денелерінің қалыңдығы сыныбы бойынша қорларды бөлу ереже бойынша бағаланатын өкілді кен орны учаскелері, денелер және есептеу блоктары бойынша анықталуы қажет.</w:t>
      </w:r>
    </w:p>
    <w:p>
      <w:pPr>
        <w:spacing w:after="0"/>
        <w:ind w:left="0"/>
        <w:jc w:val="both"/>
      </w:pPr>
      <w:r>
        <w:rPr>
          <w:rFonts w:ascii="Times New Roman"/>
          <w:b w:val="false"/>
          <w:i w:val="false"/>
          <w:color w:val="000000"/>
          <w:sz w:val="28"/>
        </w:rPr>
        <w:t>
      Оптималды мәннің қалыңдық сыныптарының әрбірі бойынша тікелей техникалық экономикалық есептеулер негізінде бекіту қажет. Техникалық экономикалық есептеулер көмегімен кен денесінің оптималды қалыңдығын таңдау үшін критерий ретінде толық кен орны бойынша тиімділіктің қажетті деңгейін сақтау барысында қорларды өндіруге қосымша тартылатын соңғы тауар өнімінің шығынсыз өндірісі болып табылады.</w:t>
      </w:r>
    </w:p>
    <w:p>
      <w:pPr>
        <w:spacing w:after="0"/>
        <w:ind w:left="0"/>
        <w:jc w:val="both"/>
      </w:pPr>
      <w:r>
        <w:rPr>
          <w:rFonts w:ascii="Times New Roman"/>
          <w:b w:val="false"/>
          <w:i w:val="false"/>
          <w:color w:val="000000"/>
          <w:sz w:val="28"/>
        </w:rPr>
        <w:t>
      Кен денелерінің төменгі қалыңдығының көрсеткіші (және қорларды есептеуге қосылатын бос жыныстар қабатының жоғарғыі жол берілетін қалыңдығы) эксплуатациялық кемерінің биіктініне сәйкес келетін интервалға пайдалы компонентттің (шикізат сапасын реттейтін басқа да параметрлердің) борттық құрамына жатқызу шарттарымен ауыстырылуы мүмкін. Бұл шартты пайдалану кондициялық емес кендер және бос жыныстар қабаттары бар кен денелерінің жиі ауыстырылғыштығы мен күрделі ішкі құырылысымен сипатталатын жұтаң жеңіл өндірілетін кендерге қатысты ірі кен орындары бойынша, сондай ақ өндірілетін минералды шикізатты орталау бойынша қажетті шараларды сақтау барысында кендік емес пайдалы қазбалардың кен орындары бойынша тиімді болып табылады.</w:t>
      </w:r>
    </w:p>
    <w:p>
      <w:pPr>
        <w:spacing w:after="0"/>
        <w:ind w:left="0"/>
        <w:jc w:val="both"/>
      </w:pPr>
      <w:r>
        <w:rPr>
          <w:rFonts w:ascii="Times New Roman"/>
          <w:b w:val="false"/>
          <w:i w:val="false"/>
          <w:color w:val="000000"/>
          <w:sz w:val="28"/>
        </w:rPr>
        <w:t>
      Құрамында пайдалы қазбалар жоғары болып табылатын қалыңдығы төмен кен денелерін шекаралау пайдалы қазбаның денесінің төменгі қалыңдығы бекітілген кондициясынан және борттық құрамынан, ал кен денесінің геологиялық шекарасы барысында шекті өндірілген төменгі құрамынан шыға отырып метропайыз (метрограмма) бойынша жүргізу керек.</w:t>
      </w:r>
    </w:p>
    <w:p>
      <w:pPr>
        <w:spacing w:after="0"/>
        <w:ind w:left="0"/>
        <w:jc w:val="both"/>
      </w:pPr>
      <w:r>
        <w:rPr>
          <w:rFonts w:ascii="Times New Roman"/>
          <w:b w:val="false"/>
          <w:i w:val="false"/>
          <w:color w:val="000000"/>
          <w:sz w:val="28"/>
        </w:rPr>
        <w:t>
      Кондициямен, тәртіп бойынша, пайдалы қазба денесінің қалыпты (шынайы) қалыңдығы бекітіледі. Барлау (пайдаланымдық) қазбамен немесе көлденең қалыңдықпен қиысу бойынша төменгі қалыңдықты анықтау үшін арнайы негіздеу жүргізілуі керек.</w:t>
      </w:r>
    </w:p>
    <w:bookmarkStart w:name="z210" w:id="197"/>
    <w:p>
      <w:pPr>
        <w:spacing w:after="0"/>
        <w:ind w:left="0"/>
        <w:jc w:val="both"/>
      </w:pPr>
      <w:r>
        <w:rPr>
          <w:rFonts w:ascii="Times New Roman"/>
          <w:b w:val="false"/>
          <w:i w:val="false"/>
          <w:color w:val="000000"/>
          <w:sz w:val="28"/>
        </w:rPr>
        <w:t>
      53. Қорларды есептеуге енгізілетін кондициялық емес пайдалы қазбалар мен бос жыныстардың қабатының жоғарғы жол берілетін қалыңдығын өндірілетін минералды шикізатттың сапасына мемлекеттік және салалық стандарттардың техникалық шарттар мен басқа да шектеулердің шарттарының сақталуынан шыға отырып өнеркәсіппен байытусыз пайдаланылатын пайдалы қазбалардың кен орындары бойынша бекіту қажет. Осы мақсаттарда пайдалы қазбалардың және кондициялық емес қабаттардың (ал қажет жағдайларда – технологиялық сынақта) қалыңдықтарының әр түрлі қатынасында өндірілетін шикізаттың сапасының есептеулерін жүргізу керек және олардың негізінде қажет етілетін сапалы тауар өнімінін алу мүмкін болатын қабаттың шекті қалыңдығын анықтау керек. Оның көлемі бос жыныстар қабаты мен кондициялық емес пайдалы қазбалардың жоғарғы жол берілетін параметрі ретінде кондицияларымен реттелеінеді.</w:t>
      </w:r>
    </w:p>
    <w:bookmarkEnd w:id="197"/>
    <w:p>
      <w:pPr>
        <w:spacing w:after="0"/>
        <w:ind w:left="0"/>
        <w:jc w:val="both"/>
      </w:pPr>
      <w:r>
        <w:rPr>
          <w:rFonts w:ascii="Times New Roman"/>
          <w:b w:val="false"/>
          <w:i w:val="false"/>
          <w:color w:val="000000"/>
          <w:sz w:val="28"/>
        </w:rPr>
        <w:t>
      Байытылуынан кейін пайдаланылатын пайдалы қазбалардың кен орындары бойынша кондициялардың осы параметрін негіздеу үшін жағдаулық құрамының әрбір бағаланатын нұсқаларының әрбірі бойынша қабаттардың әр түрлі қалыңдығы барысында қорларды есептеуге кеңес беріледі.</w:t>
      </w:r>
    </w:p>
    <w:p>
      <w:pPr>
        <w:spacing w:after="0"/>
        <w:ind w:left="0"/>
        <w:jc w:val="both"/>
      </w:pPr>
      <w:r>
        <w:rPr>
          <w:rFonts w:ascii="Times New Roman"/>
          <w:b w:val="false"/>
          <w:i w:val="false"/>
          <w:color w:val="000000"/>
          <w:sz w:val="28"/>
        </w:rPr>
        <w:t>
      Кондициялардың осы параметрінің оптималды мәнін таңдау техникалық экономикалық есептеулер нұсқаларын салыстыру негізінде жүргізіледі. Бұл жағдайда бірге алынатын пайдалы қазбалар мен компоненттердің өндірілуінен болатын қосымша экономикалық пәрменділікті есепке алу керек.</w:t>
      </w:r>
    </w:p>
    <w:bookmarkStart w:name="z211" w:id="198"/>
    <w:p>
      <w:pPr>
        <w:spacing w:after="0"/>
        <w:ind w:left="0"/>
        <w:jc w:val="both"/>
      </w:pPr>
      <w:r>
        <w:rPr>
          <w:rFonts w:ascii="Times New Roman"/>
          <w:b w:val="false"/>
          <w:i w:val="false"/>
          <w:color w:val="000000"/>
          <w:sz w:val="28"/>
        </w:rPr>
        <w:t>
      54. Пайдалы қазбалардың оқшауланған денелерінің (учаскелерінің) төменгі қорларын қосымша өндірілетін қазбалар өтуін қажет ететін және негізгі кен денелерінен елеулі қашықтықта орналасқан оқшауланған кен денелерінен (учаскелерінен) жер асты барлауға тиісті кен орындары болған жағдайда реттеу жүргізген тиімді. Кондицияларда осындай кен денелерін (учаскелерін) баланстыққа жатқызу үшін шарттар анықталады.</w:t>
      </w:r>
    </w:p>
    <w:bookmarkEnd w:id="198"/>
    <w:p>
      <w:pPr>
        <w:spacing w:after="0"/>
        <w:ind w:left="0"/>
        <w:jc w:val="both"/>
      </w:pPr>
      <w:r>
        <w:rPr>
          <w:rFonts w:ascii="Times New Roman"/>
          <w:b w:val="false"/>
          <w:i w:val="false"/>
          <w:color w:val="000000"/>
          <w:sz w:val="28"/>
        </w:rPr>
        <w:t>
      Оқшауланған кен денелерін (учаскелерін) өнеркәсіптік игеру тиімділігін анықтау барысында Әдістеменің 33-тармағының формуласын басшылыққа алады.</w:t>
      </w:r>
    </w:p>
    <w:p>
      <w:pPr>
        <w:spacing w:after="0"/>
        <w:ind w:left="0"/>
        <w:jc w:val="both"/>
      </w:pPr>
      <w:r>
        <w:rPr>
          <w:rFonts w:ascii="Times New Roman"/>
          <w:b w:val="false"/>
          <w:i w:val="false"/>
          <w:color w:val="000000"/>
          <w:sz w:val="28"/>
        </w:rPr>
        <w:t>
      Әрбір нақты жағдайда нақты деректерді есепке ала отырып оқшауланған кен денелерінен негізгі аршу қазбаларына дейінгі әр түрлі қашықтықтарды және компонентердің құрамдарының әр түрлі нұсқаларын қарастыру қажет.</w:t>
      </w:r>
    </w:p>
    <w:bookmarkStart w:name="z212" w:id="199"/>
    <w:p>
      <w:pPr>
        <w:spacing w:after="0"/>
        <w:ind w:left="0"/>
        <w:jc w:val="both"/>
      </w:pPr>
      <w:r>
        <w:rPr>
          <w:rFonts w:ascii="Times New Roman"/>
          <w:b w:val="false"/>
          <w:i w:val="false"/>
          <w:color w:val="000000"/>
          <w:sz w:val="28"/>
        </w:rPr>
        <w:t>
      55. Кенді коэффициентін геологиялық барлау жұмыстарын жүргізу процессінде кондициялық кен геологиялық немесе кен-геологиялық критерийлер бойынша жиектеле алмағанда, пайдалы компоненттердің үздікті немесе ұялы таралатын кен орындары үшін қолдану қажет және қорларды есепке алу статистикалық түрде кенді аймақтың (кен сілемі, денелері) жиегінде жүргізіледі. Ол ілеспе кенді жиекте өткен барлық қазбалардың жалпы ұзындығына кондициялық құраммен интервалдар қатысы ретінде негізінен желілік әдіспен есептеу блоктары бойынша анықталады. Пайдаланымды жұмыстар болған жағдайда кенділіктің аудандық немесе көлемдік коэффициенттері ескеріледі.</w:t>
      </w:r>
    </w:p>
    <w:bookmarkEnd w:id="199"/>
    <w:p>
      <w:pPr>
        <w:spacing w:after="0"/>
        <w:ind w:left="0"/>
        <w:jc w:val="both"/>
      </w:pPr>
      <w:r>
        <w:rPr>
          <w:rFonts w:ascii="Times New Roman"/>
          <w:b w:val="false"/>
          <w:i w:val="false"/>
          <w:color w:val="000000"/>
          <w:sz w:val="28"/>
        </w:rPr>
        <w:t>
      Кенді коэффициентін қолдана отырып, қорларды есептеу кезінде ілеспе кенді кен сілемдерінің ішкі шекараларын анықтау үшін шарттар негіздемесін (немесе кондиция параметрлерін) келтіру қажет.</w:t>
      </w:r>
    </w:p>
    <w:p>
      <w:pPr>
        <w:spacing w:after="0"/>
        <w:ind w:left="0"/>
        <w:jc w:val="both"/>
      </w:pPr>
      <w:r>
        <w:rPr>
          <w:rFonts w:ascii="Times New Roman"/>
          <w:b w:val="false"/>
          <w:i w:val="false"/>
          <w:color w:val="000000"/>
          <w:sz w:val="28"/>
        </w:rPr>
        <w:t>
      Кенді коэффициентінің есебіне қосылатын кенді интервалдардың төменгі мөлшерлері аталмыш кен орнын өндірудің тиімді жүйесі кезінде кенді денелердің селективті қазбасының экономикалық тиімділігі мен мүмкіндігінен шыға отырып анықталады және кондицияларда көрсетіледі.</w:t>
      </w:r>
    </w:p>
    <w:p>
      <w:pPr>
        <w:spacing w:after="0"/>
        <w:ind w:left="0"/>
        <w:jc w:val="both"/>
      </w:pPr>
      <w:r>
        <w:rPr>
          <w:rFonts w:ascii="Times New Roman"/>
          <w:b w:val="false"/>
          <w:i w:val="false"/>
          <w:color w:val="000000"/>
          <w:sz w:val="28"/>
        </w:rPr>
        <w:t>
      Кен орындарының жекелеген бөлімдерінің (есептік блоктардың) рудамен біркелкі қанықпаған жағдайында, есептік блоктар үшін кенділіктің төменгі рауалы коэффициентін белгілеу қажет. Ол эксплуатациялық барлау және оларды селективті өндіру кезінде кондициялық кеннің таралу шекараларын нақтылау үшін қажетті қосымша шығындарды есепке ала отырып, кен орнының геологиялық ерекшеліктеріне, оны өндірудің кен-геологиялық шарттары, сәйкес есептік шығындар және кеннің құнарсыздануы және минералды шикізаттың құндылығына байланысты, тікелей техника-экономикалық есептер негізінде анықталады.</w:t>
      </w:r>
    </w:p>
    <w:bookmarkStart w:name="z213" w:id="200"/>
    <w:p>
      <w:pPr>
        <w:spacing w:after="0"/>
        <w:ind w:left="0"/>
        <w:jc w:val="both"/>
      </w:pPr>
      <w:r>
        <w:rPr>
          <w:rFonts w:ascii="Times New Roman"/>
          <w:b w:val="false"/>
          <w:i w:val="false"/>
          <w:color w:val="000000"/>
          <w:sz w:val="28"/>
        </w:rPr>
        <w:t>
      56. Аршыманың шекті рауалы коэффициентін ол жекелеген есептеу блоктарына (алтынның, қалайы, титан, цирконий және т.б. шашылымды кен орындары бойынша) баланстық қорларды есептеу кезінде қолданыла алатын жағдайларда кондицияларда белгілеген дұрыс.</w:t>
      </w:r>
    </w:p>
    <w:bookmarkEnd w:id="200"/>
    <w:p>
      <w:pPr>
        <w:spacing w:after="0"/>
        <w:ind w:left="0"/>
        <w:jc w:val="both"/>
      </w:pPr>
      <w:r>
        <w:rPr>
          <w:rFonts w:ascii="Times New Roman"/>
          <w:b w:val="false"/>
          <w:i w:val="false"/>
          <w:color w:val="000000"/>
          <w:sz w:val="28"/>
        </w:rPr>
        <w:t>
      Әрбір есептеу блоктары бойынша аршу коэффициентін анықтау болмаған жағдайда, қорларды есептеу карьердың экономикалық негізделген жиектерінде жүргізіледі.</w:t>
      </w:r>
    </w:p>
    <w:p>
      <w:pPr>
        <w:spacing w:after="0"/>
        <w:ind w:left="0"/>
        <w:jc w:val="both"/>
      </w:pPr>
      <w:r>
        <w:rPr>
          <w:rFonts w:ascii="Times New Roman"/>
          <w:b w:val="false"/>
          <w:i w:val="false"/>
          <w:color w:val="000000"/>
          <w:sz w:val="28"/>
        </w:rPr>
        <w:t>
      Жер асты өндіріс шарттары үшін қорларды есептеудің жоғарғы тереңдігін терең деңгейжиектерде өсірілетін қорларды шығынсыз өндіру шарттарынан шыға отырып, пайдалы қазбаның өндірілу құны мен өндіріс шығынын ескеріп, тікелей техника-экономикалық есептер негізінде анықтау ұсынылады.</w:t>
      </w:r>
    </w:p>
    <w:bookmarkStart w:name="z214" w:id="201"/>
    <w:p>
      <w:pPr>
        <w:spacing w:after="0"/>
        <w:ind w:left="0"/>
        <w:jc w:val="both"/>
      </w:pPr>
      <w:r>
        <w:rPr>
          <w:rFonts w:ascii="Times New Roman"/>
          <w:b w:val="false"/>
          <w:i w:val="false"/>
          <w:color w:val="000000"/>
          <w:sz w:val="28"/>
        </w:rPr>
        <w:t>
      57. Геологиялық-техникалық зерттеулер мен техника-экономикалық есептер жиынтығы негізінде кешенді кен орындары бойынша кондицияларда негізгі, сондай-ақ ілеспе пайдалы қазбалар мен компоненттер қорларының есебіне шектеу қою қажет және олардың тізімдемесін жасау керек (кеннің әрбір технологиялық түрі үшін жеке).</w:t>
      </w:r>
    </w:p>
    <w:bookmarkEnd w:id="201"/>
    <w:p>
      <w:pPr>
        <w:spacing w:after="0"/>
        <w:ind w:left="0"/>
        <w:jc w:val="both"/>
      </w:pPr>
      <w:r>
        <w:rPr>
          <w:rFonts w:ascii="Times New Roman"/>
          <w:b w:val="false"/>
          <w:i w:val="false"/>
          <w:color w:val="000000"/>
          <w:sz w:val="28"/>
        </w:rPr>
        <w:t>
      Ілеспе пайдалы қазбалар мен компоненттердің зерттелу деңгейі кен орындарын кешенді зерттеу және ілеспе пайдалы қазбалар мен компоненттер қорларын есептеу бойынша қолданыстағы нормативті құжаттармен реттеледі.</w:t>
      </w:r>
    </w:p>
    <w:p>
      <w:pPr>
        <w:spacing w:after="0"/>
        <w:ind w:left="0"/>
        <w:jc w:val="both"/>
      </w:pPr>
      <w:r>
        <w:rPr>
          <w:rFonts w:ascii="Times New Roman"/>
          <w:b w:val="false"/>
          <w:i w:val="false"/>
          <w:color w:val="000000"/>
          <w:sz w:val="28"/>
        </w:rPr>
        <w:t>
      Өнеркәсіптік мәні бар барлық ілеспе пайдалы қазбалар бойынша (негізгілер сияқты) осы Басшылыққа толық сәйкестікте анықталатын өз кондиция параметрлерін белгілеу қажет.</w:t>
      </w:r>
    </w:p>
    <w:p>
      <w:pPr>
        <w:spacing w:after="0"/>
        <w:ind w:left="0"/>
        <w:jc w:val="both"/>
      </w:pPr>
      <w:r>
        <w:rPr>
          <w:rFonts w:ascii="Times New Roman"/>
          <w:b w:val="false"/>
          <w:i w:val="false"/>
          <w:color w:val="000000"/>
          <w:sz w:val="28"/>
        </w:rPr>
        <w:t>
      Ілеспе пайдалы компоненттердің қорын есептеу және жиектеуге арналған кондицияларды концентрациялары жоғары учаскелер (есептік блоктар) болған жағдайда және олардың біркелкі таралмауы кезінде, сондай-ақ мұндай учаскелердің селективті өндірісі мен тауарлық өнім алу үшін оларды жеке өңдеу технологиялық жағынан мүмкін болғанда және экономикалық жағынан тиімді болғанда бекіту ұсынылады.</w:t>
      </w:r>
    </w:p>
    <w:p>
      <w:pPr>
        <w:spacing w:after="0"/>
        <w:ind w:left="0"/>
        <w:jc w:val="both"/>
      </w:pPr>
      <w:r>
        <w:rPr>
          <w:rFonts w:ascii="Times New Roman"/>
          <w:b w:val="false"/>
          <w:i w:val="false"/>
          <w:color w:val="000000"/>
          <w:sz w:val="28"/>
        </w:rPr>
        <w:t>
      Кенді селективті өндіру немесе ілеспе компоненттерінің құрамы жоғары концентраттарды жеке байыту мен өңдеу мүмкін болмаған немесе тиімсіз болатын жағдайларда, ілеспе компоненттердің шекті құрамдары бойынша кондициялар параметрлері белгіленбейді. Мұндай ілеспе компоненттер жер қыртысында нақты болған кезде олардың баланстық қорларын есепке алу тиімділігін технологиялық-экономикалық бағалау негізінде анықтау қажет.</w:t>
      </w:r>
    </w:p>
    <w:bookmarkStart w:name="z215" w:id="202"/>
    <w:p>
      <w:pPr>
        <w:spacing w:after="0"/>
        <w:ind w:left="0"/>
        <w:jc w:val="both"/>
      </w:pPr>
      <w:r>
        <w:rPr>
          <w:rFonts w:ascii="Times New Roman"/>
          <w:b w:val="false"/>
          <w:i w:val="false"/>
          <w:color w:val="000000"/>
          <w:sz w:val="28"/>
        </w:rPr>
        <w:t>
      58. Көмір мен жанатын тақтатастар қорын есептеу үшін кондицияларда, жоғарыда аталған параметрлермен қатар, келесілерді негіздеу қажет:</w:t>
      </w:r>
    </w:p>
    <w:bookmarkEnd w:id="202"/>
    <w:p>
      <w:pPr>
        <w:spacing w:after="0"/>
        <w:ind w:left="0"/>
        <w:jc w:val="both"/>
      </w:pPr>
      <w:r>
        <w:rPr>
          <w:rFonts w:ascii="Times New Roman"/>
          <w:b w:val="false"/>
          <w:i w:val="false"/>
          <w:color w:val="000000"/>
          <w:sz w:val="28"/>
        </w:rPr>
        <w:t>
      көмірдің жоғарғы күлділігі Ad (тақтатастар үшін – құрғақ отынға аударылған жанудың төменгі жылуы Qsd). Құрылымы күрделі қыртыстар үшін (немесе селективті өндірілетін олардың бір бөлігі үшін) қосымша – көмірдің (тақтатастың) қыртыс ішілік жыныстық қабаттармен немесе жабынның тұрақты емес жыныстарымен және қыртыс қабатымен ластануын ескере отырып, жоғарғы орташа қыртыстық күлділік есептеліп, белгіленеді;</w:t>
      </w:r>
    </w:p>
    <w:p>
      <w:pPr>
        <w:spacing w:after="0"/>
        <w:ind w:left="0"/>
        <w:jc w:val="both"/>
      </w:pPr>
      <w:r>
        <w:rPr>
          <w:rFonts w:ascii="Times New Roman"/>
          <w:b w:val="false"/>
          <w:i w:val="false"/>
          <w:color w:val="000000"/>
          <w:sz w:val="28"/>
        </w:rPr>
        <w:t>
      олар бойынша қорларды есептеу қажет болатын ілеспе компоненттердің тізімі (пайдалы қазбалардың технологиялық типтері бойынша жекелеп), ал қажет болған жағдайда – қимасы немесе есептеу блогы бойынша бұл компоненттердің төменгі құрамы;</w:t>
      </w:r>
    </w:p>
    <w:p>
      <w:pPr>
        <w:spacing w:after="0"/>
        <w:ind w:left="0"/>
        <w:jc w:val="both"/>
      </w:pPr>
      <w:r>
        <w:rPr>
          <w:rFonts w:ascii="Times New Roman"/>
          <w:b w:val="false"/>
          <w:i w:val="false"/>
          <w:color w:val="000000"/>
          <w:sz w:val="28"/>
        </w:rPr>
        <w:t>
      кен-геологиялық шарттардың аса күрделі болуына байланысты немесе қорлардың көлемінің аз, ыдыраңқы болуы, оларды шартты отынға келтіру арқылы интенсивті бұзылуы салдарынан өндіріле алмайтын қыртыстар, учаскелер мен блоктардың тізімі;</w:t>
      </w:r>
    </w:p>
    <w:p>
      <w:pPr>
        <w:spacing w:after="0"/>
        <w:ind w:left="0"/>
        <w:jc w:val="both"/>
      </w:pPr>
      <w:r>
        <w:rPr>
          <w:rFonts w:ascii="Times New Roman"/>
          <w:b w:val="false"/>
          <w:i w:val="false"/>
          <w:color w:val="000000"/>
          <w:sz w:val="28"/>
        </w:rPr>
        <w:t>
      көмір (тақтатастар) сапасы бойынша арнайы шектеулер: қызуы, шығысы, шайыры, құрамында күкірт, фосфор және басқа да зиянды қоспалардың болуы.</w:t>
      </w:r>
    </w:p>
    <w:p>
      <w:pPr>
        <w:spacing w:after="0"/>
        <w:ind w:left="0"/>
        <w:jc w:val="both"/>
      </w:pPr>
      <w:r>
        <w:rPr>
          <w:rFonts w:ascii="Times New Roman"/>
          <w:b w:val="false"/>
          <w:i w:val="false"/>
          <w:color w:val="000000"/>
          <w:sz w:val="28"/>
        </w:rPr>
        <w:t>
      Кондициялардың геологиялық, кен-техникалық және экономикалық негізделуі кезінде басқа да параметрлердің болуы мүмкін.</w:t>
      </w:r>
    </w:p>
    <w:p>
      <w:pPr>
        <w:spacing w:after="0"/>
        <w:ind w:left="0"/>
        <w:jc w:val="both"/>
      </w:pPr>
      <w:r>
        <w:rPr>
          <w:rFonts w:ascii="Times New Roman"/>
          <w:b w:val="false"/>
          <w:i w:val="false"/>
          <w:color w:val="000000"/>
          <w:sz w:val="28"/>
        </w:rPr>
        <w:t>
      Кондициялардың тиімді әрнұсқалы есептер әдісімен анықталады. Қарастырылатын нұсқалар қатарына кондиция көрсеткіштерінің мәндері тиімдімен салыстырғанда шамамен көп және аз мөлшермен берілетін мәндерді де қосу қажет. Күлдің жоғарғы күлділігінің, қыртыстардың төменгі қуатының және кондициялардың басқа да көрсеткіштерінің тиімді нұсқасы кәсіпорын қуаты, капиталды салымдар, өндірудің өзіндік құны және басқа да техника-экономикалық көрсеткіштерінің нұсқаларының талдауы мен салыстыру негізінде таңдалады.</w:t>
      </w:r>
    </w:p>
    <w:bookmarkStart w:name="z216" w:id="203"/>
    <w:p>
      <w:pPr>
        <w:spacing w:after="0"/>
        <w:ind w:left="0"/>
        <w:jc w:val="both"/>
      </w:pPr>
      <w:r>
        <w:rPr>
          <w:rFonts w:ascii="Times New Roman"/>
          <w:b w:val="false"/>
          <w:i w:val="false"/>
          <w:color w:val="000000"/>
          <w:sz w:val="28"/>
        </w:rPr>
        <w:t>
      59. Техногенді кен орындарының қорларын есептеу және көмкеру үшін табиғи кен орындарына арналған кондиция көрсеткіштері қолданылуы мүмкін. Техногенді кен орындарының қорларын есептеуге арналған кондицияларды пайдалы қазбалардың негізгі (табиғи) түріне кондициялармен тығыз байланыста жасау және бекітілген тәртіпте бекіту қажет. Бұл ретте ең алдымен өндіру және өңдеу қалдықтарын дербес пайдалану немесе бұл ауданда шикізат базасы шектелген немесе азайған өнімді дайындауға арналған шихта компоненті ретінде пайдалану мүмкіндігін бағалау ұсынылады.</w:t>
      </w:r>
    </w:p>
    <w:bookmarkEnd w:id="203"/>
    <w:p>
      <w:pPr>
        <w:spacing w:after="0"/>
        <w:ind w:left="0"/>
        <w:jc w:val="both"/>
      </w:pPr>
      <w:r>
        <w:rPr>
          <w:rFonts w:ascii="Times New Roman"/>
          <w:b w:val="false"/>
          <w:i w:val="false"/>
          <w:color w:val="000000"/>
          <w:sz w:val="28"/>
        </w:rPr>
        <w:t>
      Кондициялардың қабылданған нұсқалары бойынша жиектерді орнатқан соң, С1 және С2 санаттарының қорларын есептейді, пайдалы компоненттер мен зиянды қоспалардың орташа құрамын анықтайды. Өндірістің кен-өнеркәсіптік қалдықтардың барлық қорлары белгіленген кондицияларға сәйкес Қорлар мемлекеттік комиссиясында (бұдан ары – ҚМК) бекітілуі тиіс.</w:t>
      </w:r>
    </w:p>
    <w:bookmarkStart w:name="z217" w:id="204"/>
    <w:p>
      <w:pPr>
        <w:spacing w:after="0"/>
        <w:ind w:left="0"/>
        <w:jc w:val="both"/>
      </w:pPr>
      <w:r>
        <w:rPr>
          <w:rFonts w:ascii="Times New Roman"/>
          <w:b w:val="false"/>
          <w:i w:val="false"/>
          <w:color w:val="000000"/>
          <w:sz w:val="28"/>
        </w:rPr>
        <w:t>
      60. Баланстан тыс қорларды есптеуге арналған кондициялар негізделген жағдайда және қажет болған жағдайда оларды келесі рет өндіру үшін жер қойнауында сақтаудың мүмкіндігі сәйкес техника-экономикалық есептермен расталған және ілеспе өндіру, қоймалау және болашақта пайдалану үшін сақтау тиімділігі расталған жағдайда бекітіледі. Бұл ретте жер қойнауында немесе баланстық қорлардың арнайы үйінділерінде сақтау қажеттілігіне байланысты, баланстық қорларды өңдеудің қымбаттау мүмкіндігін ескеру қажет.</w:t>
      </w:r>
    </w:p>
    <w:bookmarkEnd w:id="204"/>
    <w:bookmarkStart w:name="z218" w:id="205"/>
    <w:p>
      <w:pPr>
        <w:spacing w:after="0"/>
        <w:ind w:left="0"/>
        <w:jc w:val="both"/>
      </w:pPr>
      <w:r>
        <w:rPr>
          <w:rFonts w:ascii="Times New Roman"/>
          <w:b w:val="false"/>
          <w:i w:val="false"/>
          <w:color w:val="000000"/>
          <w:sz w:val="28"/>
        </w:rPr>
        <w:t>
      61. Қорлардың есебіне келесі деректер енгізіледі:</w:t>
      </w:r>
    </w:p>
    <w:bookmarkEnd w:id="205"/>
    <w:bookmarkStart w:name="z219" w:id="206"/>
    <w:p>
      <w:pPr>
        <w:spacing w:after="0"/>
        <w:ind w:left="0"/>
        <w:jc w:val="both"/>
      </w:pPr>
      <w:r>
        <w:rPr>
          <w:rFonts w:ascii="Times New Roman"/>
          <w:b w:val="false"/>
          <w:i w:val="false"/>
          <w:color w:val="000000"/>
          <w:sz w:val="28"/>
        </w:rPr>
        <w:t>
      1) кен орнының геологиялық ерекшеліктерін, оны барлау әдістемесі мен жасау тәсілдерін ескере отырып, негізгі пайдалы қазба қорларын есептеудің қабылданған әдістерін негіздеу. Есептеу сызбасының түрлері, оның ауқымының қорларды есептеу шарттарына сәйкестігі.</w:t>
      </w:r>
    </w:p>
    <w:bookmarkEnd w:id="206"/>
    <w:p>
      <w:pPr>
        <w:spacing w:after="0"/>
        <w:ind w:left="0"/>
        <w:jc w:val="both"/>
      </w:pPr>
      <w:r>
        <w:rPr>
          <w:rFonts w:ascii="Times New Roman"/>
          <w:b w:val="false"/>
          <w:i w:val="false"/>
          <w:color w:val="000000"/>
          <w:sz w:val="28"/>
        </w:rPr>
        <w:t>
      Ақпараттық технологияларды пайдалану арқылы дайындалған ұсынылатын материалдарға қорларды есептеу нәтижелерін және олардың дұрыстығы туралы қорытындыларды негіздеу үшін қажетті барлық деректер кіреді. Материалдардың мазмұны мен формасы тексеру мүмкіндігін, ал қажет болған кезде авторлардың жеке қатысуынсыз қорларды есептеу деректерін қайта өңдеуді қамтамасыз етеді.</w:t>
      </w:r>
    </w:p>
    <w:p>
      <w:pPr>
        <w:spacing w:after="0"/>
        <w:ind w:left="0"/>
        <w:jc w:val="both"/>
      </w:pPr>
      <w:r>
        <w:rPr>
          <w:rFonts w:ascii="Times New Roman"/>
          <w:b w:val="false"/>
          <w:i w:val="false"/>
          <w:color w:val="000000"/>
          <w:sz w:val="28"/>
        </w:rPr>
        <w:t>
      Ақпараттық технологияларды пайдалану арқылы дайындалған ұсынылатын материалдар бастапқы геологиялық, тау-техникалық және экономикалық деректер және оларды өңдеу нәтижелерінің электрондық базасы, сонымен қатар осы негізде алынған мәтіндік материалдар, қағаз және электронды түрдегі кестелік және графикалық қосымшалармен қамтылады.</w:t>
      </w:r>
    </w:p>
    <w:p>
      <w:pPr>
        <w:spacing w:after="0"/>
        <w:ind w:left="0"/>
        <w:jc w:val="both"/>
      </w:pPr>
      <w:r>
        <w:rPr>
          <w:rFonts w:ascii="Times New Roman"/>
          <w:b w:val="false"/>
          <w:i w:val="false"/>
          <w:color w:val="000000"/>
          <w:sz w:val="28"/>
        </w:rPr>
        <w:t>
      Бастапқы деректер барлау жұмыстарының бастапқы нүктелерінің координаттар файлы, ұңғымалар бағандарының инклинометрия нәтижелері және маркшейдерлік өлшемдер, барлау жұмыстары мен оларды сынау құжаттамалары қамтылған (кен орнының геология-математикалық моделін жасау үшін толық ақпараты бар барлық файлдар) верифицирленген электрондық база түрінде мемлекеттік сараптамаға ұсынылады. Сызбалы ақпарат (топографиялық негіз, жоспарлар, кесінділер және т.б.) векторлық немесе растрлы сандық форматтарда (*.dxf, *.cdr, *.jpg, *.tiff, *.gif, *.tab (формат MapInfo)) қатесіз, координаттық тормен, өзінің қағаз аналогтарына сәйкес түрде ұсынылады.</w:t>
      </w:r>
    </w:p>
    <w:p>
      <w:pPr>
        <w:spacing w:after="0"/>
        <w:ind w:left="0"/>
        <w:jc w:val="both"/>
      </w:pPr>
      <w:r>
        <w:rPr>
          <w:rFonts w:ascii="Times New Roman"/>
          <w:b w:val="false"/>
          <w:i w:val="false"/>
          <w:color w:val="000000"/>
          <w:sz w:val="28"/>
        </w:rPr>
        <w:t>
      Бастапқы деректер бүкіл кен орны бойынша бөлектелген кесінділер кестелері мен сынау журналдарын біріктіретін кесте түрлерінде, MS Office: MS Excel, MS Access ретінде оқыла алатын файлдарда беріле алады. Түрлі операциялық бағдарламаларда жұмыс істейтін бағдарламалық өнімдерді ақпараттық деректер базасын бір жүйеден екіншісіне импорттау/экспорттаудың стандартты интерфейсімен, сонымен қатар кез келген шекарамен жұмыс үшін интерфейспен қамсыздандырған жөн.</w:t>
      </w:r>
    </w:p>
    <w:p>
      <w:pPr>
        <w:spacing w:after="0"/>
        <w:ind w:left="0"/>
        <w:jc w:val="both"/>
      </w:pPr>
      <w:r>
        <w:rPr>
          <w:rFonts w:ascii="Times New Roman"/>
          <w:b w:val="false"/>
          <w:i w:val="false"/>
          <w:color w:val="000000"/>
          <w:sz w:val="28"/>
        </w:rPr>
        <w:t>
      Мемлекеттік сараптама өткізу кезеңінде ҚМК назарына берілген материалдарды дайындауда қолданылған бағдарламалық жасақтама данасы беріледі, бұл бастапқы деректерді және кен орнын модельдеу нәтижелерін бақылауға қажетті.</w:t>
      </w:r>
    </w:p>
    <w:p>
      <w:pPr>
        <w:spacing w:after="0"/>
        <w:ind w:left="0"/>
        <w:jc w:val="both"/>
      </w:pPr>
      <w:r>
        <w:rPr>
          <w:rFonts w:ascii="Times New Roman"/>
          <w:b w:val="false"/>
          <w:i w:val="false"/>
          <w:color w:val="000000"/>
          <w:sz w:val="28"/>
        </w:rPr>
        <w:t>
      Қорларды санаттау ережелері минералды шикізат түрлері бойынша кен орындарының қорларын сыныптауды қолдану бойынша нұсқаулармен берілген қатты пайдалы қазбалардың болжамдық қорларының кен орындарының қорларының әрекеттегі сыныптауымен реттеледі.</w:t>
      </w:r>
    </w:p>
    <w:p>
      <w:pPr>
        <w:spacing w:after="0"/>
        <w:ind w:left="0"/>
        <w:jc w:val="both"/>
      </w:pPr>
      <w:r>
        <w:rPr>
          <w:rFonts w:ascii="Times New Roman"/>
          <w:b w:val="false"/>
          <w:i w:val="false"/>
          <w:color w:val="000000"/>
          <w:sz w:val="28"/>
        </w:rPr>
        <w:t>
      Кен орнының блоктық моделін жасау арқылы геостатикалық модельдеу негізінде жасалған қорларды есептеу нәтижелерін кондициялардың параметрлерін қолдану арқылы бөлектелген үшдеңгейлі модельмен салыстыру қажет (жағдау құрамы, құрамдастарды басқа құрамдасқа аудару коэффициенттері және олардың шартты құрамдасқа аудару үшін минималды құрамдары, тау-кен қыртысының минималды қуаты, бос тектердің және бейкондициялық қабатының максималды қалыңдығы).</w:t>
      </w:r>
    </w:p>
    <w:p>
      <w:pPr>
        <w:spacing w:after="0"/>
        <w:ind w:left="0"/>
        <w:jc w:val="both"/>
      </w:pPr>
      <w:r>
        <w:rPr>
          <w:rFonts w:ascii="Times New Roman"/>
          <w:b w:val="false"/>
          <w:i w:val="false"/>
          <w:color w:val="000000"/>
          <w:sz w:val="28"/>
        </w:rPr>
        <w:t>
      Есептеудің осы түрі қарастыруға берілген ортақ қорлардың 25-50 % (ҚМК келісімі бойынша) көлемде қорларды есептеудің дәстүрлі әдістерінің бірінің бақылауына жатады (геологиялық блоктар, кесінділер, көпбұрыштар және басқа). Салыстыру кен орнының анағұрлым өкілдік учаскелері бойынша орындалады.</w:t>
      </w:r>
    </w:p>
    <w:p>
      <w:pPr>
        <w:spacing w:after="0"/>
        <w:ind w:left="0"/>
        <w:jc w:val="both"/>
      </w:pPr>
      <w:r>
        <w:rPr>
          <w:rFonts w:ascii="Times New Roman"/>
          <w:b w:val="false"/>
          <w:i w:val="false"/>
          <w:color w:val="000000"/>
          <w:sz w:val="28"/>
        </w:rPr>
        <w:t>
      Нақты ақпараттық технологияны қолдану арқылы қорларды есептеу нәтижелері басқа ақпараттық технологияны қолдану негізінде шығару мүмкіндігімен қамтамасыз етіледі.</w:t>
      </w:r>
    </w:p>
    <w:p>
      <w:pPr>
        <w:spacing w:after="0"/>
        <w:ind w:left="0"/>
        <w:jc w:val="both"/>
      </w:pPr>
      <w:r>
        <w:rPr>
          <w:rFonts w:ascii="Times New Roman"/>
          <w:b w:val="false"/>
          <w:i w:val="false"/>
          <w:color w:val="000000"/>
          <w:sz w:val="28"/>
        </w:rPr>
        <w:t>
      Мемлекеттік сараптама үшін дайындалған материалдар қорларды есептеу технологиясына және пайдаланылған бағдарламалық өнімдерге қарамастан, қағаз (дәстүрлі ұсыну), сонымен қатар электрондық тасымалдағыштарда да беріледі. Бұл ретте электрондық нұсқасы қағаз түпнұсқасымен сәйкестілігі сақталады.</w:t>
      </w:r>
    </w:p>
    <w:bookmarkStart w:name="z220" w:id="207"/>
    <w:p>
      <w:pPr>
        <w:spacing w:after="0"/>
        <w:ind w:left="0"/>
        <w:jc w:val="both"/>
      </w:pPr>
      <w:r>
        <w:rPr>
          <w:rFonts w:ascii="Times New Roman"/>
          <w:b w:val="false"/>
          <w:i w:val="false"/>
          <w:color w:val="000000"/>
          <w:sz w:val="28"/>
        </w:rPr>
        <w:t>
      2) қорларды есептеу үшін орнатылған кондициялар, оларды бекіту уақыты; осы кондицияларды заманауи жағдайларда қолдану мүмкіндігін растайтын немесе оларға енгізілген өзгерістерді негіздейтін техникалық-экономикалық есептердің деректері (бастапқы деректер, ТЭН қабылданған кондициялар мен келесі барлау материалдарының арасында айтарлықтай айырмашылықтар бар болғанда);</w:t>
      </w:r>
    </w:p>
    <w:bookmarkEnd w:id="207"/>
    <w:bookmarkStart w:name="z221" w:id="208"/>
    <w:p>
      <w:pPr>
        <w:spacing w:after="0"/>
        <w:ind w:left="0"/>
        <w:jc w:val="both"/>
      </w:pPr>
      <w:r>
        <w:rPr>
          <w:rFonts w:ascii="Times New Roman"/>
          <w:b w:val="false"/>
          <w:i w:val="false"/>
          <w:color w:val="000000"/>
          <w:sz w:val="28"/>
        </w:rPr>
        <w:t>
      3) пайдалы қазбалар қыстыстарын сүлбелеу принциптері; экстраполяцияның қабылданған әдістемесі; сүлбелерде пайдаланылатын зерттеулер мен геостатикалық модельдеу түрлерінің нәтижелері; пайдалы қазбаның жер қыртысын сүлбелеуде кондициялардан шегіністі негіздеу мен олардың есептеу нәтижелеріне әсер етуін бағалау;</w:t>
      </w:r>
    </w:p>
    <w:bookmarkEnd w:id="208"/>
    <w:bookmarkStart w:name="z222" w:id="209"/>
    <w:p>
      <w:pPr>
        <w:spacing w:after="0"/>
        <w:ind w:left="0"/>
        <w:jc w:val="both"/>
      </w:pPr>
      <w:r>
        <w:rPr>
          <w:rFonts w:ascii="Times New Roman"/>
          <w:b w:val="false"/>
          <w:i w:val="false"/>
          <w:color w:val="000000"/>
          <w:sz w:val="28"/>
        </w:rPr>
        <w:t>
      4) кен орнын барлауда геофизикалық әдістерді қолданған жағдайда пайдалы қазбаның тау-кен қыртыстарын сүлбелеу, олардың ішкі құрамын нақтылау, маңызды құрамдастардың орташа құрамын анықтау, жарықшақтық деңгейі мен басқа параметрлерді анықтау үшін алынған ақпаратты пайдалану деңгейі көрінеді. Пайдалы қазба құрамдастарының аралықтарының геофизикалық деректер бойынша қабылданған құрамы қабылданған пайдалы қазба аралықтарының саны көрсетіледі; қорлары толық немесе ішінара геофизикалық деректер бойынша есептелген блоктар, учаскелер, пайдалы қазба тау-кен қыртыстары есептелген;</w:t>
      </w:r>
    </w:p>
    <w:bookmarkEnd w:id="209"/>
    <w:bookmarkStart w:name="z223" w:id="210"/>
    <w:p>
      <w:pPr>
        <w:spacing w:after="0"/>
        <w:ind w:left="0"/>
        <w:jc w:val="both"/>
      </w:pPr>
      <w:r>
        <w:rPr>
          <w:rFonts w:ascii="Times New Roman"/>
          <w:b w:val="false"/>
          <w:i w:val="false"/>
          <w:color w:val="000000"/>
          <w:sz w:val="28"/>
        </w:rPr>
        <w:t>
      5) тау жұмыстары мен ұңғымалардың аралықтарының, сондай-ақ деректері қорларды есептеуде пайдаланылған барлау желілерінің тізбесі, оларды есептеуден алу себептері;</w:t>
      </w:r>
    </w:p>
    <w:bookmarkEnd w:id="210"/>
    <w:bookmarkStart w:name="z224" w:id="211"/>
    <w:p>
      <w:pPr>
        <w:spacing w:after="0"/>
        <w:ind w:left="0"/>
        <w:jc w:val="both"/>
      </w:pPr>
      <w:r>
        <w:rPr>
          <w:rFonts w:ascii="Times New Roman"/>
          <w:b w:val="false"/>
          <w:i w:val="false"/>
          <w:color w:val="000000"/>
          <w:sz w:val="28"/>
        </w:rPr>
        <w:t>
      6) есептік блоктарды бөлектеу принциптері мен негізділігі, барлану деңгейі бойынша қорлар санатын негіздеу;</w:t>
      </w:r>
    </w:p>
    <w:bookmarkEnd w:id="211"/>
    <w:bookmarkStart w:name="z225" w:id="212"/>
    <w:p>
      <w:pPr>
        <w:spacing w:after="0"/>
        <w:ind w:left="0"/>
        <w:jc w:val="both"/>
      </w:pPr>
      <w:r>
        <w:rPr>
          <w:rFonts w:ascii="Times New Roman"/>
          <w:b w:val="false"/>
          <w:i w:val="false"/>
          <w:color w:val="000000"/>
          <w:sz w:val="28"/>
        </w:rPr>
        <w:t>
      7) есептік параметрлерінің орта көлемін анықтау әдістері: пайдалы құрамдастар және зиянды қоспалардың қуаттылықтары, құрамы, көлемдік салмағы, ылғалдылығы, есептік аудандар, пайдалы қазбалардың блок және қор көлемдері және олардың технологиялық типтері. Бейкондициялы учаскелерін, пайдалы қазбалардың технологиялық типтерінің қорларын, минералды шикізаттың сұрыптары мен белгілерін есептеудің қабылданған статистикалық әдістері. Қорларды есептеуде кеннің барлық коэффициентін қолдану. Жеке параметрлерді есептеуде пайдаланылған түзету коэффициенттері;</w:t>
      </w:r>
    </w:p>
    <w:bookmarkEnd w:id="212"/>
    <w:bookmarkStart w:name="z226" w:id="213"/>
    <w:p>
      <w:pPr>
        <w:spacing w:after="0"/>
        <w:ind w:left="0"/>
        <w:jc w:val="both"/>
      </w:pPr>
      <w:r>
        <w:rPr>
          <w:rFonts w:ascii="Times New Roman"/>
          <w:b w:val="false"/>
          <w:i w:val="false"/>
          <w:color w:val="000000"/>
          <w:sz w:val="28"/>
        </w:rPr>
        <w:t>
      8) шашыранды кен орындары үшін – қопсытылған кен орындарының тасқорымын анықату мен есепке алу, карбонаттық тектер, гипс және ангидрит кен орындары үшін – карстталу;</w:t>
      </w:r>
    </w:p>
    <w:bookmarkEnd w:id="213"/>
    <w:bookmarkStart w:name="z227" w:id="214"/>
    <w:p>
      <w:pPr>
        <w:spacing w:after="0"/>
        <w:ind w:left="0"/>
        <w:jc w:val="both"/>
      </w:pPr>
      <w:r>
        <w:rPr>
          <w:rFonts w:ascii="Times New Roman"/>
          <w:b w:val="false"/>
          <w:i w:val="false"/>
          <w:color w:val="000000"/>
          <w:sz w:val="28"/>
        </w:rPr>
        <w:t>
      9) пайдалы қазбалардың тау-кен қыртыстарының қалыңдығы мен пайдалы қазбалардың ауыр ("қатты") құрамдарын анықтау әдістемесін жасау, қорларды есептеуде олардың әсерін шектеу; "қатты" мәндердің өткізілген шектеуін есептеу блоктары, санаттары, учаскелері және жалпы кен орны бойынша қорларды есептеу нәтижелеріне жасалған мін шектеу әсерін талдау;</w:t>
      </w:r>
    </w:p>
    <w:bookmarkEnd w:id="214"/>
    <w:bookmarkStart w:name="z228" w:id="215"/>
    <w:p>
      <w:pPr>
        <w:spacing w:after="0"/>
        <w:ind w:left="0"/>
        <w:jc w:val="both"/>
      </w:pPr>
      <w:r>
        <w:rPr>
          <w:rFonts w:ascii="Times New Roman"/>
          <w:b w:val="false"/>
          <w:i w:val="false"/>
          <w:color w:val="000000"/>
          <w:sz w:val="28"/>
        </w:rPr>
        <w:t>
      10) қорлар топтары мен санаттары бойынша есептеу нәтижелері; баланстық қорлар үшін – оларды баланстыққа жатқызылған себептер бойынша сәйкестілікті бөлу. Блокта есептелген, өңдеуден өткен немесе шығаруға, сонымен қатар күзету мақсаттарында дайын қорлар туралы деректер;</w:t>
      </w:r>
    </w:p>
    <w:bookmarkEnd w:id="215"/>
    <w:bookmarkStart w:name="z229" w:id="216"/>
    <w:p>
      <w:pPr>
        <w:spacing w:after="0"/>
        <w:ind w:left="0"/>
        <w:jc w:val="both"/>
      </w:pPr>
      <w:r>
        <w:rPr>
          <w:rFonts w:ascii="Times New Roman"/>
          <w:b w:val="false"/>
          <w:i w:val="false"/>
          <w:color w:val="000000"/>
          <w:sz w:val="28"/>
        </w:rPr>
        <w:t>
      11) ілеспе құрамдастардың қорларын есептеудің қабылданған әдістері: қатар немесе топтық сынақтардағы құрамы бойынша, мономинералды сынақтар немесе концентраттардағы құрамы бойынша, жалпы кен орны бойынша, пайдалы қазбаның жеке тау-кен қыртыстары бойынша немесе есептеу блоктарындағы және тағысын тағылар; 3 топтың ілеспе құрамдастарының жалпы және шығарылатын қорларын есептеу әдістемесі, сонымен қатар минералдар, зертханалық концентраттар, корреляция әдісі бойынша және тағысын тағылар.</w:t>
      </w:r>
    </w:p>
    <w:bookmarkEnd w:id="216"/>
    <w:p>
      <w:pPr>
        <w:spacing w:after="0"/>
        <w:ind w:left="0"/>
        <w:jc w:val="both"/>
      </w:pPr>
      <w:r>
        <w:rPr>
          <w:rFonts w:ascii="Times New Roman"/>
          <w:b w:val="false"/>
          <w:i w:val="false"/>
          <w:color w:val="000000"/>
          <w:sz w:val="28"/>
        </w:rPr>
        <w:t>
      Ілеспе құрамдастардың қорларын негізгі пайдалы қазбаның және басқа деректердің технологиялық қасиеттерінің зерттелуі мен қор санатына байланысты түрлі санаттарға жатқызудың негіздемесі. Ілеспе құрамдастардың қорларын кен орны бойынша, пайдалы қазбалар тау-кен қыртыстары, пайдалы қазбаның өнеркәсіптік түрлері, қорлар топтары мен санаттары мен пайдалы қазбаны жасау тәсілдері бойынша жалпы есептеу нәтижелері;</w:t>
      </w:r>
    </w:p>
    <w:bookmarkStart w:name="z230" w:id="217"/>
    <w:p>
      <w:pPr>
        <w:spacing w:after="0"/>
        <w:ind w:left="0"/>
        <w:jc w:val="both"/>
      </w:pPr>
      <w:r>
        <w:rPr>
          <w:rFonts w:ascii="Times New Roman"/>
          <w:b w:val="false"/>
          <w:i w:val="false"/>
          <w:color w:val="000000"/>
          <w:sz w:val="28"/>
        </w:rPr>
        <w:t>
      12) негізгі және ілеспе бағалы құрамдастардың баланстық және баланстан тыс қорларының өнеркәсіптік түрлері мен сұрыптары, есептік блоктары мен қор категориясы бойынша жинақ кестесі;</w:t>
      </w:r>
    </w:p>
    <w:bookmarkEnd w:id="217"/>
    <w:bookmarkStart w:name="z231" w:id="218"/>
    <w:p>
      <w:pPr>
        <w:spacing w:after="0"/>
        <w:ind w:left="0"/>
        <w:jc w:val="both"/>
      </w:pPr>
      <w:r>
        <w:rPr>
          <w:rFonts w:ascii="Times New Roman"/>
          <w:b w:val="false"/>
          <w:i w:val="false"/>
          <w:color w:val="000000"/>
          <w:sz w:val="28"/>
        </w:rPr>
        <w:t>
      13) пайдалы қазбалар мен бағалы құрамдастардың есептелген қорын пайдалы қазбалардың есепке алынған Мемлекеттік балансымен, айырмашылықтар болған жағдайда салыстыру – сәйкес келмеу себептерін талдау;</w:t>
      </w:r>
    </w:p>
    <w:bookmarkEnd w:id="218"/>
    <w:bookmarkStart w:name="z232" w:id="219"/>
    <w:p>
      <w:pPr>
        <w:spacing w:after="0"/>
        <w:ind w:left="0"/>
        <w:jc w:val="both"/>
      </w:pPr>
      <w:r>
        <w:rPr>
          <w:rFonts w:ascii="Times New Roman"/>
          <w:b w:val="false"/>
          <w:i w:val="false"/>
          <w:color w:val="000000"/>
          <w:sz w:val="28"/>
        </w:rPr>
        <w:t>
      14) пайдалы қазбалардың есептелген қорының дұрыстығының негіздемесі.</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Қатты пайдалы қазбалар</w:t>
            </w:r>
            <w:r>
              <w:br/>
            </w:r>
            <w:r>
              <w:rPr>
                <w:rFonts w:ascii="Times New Roman"/>
                <w:b w:val="false"/>
                <w:i w:val="false"/>
                <w:color w:val="000000"/>
                <w:sz w:val="20"/>
              </w:rPr>
              <w:t>қорларын есептеу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234" w:id="220"/>
    <w:p>
      <w:pPr>
        <w:spacing w:after="0"/>
        <w:ind w:left="0"/>
        <w:jc w:val="left"/>
      </w:pPr>
      <w:r>
        <w:rPr>
          <w:rFonts w:ascii="Times New Roman"/>
          <w:b/>
          <w:i w:val="false"/>
          <w:color w:val="000000"/>
        </w:rPr>
        <w:t xml:space="preserve"> Пайдалы қазбалардың алуан түрлеріне арналған кондициялардың негізгі параметрлерінің тізбесі</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және кенді емес шикізат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жанатын тақтатас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компоненттің (немесе шартты компоненттің) сына-мадағы жағдаулық құрамы;</w:t>
            </w:r>
          </w:p>
          <w:p>
            <w:pPr>
              <w:spacing w:after="20"/>
              <w:ind w:left="20"/>
              <w:jc w:val="both"/>
            </w:pPr>
            <w:r>
              <w:rPr>
                <w:rFonts w:ascii="Times New Roman"/>
                <w:b w:val="false"/>
                <w:i w:val="false"/>
                <w:color w:val="000000"/>
                <w:sz w:val="20"/>
              </w:rPr>
              <w:t>
пайдалы ілеспе компо-ненттердің құрамын негізгі компоненттердің шартты құрамдарына келтіруге арналған коэффициенттер, кел-тіру кезінде ескерілетін компо-ненттердің төменгі құрамы;</w:t>
            </w:r>
          </w:p>
          <w:p>
            <w:pPr>
              <w:spacing w:after="20"/>
              <w:ind w:left="20"/>
              <w:jc w:val="both"/>
            </w:pPr>
            <w:r>
              <w:rPr>
                <w:rFonts w:ascii="Times New Roman"/>
                <w:b w:val="false"/>
                <w:i w:val="false"/>
                <w:color w:val="000000"/>
                <w:sz w:val="20"/>
              </w:rPr>
              <w:t>
есептік блоктағы пайдалы компоненттің төменгі өнеркәсіптік құрамы;</w:t>
            </w:r>
          </w:p>
          <w:p>
            <w:pPr>
              <w:spacing w:after="20"/>
              <w:ind w:left="20"/>
              <w:jc w:val="both"/>
            </w:pPr>
            <w:r>
              <w:rPr>
                <w:rFonts w:ascii="Times New Roman"/>
                <w:b w:val="false"/>
                <w:i w:val="false"/>
                <w:color w:val="000000"/>
                <w:sz w:val="20"/>
              </w:rPr>
              <w:t>
есептік блоктағы кен-діліктің төменгі коэффициенті;</w:t>
            </w:r>
          </w:p>
          <w:p>
            <w:pPr>
              <w:spacing w:after="20"/>
              <w:ind w:left="20"/>
              <w:jc w:val="both"/>
            </w:pPr>
            <w:r>
              <w:rPr>
                <w:rFonts w:ascii="Times New Roman"/>
                <w:b w:val="false"/>
                <w:i w:val="false"/>
                <w:color w:val="000000"/>
                <w:sz w:val="20"/>
              </w:rPr>
              <w:t>
жиектік қазбадағы компоненттің немесе шартты компоненттің төменгі құрамы;</w:t>
            </w:r>
          </w:p>
          <w:p>
            <w:pPr>
              <w:spacing w:after="20"/>
              <w:ind w:left="20"/>
              <w:jc w:val="both"/>
            </w:pPr>
            <w:r>
              <w:rPr>
                <w:rFonts w:ascii="Times New Roman"/>
                <w:b w:val="false"/>
                <w:i w:val="false"/>
                <w:color w:val="000000"/>
                <w:sz w:val="20"/>
              </w:rPr>
              <w:t>
есептік блоктағы зиян-ды қоспалардың жоғарғы рауалы құрамы;</w:t>
            </w:r>
          </w:p>
          <w:p>
            <w:pPr>
              <w:spacing w:after="20"/>
              <w:ind w:left="20"/>
              <w:jc w:val="both"/>
            </w:pPr>
            <w:r>
              <w:rPr>
                <w:rFonts w:ascii="Times New Roman"/>
                <w:b w:val="false"/>
                <w:i w:val="false"/>
                <w:color w:val="000000"/>
                <w:sz w:val="20"/>
              </w:rPr>
              <w:t>
қорларын санау қажет ілеспе компоненттердің тіз-бесі;</w:t>
            </w:r>
          </w:p>
          <w:p>
            <w:pPr>
              <w:spacing w:after="20"/>
              <w:ind w:left="20"/>
              <w:jc w:val="both"/>
            </w:pPr>
            <w:r>
              <w:rPr>
                <w:rFonts w:ascii="Times New Roman"/>
                <w:b w:val="false"/>
                <w:i w:val="false"/>
                <w:color w:val="000000"/>
                <w:sz w:val="20"/>
              </w:rPr>
              <w:t>
есепке қосылатын, пай-далы қазбалар денелерінің төменгі қуаты немесе сәйкес төменгі метропайыз (метро-грамм);</w:t>
            </w:r>
          </w:p>
          <w:p>
            <w:pPr>
              <w:spacing w:after="20"/>
              <w:ind w:left="20"/>
              <w:jc w:val="both"/>
            </w:pPr>
            <w:r>
              <w:rPr>
                <w:rFonts w:ascii="Times New Roman"/>
                <w:b w:val="false"/>
                <w:i w:val="false"/>
                <w:color w:val="000000"/>
                <w:sz w:val="20"/>
              </w:rPr>
              <w:t>
қорлар есебіне енгізілетін кондицияланбаған кен, бос жыныстардың қабатының жоғарғы қуаты;</w:t>
            </w:r>
          </w:p>
          <w:p>
            <w:pPr>
              <w:spacing w:after="20"/>
              <w:ind w:left="20"/>
              <w:jc w:val="both"/>
            </w:pPr>
            <w:r>
              <w:rPr>
                <w:rFonts w:ascii="Times New Roman"/>
                <w:b w:val="false"/>
                <w:i w:val="false"/>
                <w:color w:val="000000"/>
                <w:sz w:val="20"/>
              </w:rPr>
              <w:t>
баланстық денелерге жататын, оқшауланған (ерекшеленген) денелердегі төменгі қорлар;</w:t>
            </w:r>
          </w:p>
          <w:p>
            <w:pPr>
              <w:spacing w:after="20"/>
              <w:ind w:left="20"/>
              <w:jc w:val="both"/>
            </w:pPr>
            <w:r>
              <w:rPr>
                <w:rFonts w:ascii="Times New Roman"/>
                <w:b w:val="false"/>
                <w:i w:val="false"/>
                <w:color w:val="000000"/>
                <w:sz w:val="20"/>
              </w:rPr>
              <w:t>
қорларды есептеудің жоғарғы тереңдігі, ашудың шекті коэффициенті.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(тақтатастар) қыртыстарының төменгі шынайы қалыңдығы, ал құрылымы күрделі қыртыстарда - жеке өңделуі тиіс қыртыс бөліктері;</w:t>
            </w:r>
          </w:p>
          <w:p>
            <w:pPr>
              <w:spacing w:after="20"/>
              <w:ind w:left="20"/>
              <w:jc w:val="both"/>
            </w:pPr>
            <w:r>
              <w:rPr>
                <w:rFonts w:ascii="Times New Roman"/>
                <w:b w:val="false"/>
                <w:i w:val="false"/>
                <w:color w:val="000000"/>
                <w:sz w:val="20"/>
              </w:rPr>
              <w:t>
жыныстық қабаттарды жалпы қазу кезінде күрделі құрылымды қыртысқа енгізілетін, жыныстық қабаттардың жоғарғы қалыңдығы, немесе селективті қазуға арналған және қырытысты бөліктерге бөлетін, жеке саналуы және өндірілуі тиіс, осындай қабаттардың төменгі қалыңдығы;</w:t>
            </w:r>
          </w:p>
          <w:p>
            <w:pPr>
              <w:spacing w:after="20"/>
              <w:ind w:left="20"/>
              <w:jc w:val="both"/>
            </w:pPr>
            <w:r>
              <w:rPr>
                <w:rFonts w:ascii="Times New Roman"/>
                <w:b w:val="false"/>
                <w:i w:val="false"/>
                <w:color w:val="000000"/>
                <w:sz w:val="20"/>
              </w:rPr>
              <w:t>
көмірдің жоғарғы күлділігі (тақтатастар үшін – құрғақ отынға аударылған жанудың төменгі жылуы), құрылымы күрделі қыртыстар үшін (немесе селективті өндірілетін олардың бір бөлігі үшін) қосымша – көмірдің (тақтатастың) қыртысы ішілік жыныстық қабаттармен немесе жабынның тұрақты емес жыныстарымен және пласт қабатымен ластануын ескере отырып, жоғарғы орташа қыртыстық күлділігі;</w:t>
            </w:r>
          </w:p>
          <w:p>
            <w:pPr>
              <w:spacing w:after="20"/>
              <w:ind w:left="20"/>
              <w:jc w:val="both"/>
            </w:pPr>
            <w:r>
              <w:rPr>
                <w:rFonts w:ascii="Times New Roman"/>
                <w:b w:val="false"/>
                <w:i w:val="false"/>
                <w:color w:val="000000"/>
                <w:sz w:val="20"/>
              </w:rPr>
              <w:t>
қорларын есептеу қажет болатын ілеспе компоненттердің тізбесі (пайдалы қазбалардың технологиялық типтері бойынша жекелеп), ал қажет болған жағдайда – қимасы немесе есептеу блогы бойынша бұл компоненттердің төменгі құрамы;</w:t>
            </w:r>
          </w:p>
          <w:p>
            <w:pPr>
              <w:spacing w:after="20"/>
              <w:ind w:left="20"/>
              <w:jc w:val="both"/>
            </w:pPr>
            <w:r>
              <w:rPr>
                <w:rFonts w:ascii="Times New Roman"/>
                <w:b w:val="false"/>
                <w:i w:val="false"/>
                <w:color w:val="000000"/>
                <w:sz w:val="20"/>
              </w:rPr>
              <w:t>
тау-кен геологиялық шарттардың аса күрделі болуына байланысты немесе қорлардың көлемінің аз, ыдыраңқы болуы, оларды шартты отынға келтіру арқылы интенсивті бұзылуы салдарынан өндіріле алмайтын қыртыстар, учаскелер, блоктар;</w:t>
            </w:r>
          </w:p>
          <w:p>
            <w:pPr>
              <w:spacing w:after="20"/>
              <w:ind w:left="20"/>
              <w:jc w:val="both"/>
            </w:pPr>
            <w:r>
              <w:rPr>
                <w:rFonts w:ascii="Times New Roman"/>
                <w:b w:val="false"/>
                <w:i w:val="false"/>
                <w:color w:val="000000"/>
                <w:sz w:val="20"/>
              </w:rPr>
              <w:t>
қорларды өндірудің шекті тереңдігі, ашық әдіс үшін қосымша - ашудың шекті коэффициенттері.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bl>
    <w:bookmarkStart w:name="z236" w:id="221"/>
    <w:p>
      <w:pPr>
        <w:spacing w:after="0"/>
        <w:ind w:left="0"/>
        <w:jc w:val="left"/>
      </w:pPr>
      <w:r>
        <w:rPr>
          <w:rFonts w:ascii="Times New Roman"/>
          <w:b/>
          <w:i w:val="false"/>
          <w:color w:val="000000"/>
        </w:rPr>
        <w:t xml:space="preserve"> Жер асты суларының пайдалану қорларын есептеу жөніндегі нұсқаулық</w:t>
      </w:r>
    </w:p>
    <w:bookmarkEnd w:id="221"/>
    <w:bookmarkStart w:name="z237" w:id="222"/>
    <w:p>
      <w:pPr>
        <w:spacing w:after="0"/>
        <w:ind w:left="0"/>
        <w:jc w:val="left"/>
      </w:pPr>
      <w:r>
        <w:rPr>
          <w:rFonts w:ascii="Times New Roman"/>
          <w:b/>
          <w:i w:val="false"/>
          <w:color w:val="000000"/>
        </w:rPr>
        <w:t xml:space="preserve"> 1-тарау. Жалпы ережелер</w:t>
      </w:r>
    </w:p>
    <w:bookmarkEnd w:id="222"/>
    <w:bookmarkStart w:name="z238" w:id="223"/>
    <w:p>
      <w:pPr>
        <w:spacing w:after="0"/>
        <w:ind w:left="0"/>
        <w:jc w:val="both"/>
      </w:pPr>
      <w:r>
        <w:rPr>
          <w:rFonts w:ascii="Times New Roman"/>
          <w:b w:val="false"/>
          <w:i w:val="false"/>
          <w:color w:val="000000"/>
          <w:sz w:val="28"/>
        </w:rPr>
        <w:t>
      1. Осы жерасты суларының пайдалану қорларын есептеу жөніндегі Нұсқаулық (бұдан әрі – ПВ нұсқаулығы) мемлекеттік сараптамаға ұсынылатын ауыз су, өндірістік-техникалық, техникалық, минералды, өнеркәсіптік және жылу энергетикалық жерасты суларының пайдалану қорларын бағалау және қайта бағалау материалдары қанағаттандыратын және зерделеуді, барлауды, өндіруді және есептеуді жүзеге асыратын барлық жер қойнауын пайдаланушыларға арналған талаптардың тізбесін айқындайды жер асты суларының пайдалану қорлары.</w:t>
      </w:r>
    </w:p>
    <w:bookmarkEnd w:id="223"/>
    <w:bookmarkStart w:name="z239" w:id="224"/>
    <w:p>
      <w:pPr>
        <w:spacing w:after="0"/>
        <w:ind w:left="0"/>
        <w:jc w:val="left"/>
      </w:pPr>
      <w:r>
        <w:rPr>
          <w:rFonts w:ascii="Times New Roman"/>
          <w:b/>
          <w:i w:val="false"/>
          <w:color w:val="000000"/>
        </w:rPr>
        <w:t xml:space="preserve"> 2-тарау. Қорларды бағалау материалдарына қойылатын талаптар</w:t>
      </w:r>
    </w:p>
    <w:bookmarkEnd w:id="224"/>
    <w:bookmarkStart w:name="z240" w:id="225"/>
    <w:p>
      <w:pPr>
        <w:spacing w:after="0"/>
        <w:ind w:left="0"/>
        <w:jc w:val="both"/>
      </w:pPr>
      <w:r>
        <w:rPr>
          <w:rFonts w:ascii="Times New Roman"/>
          <w:b w:val="false"/>
          <w:i w:val="false"/>
          <w:color w:val="000000"/>
          <w:sz w:val="28"/>
        </w:rPr>
        <w:t>
      2. Мәтін бөлігін келесі схема бойынша жасау ұсынылады:</w:t>
      </w:r>
    </w:p>
    <w:bookmarkEnd w:id="225"/>
    <w:p>
      <w:pPr>
        <w:spacing w:after="0"/>
        <w:ind w:left="0"/>
        <w:jc w:val="both"/>
      </w:pPr>
      <w:r>
        <w:rPr>
          <w:rFonts w:ascii="Times New Roman"/>
          <w:b w:val="false"/>
          <w:i w:val="false"/>
          <w:color w:val="000000"/>
          <w:sz w:val="28"/>
        </w:rPr>
        <w:t>
      кіріспе;</w:t>
      </w:r>
    </w:p>
    <w:p>
      <w:pPr>
        <w:spacing w:after="0"/>
        <w:ind w:left="0"/>
        <w:jc w:val="both"/>
      </w:pPr>
      <w:r>
        <w:rPr>
          <w:rFonts w:ascii="Times New Roman"/>
          <w:b w:val="false"/>
          <w:i w:val="false"/>
          <w:color w:val="000000"/>
          <w:sz w:val="28"/>
        </w:rPr>
        <w:t>
      жұмыс ауданы және кен орны (учаскесі) туралы жалпы мәліметтер;</w:t>
      </w:r>
    </w:p>
    <w:p>
      <w:pPr>
        <w:spacing w:after="0"/>
        <w:ind w:left="0"/>
        <w:jc w:val="both"/>
      </w:pPr>
      <w:r>
        <w:rPr>
          <w:rFonts w:ascii="Times New Roman"/>
          <w:b w:val="false"/>
          <w:i w:val="false"/>
          <w:color w:val="000000"/>
          <w:sz w:val="28"/>
        </w:rPr>
        <w:t>
      кен орнының (учаскесінің) геологиялық құрылымы және гидрогеологиялық жағдайлары;</w:t>
      </w:r>
    </w:p>
    <w:p>
      <w:pPr>
        <w:spacing w:after="0"/>
        <w:ind w:left="0"/>
        <w:jc w:val="both"/>
      </w:pPr>
      <w:r>
        <w:rPr>
          <w:rFonts w:ascii="Times New Roman"/>
          <w:b w:val="false"/>
          <w:i w:val="false"/>
          <w:color w:val="000000"/>
          <w:sz w:val="28"/>
        </w:rPr>
        <w:t>
      қолданыстағы су қабылдағыштарды пайдалану режимін талдау;</w:t>
      </w:r>
    </w:p>
    <w:p>
      <w:pPr>
        <w:spacing w:after="0"/>
        <w:ind w:left="0"/>
        <w:jc w:val="both"/>
      </w:pPr>
      <w:r>
        <w:rPr>
          <w:rFonts w:ascii="Times New Roman"/>
          <w:b w:val="false"/>
          <w:i w:val="false"/>
          <w:color w:val="000000"/>
          <w:sz w:val="28"/>
        </w:rPr>
        <w:t>
      барлау гидрогеологиялық жұмыстарының әдістемесі мен негізгі нәтижелері;</w:t>
      </w:r>
    </w:p>
    <w:p>
      <w:pPr>
        <w:spacing w:after="0"/>
        <w:ind w:left="0"/>
        <w:jc w:val="both"/>
      </w:pPr>
      <w:r>
        <w:rPr>
          <w:rFonts w:ascii="Times New Roman"/>
          <w:b w:val="false"/>
          <w:i w:val="false"/>
          <w:color w:val="000000"/>
          <w:sz w:val="28"/>
        </w:rPr>
        <w:t>
      жер асты және жер үсті суларының сапасының сипаттамасы;</w:t>
      </w:r>
    </w:p>
    <w:p>
      <w:pPr>
        <w:spacing w:after="0"/>
        <w:ind w:left="0"/>
        <w:jc w:val="both"/>
      </w:pPr>
      <w:r>
        <w:rPr>
          <w:rFonts w:ascii="Times New Roman"/>
          <w:b w:val="false"/>
          <w:i w:val="false"/>
          <w:color w:val="000000"/>
          <w:sz w:val="28"/>
        </w:rPr>
        <w:t>
      есептік параметрлерді айқындау және қорларды есептеу үшін басқа да деректерді негіздеу;</w:t>
      </w:r>
    </w:p>
    <w:p>
      <w:pPr>
        <w:spacing w:after="0"/>
        <w:ind w:left="0"/>
        <w:jc w:val="both"/>
      </w:pPr>
      <w:r>
        <w:rPr>
          <w:rFonts w:ascii="Times New Roman"/>
          <w:b w:val="false"/>
          <w:i w:val="false"/>
          <w:color w:val="000000"/>
          <w:sz w:val="28"/>
        </w:rPr>
        <w:t>
      жерасты суларының пайдалану қорларын есептеу;</w:t>
      </w:r>
    </w:p>
    <w:p>
      <w:pPr>
        <w:spacing w:after="0"/>
        <w:ind w:left="0"/>
        <w:jc w:val="both"/>
      </w:pPr>
      <w:r>
        <w:rPr>
          <w:rFonts w:ascii="Times New Roman"/>
          <w:b w:val="false"/>
          <w:i w:val="false"/>
          <w:color w:val="000000"/>
          <w:sz w:val="28"/>
        </w:rPr>
        <w:t>
      жер асты суларын іріктеудің қоршаған табиғи ортаға әсерін және оны қорғау жөніндегі іс-шараларды бағалау;</w:t>
      </w:r>
    </w:p>
    <w:p>
      <w:pPr>
        <w:spacing w:after="0"/>
        <w:ind w:left="0"/>
        <w:jc w:val="both"/>
      </w:pPr>
      <w:r>
        <w:rPr>
          <w:rFonts w:ascii="Times New Roman"/>
          <w:b w:val="false"/>
          <w:i w:val="false"/>
          <w:color w:val="000000"/>
          <w:sz w:val="28"/>
        </w:rPr>
        <w:t>
      су қабылдағыштарды жобалау және пайдалану жөніндегі ұсынымдар;</w:t>
      </w:r>
    </w:p>
    <w:p>
      <w:pPr>
        <w:spacing w:after="0"/>
        <w:ind w:left="0"/>
        <w:jc w:val="both"/>
      </w:pPr>
      <w:r>
        <w:rPr>
          <w:rFonts w:ascii="Times New Roman"/>
          <w:b w:val="false"/>
          <w:i w:val="false"/>
          <w:color w:val="000000"/>
          <w:sz w:val="28"/>
        </w:rPr>
        <w:t>
      қорытынды.</w:t>
      </w:r>
    </w:p>
    <w:bookmarkStart w:name="z241" w:id="226"/>
    <w:p>
      <w:pPr>
        <w:spacing w:after="0"/>
        <w:ind w:left="0"/>
        <w:jc w:val="both"/>
      </w:pPr>
      <w:r>
        <w:rPr>
          <w:rFonts w:ascii="Times New Roman"/>
          <w:b w:val="false"/>
          <w:i w:val="false"/>
          <w:color w:val="000000"/>
          <w:sz w:val="28"/>
        </w:rPr>
        <w:t>
      3. Есептің сызбасын және тұтастай алғанда және аталған бөлімдердің әрқайсысының мәтіндік бөлігінің көлемін авторлар кен орнының гидрогеологиялық жағдайларының күрделілігіне, бағаланатын су алу учаскелері мен сулы горизонттардың санына, сондай-ақ қаралатын мәселелердің күрделілігіне және олардың пайдалану қорларын бағалау үшін маңыздылығына қарай айқындайды.</w:t>
      </w:r>
    </w:p>
    <w:bookmarkEnd w:id="226"/>
    <w:bookmarkStart w:name="z242" w:id="227"/>
    <w:p>
      <w:pPr>
        <w:spacing w:after="0"/>
        <w:ind w:left="0"/>
        <w:jc w:val="both"/>
      </w:pPr>
      <w:r>
        <w:rPr>
          <w:rFonts w:ascii="Times New Roman"/>
          <w:b w:val="false"/>
          <w:i w:val="false"/>
          <w:color w:val="000000"/>
          <w:sz w:val="28"/>
        </w:rPr>
        <w:t>
      4. Мәтіндік бөлікті қысқарту үшін кестелік ақпарат формасын ұтымды пайдалану және негізгі ережелерді схемалармен, графиктермен, иллюстрациялармен негіздеу ұсынылады.</w:t>
      </w:r>
    </w:p>
    <w:bookmarkEnd w:id="227"/>
    <w:bookmarkStart w:name="z243" w:id="228"/>
    <w:p>
      <w:pPr>
        <w:spacing w:after="0"/>
        <w:ind w:left="0"/>
        <w:jc w:val="both"/>
      </w:pPr>
      <w:r>
        <w:rPr>
          <w:rFonts w:ascii="Times New Roman"/>
          <w:b w:val="false"/>
          <w:i w:val="false"/>
          <w:color w:val="000000"/>
          <w:sz w:val="28"/>
        </w:rPr>
        <w:t xml:space="preserve">
      5. Кіріспе: </w:t>
      </w:r>
    </w:p>
    <w:bookmarkEnd w:id="228"/>
    <w:p>
      <w:pPr>
        <w:spacing w:after="0"/>
        <w:ind w:left="0"/>
        <w:jc w:val="both"/>
      </w:pPr>
      <w:r>
        <w:rPr>
          <w:rFonts w:ascii="Times New Roman"/>
          <w:b w:val="false"/>
          <w:i w:val="false"/>
          <w:color w:val="000000"/>
          <w:sz w:val="28"/>
        </w:rPr>
        <w:t>
      су қажеттілігінің негіздемесі, объектіні қолданыстағы сумен жабдықтау туралы деректер, бекітілген қорларды және нақты су сұрыптауды қажеттілікпен салыстыру, оны қанағаттандыру көздері, кен орнында (учаскеде)барлау гидрогеологиялық жұмыстарын жүргізу қажеттілігінің негіздемесі;</w:t>
      </w:r>
    </w:p>
    <w:p>
      <w:pPr>
        <w:spacing w:after="0"/>
        <w:ind w:left="0"/>
        <w:jc w:val="both"/>
      </w:pPr>
      <w:r>
        <w:rPr>
          <w:rFonts w:ascii="Times New Roman"/>
          <w:b w:val="false"/>
          <w:i w:val="false"/>
          <w:color w:val="000000"/>
          <w:sz w:val="28"/>
        </w:rPr>
        <w:t>
      жер асты суларының нысаналы мақсаты, олардың сапасы мен пайдалану режиміне қойылатын талаптар;</w:t>
      </w:r>
    </w:p>
    <w:p>
      <w:pPr>
        <w:spacing w:after="0"/>
        <w:ind w:left="0"/>
        <w:jc w:val="both"/>
      </w:pPr>
      <w:r>
        <w:rPr>
          <w:rFonts w:ascii="Times New Roman"/>
          <w:b w:val="false"/>
          <w:i w:val="false"/>
          <w:color w:val="000000"/>
          <w:sz w:val="28"/>
        </w:rPr>
        <w:t>
      су алу схемасы бойынша деректер, жер асты суларын нысаналы мақсаты мен су пайдалану шарттары бойынша пайдалану мүмкіндігі;</w:t>
      </w:r>
    </w:p>
    <w:p>
      <w:pPr>
        <w:spacing w:after="0"/>
        <w:ind w:left="0"/>
        <w:jc w:val="both"/>
      </w:pPr>
      <w:r>
        <w:rPr>
          <w:rFonts w:ascii="Times New Roman"/>
          <w:b w:val="false"/>
          <w:i w:val="false"/>
          <w:color w:val="000000"/>
          <w:sz w:val="28"/>
        </w:rPr>
        <w:t>
      минералды, өнеркәсіптік және жылу энергетикалық сулар үшін су сұрыптаудың қоршаған табиғи ортаға ықтимал әсері-пайдаланылған суларды (өнеркәсіптік ағындарды) ағызу, кәдеге жарату немесе көму мүмкіндігі;</w:t>
      </w:r>
    </w:p>
    <w:p>
      <w:pPr>
        <w:spacing w:after="0"/>
        <w:ind w:left="0"/>
        <w:jc w:val="both"/>
      </w:pPr>
      <w:r>
        <w:rPr>
          <w:rFonts w:ascii="Times New Roman"/>
          <w:b w:val="false"/>
          <w:i w:val="false"/>
          <w:color w:val="000000"/>
          <w:sz w:val="28"/>
        </w:rPr>
        <w:t>
      кен орнын (учаскені)игерудің белгіленген мерзімдері;</w:t>
      </w:r>
    </w:p>
    <w:p>
      <w:pPr>
        <w:spacing w:after="0"/>
        <w:ind w:left="0"/>
        <w:jc w:val="both"/>
      </w:pPr>
      <w:r>
        <w:rPr>
          <w:rFonts w:ascii="Times New Roman"/>
          <w:b w:val="false"/>
          <w:i w:val="false"/>
          <w:color w:val="000000"/>
          <w:sz w:val="28"/>
        </w:rPr>
        <w:t>
      ауданда бұрын бекітілген немесе сынақтан өткізілген жерасты суларының пайдалану қорлары туралы мәліметтер (пайдалы қазбалар қорлары жөніндегі мемлекеттік комиссия (бұдан әрі - ҚМК), пайдалы қазбалар қорлары жөніндегі өңіраралық комиссия (бұдан әрі - ҚӨК) немесе жер қойнауын сараптау жөніндегі мемлекеттік комиссия (бұдан әрі –ЖҚМК) қорлары, санаттар бойынша кестелік нысандағы қорлар), сондай-ақ барланған, бірақ бекітілмеген қорлар туралы;</w:t>
      </w:r>
    </w:p>
    <w:p>
      <w:pPr>
        <w:spacing w:after="0"/>
        <w:ind w:left="0"/>
        <w:jc w:val="both"/>
      </w:pPr>
      <w:r>
        <w:rPr>
          <w:rFonts w:ascii="Times New Roman"/>
          <w:b w:val="false"/>
          <w:i w:val="false"/>
          <w:color w:val="000000"/>
          <w:sz w:val="28"/>
        </w:rPr>
        <w:t>
      ауданның қаралатын және ұқсас кен орындары (учаскелері) бойынша алдыңғы шешімдерде қамтылған ЖҚМК (ҚМК, ҚӨК) ұсынымдарын орындау; орындаушы ұйым және бірлесіп орындаушылар туралы мәліметтер (жұмыс түрлері бойынша), далалық және камералдық жұмыстарды жүргізу мерзімдері, жұмыстарды орындаушы тұлғалардың тізбесі, олардың зерттеулер жүргізуге және есеп жасауға қатысу дәрежесі.</w:t>
      </w:r>
    </w:p>
    <w:p>
      <w:pPr>
        <w:spacing w:after="0"/>
        <w:ind w:left="0"/>
        <w:jc w:val="both"/>
      </w:pPr>
      <w:r>
        <w:rPr>
          <w:rFonts w:ascii="Times New Roman"/>
          <w:b w:val="false"/>
          <w:i w:val="false"/>
          <w:color w:val="000000"/>
          <w:sz w:val="28"/>
        </w:rPr>
        <w:t>
      кен орнының (учаскесінің) әкімшілік және географиялық жағдайы, оның су тұтыну объектілеріне дейінгі арақашықтығы; жақын елді мекендер және оларға дейінгі арақашықтық; қатынас жолдары; кен орнының (учаскесінің) шекаралары және оның алаңы туралы мәліметтер;</w:t>
      </w:r>
    </w:p>
    <w:p>
      <w:pPr>
        <w:spacing w:after="0"/>
        <w:ind w:left="0"/>
        <w:jc w:val="both"/>
      </w:pPr>
      <w:r>
        <w:rPr>
          <w:rFonts w:ascii="Times New Roman"/>
          <w:b w:val="false"/>
          <w:i w:val="false"/>
          <w:color w:val="000000"/>
          <w:sz w:val="28"/>
        </w:rPr>
        <w:t>
      климат туралы мәліметтер: ауданның метеорологиялық зерттелуі (метеорологиялық станциялар, олардың биіктік жағдайы және әрекет ету кезеңі); ауа температурасы, атмосфералық жауын-шашын (тән жылдардағы айлық және жылдық сомалар, жауын-шашынның инфильтрация коэффициенттері), жер үсті және жер асты суларының айнасынан булану, қар жамылғысы (көпжылдық мәндер және айлар немесе маусымдар бойынша бөлу); көпжылдық бөліністе зерттеу жүргізу кезеңінің сулылығын бағалау;</w:t>
      </w:r>
    </w:p>
    <w:p>
      <w:pPr>
        <w:spacing w:after="0"/>
        <w:ind w:left="0"/>
        <w:jc w:val="both"/>
      </w:pPr>
      <w:r>
        <w:rPr>
          <w:rFonts w:ascii="Times New Roman"/>
          <w:b w:val="false"/>
          <w:i w:val="false"/>
          <w:color w:val="000000"/>
          <w:sz w:val="28"/>
        </w:rPr>
        <w:t>
      ауыз су және техникалық су кен орындары үшін гидрологиялық жағдайлар туралы мәліметтер: зерттеу ауданының гидрографиялық желісі, су ағындарының, су айдындары мен жайылма учаскелерінің морфометриялық сипаттамалары, суару каналдары желісі, суармалы егіншілікпен айналысатын алаңдар; гидрологиялық зерделеу-гидрологиялық станциялар мен су өлшегіш бекеттер желісі, стационарлық және экспедициялық зерттеулер туралы мәліметтер (бақылау пункттерінің орналасқан жері,су жинау алаңдары, графиктердің нөлдік белгілері және бақылаулар құрамы), бақылаулар деректерінің дұрыстығын және гидрологиялық зерделеу дәрежесін бағалау; гидрологиялық режимнің жалпы сипаттамасы, қоректену және мұз режимінің сипаттамасы, тән жылдардағы су деңгейлері мен шығыстарының орташа айлық, жылдық және экстремалды мәндері, Жайылмаға судың шығу белгілері, Жайылманың су басу жиілігі, ұзақтығы мен шекаралары, арна мен жағалаулардың деформациялану сипаты, су ағындарының (су айдындарының) қатуы мен кебуі және ағынның болмау кезеңінің ұзақтығы туралы мәліметтер, ағын тапшылығы кезеңінің, жер үсті ағынының шамасының жер асты суларын іріктеу масштабымен арақатынасы; мелиорациялық іс-шаралар туралы мәліметтер, техногендік факторлардың әсерінен ағынның табиғи режимінің бұзылу дәрежесі.</w:t>
      </w:r>
    </w:p>
    <w:bookmarkStart w:name="z244" w:id="229"/>
    <w:p>
      <w:pPr>
        <w:spacing w:after="0"/>
        <w:ind w:left="0"/>
        <w:jc w:val="both"/>
      </w:pPr>
      <w:r>
        <w:rPr>
          <w:rFonts w:ascii="Times New Roman"/>
          <w:b w:val="false"/>
          <w:i w:val="false"/>
          <w:color w:val="000000"/>
          <w:sz w:val="28"/>
        </w:rPr>
        <w:t>
      7. Кен орнының (учаскесінің) геологиялық құрылымы және гидрогеологиялық жағдайлары:</w:t>
      </w:r>
    </w:p>
    <w:bookmarkEnd w:id="229"/>
    <w:p>
      <w:pPr>
        <w:spacing w:after="0"/>
        <w:ind w:left="0"/>
        <w:jc w:val="both"/>
      </w:pPr>
      <w:r>
        <w:rPr>
          <w:rFonts w:ascii="Times New Roman"/>
          <w:b w:val="false"/>
          <w:i w:val="false"/>
          <w:color w:val="000000"/>
          <w:sz w:val="28"/>
        </w:rPr>
        <w:t>
      ауданның геологиялық құрылымы: ауданның стратиграфиясы, литологиясы, тектоникасы және геологиялық даму тарихы туралы қысқаша мәліметтер; кен орнының белгілі бір тау жыныстары кешендерімен және геологиялық құрылымдармен байланысы; төрттік шөгінділердегі жер асты суларының қорларын есептеу кезінде-ауданның қысқаша геоморфологиялық сипаттамасы;</w:t>
      </w:r>
    </w:p>
    <w:p>
      <w:pPr>
        <w:spacing w:after="0"/>
        <w:ind w:left="0"/>
        <w:jc w:val="both"/>
      </w:pPr>
      <w:r>
        <w:rPr>
          <w:rFonts w:ascii="Times New Roman"/>
          <w:b w:val="false"/>
          <w:i w:val="false"/>
          <w:color w:val="000000"/>
          <w:sz w:val="28"/>
        </w:rPr>
        <w:t>
      ауданның гидрогеологиялық жағдайлары: Қазақстанды гидрогеологиялық аудандастырудың жалпы схемасындағы зерттеу ауданының жағдайы; қойылған міндеттерді шешу үшін қызығушылық тудыратын тереңдікке стратиграфиялық қима жыныстарының сулы сипаты туралы қысқаша мәліметтер; сулы горизонттардың (кешендердің) және оларды бөлетін су өткізгіш (әлсіз өткізгіш) қабаттардың таралуы, қуаты, құрылымы және ұстамдылығы; жер асты сулары деңгейлерінің жағдайы; жер асты суларының өзгеру сипаты ауданы мен қимасы бойынша су өткізетін жыныстардың сүзу қасиеттерін; ұңғымалардың дебиттері мен үлестік дебиттері, бұлақтар мен топтық су жинағыштардың дебиттері; жер асты суларын қоректендіру және түсіру шарттары, жер асты және жер үсті суларының, сондай-ақ көп қабатты жүйелердің сулы горизонттарының өзара байланысының сипаты; жер асты және олармен байланысты жер үсті суларының сапасы;</w:t>
      </w:r>
    </w:p>
    <w:p>
      <w:pPr>
        <w:spacing w:after="0"/>
        <w:ind w:left="0"/>
        <w:jc w:val="both"/>
      </w:pPr>
      <w:r>
        <w:rPr>
          <w:rFonts w:ascii="Times New Roman"/>
          <w:b w:val="false"/>
          <w:i w:val="false"/>
          <w:color w:val="000000"/>
          <w:sz w:val="28"/>
        </w:rPr>
        <w:t>
      орындалған барлау жұмыстарын қою үшін сулы горизонттарды (кешендерді) және жекелеген учаскелерді салыстырмалы бағалау, объектілерді (сулы горизонттарды немесе кешендерді және олардың учаскелері шегінде) таңдау негіздемесі;</w:t>
      </w:r>
    </w:p>
    <w:p>
      <w:pPr>
        <w:spacing w:after="0"/>
        <w:ind w:left="0"/>
        <w:jc w:val="both"/>
      </w:pPr>
      <w:r>
        <w:rPr>
          <w:rFonts w:ascii="Times New Roman"/>
          <w:b w:val="false"/>
          <w:i w:val="false"/>
          <w:color w:val="000000"/>
          <w:sz w:val="28"/>
        </w:rPr>
        <w:t>
      орындалған барлау гидрогеологиялық жұмыстарының бағытын, әдістемесін және көлемін айқындаған аудан мен кен орнының (учаскесінің) геологиялық, гидрогеологиялық, гидрологиялық, геофизикалық зерттелу дәрежесін бағалау;</w:t>
      </w:r>
    </w:p>
    <w:p>
      <w:pPr>
        <w:spacing w:after="0"/>
        <w:ind w:left="0"/>
        <w:jc w:val="both"/>
      </w:pPr>
      <w:r>
        <w:rPr>
          <w:rFonts w:ascii="Times New Roman"/>
          <w:b w:val="false"/>
          <w:i w:val="false"/>
          <w:color w:val="000000"/>
          <w:sz w:val="28"/>
        </w:rPr>
        <w:t>
      бағаланатын кен орнын (учаскесін)ашу, барлау және игеру туралы қысқаша мәліметтер;</w:t>
      </w:r>
    </w:p>
    <w:p>
      <w:pPr>
        <w:spacing w:after="0"/>
        <w:ind w:left="0"/>
        <w:jc w:val="both"/>
      </w:pPr>
      <w:r>
        <w:rPr>
          <w:rFonts w:ascii="Times New Roman"/>
          <w:b w:val="false"/>
          <w:i w:val="false"/>
          <w:color w:val="000000"/>
          <w:sz w:val="28"/>
        </w:rPr>
        <w:t>
      кен орны (учаскесі) алаңының рельефі мен геоморфологиясының ерекшеліктері, орманды немесе батпақты болуы, су ағындарының, су айдындарының, құрылыстар мен ауыл шаруашылығы алқаптарының болуы, су алу учаскесінде құрылыстың инженерлік-геологиялық жағдайлары;</w:t>
      </w:r>
    </w:p>
    <w:p>
      <w:pPr>
        <w:spacing w:after="0"/>
        <w:ind w:left="0"/>
        <w:jc w:val="both"/>
      </w:pPr>
      <w:r>
        <w:rPr>
          <w:rFonts w:ascii="Times New Roman"/>
          <w:b w:val="false"/>
          <w:i w:val="false"/>
          <w:color w:val="000000"/>
          <w:sz w:val="28"/>
        </w:rPr>
        <w:t>
      кен орнының (учаскенің) геологиялық-гидрогеологиялық жағдайлары: ашылған сулы қабаттардың пайда болу және таралу сипаты, жер асты сулары деңгейлерінің жағдайы;</w:t>
      </w:r>
    </w:p>
    <w:p>
      <w:pPr>
        <w:spacing w:after="0"/>
        <w:ind w:left="0"/>
        <w:jc w:val="both"/>
      </w:pPr>
      <w:r>
        <w:rPr>
          <w:rFonts w:ascii="Times New Roman"/>
          <w:b w:val="false"/>
          <w:i w:val="false"/>
          <w:color w:val="000000"/>
          <w:sz w:val="28"/>
        </w:rPr>
        <w:t>
      су өткізгіш жыныстардың қуаты, құрамы және фациальды өзгергіштігі, ал жарылған және карстталған жыныстар үшін – ауданы мен қимасы бойынша жарықшақтық пен карсттықтың сипаттамасы;</w:t>
      </w:r>
    </w:p>
    <w:p>
      <w:pPr>
        <w:spacing w:after="0"/>
        <w:ind w:left="0"/>
        <w:jc w:val="both"/>
      </w:pPr>
      <w:r>
        <w:rPr>
          <w:rFonts w:ascii="Times New Roman"/>
          <w:b w:val="false"/>
          <w:i w:val="false"/>
          <w:color w:val="000000"/>
          <w:sz w:val="28"/>
        </w:rPr>
        <w:t>
      сулы горизонттардың бір-бірімен және жер үсті суларымен өзара байланысының мүмкін шарттары;</w:t>
      </w:r>
    </w:p>
    <w:p>
      <w:pPr>
        <w:spacing w:after="0"/>
        <w:ind w:left="0"/>
        <w:jc w:val="both"/>
      </w:pPr>
      <w:r>
        <w:rPr>
          <w:rFonts w:ascii="Times New Roman"/>
          <w:b w:val="false"/>
          <w:i w:val="false"/>
          <w:color w:val="000000"/>
          <w:sz w:val="28"/>
        </w:rPr>
        <w:t>
      бөлінетін су өткізбейтін немесе әлсіз өткізгіш қабаттардың сипаттамасы;</w:t>
      </w:r>
    </w:p>
    <w:p>
      <w:pPr>
        <w:spacing w:after="0"/>
        <w:ind w:left="0"/>
        <w:jc w:val="both"/>
      </w:pPr>
      <w:r>
        <w:rPr>
          <w:rFonts w:ascii="Times New Roman"/>
          <w:b w:val="false"/>
          <w:i w:val="false"/>
          <w:color w:val="000000"/>
          <w:sz w:val="28"/>
        </w:rPr>
        <w:t>
      су өткізгіш жыныстардың сүзу қасиеттерінің жалпы сипаттамасы, олардың ауданы мен қимасы бойынша өзгергіштігі; жер асты суларының жер бетінен бірінші сулы горизонттардың қорларын бағалау кезінде, сондай-ақ су қабылдағыштарды жасанды қоректендіру жөніндегі іс-шараларды негіздеу кезінде-аэрация аймағы жыныстарының литологиялық құрамы мен қуаты, олардың су өткізгіштігі, гранулометриялық және су-тұз құрамы; жер асты суларының негізгі қоректендіру көздері, су оларды түсіру шарттары;</w:t>
      </w:r>
    </w:p>
    <w:p>
      <w:pPr>
        <w:spacing w:after="0"/>
        <w:ind w:left="0"/>
        <w:jc w:val="both"/>
      </w:pPr>
      <w:r>
        <w:rPr>
          <w:rFonts w:ascii="Times New Roman"/>
          <w:b w:val="false"/>
          <w:i w:val="false"/>
          <w:color w:val="000000"/>
          <w:sz w:val="28"/>
        </w:rPr>
        <w:t>
      кен орнының (учаскенің) гидрогеологиялық жағдайларының күрделілік дәрежесі туралы және пайдалану қорларының қалыптасуын айқындайтын негізгі факторлар туралы қорытындылар.</w:t>
      </w:r>
    </w:p>
    <w:bookmarkStart w:name="z245" w:id="230"/>
    <w:p>
      <w:pPr>
        <w:spacing w:after="0"/>
        <w:ind w:left="0"/>
        <w:jc w:val="both"/>
      </w:pPr>
      <w:r>
        <w:rPr>
          <w:rFonts w:ascii="Times New Roman"/>
          <w:b w:val="false"/>
          <w:i w:val="false"/>
          <w:color w:val="000000"/>
          <w:sz w:val="28"/>
        </w:rPr>
        <w:t>
      8. Қолданыстағы су қабылдағыштарды пайдалану режимін талдау:</w:t>
      </w:r>
    </w:p>
    <w:bookmarkEnd w:id="230"/>
    <w:p>
      <w:pPr>
        <w:spacing w:after="0"/>
        <w:ind w:left="0"/>
        <w:jc w:val="both"/>
      </w:pPr>
      <w:r>
        <w:rPr>
          <w:rFonts w:ascii="Times New Roman"/>
          <w:b w:val="false"/>
          <w:i w:val="false"/>
          <w:color w:val="000000"/>
          <w:sz w:val="28"/>
        </w:rPr>
        <w:t>
      ауданда қолданыстағы су қабылдағыштар бойынша деректер: сумен жабдықтау объектілері, су қабылдағыштардың орналасуы, олардың типтері, орналасу схемалары және техникалық жай-күйі, пайдалану, бақылау ұңғымаларының, басқа да каптаждық құрылыстардың конструкциясы; өнімді сулы горизонттарды ашу сипаты; ашу тәсілі мен дәрежесі, пайдалану тәсілі; су алу жұмысының мерзімі, өнімділігі, судың динамикалық деңгейлері, олардың барлық өзгерістері пайдалану кезеңі және Жыл мезгілдері бойынша; пайдалану уақытындағы және жылдық бөліністегі су сапасының өзгеруі; судың дебиттерін, деңгейлері мен температурасын өлшеу тәсілдері мен жиілігі, сапаны бақылау тәсілі және өлшеулер мен талдаулардың дұрыстығын бағалау;</w:t>
      </w:r>
    </w:p>
    <w:p>
      <w:pPr>
        <w:spacing w:after="0"/>
        <w:ind w:left="0"/>
        <w:jc w:val="both"/>
      </w:pPr>
      <w:r>
        <w:rPr>
          <w:rFonts w:ascii="Times New Roman"/>
          <w:b w:val="false"/>
          <w:i w:val="false"/>
          <w:color w:val="000000"/>
          <w:sz w:val="28"/>
        </w:rPr>
        <w:t>
      жер асты суларын пайдалану режимінің негізгі заңдылықтарын сипаттау және түсіндіру, пайдалану режимінің сипаты (белгіленген, анықталмаған) және оны анықтайтын себептер туралы қорытындылар; жер асты суларының пайдалану қорларын қалыптастырудың негізгі көздерінің сапалық және сандық сипаттамасы; пайдалану деректері бойынша негізгі есептік гидрогеологиялық параметрлерді айқындау;</w:t>
      </w:r>
    </w:p>
    <w:p>
      <w:pPr>
        <w:spacing w:after="0"/>
        <w:ind w:left="0"/>
        <w:jc w:val="both"/>
      </w:pPr>
      <w:r>
        <w:rPr>
          <w:rFonts w:ascii="Times New Roman"/>
          <w:b w:val="false"/>
          <w:i w:val="false"/>
          <w:color w:val="000000"/>
          <w:sz w:val="28"/>
        </w:rPr>
        <w:t>
      минералдық, өнеркәсіптік, жылу энергетикалық сулар үшін-пайдаланудың барлық кезеңінде уақыт бойынша су жинаудың жиынтық өнімділігінің өзгеруі, бұл өзгерістің себептері (су жинауды шектеу, су жинауды кеңейту, Ұңғымаларды жер асты суларын пайдаланудың басқа тәсіліне ауыстыру, кен орнының табиғи мүмкіндіктеріне байланысты табиғи себептер); жер асты суларының температурасы мен сапасының өзгеруі (ион-тұз құрамы, минералдану, пайдалы және зиянды компоненттердің құрамы, газ компоненті, механикалық қоспалар); жер асты суларының агрессивтілігі, тұздарды шаймалау процестері; пайдаланылған суларды (өнеркәсіптік ағындарды)ағызу, кәдеге жарату немесе көму тәсілдері;</w:t>
      </w:r>
    </w:p>
    <w:p>
      <w:pPr>
        <w:spacing w:after="0"/>
        <w:ind w:left="0"/>
        <w:jc w:val="both"/>
      </w:pPr>
      <w:r>
        <w:rPr>
          <w:rFonts w:ascii="Times New Roman"/>
          <w:b w:val="false"/>
          <w:i w:val="false"/>
          <w:color w:val="000000"/>
          <w:sz w:val="28"/>
        </w:rPr>
        <w:t>
      жер асты суларын іріктеудің қоршаған табиғи ортаға әсерін бағалау: Су объектілерінің таяздануы, жер үсті ағынының азаюы, өсімдік жамылғысының сипатының өзгеруі, карст және басқа да геологиялық процестердің жандануы, жер бетінің шөгуі;</w:t>
      </w:r>
    </w:p>
    <w:p>
      <w:pPr>
        <w:spacing w:after="0"/>
        <w:ind w:left="0"/>
        <w:jc w:val="both"/>
      </w:pPr>
      <w:r>
        <w:rPr>
          <w:rFonts w:ascii="Times New Roman"/>
          <w:b w:val="false"/>
          <w:i w:val="false"/>
          <w:color w:val="000000"/>
          <w:sz w:val="28"/>
        </w:rPr>
        <w:t>
      ауданда шаруашылық-ауыз су мақсатындағы су қабылдағыштарды қолдан қоректендірудің қолданыстағы жүйелері болған кезде-олардың жұмысының қысқаша сипаттамасы келтіріледі; пайдалану мерзімі, инфильтрациялық құрылыстардың схемасы мен өлшемдері, олардың өнімділігі; су қабылдағыштарды жасанды қоректендірудің технологиясы, режимі мен параметрлері-бассейндер үшін толтыру тереңдігі мен инфильтрация жылдамдығы, айдау ұңғымаларының басының шамасы мен суды сіңіру шығыны, үздіксіз инфильтрация ұзақтығы (фильтроцикл) және инфильтрациялық құрылыстарды тазалауға арналған үзілістер; жер асты суларының режимі; инфильтрацияға берілетін судың сапасы және су қабылдағыштарды жасанды қоректендіру процесінде жер асты суларының сапасының өзгеруі туралы деректер; тау жыныстарын колматациялау процестерінің сипаттамасы және бассейндер түбінде тұнбаның түзілуі туралы деректер; инфильтрациялық құрылыстардың жұмыс тәжірибесін су қабылдағыштарды жасанды қоректендірудің гидрогеологиялық негіздемесі кезінде алынған болжамдардың нәтижелерімен салыстыру.</w:t>
      </w:r>
    </w:p>
    <w:bookmarkStart w:name="z246" w:id="231"/>
    <w:p>
      <w:pPr>
        <w:spacing w:after="0"/>
        <w:ind w:left="0"/>
        <w:jc w:val="both"/>
      </w:pPr>
      <w:r>
        <w:rPr>
          <w:rFonts w:ascii="Times New Roman"/>
          <w:b w:val="false"/>
          <w:i w:val="false"/>
          <w:color w:val="000000"/>
          <w:sz w:val="28"/>
        </w:rPr>
        <w:t>
      9. Барлау гидрогеологиялық жұмыстарының әдістемесі мен негізгі нәтижелері:</w:t>
      </w:r>
    </w:p>
    <w:bookmarkEnd w:id="231"/>
    <w:p>
      <w:pPr>
        <w:spacing w:after="0"/>
        <w:ind w:left="0"/>
        <w:jc w:val="both"/>
      </w:pPr>
      <w:r>
        <w:rPr>
          <w:rFonts w:ascii="Times New Roman"/>
          <w:b w:val="false"/>
          <w:i w:val="false"/>
          <w:color w:val="000000"/>
          <w:sz w:val="28"/>
        </w:rPr>
        <w:t>
      кен орнын (учаскені) одан әрі зерттеуге немесе игеруге дайындаудың қажетті дәрежесіне қарай барлау жұмыстарын жүргізудің міндеттері мен әдістемесі, минералды, жылу энергетикалық, өнеркәсіптік сулар кен орындары үшін-барлау жұмыстарын қою үшін алаңдарды таңдаудың негіздемесі және зерттеу тереңдігі; орындалған жұмыстардың түрлері мен көлемдерінің жиынтық кестесі еркін нысанда жасалады;</w:t>
      </w:r>
    </w:p>
    <w:p>
      <w:pPr>
        <w:spacing w:after="0"/>
        <w:ind w:left="0"/>
        <w:jc w:val="both"/>
      </w:pPr>
      <w:r>
        <w:rPr>
          <w:rFonts w:ascii="Times New Roman"/>
          <w:b w:val="false"/>
          <w:i w:val="false"/>
          <w:color w:val="000000"/>
          <w:sz w:val="28"/>
        </w:rPr>
        <w:t>
      барлау ұңғымаларын (қазбаларын) орналастыру жүйесі, саны, нысаналы мақсаты, тереңдігі, диаметрлері мен конструкциялары, Ұңғымаларды бұрғылау немесе тау-кен қазбаларын (шурфтарды, арықтарды, қазбаларды) Ұңғымаларды бұрғылау кезектілігі, тәсілдері мен технологиясы;</w:t>
      </w:r>
    </w:p>
    <w:p>
      <w:pPr>
        <w:spacing w:after="0"/>
        <w:ind w:left="0"/>
        <w:jc w:val="both"/>
      </w:pPr>
      <w:r>
        <w:rPr>
          <w:rFonts w:ascii="Times New Roman"/>
          <w:b w:val="false"/>
          <w:i w:val="false"/>
          <w:color w:val="000000"/>
          <w:sz w:val="28"/>
        </w:rPr>
        <w:t>
      минералды, өнеркәсіптік, жылу энергетикалық сулар кен орындары үшін: құбыр кеңістігін цементтеу және қаптама құбырлары бағанының герметикалығын тексеру тәсілдері; ақаулы ұңғымаларды тампондау және жою бойынша орындалған жұмыстардың сипаттамасы; қорларды есептеу кезінде есепке алынбайтын ұңғымалардың (қазбалардың) тізбесі және оларды алып тастау себептері; ұңғымаларда зерттеу жүргізу түрлерінің, көлемдерінің және әдістемесінің негіздемесі бұрғылау: геофизикалық, интервалды сынау; ұңғымаларды сынауға дайындау: өнімді горизонттарды ашу тәсілі және ұңғыманың су қабылдау бөлігінің сипаттамасы; ұңғыманы айдау; ағынды қарқындату жөніндегі жұмыстар; тәжірибелік жұмыстарды жүргізу үшін ұңғымалардың сағасын жабдықтау; пайдаланылған су көтергіш жабдық, оның негізгі техникалық деректері; өлшеу жабдығы, оның техникалық сипаттамалары; сулы горизонттар мен аймақтарды бөлек сынау тәртібі, оларды бір-бірінен оқшаулау тәсілдері дос және оқшаулау сенімділігін тексеру;</w:t>
      </w:r>
    </w:p>
    <w:p>
      <w:pPr>
        <w:spacing w:after="0"/>
        <w:ind w:left="0"/>
        <w:jc w:val="both"/>
      </w:pPr>
      <w:r>
        <w:rPr>
          <w:rFonts w:ascii="Times New Roman"/>
          <w:b w:val="false"/>
          <w:i w:val="false"/>
          <w:color w:val="000000"/>
          <w:sz w:val="28"/>
        </w:rPr>
        <w:t>
      тәжірибелік-сүзу жұмыстарының түрлері мен көлемі (айдау, шығару, құю, айдау), тәжірибелік бұталардың схемалары;</w:t>
      </w:r>
    </w:p>
    <w:p>
      <w:pPr>
        <w:spacing w:after="0"/>
        <w:ind w:left="0"/>
        <w:jc w:val="both"/>
      </w:pPr>
      <w:r>
        <w:rPr>
          <w:rFonts w:ascii="Times New Roman"/>
          <w:b w:val="false"/>
          <w:i w:val="false"/>
          <w:color w:val="000000"/>
          <w:sz w:val="28"/>
        </w:rPr>
        <w:t>
      тәжірибелік-сүзу жұмыстарын жүргізу әдістемесі мен технологиясының сипаттамасы: сорғы жабдығы, бұзылу дәрежесі мен сипаты, дебиттің жалпы және жекелеген сатыларындағы ұзақтығы, жылдың белгілі бір маусымына орайластырылуы, ұңғымалардағы деңгейлер мен дебиттерді өлшеу әдістері мен жиілігі; айдау немесе шығару режиміне әсер ететін басқа факторлардың сипаттамасы (барометрлік қысым, деңгейдің өзгеруі және табиғи және бұзылған жағдайларда жер үсті, сондай-ақ жер асты суларының шығыстарын); зерттелетін сулы горизонтқа олардың кері инфильтрациялану мүмкіндігін, сондай-ақ қоршаған табиғи ортаға теріс әсерін ескертетін айдалатын сулардың бұрылу сипаттамасы; деңгейдің қалпына келуін бақылаудың ұзақтығы мен жиілігі; бағаланатын емдік минералды, Өнеркәсіптік, жылу энергетикалық жерасты суларының агрессивтілігін және олардан тұздардың түсуін зерттеуге байланысты зерттеулердің сипаты, көлемі мен әдістемесі, сондай-ақ пайдаланылған суларды (өнеркәсіптік ағындарды) төгу (көму) шарттары; тәжірибелік-сүзу жұмыстарының нәтижелері;</w:t>
      </w:r>
    </w:p>
    <w:p>
      <w:pPr>
        <w:spacing w:after="0"/>
        <w:ind w:left="0"/>
        <w:jc w:val="both"/>
      </w:pPr>
      <w:r>
        <w:rPr>
          <w:rFonts w:ascii="Times New Roman"/>
          <w:b w:val="false"/>
          <w:i w:val="false"/>
          <w:color w:val="000000"/>
          <w:sz w:val="28"/>
        </w:rPr>
        <w:t>
      геофизикалық зерттеулер жүргізу түрлері, көлемі және әдістемесі; кен орнын барлау туралы деректерді өңдеу кезінде олардың нәтижелерін пайдаланудың толықтығы;</w:t>
      </w:r>
    </w:p>
    <w:p>
      <w:pPr>
        <w:spacing w:after="0"/>
        <w:ind w:left="0"/>
        <w:jc w:val="both"/>
      </w:pPr>
      <w:r>
        <w:rPr>
          <w:rFonts w:ascii="Times New Roman"/>
          <w:b w:val="false"/>
          <w:i w:val="false"/>
          <w:color w:val="000000"/>
          <w:sz w:val="28"/>
        </w:rPr>
        <w:t>
      жер асты суларының режимін, гидрологиялық және су баланстық зерттеулердің құрамы мен әдістемесі, бақылау пункттерінің орналасуы, жүргізілген бақылаулар мен зерттеулердің құрамы, көлемі мен әдістемесі, негізгі нәтижелері;</w:t>
      </w:r>
    </w:p>
    <w:p>
      <w:pPr>
        <w:spacing w:after="0"/>
        <w:ind w:left="0"/>
        <w:jc w:val="both"/>
      </w:pPr>
      <w:r>
        <w:rPr>
          <w:rFonts w:ascii="Times New Roman"/>
          <w:b w:val="false"/>
          <w:i w:val="false"/>
          <w:color w:val="000000"/>
          <w:sz w:val="28"/>
        </w:rPr>
        <w:t>
      қолданыстағы су қабылдағыштарды және оларды жасанды қоректендіру жүйелерін тексеру кезінде орындалған жұмыстардың құрамы, көлемі және әдістемесі;</w:t>
      </w:r>
    </w:p>
    <w:p>
      <w:pPr>
        <w:spacing w:after="0"/>
        <w:ind w:left="0"/>
        <w:jc w:val="both"/>
      </w:pPr>
      <w:r>
        <w:rPr>
          <w:rFonts w:ascii="Times New Roman"/>
          <w:b w:val="false"/>
          <w:i w:val="false"/>
          <w:color w:val="000000"/>
          <w:sz w:val="28"/>
        </w:rPr>
        <w:t>
      судың нысаналы пайдаланылуын және оның ластануының ықтимал көздерінің болуын ескере отырып, жер асты және жер үсті суларының сапасын зерделеу жөніндегі жұмыстардың құрамы мен көлемі; сынамаларды іріктеу кезеңділігін және ауданы мен тереңдігі бойынша сынама алу желісінің тығыздығын негіздеу; бақылау талдауларының саны;</w:t>
      </w:r>
    </w:p>
    <w:p>
      <w:pPr>
        <w:spacing w:after="0"/>
        <w:ind w:left="0"/>
        <w:jc w:val="both"/>
      </w:pPr>
      <w:r>
        <w:rPr>
          <w:rFonts w:ascii="Times New Roman"/>
          <w:b w:val="false"/>
          <w:i w:val="false"/>
          <w:color w:val="000000"/>
          <w:sz w:val="28"/>
        </w:rPr>
        <w:t>
      ілеспе компоненттері бар өнеркәсіптік және жылу энергетикалық сулар үшін-технологиялық сынамаларды іріктеу әдістері мен орындары, олардың саны мен көлемі; зерттеу жүргізген институттардың, зертханалардың немесе кәсіпорындардың атауы, оларды жүргізу уақыты;</w:t>
      </w:r>
    </w:p>
    <w:p>
      <w:pPr>
        <w:spacing w:after="0"/>
        <w:ind w:left="0"/>
        <w:jc w:val="both"/>
      </w:pPr>
      <w:r>
        <w:rPr>
          <w:rFonts w:ascii="Times New Roman"/>
          <w:b w:val="false"/>
          <w:i w:val="false"/>
          <w:color w:val="000000"/>
          <w:sz w:val="28"/>
        </w:rPr>
        <w:t>
      әр түрлі анықтамалардың нысаналы мақсатын, желінің тығыздығын және сынау интервалдарын негіздей отырып, олардың әлсіз өткізгіш қабаттары мен аэрация аймағын бөлетін сулы горизонттарды құрайтын тау жыныстарын сынау әдістемесі мен көлемі: талдау жүргізу әдістері;</w:t>
      </w:r>
    </w:p>
    <w:p>
      <w:pPr>
        <w:spacing w:after="0"/>
        <w:ind w:left="0"/>
        <w:jc w:val="both"/>
      </w:pPr>
      <w:r>
        <w:rPr>
          <w:rFonts w:ascii="Times New Roman"/>
          <w:b w:val="false"/>
          <w:i w:val="false"/>
          <w:color w:val="000000"/>
          <w:sz w:val="28"/>
        </w:rPr>
        <w:t>
      арнайы зерттеулерді (радиоизотоптық, индикаторлық, гидрогеотермиялық, Жерүсті геофизикалық, мамандандырылған түсірілімдер) жүргізудің міндеттері мен әдістемесі, желінің көлемін, тығыздығын және оларды орындау мерзімділігін көрсете отырып, олардың нәтижелері;</w:t>
      </w:r>
    </w:p>
    <w:p>
      <w:pPr>
        <w:spacing w:after="0"/>
        <w:ind w:left="0"/>
        <w:jc w:val="both"/>
      </w:pPr>
      <w:r>
        <w:rPr>
          <w:rFonts w:ascii="Times New Roman"/>
          <w:b w:val="false"/>
          <w:i w:val="false"/>
          <w:color w:val="000000"/>
          <w:sz w:val="28"/>
        </w:rPr>
        <w:t>
      су қабылдағыштарды жасанды қоректендіру көзделген учаскелерде барлау жұмыстарын жүргізу кезінде – жасанды қоректендірудің қабылданған тәсілінің, тәжірибелік инфильтрациялық құрылыстардың конструкциясының, мөлшері мен санының, байқау ұңғымалары мен басқа да бақылау пункттерінің орналасу схемасының, тәжірибелік құюдың немесе айдаудың жалпы ұзақтығы мен режимінің, бассейнге немесе айдау ұңғымасына берілетін судың деңгейі мен шығынын өлшеу әдісі мен жиілігінің, жер үсті және жер асты суларының сынамаларын алу тәсілі мен жиілігінің негіздемесі бассейндердегі тәжірибелік инфильтрация процесінде немесе ұңғымаларға айдау (құю) кезінде талдаудың әртүрлі түрлері: аэрация аймағының жыныстарын колматациялау процесін зерттеу әдістемесі, физика-механикалық және су-физикалық қасиеттерін анықтау үшін сазды шөгінділер мен лайланған топырақтардың сынамаларын алу тәсілі, жиілігі мен көлемі, зерттеу нәтижелері;</w:t>
      </w:r>
    </w:p>
    <w:p>
      <w:pPr>
        <w:spacing w:after="0"/>
        <w:ind w:left="0"/>
        <w:jc w:val="both"/>
      </w:pPr>
      <w:r>
        <w:rPr>
          <w:rFonts w:ascii="Times New Roman"/>
          <w:b w:val="false"/>
          <w:i w:val="false"/>
          <w:color w:val="000000"/>
          <w:sz w:val="28"/>
        </w:rPr>
        <w:t>
      кен орнын (учаскені) зерделеудің толықтығы және сүзу схемасын, су алу схемасын негіздеу, жер асты суларының пайдалану қорларын есептеу, су жинаудың қоршаған табиғи ортаға әсерін бағалау үшін алынған нәтижелердің жеткіліктілігі туралы қорытындылар.</w:t>
      </w:r>
    </w:p>
    <w:bookmarkStart w:name="z247" w:id="232"/>
    <w:p>
      <w:pPr>
        <w:spacing w:after="0"/>
        <w:ind w:left="0"/>
        <w:jc w:val="both"/>
      </w:pPr>
      <w:r>
        <w:rPr>
          <w:rFonts w:ascii="Times New Roman"/>
          <w:b w:val="false"/>
          <w:i w:val="false"/>
          <w:color w:val="000000"/>
          <w:sz w:val="28"/>
        </w:rPr>
        <w:t>
      10. Жер асты және жер үсті суларының сапасының сипаттамасы:</w:t>
      </w:r>
    </w:p>
    <w:bookmarkEnd w:id="232"/>
    <w:p>
      <w:pPr>
        <w:spacing w:after="0"/>
        <w:ind w:left="0"/>
        <w:jc w:val="both"/>
      </w:pPr>
      <w:r>
        <w:rPr>
          <w:rFonts w:ascii="Times New Roman"/>
          <w:b w:val="false"/>
          <w:i w:val="false"/>
          <w:color w:val="000000"/>
          <w:sz w:val="28"/>
        </w:rPr>
        <w:t>
      кен орнының (учаскенің) гидрохимиялық жағдайларының жалпы сипаттамасы; бағаланатын сулы горизонттардың су сапасының егжей-тегжейлі сипаттамасы: су түрі, тербеліс шектері және жалпы минералдану мен қаттылықтың тән шамалары, негізгі химиялық компоненттер мен органикалық көрсеткіштердің құрамы және олардың жыл мезгілдері бойынша өзгеруі; шекті рұқсат етілгендермен салыстырғанда суды нысаналы пайдалануға сәйкес нормаланатын құрамдас бөліктердің құрамы мен көрсеткіштердің мәні: су сапасының қойылатын талаптарға сәйкестігін бағалау: талаптардан ауытқу кезінде – су сапасын жақсарту жөніндегі ұсынымдар (жұмсарту, майсыздандыру, дезинфекциялау, фторлау, дезфторлау, деманганациялау және т. б.);</w:t>
      </w:r>
    </w:p>
    <w:p>
      <w:pPr>
        <w:spacing w:after="0"/>
        <w:ind w:left="0"/>
        <w:jc w:val="both"/>
      </w:pPr>
      <w:r>
        <w:rPr>
          <w:rFonts w:ascii="Times New Roman"/>
          <w:b w:val="false"/>
          <w:i w:val="false"/>
          <w:color w:val="000000"/>
          <w:sz w:val="28"/>
        </w:rPr>
        <w:t>
      судың тұзды құрамын қалыптастыруды айқындайтын факторлар; пайдалану кезінде бағаланатын жер асты суларының – тартылатын жер үсті суларының, басқа сулы горизонттардың жер асты суларының, бағаланатын Сулы горизонттардың кондициялық емес суларының сапасын өзгертудің ықтимал көздерінің егжей-тегжейлі сипаттамасы; су тұтынудың есептік мерзіміне су сапасының және оның кондициялылығының өзгеру болжамы;</w:t>
      </w:r>
    </w:p>
    <w:p>
      <w:pPr>
        <w:spacing w:after="0"/>
        <w:ind w:left="0"/>
        <w:jc w:val="both"/>
      </w:pPr>
      <w:r>
        <w:rPr>
          <w:rFonts w:ascii="Times New Roman"/>
          <w:b w:val="false"/>
          <w:i w:val="false"/>
          <w:color w:val="000000"/>
          <w:sz w:val="28"/>
        </w:rPr>
        <w:t>
      кен орны аумағының және су алу учаскесінің санитарлық сипаттамасы; жер асты және онымен байланысты жер үсті суларының қолданыстағы және ықтимал ластану көздері; су тартуды санитарлық қорғау аймақтарының негіздемесі; жер үсті және жер асты суларын ластанудан қорғау бойынша ұсынылатын іс-шаралар;</w:t>
      </w:r>
    </w:p>
    <w:p>
      <w:pPr>
        <w:spacing w:after="0"/>
        <w:ind w:left="0"/>
        <w:jc w:val="both"/>
      </w:pPr>
      <w:r>
        <w:rPr>
          <w:rFonts w:ascii="Times New Roman"/>
          <w:b w:val="false"/>
          <w:i w:val="false"/>
          <w:color w:val="000000"/>
          <w:sz w:val="28"/>
        </w:rPr>
        <w:t>
      су қабылдағыштарды жасанды қоректендіру үшін жер үсті суларын пайдаланған кезде - осы сулардың сапасына және оның жыл мезгілдері бойынша және көпжылдық кезеңдегі өзгерістеріне, сондай-ақ өзеннің (су айдынының) ластану дәрежесінің өзгеруіне және судағы механикалық қоспалардың болуына сипаттама; инфильтрация кезінде араластыру және өзін-өзі тазарту процестерін ескере отырып, су қабылдағыштарды жасанды қоректендіру кезінде жер асты суларының сапасының өзгеруін болжау; қажет болған жағдайда - су беруді мезгіл-мезгіл өшіру немесе суды алдын-ала дайындау әдістерін қолдану бойынша ұсыныстар.</w:t>
      </w:r>
    </w:p>
    <w:bookmarkStart w:name="z248" w:id="233"/>
    <w:p>
      <w:pPr>
        <w:spacing w:after="0"/>
        <w:ind w:left="0"/>
        <w:jc w:val="both"/>
      </w:pPr>
      <w:r>
        <w:rPr>
          <w:rFonts w:ascii="Times New Roman"/>
          <w:b w:val="false"/>
          <w:i w:val="false"/>
          <w:color w:val="000000"/>
          <w:sz w:val="28"/>
        </w:rPr>
        <w:t>
      11. Есептік параметрлерді айқындау және қорларды есептеу үшін басқа да деректерді негіздеу:</w:t>
      </w:r>
    </w:p>
    <w:bookmarkEnd w:id="233"/>
    <w:p>
      <w:pPr>
        <w:spacing w:after="0"/>
        <w:ind w:left="0"/>
        <w:jc w:val="both"/>
      </w:pPr>
      <w:r>
        <w:rPr>
          <w:rFonts w:ascii="Times New Roman"/>
          <w:b w:val="false"/>
          <w:i w:val="false"/>
          <w:color w:val="000000"/>
          <w:sz w:val="28"/>
        </w:rPr>
        <w:t>
      қорларды есептеу үшін қажетті есептік гидрогеологиялық параметрлер және басқа да деректер; орындалған зерттеулердің нәтижелерін түсіндіру әдістері; есептік формулалар және оларды қолданудың негіздемесі;</w:t>
      </w:r>
    </w:p>
    <w:p>
      <w:pPr>
        <w:spacing w:after="0"/>
        <w:ind w:left="0"/>
        <w:jc w:val="both"/>
      </w:pPr>
      <w:r>
        <w:rPr>
          <w:rFonts w:ascii="Times New Roman"/>
          <w:b w:val="false"/>
          <w:i w:val="false"/>
          <w:color w:val="000000"/>
          <w:sz w:val="28"/>
        </w:rPr>
        <w:t>
      гидрогеологиялық параметрлерді есептеу нәтижелері: сүзгілеу коэффициенттері, пьезоөткізгіштік және деңгей өткізгіштік, су беру, бөлгіш қабаттарды сүзу коэффициенттері, ағын коэффициенттері, арналық шөгінділердің кедергісі, аэрация аймағы жыныстарын сүзу коэффициенттері және шөгінді қабаттың сүзу параметрлері, жер асты суларының қорларын есептеу кезінде пайдаланылған қуат және басқа да параметрлер мен деректер; жеке мәндердің дұрыстығын талдау және олардың принциптері ақаулар; параметрлерді орташалау әдістері, есептік мәндерді таңдау және оларды қорларды есептеу кезінде пайдалану мүмкіндігін негіздеу; параметрлердің өзгергіштігі кезінде-олардың ауданы мен қимасы бойынша өзгеруінің анықталған заңдылықтарын негіздеу; параметрлердің есептік мәндері бойынша кен орнын (учаскені) бұғаттау.</w:t>
      </w:r>
    </w:p>
    <w:bookmarkStart w:name="z249" w:id="234"/>
    <w:p>
      <w:pPr>
        <w:spacing w:after="0"/>
        <w:ind w:left="0"/>
        <w:jc w:val="both"/>
      </w:pPr>
      <w:r>
        <w:rPr>
          <w:rFonts w:ascii="Times New Roman"/>
          <w:b w:val="false"/>
          <w:i w:val="false"/>
          <w:color w:val="000000"/>
          <w:sz w:val="28"/>
        </w:rPr>
        <w:t>
      12. Жерасты суларының пайдалану қорларын есептеу:</w:t>
      </w:r>
    </w:p>
    <w:bookmarkEnd w:id="234"/>
    <w:p>
      <w:pPr>
        <w:spacing w:after="0"/>
        <w:ind w:left="0"/>
        <w:jc w:val="both"/>
      </w:pPr>
      <w:r>
        <w:rPr>
          <w:rFonts w:ascii="Times New Roman"/>
          <w:b w:val="false"/>
          <w:i w:val="false"/>
          <w:color w:val="000000"/>
          <w:sz w:val="28"/>
        </w:rPr>
        <w:t>
      бағаланатын жерасты суларын пайдалану режимі мен шарттарына қойылатын талаптар: суды тұтынудың есептік мерзімі, жылдық бөліністе қажетті су алу кестесі, судың динамикалық деңгейлерінің шекті тереңдігі, ұңғымалардың ең төменгі дебиттері;</w:t>
      </w:r>
    </w:p>
    <w:p>
      <w:pPr>
        <w:spacing w:after="0"/>
        <w:ind w:left="0"/>
        <w:jc w:val="both"/>
      </w:pPr>
      <w:r>
        <w:rPr>
          <w:rFonts w:ascii="Times New Roman"/>
          <w:b w:val="false"/>
          <w:i w:val="false"/>
          <w:color w:val="000000"/>
          <w:sz w:val="28"/>
        </w:rPr>
        <w:t>
      табиғи жағдайларды схемалаудың қабылданған қағидаттарын, есептік схеманы, қорларды есептеу әдісін және есептік тәуелділіктерді негіздеу; есептік тәуелділіктерге кіретін барлық бастапқы деректерді келтіре отырып, жерасты суларының пайдалану қорларын есептеу (оның ішінде бекітуге ұсынылатындарды көрсете отырып, әртүрлі схемалар бойынша есептеудің бірнеше нұсқалары кезінде);</w:t>
      </w:r>
    </w:p>
    <w:p>
      <w:pPr>
        <w:spacing w:after="0"/>
        <w:ind w:left="0"/>
        <w:jc w:val="both"/>
      </w:pPr>
      <w:r>
        <w:rPr>
          <w:rFonts w:ascii="Times New Roman"/>
          <w:b w:val="false"/>
          <w:i w:val="false"/>
          <w:color w:val="000000"/>
          <w:sz w:val="28"/>
        </w:rPr>
        <w:t>
      математикалық модельдеу әдістерімен жер асты суларының қорларын есептеу кезінде-шешілетін мәселенің сипатына және табиғи жағдайлардың ерекшеліктеріне сәйкес модельдің егжей-тегжейін негіздеу; есептеу схемасын құру әдістемесі, оның сипаттамасы; есепті шешуде техникалық құралдардың сипаттамасы және оларды пайдаланудың негізділігі; шешудің қабылданған әдістері мен алгоритмдерінің негіздемесі; сүзу өрісін блоктарға бөлу принциптері; бастапқы және кері, инверсиялық және болжамды есептерді шешу әдістемесі; алынған деректерді сипаттау және талдау; кері және болжамды міндеттерді шешудің негізгі түпкілікті нұсқалары бойынша шығыстар балансын есептеу нәтижелері;</w:t>
      </w:r>
    </w:p>
    <w:p>
      <w:pPr>
        <w:spacing w:after="0"/>
        <w:ind w:left="0"/>
        <w:jc w:val="both"/>
      </w:pPr>
      <w:r>
        <w:rPr>
          <w:rFonts w:ascii="Times New Roman"/>
          <w:b w:val="false"/>
          <w:i w:val="false"/>
          <w:color w:val="000000"/>
          <w:sz w:val="28"/>
        </w:rPr>
        <w:t>
      су қабылдағыштарды жасанды қоректендіруді ескере отырып, қорларды есептеу кезінде-жер асты суларының қорларын толтыру көлемдерінің сүзгі циклінің орташа жылдық инфильтрация жылдамдығының болжамы, инфильтрациялық құрылыстарды су жинаудан оңтайлы алып тастау негіздемесі (суды тазартудың қажетті дәрежесіне сүйене отырып), үздіксіз инфильтрация ұзақтығы, инфильтрациялық құрылыстарды тазарту саны мен ұзақтығы; пайдалану қорларын есептеудің қабылданған әдісінің негіздемесі және инфильтрациялық құрылыстардың ұсынылған схемасына және олардың жоспарланған жұмыс режиміне қатысты су қабылдағыштарды жасанды қоректендіруді ескере отырып қорларды бағалау нәтижелері;</w:t>
      </w:r>
    </w:p>
    <w:p>
      <w:pPr>
        <w:spacing w:after="0"/>
        <w:ind w:left="0"/>
        <w:jc w:val="both"/>
      </w:pPr>
      <w:r>
        <w:rPr>
          <w:rFonts w:ascii="Times New Roman"/>
          <w:b w:val="false"/>
          <w:i w:val="false"/>
          <w:color w:val="000000"/>
          <w:sz w:val="28"/>
        </w:rPr>
        <w:t>
      жыл ішінде суды біркелкі тұтынбаған кезде жер асты суларының пайдалану қорларын есептеу (жерді суару, жайылымдарды суландыру) соңғы жыл ішінде суды тұтынудың берілген біркелкі емес режимін ескере отырып, үздіксіз біркелкі су алу жағдайлары үшін жүргізіледі (бекітуге пайдаланудың үздіксіз режиміне қатысты санаттарға жатқызыла отырып, қорлар ұсынылады);</w:t>
      </w:r>
    </w:p>
    <w:p>
      <w:pPr>
        <w:spacing w:after="0"/>
        <w:ind w:left="0"/>
        <w:jc w:val="both"/>
      </w:pPr>
      <w:r>
        <w:rPr>
          <w:rFonts w:ascii="Times New Roman"/>
          <w:b w:val="false"/>
          <w:i w:val="false"/>
          <w:color w:val="000000"/>
          <w:sz w:val="28"/>
        </w:rPr>
        <w:t>
      жерасты суларының пайдалану қорларын қалыптастыру көздері; кен орнының табиғи қорлары мен ресурстарының, сондай-ақ тартылатын жерасты суларының қорларының шамаларын есептеу; кен орнының жалпы су балансын есептеу және жерасты суларының пайдалану қорларын қалыптастырудың негізгі көздерін сандық бағалау негізінде жерасты суларының пайдалану қорларын қамтамасыз ету;</w:t>
      </w:r>
    </w:p>
    <w:p>
      <w:pPr>
        <w:spacing w:after="0"/>
        <w:ind w:left="0"/>
        <w:jc w:val="both"/>
      </w:pPr>
      <w:r>
        <w:rPr>
          <w:rFonts w:ascii="Times New Roman"/>
          <w:b w:val="false"/>
          <w:i w:val="false"/>
          <w:color w:val="000000"/>
          <w:sz w:val="28"/>
        </w:rPr>
        <w:t>
      жер асты суларының пайдалану қорларын оларды зерделеу дәрежесіне сәйкес санаттау қағидаттары; қорлардың баланстық тиесілігін айқындау, есептелген қорлардың саны - жалпы және санаттар бойынша (жалпы кен орны бойынша және учаскелер, сулы горизонттар, сапа көрсеткіштері және судың нысаналы пайдаланылуы бойынша бөлек кестелік нысанда беріледі).</w:t>
      </w:r>
    </w:p>
    <w:bookmarkStart w:name="z250" w:id="235"/>
    <w:p>
      <w:pPr>
        <w:spacing w:after="0"/>
        <w:ind w:left="0"/>
        <w:jc w:val="both"/>
      </w:pPr>
      <w:r>
        <w:rPr>
          <w:rFonts w:ascii="Times New Roman"/>
          <w:b w:val="false"/>
          <w:i w:val="false"/>
          <w:color w:val="000000"/>
          <w:sz w:val="28"/>
        </w:rPr>
        <w:t>
      13. Жер асты суларын іріктеудің қоршаған табиғи ортаға әсерін және оны қорғау жөніндегі іс-шараларды бағалау:</w:t>
      </w:r>
    </w:p>
    <w:bookmarkEnd w:id="235"/>
    <w:p>
      <w:pPr>
        <w:spacing w:after="0"/>
        <w:ind w:left="0"/>
        <w:jc w:val="both"/>
      </w:pPr>
      <w:r>
        <w:rPr>
          <w:rFonts w:ascii="Times New Roman"/>
          <w:b w:val="false"/>
          <w:i w:val="false"/>
          <w:color w:val="000000"/>
          <w:sz w:val="28"/>
        </w:rPr>
        <w:t>
      қолданыстағы су қабылдағыштарға су тұтынудың есептік мерзімінде пайдалануға жоспарланған су қабылдағыш жұмысының әсерін бағалау (деңгейдің қосымша кесінділерінің шамасы, пайдалану қорларының ықтимал өзгерістері);</w:t>
      </w:r>
    </w:p>
    <w:p>
      <w:pPr>
        <w:spacing w:after="0"/>
        <w:ind w:left="0"/>
        <w:jc w:val="both"/>
      </w:pPr>
      <w:r>
        <w:rPr>
          <w:rFonts w:ascii="Times New Roman"/>
          <w:b w:val="false"/>
          <w:i w:val="false"/>
          <w:color w:val="000000"/>
          <w:sz w:val="28"/>
        </w:rPr>
        <w:t>
      жер үсті ағынының өзгеру болжамы, оның ықтимал қысқару шамасы (жер асты суларының табиғи түсірілуін салыстыру, транзиттік ағынның бір бөлігін алу), тірі қиманың өзгеру болжамы, көлдердің таяздануы, су айдынының ауданы;</w:t>
      </w:r>
    </w:p>
    <w:p>
      <w:pPr>
        <w:spacing w:after="0"/>
        <w:ind w:left="0"/>
        <w:jc w:val="both"/>
      </w:pPr>
      <w:r>
        <w:rPr>
          <w:rFonts w:ascii="Times New Roman"/>
          <w:b w:val="false"/>
          <w:i w:val="false"/>
          <w:color w:val="000000"/>
          <w:sz w:val="28"/>
        </w:rPr>
        <w:t>
      жер асты сулары деңгейінің өзгеру болжамы және соған байланысты өсімдік жамылғысының мүмкін болатын өзгерістерінің болжамы (олардың даму жағдайларының жер асты сулары деңгейінің жағдайымен байланысы туралы деректер болған кезде);</w:t>
      </w:r>
    </w:p>
    <w:p>
      <w:pPr>
        <w:spacing w:after="0"/>
        <w:ind w:left="0"/>
        <w:jc w:val="both"/>
      </w:pPr>
      <w:r>
        <w:rPr>
          <w:rFonts w:ascii="Times New Roman"/>
          <w:b w:val="false"/>
          <w:i w:val="false"/>
          <w:color w:val="000000"/>
          <w:sz w:val="28"/>
        </w:rPr>
        <w:t>
      құрғатылған жыныстардың қайталама шоғырлану процестерімен, суффозиялық-карсттық процестердің қарқындылығымен байланысты жер бетінің ықтимал шөгінділерінің болжамы;</w:t>
      </w:r>
    </w:p>
    <w:p>
      <w:pPr>
        <w:spacing w:after="0"/>
        <w:ind w:left="0"/>
        <w:jc w:val="both"/>
      </w:pPr>
      <w:r>
        <w:rPr>
          <w:rFonts w:ascii="Times New Roman"/>
          <w:b w:val="false"/>
          <w:i w:val="false"/>
          <w:color w:val="000000"/>
          <w:sz w:val="28"/>
        </w:rPr>
        <w:t>
      қоршаған ортаны қорғау жөніндегі іс-шаралар.</w:t>
      </w:r>
    </w:p>
    <w:bookmarkStart w:name="z251" w:id="236"/>
    <w:p>
      <w:pPr>
        <w:spacing w:after="0"/>
        <w:ind w:left="0"/>
        <w:jc w:val="both"/>
      </w:pPr>
      <w:r>
        <w:rPr>
          <w:rFonts w:ascii="Times New Roman"/>
          <w:b w:val="false"/>
          <w:i w:val="false"/>
          <w:color w:val="000000"/>
          <w:sz w:val="28"/>
        </w:rPr>
        <w:t>
      14. Су қабылдағыштарды жобалау және пайдалану жөніндегі ұсынымдар:</w:t>
      </w:r>
    </w:p>
    <w:bookmarkEnd w:id="236"/>
    <w:p>
      <w:pPr>
        <w:spacing w:after="0"/>
        <w:ind w:left="0"/>
        <w:jc w:val="both"/>
      </w:pPr>
      <w:r>
        <w:rPr>
          <w:rFonts w:ascii="Times New Roman"/>
          <w:b w:val="false"/>
          <w:i w:val="false"/>
          <w:color w:val="000000"/>
          <w:sz w:val="28"/>
        </w:rPr>
        <w:t>
      су жинау құрылыстарын орналастыру схемасы, олардың конструкциялары, жер асты суларын пайдалану режимі, резервтік ұңғымалар мен бақылау желісінің нүктелерінің саны мен орналасуы, іріктеліп алынатын жер асты суларының саны мен сапасын және депрессияның дамуын режимдік байқау құрамы, су қабылдағыштарды жасанды қоректендіру бойынша ұсынымдар;</w:t>
      </w:r>
    </w:p>
    <w:p>
      <w:pPr>
        <w:spacing w:after="0"/>
        <w:ind w:left="0"/>
        <w:jc w:val="both"/>
      </w:pPr>
      <w:r>
        <w:rPr>
          <w:rFonts w:ascii="Times New Roman"/>
          <w:b w:val="false"/>
          <w:i w:val="false"/>
          <w:color w:val="000000"/>
          <w:sz w:val="28"/>
        </w:rPr>
        <w:t>
      жер асты суларын ұтымды пайдалану жөніндегі ұсынымдар; жер асты суларын сарқылудан және ластанудан қорғау жөніндегі іс-шаралар;</w:t>
      </w:r>
    </w:p>
    <w:p>
      <w:pPr>
        <w:spacing w:after="0"/>
        <w:ind w:left="0"/>
        <w:jc w:val="both"/>
      </w:pPr>
      <w:r>
        <w:rPr>
          <w:rFonts w:ascii="Times New Roman"/>
          <w:b w:val="false"/>
          <w:i w:val="false"/>
          <w:color w:val="000000"/>
          <w:sz w:val="28"/>
        </w:rPr>
        <w:t>
      жер үсті ағынының залалын өтеу тәртібі мен көздері (қажет болған жағдайда).</w:t>
      </w:r>
    </w:p>
    <w:bookmarkStart w:name="z252" w:id="237"/>
    <w:p>
      <w:pPr>
        <w:spacing w:after="0"/>
        <w:ind w:left="0"/>
        <w:jc w:val="both"/>
      </w:pPr>
      <w:r>
        <w:rPr>
          <w:rFonts w:ascii="Times New Roman"/>
          <w:b w:val="false"/>
          <w:i w:val="false"/>
          <w:color w:val="000000"/>
          <w:sz w:val="28"/>
        </w:rPr>
        <w:t>
      15. Қорытынды:</w:t>
      </w:r>
    </w:p>
    <w:bookmarkEnd w:id="237"/>
    <w:p>
      <w:pPr>
        <w:spacing w:after="0"/>
        <w:ind w:left="0"/>
        <w:jc w:val="both"/>
      </w:pPr>
      <w:r>
        <w:rPr>
          <w:rFonts w:ascii="Times New Roman"/>
          <w:b w:val="false"/>
          <w:i w:val="false"/>
          <w:color w:val="000000"/>
          <w:sz w:val="28"/>
        </w:rPr>
        <w:t>
      кен орнының (учаскесінің) геологиялық құрылымы мен гидрогеологиялық жағдайларын зерделеу дәрежесі, жер асты суларының сапасы және оларды пайдалану шарттары туралы негізгі тұжырымдар;</w:t>
      </w:r>
    </w:p>
    <w:p>
      <w:pPr>
        <w:spacing w:after="0"/>
        <w:ind w:left="0"/>
        <w:jc w:val="both"/>
      </w:pPr>
      <w:r>
        <w:rPr>
          <w:rFonts w:ascii="Times New Roman"/>
          <w:b w:val="false"/>
          <w:i w:val="false"/>
          <w:color w:val="000000"/>
          <w:sz w:val="28"/>
        </w:rPr>
        <w:t>
      бекітуге ұсынылатын санаттар бойынша пайдалану қорларының саны, қажет болған жағдайда-кен орнының (учаскесінің)жерасты сулары қорларының өсу перспективалары;</w:t>
      </w:r>
    </w:p>
    <w:p>
      <w:pPr>
        <w:spacing w:after="0"/>
        <w:ind w:left="0"/>
        <w:jc w:val="both"/>
      </w:pPr>
      <w:r>
        <w:rPr>
          <w:rFonts w:ascii="Times New Roman"/>
          <w:b w:val="false"/>
          <w:i w:val="false"/>
          <w:color w:val="000000"/>
          <w:sz w:val="28"/>
        </w:rPr>
        <w:t>
      барланған кен орнының (учаскенің) жер асты суларын пайдаланудың ауданның жалпы су балансына және қоршаған табиғи ортаға әсері туралы тұжырымдар;</w:t>
      </w:r>
    </w:p>
    <w:p>
      <w:pPr>
        <w:spacing w:after="0"/>
        <w:ind w:left="0"/>
        <w:jc w:val="both"/>
      </w:pPr>
      <w:r>
        <w:rPr>
          <w:rFonts w:ascii="Times New Roman"/>
          <w:b w:val="false"/>
          <w:i w:val="false"/>
          <w:color w:val="000000"/>
          <w:sz w:val="28"/>
        </w:rPr>
        <w:t>
      ауданда және кен орнында одан әрі барлау гидрогеологиялық жұмыстарының бағыты бойынша ұсынымдар.</w:t>
      </w:r>
    </w:p>
    <w:bookmarkStart w:name="z253" w:id="238"/>
    <w:p>
      <w:pPr>
        <w:spacing w:after="0"/>
        <w:ind w:left="0"/>
        <w:jc w:val="left"/>
      </w:pPr>
      <w:r>
        <w:rPr>
          <w:rFonts w:ascii="Times New Roman"/>
          <w:b/>
          <w:i w:val="false"/>
          <w:color w:val="000000"/>
        </w:rPr>
        <w:t xml:space="preserve"> 3-тарау. Жер асты сулары пайдалану қорларын қайта бағалауға қойылатын талаптар</w:t>
      </w:r>
    </w:p>
    <w:bookmarkEnd w:id="238"/>
    <w:bookmarkStart w:name="z254" w:id="239"/>
    <w:p>
      <w:pPr>
        <w:spacing w:after="0"/>
        <w:ind w:left="0"/>
        <w:jc w:val="both"/>
      </w:pPr>
      <w:r>
        <w:rPr>
          <w:rFonts w:ascii="Times New Roman"/>
          <w:b w:val="false"/>
          <w:i w:val="false"/>
          <w:color w:val="000000"/>
          <w:sz w:val="28"/>
        </w:rPr>
        <w:t>
      16. Есептің мәтіндік бөлігі жасалатын Схема олардың негізінде қорларды қайта бағалау жүргізілетін себептерге байланысты өзгеруі мүмкін.</w:t>
      </w:r>
    </w:p>
    <w:bookmarkEnd w:id="239"/>
    <w:bookmarkStart w:name="z255" w:id="240"/>
    <w:p>
      <w:pPr>
        <w:spacing w:after="0"/>
        <w:ind w:left="0"/>
        <w:jc w:val="both"/>
      </w:pPr>
      <w:r>
        <w:rPr>
          <w:rFonts w:ascii="Times New Roman"/>
          <w:b w:val="false"/>
          <w:i w:val="false"/>
          <w:color w:val="000000"/>
          <w:sz w:val="28"/>
        </w:rPr>
        <w:t>
      17. Жалпы алғанда, қорларды қайта бағалау талап етілетін барлық кен орындары (учаскелер) 2 негізгі топқа бөлінуі мүмкін:</w:t>
      </w:r>
    </w:p>
    <w:bookmarkEnd w:id="240"/>
    <w:p>
      <w:pPr>
        <w:spacing w:after="0"/>
        <w:ind w:left="0"/>
        <w:jc w:val="both"/>
      </w:pPr>
      <w:r>
        <w:rPr>
          <w:rFonts w:ascii="Times New Roman"/>
          <w:b w:val="false"/>
          <w:i w:val="false"/>
          <w:color w:val="000000"/>
          <w:sz w:val="28"/>
        </w:rPr>
        <w:t>
      бірінші топ - барланған. Бұл топқа бекітілген (техникалық кеңестерде қабылданған) пайдалану қорлары бар кен орындары (учаскелер) жатады, оларда су алу қорлар бекітілген сәттен бастап жүзеге асырылмаған не шектеулі уақыт, шамалы көлемде және су тартудың есептік (жобалау) схемасынан ауытқулармен жүзеге асырылған;</w:t>
      </w:r>
    </w:p>
    <w:p>
      <w:pPr>
        <w:spacing w:after="0"/>
        <w:ind w:left="0"/>
        <w:jc w:val="both"/>
      </w:pPr>
      <w:r>
        <w:rPr>
          <w:rFonts w:ascii="Times New Roman"/>
          <w:b w:val="false"/>
          <w:i w:val="false"/>
          <w:color w:val="000000"/>
          <w:sz w:val="28"/>
        </w:rPr>
        <w:t>
      екінші топ - игерілген. Бұл топқа пайдалану жобалау көлемінде не есептік мерзім ішінде су жинаудың жобалау схемасынан Елеулі ауытқуларсыз аз су тартумен жүргізілген кен орындары (учаскелер)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Қорларды қайта бағалау материалдарының мәтіндік бөлігін осы Нұсқаулықтың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 схема бойынша жасау қажет.</w:t>
      </w:r>
    </w:p>
    <w:p>
      <w:pPr>
        <w:spacing w:after="0"/>
        <w:ind w:left="0"/>
        <w:jc w:val="both"/>
      </w:pPr>
      <w:r>
        <w:rPr>
          <w:rFonts w:ascii="Times New Roman"/>
          <w:b w:val="false"/>
          <w:i w:val="false"/>
          <w:color w:val="000000"/>
          <w:sz w:val="28"/>
        </w:rPr>
        <w:t>
      Есеп схемасы, мәтіндік бөліктің көлемі кен орнының гидрогеологиялық жағдайларының күрделілігіне, бағаланатын су алу учаскелері мен Сулы горизонттардың санына, сондай-ақ қайта бағалау міндеттерін шешу үшін қаралатын мәселелердің маңыздылығына байланысты айқындалады.</w:t>
      </w:r>
    </w:p>
    <w:bookmarkStart w:name="z257" w:id="241"/>
    <w:p>
      <w:pPr>
        <w:spacing w:after="0"/>
        <w:ind w:left="0"/>
        <w:jc w:val="both"/>
      </w:pPr>
      <w:r>
        <w:rPr>
          <w:rFonts w:ascii="Times New Roman"/>
          <w:b w:val="false"/>
          <w:i w:val="false"/>
          <w:color w:val="000000"/>
          <w:sz w:val="28"/>
        </w:rPr>
        <w:t>
      19. Қажеттілігі секундына 10 текше дециметрге дейінгі шағын су тұтынушылар үшін қорларды қайта бағалау қажет болған кезде қорларды бағалау жалпыланған гидрогеологиялық параметрлерді және есепті материалдардың ең аз көлемін қолдана отырып, оңайлатылған әдістемелер бойынша жүргізіледі.</w:t>
      </w:r>
    </w:p>
    <w:bookmarkEnd w:id="241"/>
    <w:bookmarkStart w:name="z258" w:id="242"/>
    <w:p>
      <w:pPr>
        <w:spacing w:after="0"/>
        <w:ind w:left="0"/>
        <w:jc w:val="both"/>
      </w:pPr>
      <w:r>
        <w:rPr>
          <w:rFonts w:ascii="Times New Roman"/>
          <w:b w:val="false"/>
          <w:i w:val="false"/>
          <w:color w:val="000000"/>
          <w:sz w:val="28"/>
        </w:rPr>
        <w:t>
      20. Мәтіндік бөліктің көлемін азайту үшін диаграммалармен, графиктермен, фотосуреттермен және басқа да қажетті иллюстрациялармен негізгі ережелерді негіздей отырып, кестелік ақпарат формасын пайдалану қажет.</w:t>
      </w:r>
    </w:p>
    <w:bookmarkEnd w:id="242"/>
    <w:bookmarkStart w:name="z259" w:id="243"/>
    <w:p>
      <w:pPr>
        <w:spacing w:after="0"/>
        <w:ind w:left="0"/>
        <w:jc w:val="both"/>
      </w:pPr>
      <w:r>
        <w:rPr>
          <w:rFonts w:ascii="Times New Roman"/>
          <w:b w:val="false"/>
          <w:i w:val="false"/>
          <w:color w:val="000000"/>
          <w:sz w:val="28"/>
        </w:rPr>
        <w:t>
      21. Кіріспе. Қайта бағалау кезінде осы кен орнын пайдалануға қатысатын барлық ұйымдар мен кәсіпорындар (бұдан әрі - су тұтынушылар) туралы мәліметтер. Су алу құрылымы және суға қажеттілік (қалыптасқан және перспективалы) туралы мәліметтер; су тұтыну субъектілерінің заңды өзара қарым-қатынасы, бас су тұтынушының болуы, жер асты суларын өндіруге рұқсат беру құжаттары туралы мәліметтер; жер асты суларының нысаналы мақсаты бөлігінде су тұтынушылардың ниеттері, олардың сапасы мен пайдалану режиміне қойылатын талаптарды ықтимал түзету;</w:t>
      </w:r>
    </w:p>
    <w:bookmarkEnd w:id="243"/>
    <w:bookmarkStart w:name="z260" w:id="244"/>
    <w:p>
      <w:pPr>
        <w:spacing w:after="0"/>
        <w:ind w:left="0"/>
        <w:jc w:val="both"/>
      </w:pPr>
      <w:r>
        <w:rPr>
          <w:rFonts w:ascii="Times New Roman"/>
          <w:b w:val="false"/>
          <w:i w:val="false"/>
          <w:color w:val="000000"/>
          <w:sz w:val="28"/>
        </w:rPr>
        <w:t>
      22. Кен орнының (учаскесінің) қысқаша сипаттамасы. Кен орнының (учаскенің) әкімшілік және географиялық жағдайы, гидрометеорологиялық сипаттамалары, геологиялық құрылымы, гидрогеологиялық және гидрохимиялық жағдайлары туралы мәліметтерден басқа, қорларды бекіту уақытынан бастап болған, гидрогеологиялық жағдайлардың өзгеруі (жекелеген сулы қабаттардың құрғауы немесе қуатының өзгеруі, қабатішілік қысымның, қысымның төмендеуі, шекаралық жағдайлардың, қоректендіру және түсіру жағдайларының өзгеруі) туралы мәліметтер келтіріледі. Сондай-ақ пайдалану ұңғымаларының дебиттері мен үлестік дебиттері, басқа су қабылдағыштармен ықтимал өзара әсері және оның дәрежесі; гидрохимиялық жағдайлардың өзгеруі, өнеркәсіптік компоненттердің химиялық құрамы мен құрамының тұрақтылығы, жоспардағы және бөліністегі кондициялық емес сулар туралы мәліметтер келтіріледі;</w:t>
      </w:r>
    </w:p>
    <w:bookmarkEnd w:id="244"/>
    <w:bookmarkStart w:name="z261" w:id="245"/>
    <w:p>
      <w:pPr>
        <w:spacing w:after="0"/>
        <w:ind w:left="0"/>
        <w:jc w:val="both"/>
      </w:pPr>
      <w:r>
        <w:rPr>
          <w:rFonts w:ascii="Times New Roman"/>
          <w:b w:val="false"/>
          <w:i w:val="false"/>
          <w:color w:val="000000"/>
          <w:sz w:val="28"/>
        </w:rPr>
        <w:t>
      23. Кен орны шегіндегі өзгерістердің сипаттамасы (бірінші топ үшін – барланған кен орындары).</w:t>
      </w:r>
    </w:p>
    <w:bookmarkEnd w:id="245"/>
    <w:p>
      <w:pPr>
        <w:spacing w:after="0"/>
        <w:ind w:left="0"/>
        <w:jc w:val="both"/>
      </w:pPr>
      <w:r>
        <w:rPr>
          <w:rFonts w:ascii="Times New Roman"/>
          <w:b w:val="false"/>
          <w:i w:val="false"/>
          <w:color w:val="000000"/>
          <w:sz w:val="28"/>
        </w:rPr>
        <w:t>
      Алдыңғы қаралған сәттен бастап болған экологиялық және техногендік өзгерістер туралы деректер: өнеркәсіп пен ауыл шаруашылығының жаңа объектілерін - жер асты суларының ықтимал ластану көздерін (зауыттар, фабрикалар, кеніштер, фермалар, жинақтауыштар, кенттер) салу және пайдалану, ластауыштардың сипаттамасы, пайдалану қорларын қалыптастыру көздеріне әсер ету процестерінің бағыттылығы, олардың сапасына әсер ету дәрежесін бағалау жер асты суларының жай-күйі және пайдалану қорларының шамасы.</w:t>
      </w:r>
    </w:p>
    <w:p>
      <w:pPr>
        <w:spacing w:after="0"/>
        <w:ind w:left="0"/>
        <w:jc w:val="both"/>
      </w:pPr>
      <w:r>
        <w:rPr>
          <w:rFonts w:ascii="Times New Roman"/>
          <w:b w:val="false"/>
          <w:i w:val="false"/>
          <w:color w:val="000000"/>
          <w:sz w:val="28"/>
        </w:rPr>
        <w:t>
      Өзендердің, көлдердің, бұлақтардың гидрологиялық режимінің өзгеруі, бөгеттер, бөгеттер, су қоймалары, каналдар құрылысы туралы мәліметтер, осы объектілердің негізгі сипаттамалары, олардың жер асты суларының пайдалану қорларына әсер ету дәрежесі.</w:t>
      </w:r>
    </w:p>
    <w:p>
      <w:pPr>
        <w:spacing w:after="0"/>
        <w:ind w:left="0"/>
        <w:jc w:val="both"/>
      </w:pPr>
      <w:r>
        <w:rPr>
          <w:rFonts w:ascii="Times New Roman"/>
          <w:b w:val="false"/>
          <w:i w:val="false"/>
          <w:color w:val="000000"/>
          <w:sz w:val="28"/>
        </w:rPr>
        <w:t>
      Барлық аталған факторлардың пайдалану қорларының мөлшеріне жиынтық (жиынтық) әсері туралы тұжырымдар, оларды бұрын қабылданған санаттар мен санаттарда қайта есептеу немесе қайта бекіту қажеттілігінің негіздемесі;</w:t>
      </w:r>
    </w:p>
    <w:bookmarkStart w:name="z262" w:id="246"/>
    <w:p>
      <w:pPr>
        <w:spacing w:after="0"/>
        <w:ind w:left="0"/>
        <w:jc w:val="both"/>
      </w:pPr>
      <w:r>
        <w:rPr>
          <w:rFonts w:ascii="Times New Roman"/>
          <w:b w:val="false"/>
          <w:i w:val="false"/>
          <w:color w:val="000000"/>
          <w:sz w:val="28"/>
        </w:rPr>
        <w:t>
      24. Кен орнын зерттеу нәтижелері (екінші топ үшін – игерілген кен орындары).</w:t>
      </w:r>
    </w:p>
    <w:bookmarkEnd w:id="246"/>
    <w:p>
      <w:pPr>
        <w:spacing w:after="0"/>
        <w:ind w:left="0"/>
        <w:jc w:val="both"/>
      </w:pPr>
      <w:r>
        <w:rPr>
          <w:rFonts w:ascii="Times New Roman"/>
          <w:b w:val="false"/>
          <w:i w:val="false"/>
          <w:color w:val="000000"/>
          <w:sz w:val="28"/>
        </w:rPr>
        <w:t>
      Қайта бағалау кезіндегі объектілердің экологиялық жай-күйін сипаттайтын мәліметтер су алу учаскелерін зерттеу актілері негізінде келтіріледі. Сонымен қатар, жер асты суларын іріктеудің қоршаған ортаға әсерін бағалау: су объектілерінің таяздануы, жер үсті ағынының азаюы, өсімдіктердің табиғатының өзгеруі, карст және басқа геологиялық процестердің белсендірілуі, жер бетінің шөгуі.</w:t>
      </w:r>
    </w:p>
    <w:p>
      <w:pPr>
        <w:spacing w:after="0"/>
        <w:ind w:left="0"/>
        <w:jc w:val="both"/>
      </w:pPr>
      <w:r>
        <w:rPr>
          <w:rFonts w:ascii="Times New Roman"/>
          <w:b w:val="false"/>
          <w:i w:val="false"/>
          <w:color w:val="000000"/>
          <w:sz w:val="28"/>
        </w:rPr>
        <w:t>
      Кен орнының (учаскесінің) санитариялық жай-күйі санитариялық-гидрогеологиялық зерттеп-қарау деректері бойынша сипатталады; санитариялық қорғау аймағының (бұдан әрі - СҚА) барлық үш белдеуі үшін әзірленген қорғау іс-шараларының іске асырылу дәрежесі мен тиімділігі туралы деректер келтіріледі, қажет болған жағдайда химиялық және бактериологиялық ластанудың әлеуетті көздерінің пайда болуына (жойылуына), химиялық және бактериологиялық ластанудың су алу схемалары.</w:t>
      </w:r>
    </w:p>
    <w:p>
      <w:pPr>
        <w:spacing w:after="0"/>
        <w:ind w:left="0"/>
        <w:jc w:val="both"/>
      </w:pPr>
      <w:r>
        <w:rPr>
          <w:rFonts w:ascii="Times New Roman"/>
          <w:b w:val="false"/>
          <w:i w:val="false"/>
          <w:color w:val="000000"/>
          <w:sz w:val="28"/>
        </w:rPr>
        <w:t>
      Су тартудың техникалық жағдайы қайта бағалау жұмыстары кезінде заттай тексеру актілері негізінде де сипатталады. Тексеру су алу әсер ету аймағында орналасқан барлық қазбаларда жүргізіледі. Ұңғымалардың жай-күйін бақылау әдістерінің сипаттамасы келтіріледі: фототелеметрия, кавернометрия, шығынометрия; ұңғымалардың техникалық жай-күйін сипаттайтын негізгі нәтижелер (тереңдігі, диаметрі, сорғылардың, ұңғымадан жоғары және басқа да каптаждық құрылыстардың жай-күйі, өлшеу аппаратурасының болуы мен жай-күйі, тұз түзілу, коррозия процестерінің көріну қарқындылығы). Су алу және бақылау ұңғымаларын одан әрі пайдалану перспективалары, жөндеу және қалпына келтіру жұмыстарының болжамды көлемі туралы қорытындылар.</w:t>
      </w:r>
    </w:p>
    <w:p>
      <w:pPr>
        <w:spacing w:after="0"/>
        <w:ind w:left="0"/>
        <w:jc w:val="both"/>
      </w:pPr>
      <w:r>
        <w:rPr>
          <w:rFonts w:ascii="Times New Roman"/>
          <w:b w:val="false"/>
          <w:i w:val="false"/>
          <w:color w:val="000000"/>
          <w:sz w:val="28"/>
        </w:rPr>
        <w:t>
      Су сапасын жақсарту бойынша қолданылатын қондырғылар жұмысының тиімділігі туралы қорытындылар (жұмсарту, майсыздандыру, дезинфекциялау, фторлау, фторланбау, деманганация);</w:t>
      </w:r>
    </w:p>
    <w:bookmarkStart w:name="z263" w:id="247"/>
    <w:p>
      <w:pPr>
        <w:spacing w:after="0"/>
        <w:ind w:left="0"/>
        <w:jc w:val="both"/>
      </w:pPr>
      <w:r>
        <w:rPr>
          <w:rFonts w:ascii="Times New Roman"/>
          <w:b w:val="false"/>
          <w:i w:val="false"/>
          <w:color w:val="000000"/>
          <w:sz w:val="28"/>
        </w:rPr>
        <w:t>
      25. Қосымша гидрогеологиялық зерттеулер әдістемесі. Орындалған жұмыстардың түрлері мен көлемі туралы мәліметтер; нысаналы мақсатын, зерттеу әдістемесін, негізгі нәтижелерін көрсете отырып, жұмыстардың әрбір түрінің сипаттамасы, қорларды қайта бағалау мақсаттары үшін орындалған түрлер мен көлемдердің жеткіліктілігін бағалау.</w:t>
      </w:r>
    </w:p>
    <w:bookmarkEnd w:id="247"/>
    <w:p>
      <w:pPr>
        <w:spacing w:after="0"/>
        <w:ind w:left="0"/>
        <w:jc w:val="both"/>
      </w:pPr>
      <w:r>
        <w:rPr>
          <w:rFonts w:ascii="Times New Roman"/>
          <w:b w:val="false"/>
          <w:i w:val="false"/>
          <w:color w:val="000000"/>
          <w:sz w:val="28"/>
        </w:rPr>
        <w:t>
      Жер асты суларының пайдалану қорларын қайта бағалау мақсатында қосымша бұрғыланған ұңғымаларды орналастыру жүйесі, саны, нысаналы мақсаты, тереңдігі, диаметрі және конструкциясы.</w:t>
      </w:r>
    </w:p>
    <w:p>
      <w:pPr>
        <w:spacing w:after="0"/>
        <w:ind w:left="0"/>
        <w:jc w:val="both"/>
      </w:pPr>
      <w:r>
        <w:rPr>
          <w:rFonts w:ascii="Times New Roman"/>
          <w:b w:val="false"/>
          <w:i w:val="false"/>
          <w:color w:val="000000"/>
          <w:sz w:val="28"/>
        </w:rPr>
        <w:t>
      Тәжірибелік-сүзу жұмыстарының түрлері мен көлемі (айдау, шығару, құю, айдау). Тәжірибелі бұталардың схемалары. Тәжірибелік-сүзу жұмыстарын жүргізу әдістемесі мен технологиясының сипаттамасы: сорғы жабдығы, бұзылу дәрежесі мен сипаты, дебиттің жалпы және жекелеген сатыларындағы ұзақтығы, жылдың белгілі бір маусымына орайластырылуы, ұңғымалардағы деңгейлерді және олардың дебитін өлшеу әдістері мен жиілігі, айдау немесе шығару режиміне әсер ететін басқа факторлардың сипаттамасы (барометрлік қысым, деңгейлердің өзгеруі табиғи және бұзылған жағдайларда жер үсті, сондай-ақ жер асты суларының шығыстарының сипаттамасы), оларды зерттелетін сулы горизонтқа кері сүзу мүмкіндігін, сондай-ақ қоршаған табиғи ортаға теріс әсерін, айдау аяқталғаннан кейін деңгейдің қалпына келуін бақылаудың ұзақтығы мен жиілігін, бағаланатын емдік минералды, өнеркәсіптік, жылу энергетикалық жерасты суларының агрессивтілігін және олардан тұздардың түсуін, сондай-ақ төгу жағдайларын зерделеуге байланысты зерттеулердің сипатын, көлемі мен әдістемесін ескертеді (көму) пайдаланылған сулардың (өнеркәсіптік ағындардың). Тәжірибелік-сүзу жұмыстарының нәтижелері.</w:t>
      </w:r>
    </w:p>
    <w:p>
      <w:pPr>
        <w:spacing w:after="0"/>
        <w:ind w:left="0"/>
        <w:jc w:val="both"/>
      </w:pPr>
      <w:r>
        <w:rPr>
          <w:rFonts w:ascii="Times New Roman"/>
          <w:b w:val="false"/>
          <w:i w:val="false"/>
          <w:color w:val="000000"/>
          <w:sz w:val="28"/>
        </w:rPr>
        <w:t>
      Геофизикалық зерттеулердің түрлері, көлемі мен әдістемесі, пайдалану қорларын қайта бағалау мақсатында деректерді өңдеу кезінде олардың нәтижелерін пайдаланудың толықтығы.</w:t>
      </w:r>
    </w:p>
    <w:p>
      <w:pPr>
        <w:spacing w:after="0"/>
        <w:ind w:left="0"/>
        <w:jc w:val="both"/>
      </w:pPr>
      <w:r>
        <w:rPr>
          <w:rFonts w:ascii="Times New Roman"/>
          <w:b w:val="false"/>
          <w:i w:val="false"/>
          <w:color w:val="000000"/>
          <w:sz w:val="28"/>
        </w:rPr>
        <w:t>
      Жер асты суларының режимін бақылаудың құрамы мен әдістемесі, бақылау пункттерінің орналасуы, жүргізілген бақылаулар мен зерттеулердің құрамы, көлемі мен әдістемесі, негізгі нәтижелері.</w:t>
      </w:r>
    </w:p>
    <w:p>
      <w:pPr>
        <w:spacing w:after="0"/>
        <w:ind w:left="0"/>
        <w:jc w:val="both"/>
      </w:pPr>
      <w:r>
        <w:rPr>
          <w:rFonts w:ascii="Times New Roman"/>
          <w:b w:val="false"/>
          <w:i w:val="false"/>
          <w:color w:val="000000"/>
          <w:sz w:val="28"/>
        </w:rPr>
        <w:t>
      Судың нысаналы пайдаланылуын және оның ластануының ықтимал көздерінің болуын ескере отырып, жер асты және жер үсті суларының сапасын зерделеу жөніндегі жұмыстардың құрамы мен көлемі, талдау жүргізу әдістері, зерттеулер жүргізген зертханалардың атауы, талдаулар мен зертханаларды бақылау.</w:t>
      </w:r>
    </w:p>
    <w:p>
      <w:pPr>
        <w:spacing w:after="0"/>
        <w:ind w:left="0"/>
        <w:jc w:val="both"/>
      </w:pPr>
      <w:r>
        <w:rPr>
          <w:rFonts w:ascii="Times New Roman"/>
          <w:b w:val="false"/>
          <w:i w:val="false"/>
          <w:color w:val="000000"/>
          <w:sz w:val="28"/>
        </w:rPr>
        <w:t>
      Әр түрлі анықтамалардың нысаналы мақсатын, желінің тығыздығын және сынау интервалдарын негіздей отырып, олардың әлсіз өткізгіш қабаттары мен аэрация аймағын бөлетін сулы горизонттарды құрайтын тау жыныстарын сынау әдістемесі мен көлемі, талдау жүргізу әдістері.</w:t>
      </w:r>
    </w:p>
    <w:bookmarkStart w:name="z264" w:id="248"/>
    <w:p>
      <w:pPr>
        <w:spacing w:after="0"/>
        <w:ind w:left="0"/>
        <w:jc w:val="both"/>
      </w:pPr>
      <w:r>
        <w:rPr>
          <w:rFonts w:ascii="Times New Roman"/>
          <w:b w:val="false"/>
          <w:i w:val="false"/>
          <w:color w:val="000000"/>
          <w:sz w:val="28"/>
        </w:rPr>
        <w:t>
      26. Су қабылдағыштарды пайдалану режимін талдау.</w:t>
      </w:r>
    </w:p>
    <w:bookmarkEnd w:id="248"/>
    <w:p>
      <w:pPr>
        <w:spacing w:after="0"/>
        <w:ind w:left="0"/>
        <w:jc w:val="both"/>
      </w:pPr>
      <w:r>
        <w:rPr>
          <w:rFonts w:ascii="Times New Roman"/>
          <w:b w:val="false"/>
          <w:i w:val="false"/>
          <w:color w:val="000000"/>
          <w:sz w:val="28"/>
        </w:rPr>
        <w:t>
      Су жинау бойынша деректер: орналастыру, олардың түрлері, орналасу схемалары, пайдалану, бақылау ұңғымаларының, басқа да каптаждық құрылыстардың конструкциясы; өнімді горизонттарды ашу сипаты; ашу тәсілі мен дәрежесі, пайдалану тәсілі; су алу жұмысының мерзімі, өнімділік, судың динамикалық деңгейлері, оларды пайдаланудың барлық кезеңінде және жыл мезгілдері бойынша өзгерту; су сапасының өзгеруі пайдалану уақыты және жылдық бөліністе; дебиттерді, су деңгейлері мен температурасын өлшеу тәсілдері мен жиілігі, зертханаларды көрсете отырып, сапаны бақылау тәсілі, өлшеулер мен талдаулардың дұрыстығын бағалау.</w:t>
      </w:r>
    </w:p>
    <w:p>
      <w:pPr>
        <w:spacing w:after="0"/>
        <w:ind w:left="0"/>
        <w:jc w:val="both"/>
      </w:pPr>
      <w:r>
        <w:rPr>
          <w:rFonts w:ascii="Times New Roman"/>
          <w:b w:val="false"/>
          <w:i w:val="false"/>
          <w:color w:val="000000"/>
          <w:sz w:val="28"/>
        </w:rPr>
        <w:t>
      Жер асты суларын пайдалану режимінің негізгі заңдылықтарын сипаттау және түсіндіру, пайдалану режимінің сипаты (белгіленген, анықталмаған) және оны анықтайтын себептер туралы тұжырымдар; жер асты суларының пайдалану қорларын қалыптастырудың негізгі көздерінің сапалық және сандық сипаттамасы.</w:t>
      </w:r>
    </w:p>
    <w:p>
      <w:pPr>
        <w:spacing w:after="0"/>
        <w:ind w:left="0"/>
        <w:jc w:val="both"/>
      </w:pPr>
      <w:r>
        <w:rPr>
          <w:rFonts w:ascii="Times New Roman"/>
          <w:b w:val="false"/>
          <w:i w:val="false"/>
          <w:color w:val="000000"/>
          <w:sz w:val="28"/>
        </w:rPr>
        <w:t>
      Пайдаланудың барлық кезеңінде уақыт бойынша су алу өнімділігінің өзгеруі, өзгеру себептері (су жинауды шектеу, су жинауды кеңейту, Ұңғымаларды жер асты суларын пайдаланудың басқа тәсіліне ауыстыру, кен орнының табиғи мүмкіндіктеріне, су жинаудың қажеттілігі мен техникалық жай-күйінің өзгеруіне байланысты табиғи және технологиялық себептер және басқалар); емдік минералдық, өнеркәсіптік, жылу энергетикалық сулар үшін-жер асты суларының температурасы мен сапасының өзгеруі (иондық-тұз құрамы, минералдануы, пайдалы және зиянды компоненттердің құрамы, газ құрамдас бөлігі, механикалық қоспалар); жер асты суларының агрессивтілігі, тұздарды шаймалау процестері; пайдаланылған суларды (өнеркәсіптік ағындарды) ағызу, кәдеге жарату немесе көму тәсілдері.</w:t>
      </w:r>
    </w:p>
    <w:p>
      <w:pPr>
        <w:spacing w:after="0"/>
        <w:ind w:left="0"/>
        <w:jc w:val="both"/>
      </w:pPr>
      <w:r>
        <w:rPr>
          <w:rFonts w:ascii="Times New Roman"/>
          <w:b w:val="false"/>
          <w:i w:val="false"/>
          <w:color w:val="000000"/>
          <w:sz w:val="28"/>
        </w:rPr>
        <w:t>
      Ұңғымаларды пайдалану режимін талдау жеке сулы горизонттар мен тектоникалық блоктар бойынша жүргізіледі.</w:t>
      </w:r>
    </w:p>
    <w:p>
      <w:pPr>
        <w:spacing w:after="0"/>
        <w:ind w:left="0"/>
        <w:jc w:val="both"/>
      </w:pPr>
      <w:r>
        <w:rPr>
          <w:rFonts w:ascii="Times New Roman"/>
          <w:b w:val="false"/>
          <w:i w:val="false"/>
          <w:color w:val="000000"/>
          <w:sz w:val="28"/>
        </w:rPr>
        <w:t>
      Қайта бағаланатын су қабылдағыштарда қолданыстағы жасанды қоректендіру жүйелері болған кезде - олардың жұмысының қысқаша сипаттамасы; пайдалану мерзімі, инфильтрациялық құрылыстарды орналастыру схемасы мен өлшемдері, олардың өнімділігі; су қабылдағыштарды жасанды қоректендіру технологиясы, режимі мен параметрлері-бассейндер үшін толтыру тереңдігі мен инфильтрация жылдамдығы, айдау ұңғымаларының басының шамасы мен суды сіңіру шығыны, үздіксіз инфильтрация және тазалау үзілістерінің ұзақтығы инфильтрациялық құрылыстар; жер асты суларының режимі; инфильтрацияға берілетін судың сапасы және су қабылдағыштарды жасанды қоректендіру процесінде жер асты суларының сапасының өзгеруі туралы деректер; тау жыныстарын кальматациялау процестерінің сипаттамасы және бассейндер түбінде тұнбаның түзілуі туралы деректер; инфильтрациялық құрылыстардың жұмыс тәжірибесін су қабылдағыштарды жасанды қоректендірудің гидрогеологиялық негіздемесі кезінде алынған болжамдардың нәтижелерімен салыстыру.</w:t>
      </w:r>
    </w:p>
    <w:bookmarkStart w:name="z265" w:id="249"/>
    <w:p>
      <w:pPr>
        <w:spacing w:after="0"/>
        <w:ind w:left="0"/>
        <w:jc w:val="both"/>
      </w:pPr>
      <w:r>
        <w:rPr>
          <w:rFonts w:ascii="Times New Roman"/>
          <w:b w:val="false"/>
          <w:i w:val="false"/>
          <w:color w:val="000000"/>
          <w:sz w:val="28"/>
        </w:rPr>
        <w:t>
      27. Болжамдар мен нақты жұмыс нәтижелерін салыстыру.</w:t>
      </w:r>
    </w:p>
    <w:bookmarkEnd w:id="249"/>
    <w:p>
      <w:pPr>
        <w:spacing w:after="0"/>
        <w:ind w:left="0"/>
        <w:jc w:val="both"/>
      </w:pPr>
      <w:r>
        <w:rPr>
          <w:rFonts w:ascii="Times New Roman"/>
          <w:b w:val="false"/>
          <w:i w:val="false"/>
          <w:color w:val="000000"/>
          <w:sz w:val="28"/>
        </w:rPr>
        <w:t>
      Гидродинамикалық болжамдар: барлау нәтижелері бойынша болжанатын және динамикалық деңгейлердің, депрессиялық шұңқыр өлшемдерінің нақты (пайдалану салдарынан) жағдайы, ұңғымалардың және басқа да каптаждық құрылыстардың дебиттері, үлестік дебиттері; болжамды есептеулердің пайдалану деректерімен сәйкес келмеу себептері; қорларды бастапқы бағалау кезінде таңдалған есептік схеманың дұрыстығы және қажет болған жағдайда қайта бағалау үшін жаңа есептік схеманың негіздемесі мен таңдауы.</w:t>
      </w:r>
    </w:p>
    <w:p>
      <w:pPr>
        <w:spacing w:after="0"/>
        <w:ind w:left="0"/>
        <w:jc w:val="both"/>
      </w:pPr>
      <w:r>
        <w:rPr>
          <w:rFonts w:ascii="Times New Roman"/>
          <w:b w:val="false"/>
          <w:i w:val="false"/>
          <w:color w:val="000000"/>
          <w:sz w:val="28"/>
        </w:rPr>
        <w:t>
      Бастапқы есептеу кезінде қолданылатын және пайдалану нәтижелері бойынша алынған гидрогеологиялық параметрлер; сәйкессіздіктердің себептерін талдау; қайта бағалау кезінде қабылданатын мәндерді таңдау және негіздеу.</w:t>
      </w:r>
    </w:p>
    <w:p>
      <w:pPr>
        <w:spacing w:after="0"/>
        <w:ind w:left="0"/>
        <w:jc w:val="both"/>
      </w:pPr>
      <w:r>
        <w:rPr>
          <w:rFonts w:ascii="Times New Roman"/>
          <w:b w:val="false"/>
          <w:i w:val="false"/>
          <w:color w:val="000000"/>
          <w:sz w:val="28"/>
        </w:rPr>
        <w:t>
      Гидрохимиялық болжамдар: кондициялық емес сулардың болжамды және нақты жай-күйі; барлық көрсеткіштер бойынша сапаның болжамды және нақты өзгеруі; белгіленген алшақтықтардың себептерін талдау; одан әрі болжау әдістемесі.</w:t>
      </w:r>
    </w:p>
    <w:p>
      <w:pPr>
        <w:spacing w:after="0"/>
        <w:ind w:left="0"/>
        <w:jc w:val="both"/>
      </w:pPr>
      <w:r>
        <w:rPr>
          <w:rFonts w:ascii="Times New Roman"/>
          <w:b w:val="false"/>
          <w:i w:val="false"/>
          <w:color w:val="000000"/>
          <w:sz w:val="28"/>
        </w:rPr>
        <w:t>
      Геоэкологиялық болжамдар: табиғи ортаның болжамды және нақты жай-күйі; жер асты сулары сапасының теріс өзгеруінің жаңа факторларының пайда болуы (пайда болуы); қоршаған ортаның ластануының ықтимал процестерін талдау және оларды одан әрі пайдалану процесінде барынша азайту әдістері. ЖҚМК, ҚМК (ҚӨК) ұсыныстарының орындалуын талдау.</w:t>
      </w:r>
    </w:p>
    <w:bookmarkStart w:name="z266" w:id="250"/>
    <w:p>
      <w:pPr>
        <w:spacing w:after="0"/>
        <w:ind w:left="0"/>
        <w:jc w:val="both"/>
      </w:pPr>
      <w:r>
        <w:rPr>
          <w:rFonts w:ascii="Times New Roman"/>
          <w:b w:val="false"/>
          <w:i w:val="false"/>
          <w:color w:val="000000"/>
          <w:sz w:val="28"/>
        </w:rPr>
        <w:t>
      28. Жер асты суларының пайдалану қорларын есептеу әдісін таңдау (қорларды қайта бағалау) есептің алдыңғы бөлімдерінде жасалған қорытындыларға негізделуі, гидрогеологиялық жағдайлардың күрделілігін, жинақталған ақпараттың көлемі мен өкілдігін ескеруі тиіс.</w:t>
      </w:r>
    </w:p>
    <w:bookmarkEnd w:id="250"/>
    <w:bookmarkStart w:name="z267" w:id="251"/>
    <w:p>
      <w:pPr>
        <w:spacing w:after="0"/>
        <w:ind w:left="0"/>
        <w:jc w:val="both"/>
      </w:pPr>
      <w:r>
        <w:rPr>
          <w:rFonts w:ascii="Times New Roman"/>
          <w:b w:val="false"/>
          <w:i w:val="false"/>
          <w:color w:val="000000"/>
          <w:sz w:val="28"/>
        </w:rPr>
        <w:t>
      29. Су жинау құрылысын пайдалану мерзімі шартты түрде 27 жылға тең деп қабылданады. Қайта бағалау қорытындысы бойынша ол кез келген (бірақ кемінде 5 жыл) болуы мүмкін және жер қойнауын пайдаланушы мынадай факторларды: алдыңғы кезеңдегі су алу жұмысын, объектінің гидрогеологиялық және гидрохимиялық жағдайларының күрделілігін, ағымдағы және перспективалық су тұтыну көлемін, әлеуметтік-экономикалық факторларды және басқаларды талдау негізінде айқындайды.</w:t>
      </w:r>
    </w:p>
    <w:bookmarkEnd w:id="251"/>
    <w:bookmarkStart w:name="z268" w:id="252"/>
    <w:p>
      <w:pPr>
        <w:spacing w:after="0"/>
        <w:ind w:left="0"/>
        <w:jc w:val="both"/>
      </w:pPr>
      <w:r>
        <w:rPr>
          <w:rFonts w:ascii="Times New Roman"/>
          <w:b w:val="false"/>
          <w:i w:val="false"/>
          <w:color w:val="000000"/>
          <w:sz w:val="28"/>
        </w:rPr>
        <w:t>
      30. Жеткілікті дәлелді негіздер болмаған кезде (барлық өзгерістер жиынтығы бойынша) бірінші топтағы кен орындары үшін (пайдаланылмайтын) қорларды бастапқы бағалау және олардың ҚМК (ҚӨК) бекіту кезінде қабылданған есептеу схемалары мен әдістемелерін өзгертуге болмайды. Мұндай жағдайларда қорларды санаттау қолданыстағы нұсқаулардың талаптарына сәйкес өзгертілуі мүмкін. Өзгерістердің қажеттілігін авторлар әр жағдайда жеке негіздейді.</w:t>
      </w:r>
    </w:p>
    <w:bookmarkEnd w:id="252"/>
    <w:bookmarkStart w:name="z269" w:id="253"/>
    <w:p>
      <w:pPr>
        <w:spacing w:after="0"/>
        <w:ind w:left="0"/>
        <w:jc w:val="both"/>
      </w:pPr>
      <w:r>
        <w:rPr>
          <w:rFonts w:ascii="Times New Roman"/>
          <w:b w:val="false"/>
          <w:i w:val="false"/>
          <w:color w:val="000000"/>
          <w:sz w:val="28"/>
        </w:rPr>
        <w:t>
      31. Жер асты суларының пайдалану қорларын қайта бағалау барлау жұмыстарының нәтижелері бойынша қорларды есептеуге қойылатын барлық талаптарды ескере отырып жүзеге асырылады және негізінен кен орнын (учаскені) пайдалану нәтижелері бойынша алынған материалдарға негізделеді. Бұл ретте:</w:t>
      </w:r>
    </w:p>
    <w:bookmarkEnd w:id="253"/>
    <w:p>
      <w:pPr>
        <w:spacing w:after="0"/>
        <w:ind w:left="0"/>
        <w:jc w:val="both"/>
      </w:pPr>
      <w:r>
        <w:rPr>
          <w:rFonts w:ascii="Times New Roman"/>
          <w:b w:val="false"/>
          <w:i w:val="false"/>
          <w:color w:val="000000"/>
          <w:sz w:val="28"/>
        </w:rPr>
        <w:t>
      қорларды қайта бағалау үшін қабылданатын жерасты суларын пайдалану режимі мен шарттарына қойылатын талаптар келтірілуге тиіс: су тұтынудың есептік мерзімі, жылдық бөліністе қажетті су алу кестесі, пайдалану ұңғымаларындағы судың динамикалық деңгейлерінің шекті тереңдігі, ұңғымалардың ең төменгі дебиттері;</w:t>
      </w:r>
    </w:p>
    <w:p>
      <w:pPr>
        <w:spacing w:after="0"/>
        <w:ind w:left="0"/>
        <w:jc w:val="both"/>
      </w:pPr>
      <w:r>
        <w:rPr>
          <w:rFonts w:ascii="Times New Roman"/>
          <w:b w:val="false"/>
          <w:i w:val="false"/>
          <w:color w:val="000000"/>
          <w:sz w:val="28"/>
        </w:rPr>
        <w:t>
      қорларды қайта бағалау үшін қабылданған табиғи жағдайларды схемалау қағидаттарының, есептік схеманың, қорларды есептеу әдісі мен есептік тәуелділіктердің негіздемесі келтіріледі; есептік тәуелділіктерге кіретін барлық бастапқы деректерді келтіре отырып, жерасты суларының пайдалану қорларын есептеу жүзеге асырылады;</w:t>
      </w:r>
    </w:p>
    <w:p>
      <w:pPr>
        <w:spacing w:after="0"/>
        <w:ind w:left="0"/>
        <w:jc w:val="both"/>
      </w:pPr>
      <w:r>
        <w:rPr>
          <w:rFonts w:ascii="Times New Roman"/>
          <w:b w:val="false"/>
          <w:i w:val="false"/>
          <w:color w:val="000000"/>
          <w:sz w:val="28"/>
        </w:rPr>
        <w:t>
      математикалық модельдеу әдісімен жерасты суларының пайдалану қорларын қайта бағалау кезінде: шешілетін міндеттердің сипатына және табиғи жағдайлардың ерекшеліктеріне сәйкес модельдің егжей-тегжейін негіздеу; есеп айырысу схемасын құру әдістемесі, оның сипаттамасы; есепті шешу кезінде техникалық құралдардың сипаттамасы және оларды пайдаланудың негізділігі; шешудің қабылданған әдістері мен алгоритмдерінің негіздемесі; сүзу өрісін блоктарға бөлу қағидаттары келтіріледі; бастапқы және шекаралық шарттарды белгілеу әдістемесі; кері, инверсиялық және болжамды есептерді шешу әдістемесі; алынған деректерді сипаттау және талдау; кері және болжамды міндеттерді шешудің негізгі түпкілікті нұсқалары бойынша шығыстар балансын есептеу нәтижелері;</w:t>
      </w:r>
    </w:p>
    <w:p>
      <w:pPr>
        <w:spacing w:after="0"/>
        <w:ind w:left="0"/>
        <w:jc w:val="both"/>
      </w:pPr>
      <w:r>
        <w:rPr>
          <w:rFonts w:ascii="Times New Roman"/>
          <w:b w:val="false"/>
          <w:i w:val="false"/>
          <w:color w:val="000000"/>
          <w:sz w:val="28"/>
        </w:rPr>
        <w:t>
      жыл ішінде су тұтыну біркелкі болмаған кезде (жерді суару, жайылымдарды суландыру және басқалар) жер асты суларының пайдалану қорларын қайта бағалау соңғы жыл ішінде су тұтынудың белгіленген біркелкі емес режимін ескере отырып, үздіксіз біркелкі су алу жағдайлары үшін жүргізіледі. Бекітуге үздіксіз пайдалану режиміне қатысты санаттарға жатқызыла отырып қорлар ұсынылады;</w:t>
      </w:r>
    </w:p>
    <w:p>
      <w:pPr>
        <w:spacing w:after="0"/>
        <w:ind w:left="0"/>
        <w:jc w:val="both"/>
      </w:pPr>
      <w:r>
        <w:rPr>
          <w:rFonts w:ascii="Times New Roman"/>
          <w:b w:val="false"/>
          <w:i w:val="false"/>
          <w:color w:val="000000"/>
          <w:sz w:val="28"/>
        </w:rPr>
        <w:t>
      жерасты суларының пайдалану қорларын қалыптастыру көздері, табиғи қорлар мен ресурстардың шамалары есептеледі, кен орнының жалпы су балансын есептеу және оларды қалыптастырудың негізгі көздерін сандық бағалау негізінде жерасты суларының пайдалану қорларының қамтамасыз етілуі келтіріледі;</w:t>
      </w:r>
    </w:p>
    <w:p>
      <w:pPr>
        <w:spacing w:after="0"/>
        <w:ind w:left="0"/>
        <w:jc w:val="both"/>
      </w:pPr>
      <w:r>
        <w:rPr>
          <w:rFonts w:ascii="Times New Roman"/>
          <w:b w:val="false"/>
          <w:i w:val="false"/>
          <w:color w:val="000000"/>
          <w:sz w:val="28"/>
        </w:rPr>
        <w:t>
      жерасты суларының пайдалану қорларын олардың зерделену дәрежесіне сәйкес санаттау қағидаттары келтіріледі; қорлардың баланстық тиесілігін айқындау; есептелген қорлардың саны – жалпы және санаттар бойынша. Бұрын есептелген қорларды қайта бағалауға ұсынылған қорлармен салыстыру, анықталған өзгерістердің себептерін талдау, осы өзгерістерді ескере отырып, қорлардың балансы.</w:t>
      </w:r>
    </w:p>
    <w:bookmarkStart w:name="z270" w:id="254"/>
    <w:p>
      <w:pPr>
        <w:spacing w:after="0"/>
        <w:ind w:left="0"/>
        <w:jc w:val="both"/>
      </w:pPr>
      <w:r>
        <w:rPr>
          <w:rFonts w:ascii="Times New Roman"/>
          <w:b w:val="false"/>
          <w:i w:val="false"/>
          <w:color w:val="000000"/>
          <w:sz w:val="28"/>
        </w:rPr>
        <w:t>
      32. Су қабылдағыштарды реконструкциялау және пайдалану жөніндегі іс-шаралар екінші топтағы (пайдаланылатын) кен орындары үшін іске асырылуға тиіс. Бірінші топтағы кен орындары үшін олар бастапқы және су алу шарттары мен көлемінің өзгеруімен салыстырғанда объект ауданындағы табиғи, экологиялық, әлеуметтік және басқа жағдай айтарлықтай өзгерген жағдайда қажет. Бұл ретте нақтыланады:</w:t>
      </w:r>
    </w:p>
    <w:bookmarkEnd w:id="254"/>
    <w:p>
      <w:pPr>
        <w:spacing w:after="0"/>
        <w:ind w:left="0"/>
        <w:jc w:val="both"/>
      </w:pPr>
      <w:r>
        <w:rPr>
          <w:rFonts w:ascii="Times New Roman"/>
          <w:b w:val="false"/>
          <w:i w:val="false"/>
          <w:color w:val="000000"/>
          <w:sz w:val="28"/>
        </w:rPr>
        <w:t>
      су жинау құрылыстарын орналастыру схемасы, олардың конструкциялары, жер асты суларын пайдалану режимі, резервтік ұңғымалар мен бақылау желісінің нүктелерінің саны мен орналасуы, алынатын жер асты суларының саны мен сапасын және депрессияның дамуын режимдік байқау құрамы;</w:t>
      </w:r>
    </w:p>
    <w:p>
      <w:pPr>
        <w:spacing w:after="0"/>
        <w:ind w:left="0"/>
        <w:jc w:val="both"/>
      </w:pPr>
      <w:r>
        <w:rPr>
          <w:rFonts w:ascii="Times New Roman"/>
          <w:b w:val="false"/>
          <w:i w:val="false"/>
          <w:color w:val="000000"/>
          <w:sz w:val="28"/>
        </w:rPr>
        <w:t>
      жер асты суларын ұтымды пайдалану және жер асты суларын сарқылудан және ластанудан қорғау жөніндегі шаралар жүйесі;</w:t>
      </w:r>
    </w:p>
    <w:p>
      <w:pPr>
        <w:spacing w:after="0"/>
        <w:ind w:left="0"/>
        <w:jc w:val="both"/>
      </w:pPr>
      <w:r>
        <w:rPr>
          <w:rFonts w:ascii="Times New Roman"/>
          <w:b w:val="false"/>
          <w:i w:val="false"/>
          <w:color w:val="000000"/>
          <w:sz w:val="28"/>
        </w:rPr>
        <w:t>
      жер үсті ағынының залалын өтеу тәртібі мен көздері (қажет болған жағдайда).</w:t>
      </w:r>
    </w:p>
    <w:bookmarkStart w:name="z271" w:id="255"/>
    <w:p>
      <w:pPr>
        <w:spacing w:after="0"/>
        <w:ind w:left="0"/>
        <w:jc w:val="both"/>
      </w:pPr>
      <w:r>
        <w:rPr>
          <w:rFonts w:ascii="Times New Roman"/>
          <w:b w:val="false"/>
          <w:i w:val="false"/>
          <w:color w:val="000000"/>
          <w:sz w:val="28"/>
        </w:rPr>
        <w:t>
      33. Қорытынды. Кен орнының қазіргі заманғы зерделену дәрежесі, бекітуге ұсынылатын санаттар бойынша пайдалану қорларының саны туралы негізгі тұжырымдар; қорларды сұранысқа ие (барлық тұтынушылардың қазіргі заманғы қажеттіліктеріне тең) және уақытша талап етілмейтін болып бөлу.</w:t>
      </w:r>
    </w:p>
    <w:bookmarkEnd w:id="255"/>
    <w:p>
      <w:pPr>
        <w:spacing w:after="0"/>
        <w:ind w:left="0"/>
        <w:jc w:val="both"/>
      </w:pPr>
      <w:r>
        <w:rPr>
          <w:rFonts w:ascii="Times New Roman"/>
          <w:b w:val="false"/>
          <w:i w:val="false"/>
          <w:color w:val="000000"/>
          <w:sz w:val="28"/>
        </w:rPr>
        <w:t>
      Қажеттілігін көрсете отырып, кен орнын (учаскесін) пайдалануға қатысатын немесе қатысуға болжанатын барлық су пайдаланушылардың (заңды тұлғалардың) тізімі.</w:t>
      </w:r>
    </w:p>
    <w:p>
      <w:pPr>
        <w:spacing w:after="0"/>
        <w:ind w:left="0"/>
        <w:jc w:val="both"/>
      </w:pPr>
      <w:r>
        <w:rPr>
          <w:rFonts w:ascii="Times New Roman"/>
          <w:b w:val="false"/>
          <w:i w:val="false"/>
          <w:color w:val="000000"/>
          <w:sz w:val="28"/>
        </w:rPr>
        <w:t>
      Осы кен орнын (учаскені) пайдаланудың өңірдің жалпы Су балансына және қоршаған табиғи ортаға әсерін бағалау.</w:t>
      </w:r>
    </w:p>
    <w:bookmarkStart w:name="z272" w:id="256"/>
    <w:p>
      <w:pPr>
        <w:spacing w:after="0"/>
        <w:ind w:left="0"/>
        <w:jc w:val="left"/>
      </w:pPr>
      <w:r>
        <w:rPr>
          <w:rFonts w:ascii="Times New Roman"/>
          <w:b/>
          <w:i w:val="false"/>
          <w:color w:val="000000"/>
        </w:rPr>
        <w:t xml:space="preserve"> 5-тарау. Мәтіндік, кестелік және графикалық қосымшалар</w:t>
      </w:r>
    </w:p>
    <w:bookmarkEnd w:id="256"/>
    <w:bookmarkStart w:name="z273" w:id="257"/>
    <w:p>
      <w:pPr>
        <w:spacing w:after="0"/>
        <w:ind w:left="0"/>
        <w:jc w:val="both"/>
      </w:pPr>
      <w:r>
        <w:rPr>
          <w:rFonts w:ascii="Times New Roman"/>
          <w:b w:val="false"/>
          <w:i w:val="false"/>
          <w:color w:val="000000"/>
          <w:sz w:val="28"/>
        </w:rPr>
        <w:t>
      34. Мәтіндік қосымшаларда қорларды бағалау кезінде құжаттардың көшірмелері ұсынылады:</w:t>
      </w:r>
    </w:p>
    <w:bookmarkEnd w:id="257"/>
    <w:p>
      <w:pPr>
        <w:spacing w:after="0"/>
        <w:ind w:left="0"/>
        <w:jc w:val="both"/>
      </w:pPr>
      <w:r>
        <w:rPr>
          <w:rFonts w:ascii="Times New Roman"/>
          <w:b w:val="false"/>
          <w:i w:val="false"/>
          <w:color w:val="000000"/>
          <w:sz w:val="28"/>
        </w:rPr>
        <w:t>
      қолданыстағы сумен жабдықтаумен және бұрын бекітілген қорлармен байланыстыра отырып, объектінің суға деген қажеттілігін (немесе тапшылығын) негіздейтін және кен орнында (учаскеде)барлау жұмыстарын жүргізу қажеттілігін растайтын;</w:t>
      </w:r>
    </w:p>
    <w:p>
      <w:pPr>
        <w:spacing w:after="0"/>
        <w:ind w:left="0"/>
        <w:jc w:val="both"/>
      </w:pPr>
      <w:r>
        <w:rPr>
          <w:rFonts w:ascii="Times New Roman"/>
          <w:b w:val="false"/>
          <w:i w:val="false"/>
          <w:color w:val="000000"/>
          <w:sz w:val="28"/>
        </w:rPr>
        <w:t>
      жер асты суларының сапасына және оларды пайдалану жағдайларына (режиміне) қойылатын талаптарды айқындайтын;</w:t>
      </w:r>
    </w:p>
    <w:p>
      <w:pPr>
        <w:spacing w:after="0"/>
        <w:ind w:left="0"/>
        <w:jc w:val="both"/>
      </w:pPr>
      <w:r>
        <w:rPr>
          <w:rFonts w:ascii="Times New Roman"/>
          <w:b w:val="false"/>
          <w:i w:val="false"/>
          <w:color w:val="000000"/>
          <w:sz w:val="28"/>
        </w:rPr>
        <w:t>
      су қабылдағыштарды жасанды қоректендіру қажеттілігі мен мүмкіндігін негіздейтін (қажет болған жағдайда);</w:t>
      </w:r>
    </w:p>
    <w:p>
      <w:pPr>
        <w:spacing w:after="0"/>
        <w:ind w:left="0"/>
        <w:jc w:val="both"/>
      </w:pPr>
      <w:r>
        <w:rPr>
          <w:rFonts w:ascii="Times New Roman"/>
          <w:b w:val="false"/>
          <w:i w:val="false"/>
          <w:color w:val="000000"/>
          <w:sz w:val="28"/>
        </w:rPr>
        <w:t>
      жер үсті ағынының зақымдану мүмкіндігі мен шамасын және оны өтеу шарттарын (қажеттілік бойынша) келіседі.</w:t>
      </w:r>
    </w:p>
    <w:bookmarkStart w:name="z274" w:id="258"/>
    <w:p>
      <w:pPr>
        <w:spacing w:after="0"/>
        <w:ind w:left="0"/>
        <w:jc w:val="both"/>
      </w:pPr>
      <w:r>
        <w:rPr>
          <w:rFonts w:ascii="Times New Roman"/>
          <w:b w:val="false"/>
          <w:i w:val="false"/>
          <w:color w:val="000000"/>
          <w:sz w:val="28"/>
        </w:rPr>
        <w:t>
      35. Мәтіндік қосымшаларда қорларды қайта бағалау кезінде құжаттардың көшірмелері ұсынылады:</w:t>
      </w:r>
    </w:p>
    <w:bookmarkEnd w:id="258"/>
    <w:p>
      <w:pPr>
        <w:spacing w:after="0"/>
        <w:ind w:left="0"/>
        <w:jc w:val="both"/>
      </w:pPr>
      <w:r>
        <w:rPr>
          <w:rFonts w:ascii="Times New Roman"/>
          <w:b w:val="false"/>
          <w:i w:val="false"/>
          <w:color w:val="000000"/>
          <w:sz w:val="28"/>
        </w:rPr>
        <w:t>
      объектінің суға деген қажеттілігін қолданыстағы сумен жабдықтаумен байланыстыра отырып негіздейтін;</w:t>
      </w:r>
    </w:p>
    <w:p>
      <w:pPr>
        <w:spacing w:after="0"/>
        <w:ind w:left="0"/>
        <w:jc w:val="both"/>
      </w:pPr>
      <w:r>
        <w:rPr>
          <w:rFonts w:ascii="Times New Roman"/>
          <w:b w:val="false"/>
          <w:i w:val="false"/>
          <w:color w:val="000000"/>
          <w:sz w:val="28"/>
        </w:rPr>
        <w:t>
      жер асты суларының сапасына және оларды пайдалану жағдайларына (режиміне) қойылатын талаптарды айқындайтын;</w:t>
      </w:r>
    </w:p>
    <w:p>
      <w:pPr>
        <w:spacing w:after="0"/>
        <w:ind w:left="0"/>
        <w:jc w:val="both"/>
      </w:pPr>
      <w:r>
        <w:rPr>
          <w:rFonts w:ascii="Times New Roman"/>
          <w:b w:val="false"/>
          <w:i w:val="false"/>
          <w:color w:val="000000"/>
          <w:sz w:val="28"/>
        </w:rPr>
        <w:t>
      санитариялық-гидрогеологиялық тексеру, экологиялық тексеру, режимдік желі су жинағыштары мен ұңғымаларының техникалық жай-күйін тексеру актілерін;</w:t>
      </w:r>
    </w:p>
    <w:bookmarkStart w:name="z275" w:id="259"/>
    <w:p>
      <w:pPr>
        <w:spacing w:after="0"/>
        <w:ind w:left="0"/>
        <w:jc w:val="both"/>
      </w:pPr>
      <w:r>
        <w:rPr>
          <w:rFonts w:ascii="Times New Roman"/>
          <w:b w:val="false"/>
          <w:i w:val="false"/>
          <w:color w:val="000000"/>
          <w:sz w:val="28"/>
        </w:rPr>
        <w:t>
      36. Қорларды есептеуге (бағалауға және қайта бағалауға) арналған кестелік қосымшаларда бастапқы және аралық деректерді, есептеу операцияларын және есептеу нәтижелерін тексеруді жүзеге асыруға мүмкіндік беретін нысандағы кестелер ұсынылады:</w:t>
      </w:r>
    </w:p>
    <w:bookmarkEnd w:id="259"/>
    <w:p>
      <w:pPr>
        <w:spacing w:after="0"/>
        <w:ind w:left="0"/>
        <w:jc w:val="both"/>
      </w:pPr>
      <w:r>
        <w:rPr>
          <w:rFonts w:ascii="Times New Roman"/>
          <w:b w:val="false"/>
          <w:i w:val="false"/>
          <w:color w:val="000000"/>
          <w:sz w:val="28"/>
        </w:rPr>
        <w:t>
      жерасты суларының пайдалану қорларын есептеу және олардың қамтамасыз етілуін бағалау кезінде пайдаланылатын есептік гидрогеологиялық параметрлерді және олардың орташа (есептік) мәндерін айқындау;</w:t>
      </w:r>
    </w:p>
    <w:p>
      <w:pPr>
        <w:spacing w:after="0"/>
        <w:ind w:left="0"/>
        <w:jc w:val="both"/>
      </w:pPr>
      <w:r>
        <w:rPr>
          <w:rFonts w:ascii="Times New Roman"/>
          <w:b w:val="false"/>
          <w:i w:val="false"/>
          <w:color w:val="000000"/>
          <w:sz w:val="28"/>
        </w:rPr>
        <w:t>
      пайдалану кезінде су сапасының өзгеруін болжау (қажет болған жағдайда); пьезо-(гидро)изогипс карталарын, су деңгейінің төмендеуін және басқа да мамандандырылған графиканы құруға арналған бастапқы деректер;</w:t>
      </w:r>
    </w:p>
    <w:p>
      <w:pPr>
        <w:spacing w:after="0"/>
        <w:ind w:left="0"/>
        <w:jc w:val="both"/>
      </w:pPr>
      <w:r>
        <w:rPr>
          <w:rFonts w:ascii="Times New Roman"/>
          <w:b w:val="false"/>
          <w:i w:val="false"/>
          <w:color w:val="000000"/>
          <w:sz w:val="28"/>
        </w:rPr>
        <w:t>
      жер асты суларының табиғи қорлары мен табиғи ресурстарын және жалпы су балансын есептеу;</w:t>
      </w:r>
    </w:p>
    <w:p>
      <w:pPr>
        <w:spacing w:after="0"/>
        <w:ind w:left="0"/>
        <w:jc w:val="both"/>
      </w:pPr>
      <w:r>
        <w:rPr>
          <w:rFonts w:ascii="Times New Roman"/>
          <w:b w:val="false"/>
          <w:i w:val="false"/>
          <w:color w:val="000000"/>
          <w:sz w:val="28"/>
        </w:rPr>
        <w:t>
      су қабылдағыштарды жасанды қоректендіру негіздемесі бойынша есеп айырысулар (оны қолдану кезінде);</w:t>
      </w:r>
    </w:p>
    <w:p>
      <w:pPr>
        <w:spacing w:after="0"/>
        <w:ind w:left="0"/>
        <w:jc w:val="both"/>
      </w:pPr>
      <w:r>
        <w:rPr>
          <w:rFonts w:ascii="Times New Roman"/>
          <w:b w:val="false"/>
          <w:i w:val="false"/>
          <w:color w:val="000000"/>
          <w:sz w:val="28"/>
        </w:rPr>
        <w:t xml:space="preserve">
      жер асты суларының пайдалану қорларын негіздеуге қабылданған бұлақтар мен жер үсті су ағындарының су шығыстарын есептеу; </w:t>
      </w:r>
    </w:p>
    <w:bookmarkStart w:name="z276" w:id="260"/>
    <w:p>
      <w:pPr>
        <w:spacing w:after="0"/>
        <w:ind w:left="0"/>
        <w:jc w:val="both"/>
      </w:pPr>
      <w:r>
        <w:rPr>
          <w:rFonts w:ascii="Times New Roman"/>
          <w:b w:val="false"/>
          <w:i w:val="false"/>
          <w:color w:val="000000"/>
          <w:sz w:val="28"/>
        </w:rPr>
        <w:t xml:space="preserve">
      37. Қорларды математикалық модельдеу әдісімен есептеу кезінде мынадай кестелер ұсынылады: </w:t>
      </w:r>
    </w:p>
    <w:bookmarkEnd w:id="260"/>
    <w:p>
      <w:pPr>
        <w:spacing w:after="0"/>
        <w:ind w:left="0"/>
        <w:jc w:val="both"/>
      </w:pPr>
      <w:r>
        <w:rPr>
          <w:rFonts w:ascii="Times New Roman"/>
          <w:b w:val="false"/>
          <w:i w:val="false"/>
          <w:color w:val="000000"/>
          <w:sz w:val="28"/>
        </w:rPr>
        <w:t xml:space="preserve">
      модельдің сыртқы және ішкі шекараларында берілген шығыстар мен деңгейлерді есептеу; заттай деректермен салыстырудағы кері және инверсиялық есептерді шешу нәтижелері; </w:t>
      </w:r>
    </w:p>
    <w:p>
      <w:pPr>
        <w:spacing w:after="0"/>
        <w:ind w:left="0"/>
        <w:jc w:val="both"/>
      </w:pPr>
      <w:r>
        <w:rPr>
          <w:rFonts w:ascii="Times New Roman"/>
          <w:b w:val="false"/>
          <w:i w:val="false"/>
          <w:color w:val="000000"/>
          <w:sz w:val="28"/>
        </w:rPr>
        <w:t xml:space="preserve">
      қорларды бағалау немесе қайта бағалау жөніндегі болжамды міндеттерді шешу нәтижелері және жер асты суларының сапасы; </w:t>
      </w:r>
    </w:p>
    <w:p>
      <w:pPr>
        <w:spacing w:after="0"/>
        <w:ind w:left="0"/>
        <w:jc w:val="both"/>
      </w:pPr>
      <w:r>
        <w:rPr>
          <w:rFonts w:ascii="Times New Roman"/>
          <w:b w:val="false"/>
          <w:i w:val="false"/>
          <w:color w:val="000000"/>
          <w:sz w:val="28"/>
        </w:rPr>
        <w:t>
      кері, инверсиялық және болжамды міндеттерді шешу нәтижелері бойынша жер асты суларының теңгерімінің құрамдас бөліктерін есептеу.</w:t>
      </w:r>
    </w:p>
    <w:bookmarkStart w:name="z277" w:id="261"/>
    <w:p>
      <w:pPr>
        <w:spacing w:after="0"/>
        <w:ind w:left="0"/>
        <w:jc w:val="both"/>
      </w:pPr>
      <w:r>
        <w:rPr>
          <w:rFonts w:ascii="Times New Roman"/>
          <w:b w:val="false"/>
          <w:i w:val="false"/>
          <w:color w:val="000000"/>
          <w:sz w:val="28"/>
        </w:rPr>
        <w:t>
      38. Нақты материалдың кестелеріне мыналар кіреді: талдау жүргізген зертханаларды көрсете отырып, жер асты және жер үсті суларының сапасын зерттеу нәтижелері; шығыстар мен деңгейлерді өлшеу әдістемесін көрсете отырып, пайдаланушы ұйымның анықтамасымен расталған қолданыстағы су қабылдағыштардағы су алу мөлшері мен су деңгейлері; топырақтың физикалық-механикалық, су-физикалық және басқа да қасиеттерін анықтау нәтижелері; климаттық жағдайлар бойынша бастапқы деректер: соңғы 15 жылдық бақылау кезеңіндегі орташа айлық, жылдық және экстремалды жауын-шашын мөлшері; су-баланстық есептеулер кезінде-су балансының элементтері бойынша қолда бар немесе оларды есептеу үшін пайдаланылатын барлық деректер; арнайы есептеулер кезінде-олар үшін барлық қажетті деректер (ауа температурасы мен ылғалдылығы, желдің жылдамдығы, бұлттылық); есептік гидрометриялық жармалар бойынша бастапқы деректер: су шығыстары мен деңгейлерінің орташа айлық, жылдық және экстремалды мәндері соңғы 15 жылдық бақылау кезеңінде; барлық есептелген гидрологиялық және метеорологиялық сипаттамаларды анықтау деректері: өзгергіштік пен корреляция коэффициентін, сыну және булану шамасын есептеу.</w:t>
      </w:r>
    </w:p>
    <w:bookmarkEnd w:id="261"/>
    <w:bookmarkStart w:name="z278" w:id="262"/>
    <w:p>
      <w:pPr>
        <w:spacing w:after="0"/>
        <w:ind w:left="0"/>
        <w:jc w:val="both"/>
      </w:pPr>
      <w:r>
        <w:rPr>
          <w:rFonts w:ascii="Times New Roman"/>
          <w:b w:val="false"/>
          <w:i w:val="false"/>
          <w:color w:val="000000"/>
          <w:sz w:val="28"/>
        </w:rPr>
        <w:t>
      39. Сондай-ақ ұсынылады: ұңғымалар (қазбалар)сағаларының координаттары мен биіктік белгілерінің каталогы;</w:t>
      </w:r>
    </w:p>
    <w:bookmarkEnd w:id="262"/>
    <w:p>
      <w:pPr>
        <w:spacing w:after="0"/>
        <w:ind w:left="0"/>
        <w:jc w:val="both"/>
      </w:pPr>
      <w:r>
        <w:rPr>
          <w:rFonts w:ascii="Times New Roman"/>
          <w:b w:val="false"/>
          <w:i w:val="false"/>
          <w:color w:val="000000"/>
          <w:sz w:val="28"/>
        </w:rPr>
        <w:t>
      кен орнын зерделеу процесінде бұрғыланған ұңғымалардың, сондай-ақ есепті жасау кезінде деректері пайдаланылған Бөгде ұйымдардың ұңғымаларының тізілімі; бұлақтар каталогы.</w:t>
      </w:r>
    </w:p>
    <w:bookmarkStart w:name="z279" w:id="263"/>
    <w:p>
      <w:pPr>
        <w:spacing w:after="0"/>
        <w:ind w:left="0"/>
        <w:jc w:val="both"/>
      </w:pPr>
      <w:r>
        <w:rPr>
          <w:rFonts w:ascii="Times New Roman"/>
          <w:b w:val="false"/>
          <w:i w:val="false"/>
          <w:color w:val="000000"/>
          <w:sz w:val="28"/>
        </w:rPr>
        <w:t>
      40. Қорларды бағалау кезінде графикалық қосымшалар мыналарды қамтиды:</w:t>
      </w:r>
    </w:p>
    <w:bookmarkEnd w:id="263"/>
    <w:p>
      <w:pPr>
        <w:spacing w:after="0"/>
        <w:ind w:left="0"/>
        <w:jc w:val="both"/>
      </w:pPr>
      <w:r>
        <w:rPr>
          <w:rFonts w:ascii="Times New Roman"/>
          <w:b w:val="false"/>
          <w:i w:val="false"/>
          <w:color w:val="000000"/>
          <w:sz w:val="28"/>
        </w:rPr>
        <w:t>
      Кен орны ауданы бойынша:</w:t>
      </w:r>
    </w:p>
    <w:p>
      <w:pPr>
        <w:spacing w:after="0"/>
        <w:ind w:left="0"/>
        <w:jc w:val="both"/>
      </w:pPr>
      <w:r>
        <w:rPr>
          <w:rFonts w:ascii="Times New Roman"/>
          <w:b w:val="false"/>
          <w:i w:val="false"/>
          <w:color w:val="000000"/>
          <w:sz w:val="28"/>
        </w:rPr>
        <w:t>
      елді мекендерді, гидрографиялық желіні, қатынас жолдарын, барланған кен орнының (учаскенің) және су тұтынушының орналасқан жерін, бұрын бекітілген қорлары бар учаскелерді және жұмыс істеп тұрған су тартқыштарды көрсететін шолу картасы (әдетте есеп мәтінінде орналастырылады);</w:t>
      </w:r>
    </w:p>
    <w:p>
      <w:pPr>
        <w:spacing w:after="0"/>
        <w:ind w:left="0"/>
        <w:jc w:val="both"/>
      </w:pPr>
      <w:r>
        <w:rPr>
          <w:rFonts w:ascii="Times New Roman"/>
          <w:b w:val="false"/>
          <w:i w:val="false"/>
          <w:color w:val="000000"/>
          <w:sz w:val="28"/>
        </w:rPr>
        <w:t>
      нақты материал картасы;</w:t>
      </w:r>
    </w:p>
    <w:p>
      <w:pPr>
        <w:spacing w:after="0"/>
        <w:ind w:left="0"/>
        <w:jc w:val="both"/>
      </w:pPr>
      <w:r>
        <w:rPr>
          <w:rFonts w:ascii="Times New Roman"/>
          <w:b w:val="false"/>
          <w:i w:val="false"/>
          <w:color w:val="000000"/>
          <w:sz w:val="28"/>
        </w:rPr>
        <w:t>
      өзіне тән бағыттар бойынша кен орнын (учаскені) кесіп өтетін стратиграфиялық бағанасы және тиісті қималары бар геологиялық және гидрогеологиялық карталар;</w:t>
      </w:r>
    </w:p>
    <w:p>
      <w:pPr>
        <w:spacing w:after="0"/>
        <w:ind w:left="0"/>
        <w:jc w:val="both"/>
      </w:pPr>
      <w:r>
        <w:rPr>
          <w:rFonts w:ascii="Times New Roman"/>
          <w:b w:val="false"/>
          <w:i w:val="false"/>
          <w:color w:val="000000"/>
          <w:sz w:val="28"/>
        </w:rPr>
        <w:t>
      геоморфологиялық карта және төрттік шөгінділер картасы, онда төрттік шөгінділердің Сулы горизонттарының жер асты суларының қорлары бағаланады;</w:t>
      </w:r>
    </w:p>
    <w:p>
      <w:pPr>
        <w:spacing w:after="0"/>
        <w:ind w:left="0"/>
        <w:jc w:val="both"/>
      </w:pPr>
      <w:r>
        <w:rPr>
          <w:rFonts w:ascii="Times New Roman"/>
          <w:b w:val="false"/>
          <w:i w:val="false"/>
          <w:color w:val="000000"/>
          <w:sz w:val="28"/>
        </w:rPr>
        <w:t>
      жер асты суларының қорларын есептеуді негіздеу үшін пайдаланылатын басқа да мамандандырылған карталар (гидрохимиялық, арнайы гидрогеологиялық аудандастыру).</w:t>
      </w:r>
    </w:p>
    <w:p>
      <w:pPr>
        <w:spacing w:after="0"/>
        <w:ind w:left="0"/>
        <w:jc w:val="both"/>
      </w:pPr>
      <w:r>
        <w:rPr>
          <w:rFonts w:ascii="Times New Roman"/>
          <w:b w:val="false"/>
          <w:i w:val="false"/>
          <w:color w:val="000000"/>
          <w:sz w:val="28"/>
        </w:rPr>
        <w:t>
      Зерттелетін кен орны (учаскесі) бойынша:</w:t>
      </w:r>
    </w:p>
    <w:p>
      <w:pPr>
        <w:spacing w:after="0"/>
        <w:ind w:left="0"/>
        <w:jc w:val="both"/>
      </w:pPr>
      <w:r>
        <w:rPr>
          <w:rFonts w:ascii="Times New Roman"/>
          <w:b w:val="false"/>
          <w:i w:val="false"/>
          <w:color w:val="000000"/>
          <w:sz w:val="28"/>
        </w:rPr>
        <w:t>
      нақты материал картасы;</w:t>
      </w:r>
    </w:p>
    <w:p>
      <w:pPr>
        <w:spacing w:after="0"/>
        <w:ind w:left="0"/>
        <w:jc w:val="both"/>
      </w:pPr>
      <w:r>
        <w:rPr>
          <w:rFonts w:ascii="Times New Roman"/>
          <w:b w:val="false"/>
          <w:i w:val="false"/>
          <w:color w:val="000000"/>
          <w:sz w:val="28"/>
        </w:rPr>
        <w:t>
      гидрогеологиялық карта;</w:t>
      </w:r>
    </w:p>
    <w:p>
      <w:pPr>
        <w:spacing w:after="0"/>
        <w:ind w:left="0"/>
        <w:jc w:val="both"/>
      </w:pPr>
      <w:r>
        <w:rPr>
          <w:rFonts w:ascii="Times New Roman"/>
          <w:b w:val="false"/>
          <w:i w:val="false"/>
          <w:color w:val="000000"/>
          <w:sz w:val="28"/>
        </w:rPr>
        <w:t>
      табиғи және пайдалану бұзылған жағдайларда бағаланатын сулы горизонттардың пьезоизогипс немесе гидроизогипс карталары;</w:t>
      </w:r>
    </w:p>
    <w:p>
      <w:pPr>
        <w:spacing w:after="0"/>
        <w:ind w:left="0"/>
        <w:jc w:val="both"/>
      </w:pPr>
      <w:r>
        <w:rPr>
          <w:rFonts w:ascii="Times New Roman"/>
          <w:b w:val="false"/>
          <w:i w:val="false"/>
          <w:color w:val="000000"/>
          <w:sz w:val="28"/>
        </w:rPr>
        <w:t>
      бағаланатын Сулы горизонттардың су өткізгіштік карталары;</w:t>
      </w:r>
    </w:p>
    <w:p>
      <w:pPr>
        <w:spacing w:after="0"/>
        <w:ind w:left="0"/>
        <w:jc w:val="both"/>
      </w:pPr>
      <w:r>
        <w:rPr>
          <w:rFonts w:ascii="Times New Roman"/>
          <w:b w:val="false"/>
          <w:i w:val="false"/>
          <w:color w:val="000000"/>
          <w:sz w:val="28"/>
        </w:rPr>
        <w:t>
      гидрохимиялық сынаудың барлық пункттері, әртүрлі сападағы жерасты суларының контурлары, сондай-ақ жер асты суларының қолданыстағы және ықтимал ластану көздері бейнеленген гидрохимиялық карта (күрделі гидрохимиялық жағдайларда ұсынылады);</w:t>
      </w:r>
    </w:p>
    <w:p>
      <w:pPr>
        <w:spacing w:after="0"/>
        <w:ind w:left="0"/>
        <w:jc w:val="both"/>
      </w:pPr>
      <w:r>
        <w:rPr>
          <w:rFonts w:ascii="Times New Roman"/>
          <w:b w:val="false"/>
          <w:i w:val="false"/>
          <w:color w:val="000000"/>
          <w:sz w:val="28"/>
        </w:rPr>
        <w:t>
      басқа мамандандырылған карталар (қуат, шатырдың изогипі және сулы қабаттың табаны);</w:t>
      </w:r>
    </w:p>
    <w:p>
      <w:pPr>
        <w:spacing w:after="0"/>
        <w:ind w:left="0"/>
        <w:jc w:val="both"/>
      </w:pPr>
      <w:r>
        <w:rPr>
          <w:rFonts w:ascii="Times New Roman"/>
          <w:b w:val="false"/>
          <w:i w:val="false"/>
          <w:color w:val="000000"/>
          <w:sz w:val="28"/>
        </w:rPr>
        <w:t>
      карталардың көлденең масштабындағы геологиялық, гидрогеологиялық және гидрохимиялық қималар;</w:t>
      </w:r>
    </w:p>
    <w:p>
      <w:pPr>
        <w:spacing w:after="0"/>
        <w:ind w:left="0"/>
        <w:jc w:val="both"/>
      </w:pPr>
      <w:r>
        <w:rPr>
          <w:rFonts w:ascii="Times New Roman"/>
          <w:b w:val="false"/>
          <w:i w:val="false"/>
          <w:color w:val="000000"/>
          <w:sz w:val="28"/>
        </w:rPr>
        <w:t>
      жер асты суларының қорларын есептеу жоспары;</w:t>
      </w:r>
    </w:p>
    <w:p>
      <w:pPr>
        <w:spacing w:after="0"/>
        <w:ind w:left="0"/>
        <w:jc w:val="both"/>
      </w:pPr>
      <w:r>
        <w:rPr>
          <w:rFonts w:ascii="Times New Roman"/>
          <w:b w:val="false"/>
          <w:i w:val="false"/>
          <w:color w:val="000000"/>
          <w:sz w:val="28"/>
        </w:rPr>
        <w:t>
      бұлақтар бойынша жер асты суларының қорларын есептеу кезінде судың орташа тәуліктік шығыстары 95% - дан асу ықтималдығымен есептеледі, ал бұлақтардың су шығынының өзгергіштігіне сәйкес берілген су алу кестесінде су шығынын 95% - дан асу ықтималдығымен жыл сайын бөлу жүргізіледі%;</w:t>
      </w:r>
    </w:p>
    <w:p>
      <w:pPr>
        <w:spacing w:after="0"/>
        <w:ind w:left="0"/>
        <w:jc w:val="both"/>
      </w:pPr>
      <w:r>
        <w:rPr>
          <w:rFonts w:ascii="Times New Roman"/>
          <w:b w:val="false"/>
          <w:i w:val="false"/>
          <w:color w:val="000000"/>
          <w:sz w:val="28"/>
        </w:rPr>
        <w:t>
      математикалық модельдеу әдісімен жер асты суларының қорларын есептеу кезінде бағаланатын ауданның сүзу схемасын, блоктарға бөлуді, сыртқы және ішкі шекаралық шарттарды, кері және инверсиялық есептерді шешу нәтижелерін (гидрогеологиялық параметрлер мен шекаралық шарттарды нақтылау) бастапқы деректермен салыстыра отырып, графикалық материалдар, пайдалану қорларын бағалау нәтижелері (қажет болған жағдайда және болжамды ресурстар) ұсынылуы тиіс) жер асты сулары және баланстың өзгеруінің негізгі заңдылықтары, болжамды міндеттерді шешу кезінде әртүрлі уақыт кезеңдеріндегі жерасты суларының режимі мен сапасы;</w:t>
      </w:r>
    </w:p>
    <w:p>
      <w:pPr>
        <w:spacing w:after="0"/>
        <w:ind w:left="0"/>
        <w:jc w:val="both"/>
      </w:pPr>
      <w:r>
        <w:rPr>
          <w:rFonts w:ascii="Times New Roman"/>
          <w:b w:val="false"/>
          <w:i w:val="false"/>
          <w:color w:val="000000"/>
          <w:sz w:val="28"/>
        </w:rPr>
        <w:t>
      Есепте де ұсынылады:</w:t>
      </w:r>
    </w:p>
    <w:p>
      <w:pPr>
        <w:spacing w:after="0"/>
        <w:ind w:left="0"/>
        <w:jc w:val="both"/>
      </w:pPr>
      <w:r>
        <w:rPr>
          <w:rFonts w:ascii="Times New Roman"/>
          <w:b w:val="false"/>
          <w:i w:val="false"/>
          <w:color w:val="000000"/>
          <w:sz w:val="28"/>
        </w:rPr>
        <w:t>
      жобалық су тартудың есептік сызбасына енгізілген барлау кезінде пайдаланылатын және бұрғыланған ұңғымалардың геологиялық-техникалық қималары;</w:t>
      </w:r>
    </w:p>
    <w:p>
      <w:pPr>
        <w:spacing w:after="0"/>
        <w:ind w:left="0"/>
        <w:jc w:val="both"/>
      </w:pPr>
      <w:r>
        <w:rPr>
          <w:rFonts w:ascii="Times New Roman"/>
          <w:b w:val="false"/>
          <w:i w:val="false"/>
          <w:color w:val="000000"/>
          <w:sz w:val="28"/>
        </w:rPr>
        <w:t>
      сорғы парақтары;</w:t>
      </w:r>
    </w:p>
    <w:p>
      <w:pPr>
        <w:spacing w:after="0"/>
        <w:ind w:left="0"/>
        <w:jc w:val="both"/>
      </w:pPr>
      <w:r>
        <w:rPr>
          <w:rFonts w:ascii="Times New Roman"/>
          <w:b w:val="false"/>
          <w:i w:val="false"/>
          <w:color w:val="000000"/>
          <w:sz w:val="28"/>
        </w:rPr>
        <w:t>
      су жинау ұңғымаларының паспорттары;</w:t>
      </w:r>
    </w:p>
    <w:p>
      <w:pPr>
        <w:spacing w:after="0"/>
        <w:ind w:left="0"/>
        <w:jc w:val="both"/>
      </w:pPr>
      <w:r>
        <w:rPr>
          <w:rFonts w:ascii="Times New Roman"/>
          <w:b w:val="false"/>
          <w:i w:val="false"/>
          <w:color w:val="000000"/>
          <w:sz w:val="28"/>
        </w:rPr>
        <w:t>
      режимдік желінің бақылау пункттері бойынша жерасты сулары режимінің кестелері;</w:t>
      </w:r>
    </w:p>
    <w:p>
      <w:pPr>
        <w:spacing w:after="0"/>
        <w:ind w:left="0"/>
        <w:jc w:val="both"/>
      </w:pPr>
      <w:r>
        <w:rPr>
          <w:rFonts w:ascii="Times New Roman"/>
          <w:b w:val="false"/>
          <w:i w:val="false"/>
          <w:color w:val="000000"/>
          <w:sz w:val="28"/>
        </w:rPr>
        <w:t>
      геофизикалық зерттеулердің нәтижелерін көрсететін карталар, жоспарлар, бөлімдер және графиктер;</w:t>
      </w:r>
    </w:p>
    <w:p>
      <w:pPr>
        <w:spacing w:after="0"/>
        <w:ind w:left="0"/>
        <w:jc w:val="both"/>
      </w:pPr>
      <w:r>
        <w:rPr>
          <w:rFonts w:ascii="Times New Roman"/>
          <w:b w:val="false"/>
          <w:i w:val="false"/>
          <w:color w:val="000000"/>
          <w:sz w:val="28"/>
        </w:rPr>
        <w:t>
      стационарлық және уақытша режимдік желінің, метеостанциялардың және арнайы гидрометеорологиялық зерттеу учаскелерінің барлық жармаларын жағумен гидрологиялық және метеорологиялық зерделеу схемасы;</w:t>
      </w:r>
    </w:p>
    <w:p>
      <w:pPr>
        <w:spacing w:after="0"/>
        <w:ind w:left="0"/>
        <w:jc w:val="both"/>
      </w:pPr>
      <w:r>
        <w:rPr>
          <w:rFonts w:ascii="Times New Roman"/>
          <w:b w:val="false"/>
          <w:i w:val="false"/>
          <w:color w:val="000000"/>
          <w:sz w:val="28"/>
        </w:rPr>
        <w:t>
      гидрологиялық зерттеулердің нәтижелерін көрсететін графикалық материалдар, бойлық және көлденең профильдер, оларға су деңгейінің 1%, 50% және 95% асып кету ықтималдығы, су деңгейлері мен шығыстарының ауытқуының хронологиялық графиктері, деңгейлер мен гидрографтардың сипаттамалық жылдардағы ауытқу графиктері, су деңгейлері мен шығыстарының байланыс графиктері, асып кету ықтималдығын бөлу қисықтары, есептік гидрографтар;</w:t>
      </w:r>
    </w:p>
    <w:p>
      <w:pPr>
        <w:spacing w:after="0"/>
        <w:ind w:left="0"/>
        <w:jc w:val="both"/>
      </w:pPr>
      <w:r>
        <w:rPr>
          <w:rFonts w:ascii="Times New Roman"/>
          <w:b w:val="false"/>
          <w:i w:val="false"/>
          <w:color w:val="000000"/>
          <w:sz w:val="28"/>
        </w:rPr>
        <w:t>
      кен орнын зерттеу барысында орындалған арнайы зерттеу түрлерінің нәтижелерін көрсететін графикалық материалдар.</w:t>
      </w:r>
    </w:p>
    <w:bookmarkStart w:name="z280" w:id="264"/>
    <w:p>
      <w:pPr>
        <w:spacing w:after="0"/>
        <w:ind w:left="0"/>
        <w:jc w:val="both"/>
      </w:pPr>
      <w:r>
        <w:rPr>
          <w:rFonts w:ascii="Times New Roman"/>
          <w:b w:val="false"/>
          <w:i w:val="false"/>
          <w:color w:val="000000"/>
          <w:sz w:val="28"/>
        </w:rPr>
        <w:t>
      41. Қорларды қайта бағалаудағы графикалық қосымшалар мыналарды қамтиды:</w:t>
      </w:r>
    </w:p>
    <w:bookmarkEnd w:id="264"/>
    <w:p>
      <w:pPr>
        <w:spacing w:after="0"/>
        <w:ind w:left="0"/>
        <w:jc w:val="both"/>
      </w:pPr>
      <w:r>
        <w:rPr>
          <w:rFonts w:ascii="Times New Roman"/>
          <w:b w:val="false"/>
          <w:i w:val="false"/>
          <w:color w:val="000000"/>
          <w:sz w:val="28"/>
        </w:rPr>
        <w:t>
      елді мекендерді, гидрографиялық желіні, қатынас жолдарын, зерттеу учаскесінің және су тұтынушының орналасқан жерін, бұрын бекітілген қорлары бар учаскелерді көрсете отырып, қазіргі жағдайды көрсететін шолу картасы (әдетте есеп мәтінінде орналастырылады);</w:t>
      </w:r>
    </w:p>
    <w:p>
      <w:pPr>
        <w:spacing w:after="0"/>
        <w:ind w:left="0"/>
        <w:jc w:val="both"/>
      </w:pPr>
      <w:r>
        <w:rPr>
          <w:rFonts w:ascii="Times New Roman"/>
          <w:b w:val="false"/>
          <w:i w:val="false"/>
          <w:color w:val="000000"/>
          <w:sz w:val="28"/>
        </w:rPr>
        <w:t>
      нақты материал картасы;</w:t>
      </w:r>
    </w:p>
    <w:p>
      <w:pPr>
        <w:spacing w:after="0"/>
        <w:ind w:left="0"/>
        <w:jc w:val="both"/>
      </w:pPr>
      <w:r>
        <w:rPr>
          <w:rFonts w:ascii="Times New Roman"/>
          <w:b w:val="false"/>
          <w:i w:val="false"/>
          <w:color w:val="000000"/>
          <w:sz w:val="28"/>
        </w:rPr>
        <w:t>
      гидрогеологиялық қималары бар жұмыс учаскесінің гидрогеологиялық картасы;</w:t>
      </w:r>
    </w:p>
    <w:p>
      <w:pPr>
        <w:spacing w:after="0"/>
        <w:ind w:left="0"/>
        <w:jc w:val="both"/>
      </w:pPr>
      <w:r>
        <w:rPr>
          <w:rFonts w:ascii="Times New Roman"/>
          <w:b w:val="false"/>
          <w:i w:val="false"/>
          <w:color w:val="000000"/>
          <w:sz w:val="28"/>
        </w:rPr>
        <w:t>
      кен орнын пайдалану процесінде су жинаудың хронологиялық кестесі және бұл ретте пайдалану және бақылау ұңғымаларындағы жер асты суларының деңгейін, сапа көрсеткіштерін, гидрометеорологиялық сипаттамаларын өзгерту;</w:t>
      </w:r>
    </w:p>
    <w:p>
      <w:pPr>
        <w:spacing w:after="0"/>
        <w:ind w:left="0"/>
        <w:jc w:val="both"/>
      </w:pPr>
      <w:r>
        <w:rPr>
          <w:rFonts w:ascii="Times New Roman"/>
          <w:b w:val="false"/>
          <w:i w:val="false"/>
          <w:color w:val="000000"/>
          <w:sz w:val="28"/>
        </w:rPr>
        <w:t>
      күрделі геологиялық-гидрогеологиялық жағдайларда жерасты суларының пайдалану қорларын қалыптастыру ерекшеліктерін көрсететін арнайы карталар;</w:t>
      </w:r>
    </w:p>
    <w:p>
      <w:pPr>
        <w:spacing w:after="0"/>
        <w:ind w:left="0"/>
        <w:jc w:val="both"/>
      </w:pPr>
      <w:r>
        <w:rPr>
          <w:rFonts w:ascii="Times New Roman"/>
          <w:b w:val="false"/>
          <w:i w:val="false"/>
          <w:color w:val="000000"/>
          <w:sz w:val="28"/>
        </w:rPr>
        <w:t>
      жер асты суларының пайдалану қорларын есептеу жоспары;</w:t>
      </w:r>
    </w:p>
    <w:p>
      <w:pPr>
        <w:spacing w:after="0"/>
        <w:ind w:left="0"/>
        <w:jc w:val="both"/>
      </w:pPr>
      <w:r>
        <w:rPr>
          <w:rFonts w:ascii="Times New Roman"/>
          <w:b w:val="false"/>
          <w:i w:val="false"/>
          <w:color w:val="000000"/>
          <w:sz w:val="28"/>
        </w:rPr>
        <w:t>
      математикалық модельдеу әдісімен қорларды есептеу кезінде-бағаланатын ауданның сүзу схемасын көрсететін материалдар;</w:t>
      </w:r>
    </w:p>
    <w:p>
      <w:pPr>
        <w:spacing w:after="0"/>
        <w:ind w:left="0"/>
        <w:jc w:val="both"/>
      </w:pPr>
      <w:r>
        <w:rPr>
          <w:rFonts w:ascii="Times New Roman"/>
          <w:b w:val="false"/>
          <w:i w:val="false"/>
          <w:color w:val="000000"/>
          <w:sz w:val="28"/>
        </w:rPr>
        <w:t>
      қайта бағалау кезінде қосымша бұрғыланған ұңғымалардың геологиялық-техникалық қималары;</w:t>
      </w:r>
    </w:p>
    <w:p>
      <w:pPr>
        <w:spacing w:after="0"/>
        <w:ind w:left="0"/>
        <w:jc w:val="both"/>
      </w:pPr>
      <w:r>
        <w:rPr>
          <w:rFonts w:ascii="Times New Roman"/>
          <w:b w:val="false"/>
          <w:i w:val="false"/>
          <w:color w:val="000000"/>
          <w:sz w:val="28"/>
        </w:rPr>
        <w:t>
      қорларды қайта бағалау барысында жүргізілген сорғы парақтары.</w:t>
      </w:r>
    </w:p>
    <w:p>
      <w:pPr>
        <w:spacing w:after="0"/>
        <w:ind w:left="0"/>
        <w:jc w:val="both"/>
      </w:pPr>
      <w:r>
        <w:rPr>
          <w:rFonts w:ascii="Times New Roman"/>
          <w:b w:val="false"/>
          <w:i w:val="false"/>
          <w:color w:val="000000"/>
          <w:sz w:val="28"/>
        </w:rPr>
        <w:t>
      Материалдардың көлемін азайту мақсатында мүмкіндігінше (көрнекілікке нұқсан келтірместен) деректерді бірыңғай сызбаларда біріктіріп, сызбалардың қайталануын болдырмау керек.</w:t>
      </w:r>
    </w:p>
    <w:bookmarkStart w:name="z281" w:id="265"/>
    <w:p>
      <w:pPr>
        <w:spacing w:after="0"/>
        <w:ind w:left="0"/>
        <w:jc w:val="left"/>
      </w:pPr>
      <w:r>
        <w:rPr>
          <w:rFonts w:ascii="Times New Roman"/>
          <w:b/>
          <w:i w:val="false"/>
          <w:color w:val="000000"/>
        </w:rPr>
        <w:t xml:space="preserve"> 4-тарау. Қорларды есептеу материалдарын ресімдеуге қойылатын талаптар</w:t>
      </w:r>
    </w:p>
    <w:bookmarkEnd w:id="265"/>
    <w:p>
      <w:pPr>
        <w:spacing w:after="0"/>
        <w:ind w:left="0"/>
        <w:jc w:val="left"/>
      </w:pPr>
    </w:p>
    <w:p>
      <w:pPr>
        <w:spacing w:after="0"/>
        <w:ind w:left="0"/>
        <w:jc w:val="both"/>
      </w:pPr>
      <w:r>
        <w:rPr>
          <w:rFonts w:ascii="Times New Roman"/>
          <w:b w:val="false"/>
          <w:i w:val="false"/>
          <w:color w:val="000000"/>
          <w:sz w:val="28"/>
        </w:rPr>
        <w:t xml:space="preserve">
      42. Қорларды есептеу материалдары Қазақстан Республикасы Экология, Геология және табиғи ресурстар министрінің 2020 жылғы 25 тамыздағы № 200 </w:t>
      </w:r>
      <w:r>
        <w:rPr>
          <w:rFonts w:ascii="Times New Roman"/>
          <w:b w:val="false"/>
          <w:i w:val="false"/>
          <w:color w:val="000000"/>
          <w:sz w:val="28"/>
        </w:rPr>
        <w:t>бұйрығымен</w:t>
      </w:r>
      <w:r>
        <w:rPr>
          <w:rFonts w:ascii="Times New Roman"/>
          <w:b w:val="false"/>
          <w:i w:val="false"/>
          <w:color w:val="000000"/>
          <w:sz w:val="28"/>
        </w:rPr>
        <w:t xml:space="preserve"> бекітілген жер қойнауын геологиялық зерттеу жөніндегі есептердің нысандарына сәйкес техникалық ресімделеді. Қазақстан Республикасының Әділет министрлігінде 2020 жылғы 26 тамызда № 21128 болып тіркелді.</w:t>
      </w:r>
    </w:p>
    <w:bookmarkStart w:name="z283" w:id="266"/>
    <w:p>
      <w:pPr>
        <w:spacing w:after="0"/>
        <w:ind w:left="0"/>
        <w:jc w:val="both"/>
      </w:pPr>
      <w:r>
        <w:rPr>
          <w:rFonts w:ascii="Times New Roman"/>
          <w:b w:val="false"/>
          <w:i w:val="false"/>
          <w:color w:val="000000"/>
          <w:sz w:val="28"/>
        </w:rPr>
        <w:t>
      43. Графикалық материалдар жоғарыда көрсетілген талаптарға сәйкес ресімделген бірыңғай жалпы қабылданған шартты белгілерде жасалуы тиіс.</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r>
              <w:br/>
            </w:r>
            <w:r>
              <w:rPr>
                <w:rFonts w:ascii="Times New Roman"/>
                <w:b w:val="false"/>
                <w:i w:val="false"/>
                <w:color w:val="000000"/>
                <w:sz w:val="20"/>
              </w:rPr>
              <w:t>Санау жөніндегі нұсқаулыққа</w:t>
            </w:r>
            <w:r>
              <w:br/>
            </w:r>
            <w:r>
              <w:rPr>
                <w:rFonts w:ascii="Times New Roman"/>
                <w:b w:val="false"/>
                <w:i w:val="false"/>
                <w:color w:val="000000"/>
                <w:sz w:val="20"/>
              </w:rPr>
              <w:t>пайдалану қорларын жер асты</w:t>
            </w:r>
            <w:r>
              <w:br/>
            </w:r>
            <w:r>
              <w:rPr>
                <w:rFonts w:ascii="Times New Roman"/>
                <w:b w:val="false"/>
                <w:i w:val="false"/>
                <w:color w:val="000000"/>
                <w:sz w:val="20"/>
              </w:rPr>
              <w:t>сулары</w:t>
            </w:r>
          </w:p>
        </w:tc>
      </w:tr>
    </w:tbl>
    <w:bookmarkStart w:name="z285" w:id="267"/>
    <w:p>
      <w:pPr>
        <w:spacing w:after="0"/>
        <w:ind w:left="0"/>
        <w:jc w:val="left"/>
      </w:pPr>
      <w:r>
        <w:rPr>
          <w:rFonts w:ascii="Times New Roman"/>
          <w:b/>
          <w:i w:val="false"/>
          <w:color w:val="000000"/>
        </w:rPr>
        <w:t xml:space="preserve"> Мәтін бөлігінің схемасы жер асты суларының пайдалану қорларын қайта бағалау материалдары</w:t>
      </w:r>
    </w:p>
    <w:bookmarkEnd w:id="267"/>
    <w:p>
      <w:pPr>
        <w:spacing w:after="0"/>
        <w:ind w:left="0"/>
        <w:jc w:val="both"/>
      </w:pPr>
      <w:r>
        <w:rPr>
          <w:rFonts w:ascii="Times New Roman"/>
          <w:b w:val="false"/>
          <w:i w:val="false"/>
          <w:color w:val="000000"/>
          <w:sz w:val="28"/>
        </w:rPr>
        <w:t>
      Барланған кен орындары үшін (бірінші топ)</w:t>
      </w:r>
    </w:p>
    <w:p>
      <w:pPr>
        <w:spacing w:after="0"/>
        <w:ind w:left="0"/>
        <w:jc w:val="both"/>
      </w:pPr>
      <w:r>
        <w:rPr>
          <w:rFonts w:ascii="Times New Roman"/>
          <w:b w:val="false"/>
          <w:i w:val="false"/>
          <w:color w:val="000000"/>
          <w:sz w:val="28"/>
        </w:rPr>
        <w:t>
      № р / с бөлімдер мен тараулардың атауы</w:t>
      </w:r>
    </w:p>
    <w:bookmarkStart w:name="z286" w:id="268"/>
    <w:p>
      <w:pPr>
        <w:spacing w:after="0"/>
        <w:ind w:left="0"/>
        <w:jc w:val="both"/>
      </w:pPr>
      <w:r>
        <w:rPr>
          <w:rFonts w:ascii="Times New Roman"/>
          <w:b w:val="false"/>
          <w:i w:val="false"/>
          <w:color w:val="000000"/>
          <w:sz w:val="28"/>
        </w:rPr>
        <w:t>
      1. Кіріспе</w:t>
      </w:r>
    </w:p>
    <w:bookmarkEnd w:id="268"/>
    <w:bookmarkStart w:name="z287" w:id="269"/>
    <w:p>
      <w:pPr>
        <w:spacing w:after="0"/>
        <w:ind w:left="0"/>
        <w:jc w:val="both"/>
      </w:pPr>
      <w:r>
        <w:rPr>
          <w:rFonts w:ascii="Times New Roman"/>
          <w:b w:val="false"/>
          <w:i w:val="false"/>
          <w:color w:val="000000"/>
          <w:sz w:val="28"/>
        </w:rPr>
        <w:t>
      2. Кен орнының қысқаша сипаттамасы (геологиялық, гидрогеологиялық, гидрохимиялық, гидрологиялық)</w:t>
      </w:r>
    </w:p>
    <w:bookmarkEnd w:id="269"/>
    <w:bookmarkStart w:name="z288" w:id="270"/>
    <w:p>
      <w:pPr>
        <w:spacing w:after="0"/>
        <w:ind w:left="0"/>
        <w:jc w:val="both"/>
      </w:pPr>
      <w:r>
        <w:rPr>
          <w:rFonts w:ascii="Times New Roman"/>
          <w:b w:val="false"/>
          <w:i w:val="false"/>
          <w:color w:val="000000"/>
          <w:sz w:val="28"/>
        </w:rPr>
        <w:t>
      3. Кен орнын зерттеу нәтижелері:</w:t>
      </w:r>
    </w:p>
    <w:bookmarkEnd w:id="270"/>
    <w:bookmarkStart w:name="z289" w:id="271"/>
    <w:p>
      <w:pPr>
        <w:spacing w:after="0"/>
        <w:ind w:left="0"/>
        <w:jc w:val="both"/>
      </w:pPr>
      <w:r>
        <w:rPr>
          <w:rFonts w:ascii="Times New Roman"/>
          <w:b w:val="false"/>
          <w:i w:val="false"/>
          <w:color w:val="000000"/>
          <w:sz w:val="28"/>
        </w:rPr>
        <w:t>
      1) экологиялық, санитарлық-гидрогеологиялық жай-күйі;</w:t>
      </w:r>
    </w:p>
    <w:bookmarkEnd w:id="271"/>
    <w:bookmarkStart w:name="z290" w:id="272"/>
    <w:p>
      <w:pPr>
        <w:spacing w:after="0"/>
        <w:ind w:left="0"/>
        <w:jc w:val="both"/>
      </w:pPr>
      <w:r>
        <w:rPr>
          <w:rFonts w:ascii="Times New Roman"/>
          <w:b w:val="false"/>
          <w:i w:val="false"/>
          <w:color w:val="000000"/>
          <w:sz w:val="28"/>
        </w:rPr>
        <w:t>
      2) су алу ұңғымаларының техникалық жай-күйі;</w:t>
      </w:r>
    </w:p>
    <w:bookmarkEnd w:id="272"/>
    <w:bookmarkStart w:name="z291" w:id="273"/>
    <w:p>
      <w:pPr>
        <w:spacing w:after="0"/>
        <w:ind w:left="0"/>
        <w:jc w:val="both"/>
      </w:pPr>
      <w:r>
        <w:rPr>
          <w:rFonts w:ascii="Times New Roman"/>
          <w:b w:val="false"/>
          <w:i w:val="false"/>
          <w:color w:val="000000"/>
          <w:sz w:val="28"/>
        </w:rPr>
        <w:t>
      3) байқау ұңғымалары желісінің техникалық жай-күйі</w:t>
      </w:r>
    </w:p>
    <w:bookmarkEnd w:id="273"/>
    <w:bookmarkStart w:name="z292" w:id="274"/>
    <w:p>
      <w:pPr>
        <w:spacing w:after="0"/>
        <w:ind w:left="0"/>
        <w:jc w:val="both"/>
      </w:pPr>
      <w:r>
        <w:rPr>
          <w:rFonts w:ascii="Times New Roman"/>
          <w:b w:val="false"/>
          <w:i w:val="false"/>
          <w:color w:val="000000"/>
          <w:sz w:val="28"/>
        </w:rPr>
        <w:t>
      4. Қосымша гидрогеологиялық зерттеулер мен мониторинг жүйесінің әдістемесі (егер олар жүргізілген болса)</w:t>
      </w:r>
    </w:p>
    <w:bookmarkEnd w:id="274"/>
    <w:bookmarkStart w:name="z293" w:id="275"/>
    <w:p>
      <w:pPr>
        <w:spacing w:after="0"/>
        <w:ind w:left="0"/>
        <w:jc w:val="both"/>
      </w:pPr>
      <w:r>
        <w:rPr>
          <w:rFonts w:ascii="Times New Roman"/>
          <w:b w:val="false"/>
          <w:i w:val="false"/>
          <w:color w:val="000000"/>
          <w:sz w:val="28"/>
        </w:rPr>
        <w:t>
      5. Бұрын қаралған сәттен бастап (экологиялық, техногендік, гидрологиялық, әлеуметтік-экономикалық) кен орны шегіндегі өзгерістердің сипаттамасы және олардың жер асты суларының сапасы мен санына әсер ету дәрежесін бағалау</w:t>
      </w:r>
    </w:p>
    <w:bookmarkEnd w:id="275"/>
    <w:bookmarkStart w:name="z294" w:id="276"/>
    <w:p>
      <w:pPr>
        <w:spacing w:after="0"/>
        <w:ind w:left="0"/>
        <w:jc w:val="both"/>
      </w:pPr>
      <w:r>
        <w:rPr>
          <w:rFonts w:ascii="Times New Roman"/>
          <w:b w:val="false"/>
          <w:i w:val="false"/>
          <w:color w:val="000000"/>
          <w:sz w:val="28"/>
        </w:rPr>
        <w:t>
      6. Пайдалану қорларын есептеу (егер өзгерістер болса)</w:t>
      </w:r>
    </w:p>
    <w:bookmarkEnd w:id="276"/>
    <w:bookmarkStart w:name="z295" w:id="277"/>
    <w:p>
      <w:pPr>
        <w:spacing w:after="0"/>
        <w:ind w:left="0"/>
        <w:jc w:val="both"/>
      </w:pPr>
      <w:r>
        <w:rPr>
          <w:rFonts w:ascii="Times New Roman"/>
          <w:b w:val="false"/>
          <w:i w:val="false"/>
          <w:color w:val="000000"/>
          <w:sz w:val="28"/>
        </w:rPr>
        <w:t>
      7. Қорытынды</w:t>
      </w:r>
    </w:p>
    <w:bookmarkEnd w:id="277"/>
    <w:p>
      <w:pPr>
        <w:spacing w:after="0"/>
        <w:ind w:left="0"/>
        <w:jc w:val="both"/>
      </w:pPr>
      <w:r>
        <w:rPr>
          <w:rFonts w:ascii="Times New Roman"/>
          <w:b w:val="false"/>
          <w:i w:val="false"/>
          <w:color w:val="000000"/>
          <w:sz w:val="28"/>
        </w:rPr>
        <w:t>
      Игерілген кен орындары үшін (екінші топ)</w:t>
      </w:r>
    </w:p>
    <w:p>
      <w:pPr>
        <w:spacing w:after="0"/>
        <w:ind w:left="0"/>
        <w:jc w:val="both"/>
      </w:pPr>
      <w:r>
        <w:rPr>
          <w:rFonts w:ascii="Times New Roman"/>
          <w:b w:val="false"/>
          <w:i w:val="false"/>
          <w:color w:val="000000"/>
          <w:sz w:val="28"/>
        </w:rPr>
        <w:t>
      № р / с бөлімдер мен тараулардың атауы</w:t>
      </w:r>
    </w:p>
    <w:bookmarkStart w:name="z296" w:id="278"/>
    <w:p>
      <w:pPr>
        <w:spacing w:after="0"/>
        <w:ind w:left="0"/>
        <w:jc w:val="both"/>
      </w:pPr>
      <w:r>
        <w:rPr>
          <w:rFonts w:ascii="Times New Roman"/>
          <w:b w:val="false"/>
          <w:i w:val="false"/>
          <w:color w:val="000000"/>
          <w:sz w:val="28"/>
        </w:rPr>
        <w:t>
      1. Кіріспе</w:t>
      </w:r>
    </w:p>
    <w:bookmarkEnd w:id="278"/>
    <w:bookmarkStart w:name="z297" w:id="279"/>
    <w:p>
      <w:pPr>
        <w:spacing w:after="0"/>
        <w:ind w:left="0"/>
        <w:jc w:val="both"/>
      </w:pPr>
      <w:r>
        <w:rPr>
          <w:rFonts w:ascii="Times New Roman"/>
          <w:b w:val="false"/>
          <w:i w:val="false"/>
          <w:color w:val="000000"/>
          <w:sz w:val="28"/>
        </w:rPr>
        <w:t>
      2. Кен орнының қысқаша сипаттамасы (геологиялық, гидрогеологиялық, гидрохимиялық, гидрологиялық)</w:t>
      </w:r>
    </w:p>
    <w:bookmarkEnd w:id="279"/>
    <w:bookmarkStart w:name="z298" w:id="280"/>
    <w:p>
      <w:pPr>
        <w:spacing w:after="0"/>
        <w:ind w:left="0"/>
        <w:jc w:val="both"/>
      </w:pPr>
      <w:r>
        <w:rPr>
          <w:rFonts w:ascii="Times New Roman"/>
          <w:b w:val="false"/>
          <w:i w:val="false"/>
          <w:color w:val="000000"/>
          <w:sz w:val="28"/>
        </w:rPr>
        <w:t>
      3. Кен орнын зерттеу нәтижелері:</w:t>
      </w:r>
    </w:p>
    <w:bookmarkEnd w:id="280"/>
    <w:bookmarkStart w:name="z299" w:id="281"/>
    <w:p>
      <w:pPr>
        <w:spacing w:after="0"/>
        <w:ind w:left="0"/>
        <w:jc w:val="both"/>
      </w:pPr>
      <w:r>
        <w:rPr>
          <w:rFonts w:ascii="Times New Roman"/>
          <w:b w:val="false"/>
          <w:i w:val="false"/>
          <w:color w:val="000000"/>
          <w:sz w:val="28"/>
        </w:rPr>
        <w:t>
      1) экологиялық, санитарлық-гидрогеологиялық жай-күйі;</w:t>
      </w:r>
    </w:p>
    <w:bookmarkEnd w:id="281"/>
    <w:bookmarkStart w:name="z300" w:id="282"/>
    <w:p>
      <w:pPr>
        <w:spacing w:after="0"/>
        <w:ind w:left="0"/>
        <w:jc w:val="both"/>
      </w:pPr>
      <w:r>
        <w:rPr>
          <w:rFonts w:ascii="Times New Roman"/>
          <w:b w:val="false"/>
          <w:i w:val="false"/>
          <w:color w:val="000000"/>
          <w:sz w:val="28"/>
        </w:rPr>
        <w:t>
      2) су алу ұңғымаларының техникалық жай-күйі;</w:t>
      </w:r>
    </w:p>
    <w:bookmarkEnd w:id="282"/>
    <w:bookmarkStart w:name="z301" w:id="283"/>
    <w:p>
      <w:pPr>
        <w:spacing w:after="0"/>
        <w:ind w:left="0"/>
        <w:jc w:val="both"/>
      </w:pPr>
      <w:r>
        <w:rPr>
          <w:rFonts w:ascii="Times New Roman"/>
          <w:b w:val="false"/>
          <w:i w:val="false"/>
          <w:color w:val="000000"/>
          <w:sz w:val="28"/>
        </w:rPr>
        <w:t>
      3) байқау ұңғымалары желісінің техникалық жай-күйі</w:t>
      </w:r>
    </w:p>
    <w:bookmarkEnd w:id="283"/>
    <w:bookmarkStart w:name="z302" w:id="284"/>
    <w:p>
      <w:pPr>
        <w:spacing w:after="0"/>
        <w:ind w:left="0"/>
        <w:jc w:val="both"/>
      </w:pPr>
      <w:r>
        <w:rPr>
          <w:rFonts w:ascii="Times New Roman"/>
          <w:b w:val="false"/>
          <w:i w:val="false"/>
          <w:color w:val="000000"/>
          <w:sz w:val="28"/>
        </w:rPr>
        <w:t>
      4. Қосымша гидрогеологиялық зерттеулер мен мониторинг жүйесінің әдістемесі (егер олар жүргізілген болса)</w:t>
      </w:r>
    </w:p>
    <w:bookmarkEnd w:id="284"/>
    <w:bookmarkStart w:name="z303" w:id="285"/>
    <w:p>
      <w:pPr>
        <w:spacing w:after="0"/>
        <w:ind w:left="0"/>
        <w:jc w:val="both"/>
      </w:pPr>
      <w:r>
        <w:rPr>
          <w:rFonts w:ascii="Times New Roman"/>
          <w:b w:val="false"/>
          <w:i w:val="false"/>
          <w:color w:val="000000"/>
          <w:sz w:val="28"/>
        </w:rPr>
        <w:t>
      5. Су қабылдағыштарды пайдалану режимін талдау</w:t>
      </w:r>
    </w:p>
    <w:bookmarkEnd w:id="285"/>
    <w:bookmarkStart w:name="z304" w:id="286"/>
    <w:p>
      <w:pPr>
        <w:spacing w:after="0"/>
        <w:ind w:left="0"/>
        <w:jc w:val="both"/>
      </w:pPr>
      <w:r>
        <w:rPr>
          <w:rFonts w:ascii="Times New Roman"/>
          <w:b w:val="false"/>
          <w:i w:val="false"/>
          <w:color w:val="000000"/>
          <w:sz w:val="28"/>
        </w:rPr>
        <w:t>
      6. Болжамдар мен нақты пайдалану нәтижелерін салыстыру:</w:t>
      </w:r>
    </w:p>
    <w:bookmarkEnd w:id="286"/>
    <w:bookmarkStart w:name="z305" w:id="287"/>
    <w:p>
      <w:pPr>
        <w:spacing w:after="0"/>
        <w:ind w:left="0"/>
        <w:jc w:val="both"/>
      </w:pPr>
      <w:r>
        <w:rPr>
          <w:rFonts w:ascii="Times New Roman"/>
          <w:b w:val="false"/>
          <w:i w:val="false"/>
          <w:color w:val="000000"/>
          <w:sz w:val="28"/>
        </w:rPr>
        <w:t>
      1) гидродинамикалық болжамдар (шығыстар, төмендетулер, шекаралық жағдайлар);</w:t>
      </w:r>
    </w:p>
    <w:bookmarkEnd w:id="287"/>
    <w:bookmarkStart w:name="z306" w:id="288"/>
    <w:p>
      <w:pPr>
        <w:spacing w:after="0"/>
        <w:ind w:left="0"/>
        <w:jc w:val="both"/>
      </w:pPr>
      <w:r>
        <w:rPr>
          <w:rFonts w:ascii="Times New Roman"/>
          <w:b w:val="false"/>
          <w:i w:val="false"/>
          <w:color w:val="000000"/>
          <w:sz w:val="28"/>
        </w:rPr>
        <w:t>
      2) Гидрогеологиялық параметрлер;</w:t>
      </w:r>
    </w:p>
    <w:bookmarkEnd w:id="288"/>
    <w:bookmarkStart w:name="z307" w:id="289"/>
    <w:p>
      <w:pPr>
        <w:spacing w:after="0"/>
        <w:ind w:left="0"/>
        <w:jc w:val="both"/>
      </w:pPr>
      <w:r>
        <w:rPr>
          <w:rFonts w:ascii="Times New Roman"/>
          <w:b w:val="false"/>
          <w:i w:val="false"/>
          <w:color w:val="000000"/>
          <w:sz w:val="28"/>
        </w:rPr>
        <w:t>
      3) гидрохимиялық болжамдар;</w:t>
      </w:r>
    </w:p>
    <w:bookmarkEnd w:id="289"/>
    <w:bookmarkStart w:name="z308" w:id="290"/>
    <w:p>
      <w:pPr>
        <w:spacing w:after="0"/>
        <w:ind w:left="0"/>
        <w:jc w:val="both"/>
      </w:pPr>
      <w:r>
        <w:rPr>
          <w:rFonts w:ascii="Times New Roman"/>
          <w:b w:val="false"/>
          <w:i w:val="false"/>
          <w:color w:val="000000"/>
          <w:sz w:val="28"/>
        </w:rPr>
        <w:t>
      4) геоэкологиялық болжамдар</w:t>
      </w:r>
    </w:p>
    <w:bookmarkEnd w:id="290"/>
    <w:bookmarkStart w:name="z309" w:id="291"/>
    <w:p>
      <w:pPr>
        <w:spacing w:after="0"/>
        <w:ind w:left="0"/>
        <w:jc w:val="both"/>
      </w:pPr>
      <w:r>
        <w:rPr>
          <w:rFonts w:ascii="Times New Roman"/>
          <w:b w:val="false"/>
          <w:i w:val="false"/>
          <w:color w:val="000000"/>
          <w:sz w:val="28"/>
        </w:rPr>
        <w:t>
      7. Пайдалану қорларын есептеу</w:t>
      </w:r>
    </w:p>
    <w:bookmarkEnd w:id="291"/>
    <w:bookmarkStart w:name="z310" w:id="292"/>
    <w:p>
      <w:pPr>
        <w:spacing w:after="0"/>
        <w:ind w:left="0"/>
        <w:jc w:val="both"/>
      </w:pPr>
      <w:r>
        <w:rPr>
          <w:rFonts w:ascii="Times New Roman"/>
          <w:b w:val="false"/>
          <w:i w:val="false"/>
          <w:color w:val="000000"/>
          <w:sz w:val="28"/>
        </w:rPr>
        <w:t>
      8. Су қабылдағыштарды реконструкциялау және пайдалану жөніндегі ұсынымдар</w:t>
      </w:r>
    </w:p>
    <w:bookmarkEnd w:id="292"/>
    <w:bookmarkStart w:name="z311" w:id="293"/>
    <w:p>
      <w:pPr>
        <w:spacing w:after="0"/>
        <w:ind w:left="0"/>
        <w:jc w:val="both"/>
      </w:pPr>
      <w:r>
        <w:rPr>
          <w:rFonts w:ascii="Times New Roman"/>
          <w:b w:val="false"/>
          <w:i w:val="false"/>
          <w:color w:val="000000"/>
          <w:sz w:val="28"/>
        </w:rPr>
        <w:t>
      9. Қорытынды</w:t>
      </w:r>
    </w:p>
    <w:bookmarkEnd w:id="2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bl>
    <w:bookmarkStart w:name="z313" w:id="294"/>
    <w:p>
      <w:pPr>
        <w:spacing w:after="0"/>
        <w:ind w:left="0"/>
        <w:jc w:val="left"/>
      </w:pPr>
      <w:r>
        <w:rPr>
          <w:rFonts w:ascii="Times New Roman"/>
          <w:b/>
          <w:i w:val="false"/>
          <w:color w:val="000000"/>
        </w:rPr>
        <w:t xml:space="preserve"> Көмірсутек қорларын, оның ішінде дәстүрлі емес көмірсутектерге қатыстыларын есептеу жөніндегі нұсқаулық</w:t>
      </w:r>
    </w:p>
    <w:bookmarkEnd w:id="294"/>
    <w:bookmarkStart w:name="z314" w:id="295"/>
    <w:p>
      <w:pPr>
        <w:spacing w:after="0"/>
        <w:ind w:left="0"/>
        <w:jc w:val="left"/>
      </w:pPr>
      <w:r>
        <w:rPr>
          <w:rFonts w:ascii="Times New Roman"/>
          <w:b/>
          <w:i w:val="false"/>
          <w:color w:val="000000"/>
        </w:rPr>
        <w:t xml:space="preserve"> 1 бөлім. Жалпы ережелер</w:t>
      </w:r>
    </w:p>
    <w:bookmarkEnd w:id="295"/>
    <w:bookmarkStart w:name="z315" w:id="296"/>
    <w:p>
      <w:pPr>
        <w:spacing w:after="0"/>
        <w:ind w:left="0"/>
        <w:jc w:val="both"/>
      </w:pPr>
      <w:r>
        <w:rPr>
          <w:rFonts w:ascii="Times New Roman"/>
          <w:b w:val="false"/>
          <w:i w:val="false"/>
          <w:color w:val="000000"/>
          <w:sz w:val="28"/>
        </w:rPr>
        <w:t xml:space="preserve">
      1. Осы Пайдалы қазбалардың қорларын, оның ішінде дәстүрлі емес көмірсутектерге жататындарды есептеу жөніндегі нұсқаулық (бұдан әрі – Нұсқаулық) "Жер қойнауы және жер қойнауын пайдалану туралы" Қазақстан Республикасы Кодексінің 64-бабының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әзірленген және пайдалы қазбалардың қорларын, оның ішінде дәстүрлі емес көмірсутектерге жататындарды есептеу әдістерін айқындайды.</w:t>
      </w:r>
    </w:p>
    <w:bookmarkEnd w:id="296"/>
    <w:bookmarkStart w:name="z316" w:id="297"/>
    <w:p>
      <w:pPr>
        <w:spacing w:after="0"/>
        <w:ind w:left="0"/>
        <w:jc w:val="both"/>
      </w:pPr>
      <w:r>
        <w:rPr>
          <w:rFonts w:ascii="Times New Roman"/>
          <w:b w:val="false"/>
          <w:i w:val="false"/>
          <w:color w:val="000000"/>
          <w:sz w:val="28"/>
        </w:rPr>
        <w:t>
      2. Көмірсутектердің қорын есептеу кезінде келесі ұғымдар қолданылады:</w:t>
      </w:r>
    </w:p>
    <w:bookmarkEnd w:id="297"/>
    <w:p>
      <w:pPr>
        <w:spacing w:after="0"/>
        <w:ind w:left="0"/>
        <w:jc w:val="both"/>
      </w:pPr>
      <w:r>
        <w:rPr>
          <w:rFonts w:ascii="Times New Roman"/>
          <w:b w:val="false"/>
          <w:i w:val="false"/>
          <w:color w:val="000000"/>
          <w:sz w:val="28"/>
        </w:rPr>
        <w:t>
      базалық ұңғыма – қарастырылып отырған аралықта ұңғымаларды ҰГЗ толық кешені орындалған, керн сынамалары мен сынаулар, қабаттардың аралықтары мен қабат қасиеттерін барынша сенімді анықтауға мүмкіндік беретін ұңғыма;</w:t>
      </w:r>
    </w:p>
    <w:p>
      <w:pPr>
        <w:spacing w:after="0"/>
        <w:ind w:left="0"/>
        <w:jc w:val="both"/>
      </w:pPr>
      <w:r>
        <w:rPr>
          <w:rFonts w:ascii="Times New Roman"/>
          <w:b w:val="false"/>
          <w:i w:val="false"/>
          <w:color w:val="000000"/>
          <w:sz w:val="28"/>
        </w:rPr>
        <w:t>
      газ гидраттары - ыдырау кезінде құрамында метан басым болатын газ бөлінетін табиғи текті қатты кристалды заттар;</w:t>
      </w:r>
    </w:p>
    <w:p>
      <w:pPr>
        <w:spacing w:after="0"/>
        <w:ind w:left="0"/>
        <w:jc w:val="both"/>
      </w:pPr>
      <w:r>
        <w:rPr>
          <w:rFonts w:ascii="Times New Roman"/>
          <w:b w:val="false"/>
          <w:i w:val="false"/>
          <w:color w:val="000000"/>
          <w:sz w:val="28"/>
        </w:rPr>
        <w:t>
      бағалау валютасы – инвестициялық жобаны бағалау үшін пайдаланылатын ақша бірлігі. Бағалау көрсеткіштерін есептеу үшін валюта ретінде АҚШ долларын пайдалану ұсынылады. Жер қойнауын пайдаланушының жұмыс бағдарламасы және келiсiмшарттың мiндеттерi бойынша басқа да мiндеттi көрсеткiштер түрiндегi есептiлiгi бағалау күнiне айырбастау бағамы бойынша Қазақстан Республикасының ұлттық валютасында жүргiзiледi;</w:t>
      </w:r>
    </w:p>
    <w:p>
      <w:pPr>
        <w:spacing w:after="0"/>
        <w:ind w:left="0"/>
        <w:jc w:val="both"/>
      </w:pPr>
      <w:r>
        <w:rPr>
          <w:rFonts w:ascii="Times New Roman"/>
          <w:b w:val="false"/>
          <w:i w:val="false"/>
          <w:color w:val="000000"/>
          <w:sz w:val="28"/>
        </w:rPr>
        <w:t>
      геологиялық қорлар – шоғырларда болатын көмірсутек шикізатының қорлары;</w:t>
      </w:r>
    </w:p>
    <w:p>
      <w:pPr>
        <w:spacing w:after="0"/>
        <w:ind w:left="0"/>
        <w:jc w:val="both"/>
      </w:pPr>
      <w:r>
        <w:rPr>
          <w:rFonts w:ascii="Times New Roman"/>
          <w:b w:val="false"/>
          <w:i w:val="false"/>
          <w:color w:val="000000"/>
          <w:sz w:val="28"/>
        </w:rPr>
        <w:t>
      гидродинамикалық модельдеудегі бірфазалы фильтрация моделі өзара әрекеттесу молекулалық деңгейде болатын және беттесуін ажыратуға болмайтын монокомпонентті қоспаның ортасы (мұнай, табиғи газ) болып табылады. Жүйе тек бір фаза/бір сұйықтық түрін қамтиды және сүзеді.</w:t>
      </w:r>
    </w:p>
    <w:p>
      <w:pPr>
        <w:spacing w:after="0"/>
        <w:ind w:left="0"/>
        <w:jc w:val="both"/>
      </w:pPr>
      <w:r>
        <w:rPr>
          <w:rFonts w:ascii="Times New Roman"/>
          <w:b w:val="false"/>
          <w:i w:val="false"/>
          <w:color w:val="000000"/>
          <w:sz w:val="28"/>
        </w:rPr>
        <w:t>
      Изотропты кеуекті ортадағы изотермиялық бір фазалы фильтрацияның математикалық модельдері массаның сақталу заңын, импульстің сақталу заңын (Дарси фильтрация заңы түрінде) және тәуелділік түріндегі басқарушы тығыздық, кеуектілік, өткізгіштік, қысымдағы тұтқырлық теңдеулерді ескереді;</w:t>
      </w:r>
    </w:p>
    <w:p>
      <w:pPr>
        <w:spacing w:after="0"/>
        <w:ind w:left="0"/>
        <w:jc w:val="both"/>
      </w:pPr>
      <w:r>
        <w:rPr>
          <w:rFonts w:ascii="Times New Roman"/>
          <w:b w:val="false"/>
          <w:i w:val="false"/>
          <w:color w:val="000000"/>
          <w:sz w:val="28"/>
        </w:rPr>
        <w:t>
      дисконтталған инвестицияларды өтеу мерзімі - жер қойнауын пайдаланушының дисконтталған ақшалай қаражатының жиынтық қозғалысы оң мәнге ие болатын бағалаудың басынан бағалаудың бірінші жылына дейінгі кезең;</w:t>
      </w:r>
    </w:p>
    <w:p>
      <w:pPr>
        <w:spacing w:after="0"/>
        <w:ind w:left="0"/>
        <w:jc w:val="both"/>
      </w:pPr>
      <w:r>
        <w:rPr>
          <w:rFonts w:ascii="Times New Roman"/>
          <w:b w:val="false"/>
          <w:i w:val="false"/>
          <w:color w:val="000000"/>
          <w:sz w:val="28"/>
        </w:rPr>
        <w:t>
      дисконттау – жоба бойынша әр түрлі уақыттағы шығындар мен кірістерлі бағалаудың басталу күніне біртұтас бағалық бағалауға келтіру әдісі. Дисконттау мөлшерлемесін есептеу үшін капитал құнының, инфляцияның және инвестиция тәуекелі үшін сыйақы сомасынан негізделу ұсынылады. Дисконттау мөлшерлемесін негіздеу болмаса, 10% (он пайыз) дисконттау мөлшерлемесін қолдану ұсынылады.</w:t>
      </w:r>
    </w:p>
    <w:p>
      <w:pPr>
        <w:spacing w:after="0"/>
        <w:ind w:left="0"/>
        <w:jc w:val="both"/>
      </w:pPr>
      <w:r>
        <w:rPr>
          <w:rFonts w:ascii="Times New Roman"/>
          <w:b w:val="false"/>
          <w:i w:val="false"/>
          <w:color w:val="000000"/>
          <w:sz w:val="28"/>
        </w:rPr>
        <w:t>
      екі фазалы фильтрация моделі – екі фазалы фильтрацияны гидродинамикалық модельдеуде су мен мұнайды біріктіріп сүзу қарастырылады. Кеуекті ортадағы араласпайтын екі сұйықтықтың изотермиялық қозғалысы қарастырылады;</w:t>
      </w:r>
    </w:p>
    <w:p>
      <w:pPr>
        <w:spacing w:after="0"/>
        <w:ind w:left="0"/>
        <w:jc w:val="both"/>
      </w:pPr>
      <w:r>
        <w:rPr>
          <w:rFonts w:ascii="Times New Roman"/>
          <w:b w:val="false"/>
          <w:i w:val="false"/>
          <w:color w:val="000000"/>
          <w:sz w:val="28"/>
        </w:rPr>
        <w:t>
      жер қойнауын пайдаланушының инвестициясының жай өтелу мерзімі – жер қойнауын пайдаланушының ақшалай қаражатының жиынтық қозғалысы оң мәнге ие болатын, бағалаудың басынан бастап бағалаудың бірінші жылына дейінгі кезең;</w:t>
      </w:r>
    </w:p>
    <w:p>
      <w:pPr>
        <w:spacing w:after="0"/>
        <w:ind w:left="0"/>
        <w:jc w:val="both"/>
      </w:pPr>
      <w:r>
        <w:rPr>
          <w:rFonts w:ascii="Times New Roman"/>
          <w:b w:val="false"/>
          <w:i w:val="false"/>
          <w:color w:val="000000"/>
          <w:sz w:val="28"/>
        </w:rPr>
        <w:t>
      жер қойнауын пайдаланушының кірісінің ішкі нормасы - пайдалы бағалау кезеңі үшін жер қойнауын пайдаланушының дисконтталған ақша қозғалысы нөлге тең болатын дисконттау ставкасының мәні;</w:t>
      </w:r>
    </w:p>
    <w:p>
      <w:pPr>
        <w:spacing w:after="0"/>
        <w:ind w:left="0"/>
        <w:jc w:val="both"/>
      </w:pPr>
      <w:r>
        <w:rPr>
          <w:rFonts w:ascii="Times New Roman"/>
          <w:b w:val="false"/>
          <w:i w:val="false"/>
          <w:color w:val="000000"/>
          <w:sz w:val="28"/>
        </w:rPr>
        <w:t>
      жер қойнауын пайдаланушының рентабельділік индексі - таза жиынтық дисконтталған түсімнің кірісті бағалау кезеңіндегі күрделі салымдардың жалпы дисконтталған көлеміне қатынасы.</w:t>
      </w:r>
    </w:p>
    <w:p>
      <w:pPr>
        <w:spacing w:after="0"/>
        <w:ind w:left="0"/>
        <w:jc w:val="both"/>
      </w:pPr>
      <w:r>
        <w:rPr>
          <w:rFonts w:ascii="Times New Roman"/>
          <w:b w:val="false"/>
          <w:i w:val="false"/>
          <w:color w:val="000000"/>
          <w:sz w:val="28"/>
        </w:rPr>
        <w:t>
      жыныс - коллектор - құрамында мұнай, газ, су бар және оларды игеру кезінде кез келген, тіпті аз мөлшерде боса алатын жыныстар;</w:t>
      </w:r>
    </w:p>
    <w:p>
      <w:pPr>
        <w:spacing w:after="0"/>
        <w:ind w:left="0"/>
        <w:jc w:val="both"/>
      </w:pPr>
      <w:r>
        <w:rPr>
          <w:rFonts w:ascii="Times New Roman"/>
          <w:b w:val="false"/>
          <w:i w:val="false"/>
          <w:color w:val="000000"/>
          <w:sz w:val="28"/>
        </w:rPr>
        <w:t>
      жыныстардың кеуектілігі - жыныстың сыйымдылығын анықтайтын қасиет және барлық бос орындар көлемінің жыныстың жалпы көлеміне қатынасын білдіреді;</w:t>
      </w:r>
    </w:p>
    <w:p>
      <w:pPr>
        <w:spacing w:after="0"/>
        <w:ind w:left="0"/>
        <w:jc w:val="both"/>
      </w:pPr>
      <w:r>
        <w:rPr>
          <w:rFonts w:ascii="Times New Roman"/>
          <w:b w:val="false"/>
          <w:i w:val="false"/>
          <w:color w:val="000000"/>
          <w:sz w:val="28"/>
        </w:rPr>
        <w:t>
      жыныстардың өткізгіштігі - қысымның төмендеуі кезінде қабат жыныстарының сұйық пен газды өткізу қабілеті;</w:t>
      </w:r>
    </w:p>
    <w:p>
      <w:pPr>
        <w:spacing w:after="0"/>
        <w:ind w:left="0"/>
        <w:jc w:val="both"/>
      </w:pPr>
      <w:r>
        <w:rPr>
          <w:rFonts w:ascii="Times New Roman"/>
          <w:b w:val="false"/>
          <w:i w:val="false"/>
          <w:color w:val="000000"/>
          <w:sz w:val="28"/>
        </w:rPr>
        <w:t>
      жыныстардың сүзгілік-сыйымдылықты қасиеттері – негізгі физикалық параметрлерді пайдалана отырып анықталатын қасиеттер: кеуектілік, өткізгіштік және суға қанықтылық. Олар коллекторлардың сұйықтарды ұстау және сүзу қабілетін анықтайды, олардың қозғалысы табиғи процестердің (көмірсутектердің миграциясы) немесе пайдалы қазбаларды өндірумен байланысты адам қызметінің нәтижесінде болуы мүмкін;</w:t>
      </w:r>
    </w:p>
    <w:p>
      <w:pPr>
        <w:spacing w:after="0"/>
        <w:ind w:left="0"/>
        <w:jc w:val="both"/>
      </w:pPr>
      <w:r>
        <w:rPr>
          <w:rFonts w:ascii="Times New Roman"/>
          <w:b w:val="false"/>
          <w:i w:val="false"/>
          <w:color w:val="000000"/>
          <w:sz w:val="28"/>
        </w:rPr>
        <w:t>
      игерудің болжамды мерзімі (кезеңі) - кен орнын (пайдалану объектісін, кен орнын) іске қосу басталғаннан бастап кен орындарын неғұрлым толық жабумен шекті критерийлер бойынша қолданыстағы қордың соңғы өндіруші ұңғымалары тоқтатылғанға дейін өткен уақыт;</w:t>
      </w:r>
    </w:p>
    <w:p>
      <w:pPr>
        <w:spacing w:after="0"/>
        <w:ind w:left="0"/>
        <w:jc w:val="both"/>
      </w:pPr>
      <w:r>
        <w:rPr>
          <w:rFonts w:ascii="Times New Roman"/>
          <w:b w:val="false"/>
          <w:i w:val="false"/>
          <w:color w:val="000000"/>
          <w:sz w:val="28"/>
        </w:rPr>
        <w:t>
      инфляция – ақша бірлігінің сатып алу қабілетінің жоғалуымен жүретін бағалар мен шығындардың жалпы деңгейінің өсуін ескеретін көрсеткіш. Бағалау көрсеткіштерін ағымдағы бағалар бойынша, яғни инфляцияны индекстеумен есептеу ұсынылады. Инфляция жобаның кіріс бөлігіне де (шикізат бағасы минус көлік шығындары) және жобаның шығыс бөлігіне (күрделі салымдар, операциялық шығындар, шегерілетін салықтар) қолданылады. Инфляция коэффициенті бағалау жылының алдындағы соңғы 3 жылдағы тарихи мәндердің орташа мәні ретінде қабылданады;</w:t>
      </w:r>
    </w:p>
    <w:p>
      <w:pPr>
        <w:spacing w:after="0"/>
        <w:ind w:left="0"/>
        <w:jc w:val="both"/>
      </w:pPr>
      <w:r>
        <w:rPr>
          <w:rFonts w:ascii="Times New Roman"/>
          <w:b w:val="false"/>
          <w:i w:val="false"/>
          <w:color w:val="000000"/>
          <w:sz w:val="28"/>
        </w:rPr>
        <w:t>
      кен орнының геологиялық-гидродинамикалық моделі – қабат сұйықтығының негізгі заңдылықтарын, қолданбалы техникалық және технологиялық шешімдерді сипаттайтын, кен орнын (кен орны, өндірістік нысан) және оны игеру процесінде бақылау әрекеттерін сипаттайтын геологиялық-физикалық параметрлердің сандық үш өлшемді ақпарат массивінің жиынтығы;</w:t>
      </w:r>
    </w:p>
    <w:p>
      <w:pPr>
        <w:spacing w:after="0"/>
        <w:ind w:left="0"/>
        <w:jc w:val="both"/>
      </w:pPr>
      <w:r>
        <w:rPr>
          <w:rFonts w:ascii="Times New Roman"/>
          <w:b w:val="false"/>
          <w:i w:val="false"/>
          <w:color w:val="000000"/>
          <w:sz w:val="28"/>
        </w:rPr>
        <w:t>
      коллекторлардың суға қанығуы – коллектордағы қабат суының құрамын сипаттайды. Шоғырдың пайда болуы кезінде судың бір бөлігі коллектордың бос кеңістігінде қалады. Шоғырдағы мұнай немесе газбен бірге болатын бұл су қалдық су деп аталады. Шоғырлардағы қалдық судың мөлшері жыныстарының ФЕС байланысты: қуыстар мөлшері және коллекторлардың өткізгіштігі неғұрлым аз болса, соғұрлым ол көп болады;</w:t>
      </w:r>
    </w:p>
    <w:p>
      <w:pPr>
        <w:spacing w:after="0"/>
        <w:ind w:left="0"/>
        <w:jc w:val="both"/>
      </w:pPr>
      <w:r>
        <w:rPr>
          <w:rFonts w:ascii="Times New Roman"/>
          <w:b w:val="false"/>
          <w:i w:val="false"/>
          <w:color w:val="000000"/>
          <w:sz w:val="28"/>
        </w:rPr>
        <w:t>
      конденсат – белгілі бір термобарлық жағдайда еріген күйде газ күйінде болатын және қысым конденсация қысымынан төмен түскенде сұйық фазаға айналатын негізінен жеңіл көмірсутекті қосылыстардың табиғи қоспасы;</w:t>
      </w:r>
    </w:p>
    <w:p>
      <w:pPr>
        <w:spacing w:after="0"/>
        <w:ind w:left="0"/>
        <w:jc w:val="both"/>
      </w:pPr>
      <w:r>
        <w:rPr>
          <w:rFonts w:ascii="Times New Roman"/>
          <w:b w:val="false"/>
          <w:i w:val="false"/>
          <w:color w:val="000000"/>
          <w:sz w:val="28"/>
        </w:rPr>
        <w:t>
      көмірсутек шикізаты – шикі мұнай, газ конденсаты, табиғи газ және ілеспе газ, битум, сондай-ақ шикі мұнайды, табиғи газды тазартқаннан кейін жанатын тақтатастарды және шайырлы құмдарды өңдегеннен кейін алынған көмірсутектер;</w:t>
      </w:r>
    </w:p>
    <w:p>
      <w:pPr>
        <w:spacing w:after="0"/>
        <w:ind w:left="0"/>
        <w:jc w:val="both"/>
      </w:pPr>
      <w:r>
        <w:rPr>
          <w:rFonts w:ascii="Times New Roman"/>
          <w:b w:val="false"/>
          <w:i w:val="false"/>
          <w:color w:val="000000"/>
          <w:sz w:val="28"/>
        </w:rPr>
        <w:t>
      көмірсутек шикізатының кен орны – аумақ бойынша бір алаңға арналған және қолайлы тектоникалық құрылыммен немесе басқа түрдегі тұтқыштармен байланысты бір немесе бірнеше шоғырларда құрамында табиғи шоғырланған пайдалы қазбасы бар жер қойнауының бөлігі;</w:t>
      </w:r>
    </w:p>
    <w:p>
      <w:pPr>
        <w:spacing w:after="0"/>
        <w:ind w:left="0"/>
        <w:jc w:val="both"/>
      </w:pPr>
      <w:r>
        <w:rPr>
          <w:rFonts w:ascii="Times New Roman"/>
          <w:b w:val="false"/>
          <w:i w:val="false"/>
          <w:color w:val="000000"/>
          <w:sz w:val="28"/>
        </w:rPr>
        <w:t>
      көмірсутек шикізатының қорлары – мұнайдың, конденсаттың массасы, сондай-ақ стандартты шарттарға (0,1 МПа және 20oС) келтірілген, табылған, барланатын және игерілетін шоғырлардағы газдың көлемi;</w:t>
      </w:r>
    </w:p>
    <w:p>
      <w:pPr>
        <w:spacing w:after="0"/>
        <w:ind w:left="0"/>
        <w:jc w:val="both"/>
      </w:pPr>
      <w:r>
        <w:rPr>
          <w:rFonts w:ascii="Times New Roman"/>
          <w:b w:val="false"/>
          <w:i w:val="false"/>
          <w:color w:val="000000"/>
          <w:sz w:val="28"/>
        </w:rPr>
        <w:t>
      көпкомпонентті (композициялық) фильтрация моделі – қабат сұйықтарында көмірсутекті емес компоненттер болған кезде фазалар арасындағы масса алмасуды сипаттау қажет болғанда құрамында жеңіл көмірсутектер (конденсат және газ) бар кен орындарын егжей-тегжейлі модельдеуде композициялық фильтрация үлгілері қолданылады. қатпардағы сұйықтықтар изотермиялық ортада емес (температура тұрақты емес және қабаттың игерілуіне қарай өзгереді);</w:t>
      </w:r>
    </w:p>
    <w:p>
      <w:pPr>
        <w:spacing w:after="0"/>
        <w:ind w:left="0"/>
        <w:jc w:val="both"/>
      </w:pPr>
      <w:r>
        <w:rPr>
          <w:rFonts w:ascii="Times New Roman"/>
          <w:b w:val="false"/>
          <w:i w:val="false"/>
          <w:color w:val="000000"/>
          <w:sz w:val="28"/>
        </w:rPr>
        <w:t>
      мұнай-су контактісі – су көлденең немесе көлбеу бетке жақын болады. ГСК беті әдетте көлденең, бірақ көлбеу контактілердің жағдайлары да бар;</w:t>
      </w:r>
    </w:p>
    <w:p>
      <w:pPr>
        <w:spacing w:after="0"/>
        <w:ind w:left="0"/>
        <w:jc w:val="both"/>
      </w:pPr>
      <w:r>
        <w:rPr>
          <w:rFonts w:ascii="Times New Roman"/>
          <w:b w:val="false"/>
          <w:i w:val="false"/>
          <w:color w:val="000000"/>
          <w:sz w:val="28"/>
        </w:rPr>
        <w:t>
      рентабельді геологиялық қорлар (алынатын) – жер қойнауын және қоршаған табиғи ортаны қорғау талаптарын сақтай отырып қазіргі сыналған технологиялар мен техниканы пайдалану кезінде үнемділігі жағынан алынуы тиімді геологиялық қорлардың бөлігі;</w:t>
      </w:r>
    </w:p>
    <w:p>
      <w:pPr>
        <w:spacing w:after="0"/>
        <w:ind w:left="0"/>
        <w:jc w:val="both"/>
      </w:pPr>
      <w:r>
        <w:rPr>
          <w:rFonts w:ascii="Times New Roman"/>
          <w:b w:val="false"/>
          <w:i w:val="false"/>
          <w:color w:val="000000"/>
          <w:sz w:val="28"/>
        </w:rPr>
        <w:t>
      рентабельді емес геологиялық қорлар – жер қойнауын және қоршаған табиғи ортаны қорғау талаптарын сақтай отырып қазіргі сыналған технологиялар мен техниканы пайдалану кезінде үнемділігі жағынан алынуы тиімсіз геологиялық қорлар;</w:t>
      </w:r>
    </w:p>
    <w:p>
      <w:pPr>
        <w:spacing w:after="0"/>
        <w:ind w:left="0"/>
        <w:jc w:val="both"/>
      </w:pPr>
      <w:r>
        <w:rPr>
          <w:rFonts w:ascii="Times New Roman"/>
          <w:b w:val="false"/>
          <w:i w:val="false"/>
          <w:color w:val="000000"/>
          <w:sz w:val="28"/>
        </w:rPr>
        <w:t>
      табиғи битум - жер қойнауында қатты, тұтқыр және жабысқақ-пластикалық күйде кездесетін бастапқы көмірсутекті негізі бар органикалық текті пайдалы қазбалар;</w:t>
      </w:r>
    </w:p>
    <w:p>
      <w:pPr>
        <w:spacing w:after="0"/>
        <w:ind w:left="0"/>
        <w:jc w:val="both"/>
      </w:pPr>
      <w:r>
        <w:rPr>
          <w:rFonts w:ascii="Times New Roman"/>
          <w:b w:val="false"/>
          <w:i w:val="false"/>
          <w:color w:val="000000"/>
          <w:sz w:val="28"/>
        </w:rPr>
        <w:t>
      тақтатас газы - көмірсутектер мен көмірсутекті емес газдардың құрамында метан басым болатын, қалыпты атмосфералық температура мен қысымда газ тәрізді күйде болатын, тақтатас жыныстарының құрамында болатын көп компонентті қоспасы;</w:t>
      </w:r>
    </w:p>
    <w:p>
      <w:pPr>
        <w:spacing w:after="0"/>
        <w:ind w:left="0"/>
        <w:jc w:val="both"/>
      </w:pPr>
      <w:r>
        <w:rPr>
          <w:rFonts w:ascii="Times New Roman"/>
          <w:b w:val="false"/>
          <w:i w:val="false"/>
          <w:color w:val="000000"/>
          <w:sz w:val="28"/>
        </w:rPr>
        <w:t>
      тақтатас мұнайы – тақтатас жыныстарының құрамындағы шикі мұнай;</w:t>
      </w:r>
    </w:p>
    <w:p>
      <w:pPr>
        <w:spacing w:after="0"/>
        <w:ind w:left="0"/>
        <w:jc w:val="both"/>
      </w:pPr>
      <w:r>
        <w:rPr>
          <w:rFonts w:ascii="Times New Roman"/>
          <w:b w:val="false"/>
          <w:i w:val="false"/>
          <w:color w:val="000000"/>
          <w:sz w:val="28"/>
        </w:rPr>
        <w:t>
      тасымалдау бағасы – көмірсутегін тасымалдау құны бағалау жүргізілген күнге нақты тасымалдау тарифтері (құбыр, теміржол және басқалар) негізінде айқындалады. Таза бағаны (net back) есептеу кезінде шикізат бағасы тасымалдау құнына азайтылады.</w:t>
      </w:r>
    </w:p>
    <w:p>
      <w:pPr>
        <w:spacing w:after="0"/>
        <w:ind w:left="0"/>
        <w:jc w:val="both"/>
      </w:pPr>
      <w:r>
        <w:rPr>
          <w:rFonts w:ascii="Times New Roman"/>
          <w:b w:val="false"/>
          <w:i w:val="false"/>
          <w:color w:val="000000"/>
          <w:sz w:val="28"/>
        </w:rPr>
        <w:t>
      технологиялық шығындар – өндіріс циклінің технологиялық ерекшеліктеріне, сондай-ақ өндірілетін көмірсутектердің физикалық-химиялық сипаттамаларына байланысты кен орындарын игеру бойынша жүргізіліп жатқан техникалық жобаларға байланысты көмірсутектердің қайтарымсыз шығындары. Технологиялық шығынның пайыздық шамасы жер қойнауын пайдаланушының нақты деректері негізінде айқындалатын болады. Таза пайданы есептеу кезінде өндірілген шикізаттың жалпы көлемінен көмірсутектердің технологиялық шығындары шегеріледі.</w:t>
      </w:r>
    </w:p>
    <w:p>
      <w:pPr>
        <w:spacing w:after="0"/>
        <w:ind w:left="0"/>
        <w:jc w:val="both"/>
      </w:pPr>
      <w:r>
        <w:rPr>
          <w:rFonts w:ascii="Times New Roman"/>
          <w:b w:val="false"/>
          <w:i w:val="false"/>
          <w:color w:val="000000"/>
          <w:sz w:val="28"/>
        </w:rPr>
        <w:t>
      үш фазалы фильтрация моделі – егер мұнай қабаттағы бос сумен араласса, онда қысым қаныққан қысымнан төмен түскенде газдың бөлінуі басталады да, қабатта жылжымалы үш фазалы "мұнай-су-газ" жүйесі пайда болады;</w:t>
      </w:r>
    </w:p>
    <w:p>
      <w:pPr>
        <w:spacing w:after="0"/>
        <w:ind w:left="0"/>
        <w:jc w:val="both"/>
      </w:pPr>
      <w:r>
        <w:rPr>
          <w:rFonts w:ascii="Times New Roman"/>
          <w:b w:val="false"/>
          <w:i w:val="false"/>
          <w:color w:val="000000"/>
          <w:sz w:val="28"/>
        </w:rPr>
        <w:t>
      үшөлшемді геологиялық модель – әртүрлі статистикалық әдістермен (үздіксіз, стохастикалық) ұңғымалар арасындағы автоматты интерполяциямен сейсмикалық деректер мен ұңғымаларды бұрғылау нәтижелеріне (ҰГЗ, керн, сынақ) негізделген үшөлшемді құрылымдық карталарды, есептеу параметрлерінің текшелерін құру. Қабат жағдайындағы көмірсутектердің бастапқы көлемдерін есептеу үшөлшемді модельдің ұяшықтарында тікелей жүргізіледі. Модельдеу арнайы бағдарламалық қамтамасыз етуде жүзеге асырылады;</w:t>
      </w:r>
    </w:p>
    <w:p>
      <w:pPr>
        <w:spacing w:after="0"/>
        <w:ind w:left="0"/>
        <w:jc w:val="both"/>
      </w:pPr>
      <w:r>
        <w:rPr>
          <w:rFonts w:ascii="Times New Roman"/>
          <w:b w:val="false"/>
          <w:i w:val="false"/>
          <w:color w:val="000000"/>
          <w:sz w:val="28"/>
        </w:rPr>
        <w:t>
      ұңғымаларды геофизикалық зерттеу (ҰГЗ) – ұңғыма маңындағы және ұңғыма аралық кеңістіктердегі тау жыныстарының қасиеттерін зерттеу үшін қолданылатын барлау геофизикалық әдістерінің жиынтығы. Сондай-ақ ұңғымалардың техникалық жағдайын бақылау. ҰГЗ учаскенің геологиялық құрылымын зерттеу, өнімді қабаттарды анықтау (ең алдымен мұнай мен газ үшін), қабаттардың коллекторлық қасиеттерін анықтау үшін жүргізіледі;</w:t>
      </w:r>
    </w:p>
    <w:p>
      <w:pPr>
        <w:spacing w:after="0"/>
        <w:ind w:left="0"/>
        <w:jc w:val="both"/>
      </w:pPr>
      <w:r>
        <w:rPr>
          <w:rFonts w:ascii="Times New Roman"/>
          <w:b w:val="false"/>
          <w:i w:val="false"/>
          <w:color w:val="000000"/>
          <w:sz w:val="28"/>
        </w:rPr>
        <w:t>
      шикізатты өткізу бағалары – көмірсутектердің сыртқы және ішкі нарықтардағы бағаларын уәкілетті мемлекеттік органдар немесе статистика органдары ұсынатын макроэкономикалық көрсеткіштерді бағалау немесе болжамдау күніне жер қойнауын пайдаланушының нақты деректері негізінде анықтау ұсынылады;</w:t>
      </w:r>
    </w:p>
    <w:p>
      <w:pPr>
        <w:spacing w:after="0"/>
        <w:ind w:left="0"/>
        <w:jc w:val="both"/>
      </w:pPr>
      <w:r>
        <w:rPr>
          <w:rFonts w:ascii="Times New Roman"/>
          <w:b w:val="false"/>
          <w:i w:val="false"/>
          <w:color w:val="000000"/>
          <w:sz w:val="28"/>
        </w:rPr>
        <w:t>
      шоғыр – қиманың бір қат-коллекторына, екі-үш және одан көп байланыстағы қаттар-коллекторларына немесе кен орындары таужыныстары-коллекторларына орайластырылған табиғи біртұтас сугаздинамикалық резервуарда көмірсутек шикізатының жиналуы. Кен орнының геологиялық қимасындағы шоғырлар саны өнімді қаттар санына сәйкес немесе одан аз болуы мүмкін;</w:t>
      </w:r>
    </w:p>
    <w:p>
      <w:pPr>
        <w:spacing w:after="0"/>
        <w:ind w:left="0"/>
        <w:jc w:val="both"/>
      </w:pPr>
      <w:r>
        <w:rPr>
          <w:rFonts w:ascii="Times New Roman"/>
          <w:b w:val="false"/>
          <w:i w:val="false"/>
          <w:color w:val="000000"/>
          <w:sz w:val="28"/>
        </w:rPr>
        <w:t>
      экономикалық өлшемшарттар – жобаның тиімділігі экономикалық өлшемшарттар ретінде әрекет ететін есептелген көрсеткіштер жүйесімен бағаланады.</w:t>
      </w:r>
    </w:p>
    <w:bookmarkStart w:name="z317" w:id="298"/>
    <w:p>
      <w:pPr>
        <w:spacing w:after="0"/>
        <w:ind w:left="0"/>
        <w:jc w:val="left"/>
      </w:pPr>
      <w:r>
        <w:rPr>
          <w:rFonts w:ascii="Times New Roman"/>
          <w:b/>
          <w:i w:val="false"/>
          <w:color w:val="000000"/>
        </w:rPr>
        <w:t xml:space="preserve"> 2-бөлім. Дәстүрлі көмірсутектердің қорын есептеу</w:t>
      </w:r>
    </w:p>
    <w:bookmarkEnd w:id="298"/>
    <w:bookmarkStart w:name="z318" w:id="299"/>
    <w:p>
      <w:pPr>
        <w:spacing w:after="0"/>
        <w:ind w:left="0"/>
        <w:jc w:val="left"/>
      </w:pPr>
      <w:r>
        <w:rPr>
          <w:rFonts w:ascii="Times New Roman"/>
          <w:b/>
          <w:i w:val="false"/>
          <w:color w:val="000000"/>
        </w:rPr>
        <w:t xml:space="preserve"> 1-тарау Көмірсутектердің қорын көлемдік әдіспен есептеу</w:t>
      </w:r>
    </w:p>
    <w:bookmarkEnd w:id="299"/>
    <w:bookmarkStart w:name="z319" w:id="300"/>
    <w:p>
      <w:pPr>
        <w:spacing w:after="0"/>
        <w:ind w:left="0"/>
        <w:jc w:val="both"/>
      </w:pPr>
      <w:r>
        <w:rPr>
          <w:rFonts w:ascii="Times New Roman"/>
          <w:b w:val="false"/>
          <w:i w:val="false"/>
          <w:color w:val="000000"/>
          <w:sz w:val="28"/>
        </w:rPr>
        <w:t>
      3. Мұнай қорларын есептеудің көлемдік әдісі есептеу объектілерінің геологиялық және физикалық сипаттамаларын және оларда көмірсутектердің пайда болу шарттарын көрсететін геологиялық барлау кезінде алынған ақпаратқа негізделген.</w:t>
      </w:r>
    </w:p>
    <w:bookmarkEnd w:id="300"/>
    <w:bookmarkStart w:name="z320" w:id="301"/>
    <w:p>
      <w:pPr>
        <w:spacing w:after="0"/>
        <w:ind w:left="0"/>
        <w:jc w:val="both"/>
      </w:pPr>
      <w:r>
        <w:rPr>
          <w:rFonts w:ascii="Times New Roman"/>
          <w:b w:val="false"/>
          <w:i w:val="false"/>
          <w:color w:val="000000"/>
          <w:sz w:val="28"/>
        </w:rPr>
        <w:t>
      4. Көлемдік әдіс геологиялық барлаудың барлық кезеңдерінде және сатыларында, сондай-ақ көмірсутек кенорындарын сынақтан өткізу және игеру процесінде қорларды есептеу үшін қолданылады.</w:t>
      </w:r>
    </w:p>
    <w:bookmarkEnd w:id="301"/>
    <w:bookmarkStart w:name="z321" w:id="302"/>
    <w:p>
      <w:pPr>
        <w:spacing w:after="0"/>
        <w:ind w:left="0"/>
        <w:jc w:val="both"/>
      </w:pPr>
      <w:r>
        <w:rPr>
          <w:rFonts w:ascii="Times New Roman"/>
          <w:b w:val="false"/>
          <w:i w:val="false"/>
          <w:color w:val="000000"/>
          <w:sz w:val="28"/>
        </w:rPr>
        <w:t>
      5. Қорларды есептеудің көлемдік әдісі мұнайдың массасын немесе бос кеңістікте кездесетін қабат жыныстарының стандартты жағдайына келтірілген бос газ көлемін анықтаудан тұрады. Есептеу объектісі өнімді қабаттың әрбір шоғыры болады.</w:t>
      </w:r>
    </w:p>
    <w:bookmarkEnd w:id="302"/>
    <w:bookmarkStart w:name="z322" w:id="303"/>
    <w:p>
      <w:pPr>
        <w:spacing w:after="0"/>
        <w:ind w:left="0"/>
        <w:jc w:val="both"/>
      </w:pPr>
      <w:r>
        <w:rPr>
          <w:rFonts w:ascii="Times New Roman"/>
          <w:b w:val="false"/>
          <w:i w:val="false"/>
          <w:color w:val="000000"/>
          <w:sz w:val="28"/>
        </w:rPr>
        <w:t>
      6. Кен орындарын барлау және бағалау сатысындағы қорларды есептеу ашық кен орнының коммерциялық құнын анықтау үшін жүзеге асырылады.</w:t>
      </w:r>
    </w:p>
    <w:bookmarkEnd w:id="303"/>
    <w:bookmarkStart w:name="z323" w:id="304"/>
    <w:p>
      <w:pPr>
        <w:spacing w:after="0"/>
        <w:ind w:left="0"/>
        <w:jc w:val="both"/>
      </w:pPr>
      <w:r>
        <w:rPr>
          <w:rFonts w:ascii="Times New Roman"/>
          <w:b w:val="false"/>
          <w:i w:val="false"/>
          <w:color w:val="000000"/>
          <w:sz w:val="28"/>
        </w:rPr>
        <w:t>
      7. Бұрғылау мәліметтері мен жүргізілген сейсмикалық барлау жұмыстарының нәтижелері бойынша өнімді қабаттың төбесінде құрылымдық карта салынады. Шоғырдың контуры сұйықтық аралық контактілердің белгілі бір орнын ескере отырып сызылады (су-мұнай контактісі (СМК), газ-су контактісі (СГК), газ-мұнай контактісі (ГМК)). Егер сұйықтық аралық контакт ұңғымалармен ашылмаса, оның абсолютті белгісі мұнай және газ жинақтау аймағының шегінде анықталған шоғырларының контактілерінің жағдайының өзгеру заңдылықтарын ескере отырып немесе көршілес шоғырлар бойынша анықталған тұтқыр толтыру коэффициентінің мәнін ескере отырып қабылданады.</w:t>
      </w:r>
    </w:p>
    <w:bookmarkEnd w:id="304"/>
    <w:bookmarkStart w:name="z324" w:id="305"/>
    <w:p>
      <w:pPr>
        <w:spacing w:after="0"/>
        <w:ind w:left="0"/>
        <w:jc w:val="both"/>
      </w:pPr>
      <w:r>
        <w:rPr>
          <w:rFonts w:ascii="Times New Roman"/>
          <w:b w:val="false"/>
          <w:i w:val="false"/>
          <w:color w:val="000000"/>
          <w:sz w:val="28"/>
        </w:rPr>
        <w:t>
      8. Мұнай шоғырларында су-мұнай контактісінің абсолютті деңгейін ұңғыма бойындағы өткізгіш аралық қабаттардағы мұнайға қанығу коэффициентінің тереңдіКке қарай төмендеуінің сипаты бойынша болжауға болады.</w:t>
      </w:r>
    </w:p>
    <w:bookmarkEnd w:id="305"/>
    <w:bookmarkStart w:name="z325" w:id="306"/>
    <w:p>
      <w:pPr>
        <w:spacing w:after="0"/>
        <w:ind w:left="0"/>
        <w:jc w:val="both"/>
      </w:pPr>
      <w:r>
        <w:rPr>
          <w:rFonts w:ascii="Times New Roman"/>
          <w:b w:val="false"/>
          <w:i w:val="false"/>
          <w:color w:val="000000"/>
          <w:sz w:val="28"/>
        </w:rPr>
        <w:t>
      9. Газ кен орындарында ГСК абсолюттік белгісі гидродинамикалық каротаж деректері бойынша анықталған шоғырдың газ және су бөліктерінде Рпл = ƒ(Набс) тереңдігімен төмендетілген қабат қысымының өзгеру графигі бойынша белгіленуі мүмкін.</w:t>
      </w:r>
    </w:p>
    <w:bookmarkEnd w:id="306"/>
    <w:bookmarkStart w:name="z326" w:id="307"/>
    <w:p>
      <w:pPr>
        <w:spacing w:after="0"/>
        <w:ind w:left="0"/>
        <w:jc w:val="both"/>
      </w:pPr>
      <w:r>
        <w:rPr>
          <w:rFonts w:ascii="Times New Roman"/>
          <w:b w:val="false"/>
          <w:i w:val="false"/>
          <w:color w:val="000000"/>
          <w:sz w:val="28"/>
        </w:rPr>
        <w:t>
      10. Шоғырдың параметрлері геологиялық, геофизикалық және далалық жұмыстардың нәтижелері бойынша алынған ақпарат негізінде анықталады.</w:t>
      </w:r>
    </w:p>
    <w:bookmarkEnd w:id="307"/>
    <w:bookmarkStart w:name="z327" w:id="308"/>
    <w:p>
      <w:pPr>
        <w:spacing w:after="0"/>
        <w:ind w:left="0"/>
        <w:jc w:val="both"/>
      </w:pPr>
      <w:r>
        <w:rPr>
          <w:rFonts w:ascii="Times New Roman"/>
          <w:b w:val="false"/>
          <w:i w:val="false"/>
          <w:color w:val="000000"/>
          <w:sz w:val="28"/>
        </w:rPr>
        <w:t>
      11. Барлау дәрежесі бойынша қорларды бағалау мыналарға бөлінеді:</w:t>
      </w:r>
    </w:p>
    <w:bookmarkEnd w:id="308"/>
    <w:p>
      <w:pPr>
        <w:spacing w:after="0"/>
        <w:ind w:left="0"/>
        <w:jc w:val="both"/>
      </w:pPr>
      <w:r>
        <w:rPr>
          <w:rFonts w:ascii="Times New Roman"/>
          <w:b w:val="false"/>
          <w:i w:val="false"/>
          <w:color w:val="000000"/>
          <w:sz w:val="28"/>
        </w:rPr>
        <w:t>
      көмірсутек қорын жедел есептеу - ұсынылған геологиялық материалдар көмірсутек қорларының саны мен сапасын объективті бағалауға мүмкіндік беретін жағдайда, көмірсутегі кен орындарын іздеу және (немесе) бағалау процесінде алынған бастапқы ақпарат негізінде көмірсутек қорын бағалау;</w:t>
      </w:r>
    </w:p>
    <w:p>
      <w:pPr>
        <w:spacing w:after="0"/>
        <w:ind w:left="0"/>
        <w:jc w:val="both"/>
      </w:pPr>
      <w:r>
        <w:rPr>
          <w:rFonts w:ascii="Times New Roman"/>
          <w:b w:val="false"/>
          <w:i w:val="false"/>
          <w:color w:val="000000"/>
          <w:sz w:val="28"/>
        </w:rPr>
        <w:t>
      көмірсутек қорын есептеу - геологиялық барлау кезінде алынған барлық мәліметтерді біріктіретін жер қойнауын егжей-тегжейлі зерттеу, оның нәтижелері бойынша көмірсутек қорларының саны есептеледі және сапасын мен көмірсутекті алу коэффициентіне баға беріледі;</w:t>
      </w:r>
    </w:p>
    <w:p>
      <w:pPr>
        <w:spacing w:after="0"/>
        <w:ind w:left="0"/>
        <w:jc w:val="both"/>
      </w:pPr>
      <w:r>
        <w:rPr>
          <w:rFonts w:ascii="Times New Roman"/>
          <w:b w:val="false"/>
          <w:i w:val="false"/>
          <w:color w:val="000000"/>
          <w:sz w:val="28"/>
        </w:rPr>
        <w:t>
      көмірсутектердің қорларын есептеу - кен орнында жүргізілген қосымша ғылыми-зерттеу жұмыстарының нәтижесінде кен орнының геологиялық моделі өзгертілген және (немесе) нақтыланған кезде немесе А+В+С1 санатындағы көмірсутектердің бастапқы геологиялық және (немесе) алынатын қоры ірі кен орындары үшін 10%-дан астамға, қалғандары үшін 20%-дан астамға өзгерген кезде жүзеге асырылады.</w:t>
      </w:r>
    </w:p>
    <w:p>
      <w:pPr>
        <w:spacing w:after="0"/>
        <w:ind w:left="0"/>
        <w:jc w:val="both"/>
      </w:pPr>
      <w:r>
        <w:rPr>
          <w:rFonts w:ascii="Times New Roman"/>
          <w:b w:val="false"/>
          <w:i w:val="false"/>
          <w:color w:val="000000"/>
          <w:sz w:val="28"/>
        </w:rPr>
        <w:t>
      Қорларды қайта есептеу және олардың мемлекеттік сараптамасы қорларды игеруге және кен орнын (шоғырды) игерудің ағымдағы жүйесіне әсер ететін өнімді учаскедегі қорларды бөлу идеясы өзгерген жағдайда да жүзеге асырылады.</w:t>
      </w:r>
    </w:p>
    <w:bookmarkStart w:name="z328" w:id="309"/>
    <w:p>
      <w:pPr>
        <w:spacing w:after="0"/>
        <w:ind w:left="0"/>
        <w:jc w:val="both"/>
      </w:pPr>
      <w:r>
        <w:rPr>
          <w:rFonts w:ascii="Times New Roman"/>
          <w:b w:val="false"/>
          <w:i w:val="false"/>
          <w:color w:val="000000"/>
          <w:sz w:val="28"/>
        </w:rPr>
        <w:t>
      12. Көмірсутек қорын С2 санатынан С1 санатына ауыстыру өнімді горизонттарды (кен орындарын) қосымша зерттеу шеңберінде бұрғыланған бағалау ұңғымаларын сынау нәтижелері бойынша жүзеге асырылады. Ауыстыру Әдістемеге сәйкес жүзеге асырылады.</w:t>
      </w:r>
    </w:p>
    <w:bookmarkEnd w:id="309"/>
    <w:bookmarkStart w:name="z329" w:id="310"/>
    <w:p>
      <w:pPr>
        <w:spacing w:after="0"/>
        <w:ind w:left="0"/>
        <w:jc w:val="both"/>
      </w:pPr>
      <w:r>
        <w:rPr>
          <w:rFonts w:ascii="Times New Roman"/>
          <w:b w:val="false"/>
          <w:i w:val="false"/>
          <w:color w:val="000000"/>
          <w:sz w:val="28"/>
        </w:rPr>
        <w:t>
      13. Көмірсутек қорларының өсімі мұнай-газ әлеуетінің және (немесе) мұнайға қаныққан жыныстардың көлемі ауданның ұлғаюына байланысты бұрын есептелген көмірсутектер көлемінің ұлғаюына әкелген қосымша жүргізілген ғылыми-зерттеу жұмыстарының нәтижелері бойынша жүзеге асырылады.</w:t>
      </w:r>
    </w:p>
    <w:bookmarkEnd w:id="310"/>
    <w:bookmarkStart w:name="z330" w:id="311"/>
    <w:p>
      <w:pPr>
        <w:spacing w:after="0"/>
        <w:ind w:left="0"/>
        <w:jc w:val="both"/>
      </w:pPr>
      <w:r>
        <w:rPr>
          <w:rFonts w:ascii="Times New Roman"/>
          <w:b w:val="false"/>
          <w:i w:val="false"/>
          <w:color w:val="000000"/>
          <w:sz w:val="28"/>
        </w:rPr>
        <w:t>
      14. Кен орындарының (шоғырлардың, шоғыр жинақтарының) қорларын есептеу келесі әдістемелерді қолдана отырып, кен орнының (шоғырлардың, шоғыр жинақтарының) геологиялық моделін құру арқылы жүзеге асырылады:</w:t>
      </w:r>
    </w:p>
    <w:bookmarkEnd w:id="311"/>
    <w:p>
      <w:pPr>
        <w:spacing w:after="0"/>
        <w:ind w:left="0"/>
        <w:jc w:val="both"/>
      </w:pPr>
      <w:r>
        <w:rPr>
          <w:rFonts w:ascii="Times New Roman"/>
          <w:b w:val="false"/>
          <w:i w:val="false"/>
          <w:color w:val="000000"/>
          <w:sz w:val="28"/>
        </w:rPr>
        <w:t>
      екі өлшемді – сейсмикалық мәліметтер мен ұңғымаларды бұрғылау нәтижелері (ҰГЗ, керн, сынау және т.б.) негізінде өнімді горизонттардың (шоғырлардың) құрылымдық карталарын (бағалау жоспарларын) үшбұрыш әдісімен ұңғымалар арасында қолмен интерполяциялау арқылы құру. Аудандарды өлшеу планиметрмен және (немесе) басқа құрылғылармен жүзеге асырылады.</w:t>
      </w:r>
    </w:p>
    <w:p>
      <w:pPr>
        <w:spacing w:after="0"/>
        <w:ind w:left="0"/>
        <w:jc w:val="both"/>
      </w:pPr>
      <w:r>
        <w:rPr>
          <w:rFonts w:ascii="Times New Roman"/>
          <w:b w:val="false"/>
          <w:i w:val="false"/>
          <w:color w:val="000000"/>
          <w:sz w:val="28"/>
        </w:rPr>
        <w:t>
      үшөлшемді – сейсмикалық мәліметтер мен ұңғымаларды бұрғылау нәтижелері бойынша (ҰГЗ, керн, сынақ және т.б.) әртүрлі статистикалық әдістермен (үздіксіз, стохастикалық және т.б.) ұңғымалар арасында автоматты интерполяция жасай отырып, үш өлшемді құрылымдық карталарды салу. Қабат жағдайындағы көмірсутектердің бастапқы көлемдерін есептеу үш өлшемді модельдің ұяшықтарында тікелей жүргізіледі. Модельдеу арнайы бағдарламалық жасақтамада жүзеге асырылады.</w:t>
      </w:r>
    </w:p>
    <w:bookmarkStart w:name="z331" w:id="312"/>
    <w:p>
      <w:pPr>
        <w:spacing w:after="0"/>
        <w:ind w:left="0"/>
        <w:jc w:val="both"/>
      </w:pPr>
      <w:r>
        <w:rPr>
          <w:rFonts w:ascii="Times New Roman"/>
          <w:b w:val="false"/>
          <w:i w:val="false"/>
          <w:color w:val="000000"/>
          <w:sz w:val="28"/>
        </w:rPr>
        <w:t>
      15. Көмірсутектердің ауданын, көлемін, қорын есептеу горизонттар (шоғырлар), блоктар, қанықтыру аймақтары, санаттар бойынша бөлек жүргізілуі керек. Жүргізілген есептеулер негізінде қорларды есептеуге арналған кесте құрастырылады.</w:t>
      </w:r>
    </w:p>
    <w:bookmarkEnd w:id="312"/>
    <w:bookmarkStart w:name="z332" w:id="313"/>
    <w:p>
      <w:pPr>
        <w:spacing w:after="0"/>
        <w:ind w:left="0"/>
        <w:jc w:val="left"/>
      </w:pPr>
      <w:r>
        <w:rPr>
          <w:rFonts w:ascii="Times New Roman"/>
          <w:b/>
          <w:i w:val="false"/>
          <w:color w:val="000000"/>
        </w:rPr>
        <w:t xml:space="preserve"> 2-тарау. Кен орындарын (шоғырларды) барлау және сынамалы пайдалану сатысындағы геологиялық қорларды жедел есептеу</w:t>
      </w:r>
    </w:p>
    <w:bookmarkEnd w:id="313"/>
    <w:bookmarkStart w:name="z333" w:id="314"/>
    <w:p>
      <w:pPr>
        <w:spacing w:after="0"/>
        <w:ind w:left="0"/>
        <w:jc w:val="both"/>
      </w:pPr>
      <w:r>
        <w:rPr>
          <w:rFonts w:ascii="Times New Roman"/>
          <w:b w:val="false"/>
          <w:i w:val="false"/>
          <w:color w:val="000000"/>
          <w:sz w:val="28"/>
        </w:rPr>
        <w:t>
      16. Қорларды жедел есептеу кен орнын (шоғырды) сынамалы пайдалану үшін Жобаны жобалау үшін қажетті қолда бар геологиялық және геофизикалық материалдарды қорытындылау мақсатында белгіленген тәртіппен бекітілген Жобалық құжатқа сәйкес жүргізілген барлау (бағалау) жұмыстарының нәтижелері бойынша жүзеге асырылады.</w:t>
      </w:r>
    </w:p>
    <w:bookmarkEnd w:id="314"/>
    <w:p>
      <w:pPr>
        <w:spacing w:after="0"/>
        <w:ind w:left="0"/>
        <w:jc w:val="both"/>
      </w:pPr>
      <w:r>
        <w:rPr>
          <w:rFonts w:ascii="Times New Roman"/>
          <w:b w:val="false"/>
          <w:i w:val="false"/>
          <w:color w:val="000000"/>
          <w:sz w:val="28"/>
        </w:rPr>
        <w:t>
      Статикалық геологиялық модельге құрылымдық карталардың жиынтығы, корреляциялық схемалар, сұйық контактілерінің, геологиялық профильдердің негіздемесі, горизонттардың (қабаттардың) өнімді бөлігінің изопах карталарының жиынтығы кіреді.</w:t>
      </w:r>
    </w:p>
    <w:bookmarkStart w:name="z334" w:id="315"/>
    <w:p>
      <w:pPr>
        <w:spacing w:after="0"/>
        <w:ind w:left="0"/>
        <w:jc w:val="both"/>
      </w:pPr>
      <w:r>
        <w:rPr>
          <w:rFonts w:ascii="Times New Roman"/>
          <w:b w:val="false"/>
          <w:i w:val="false"/>
          <w:color w:val="000000"/>
          <w:sz w:val="28"/>
        </w:rPr>
        <w:t>
      17. Көмірсутектердің қорын жедел есептеу кен орны (шоғыр) бойынша жүргізіледі. Резервуардың құрылымы біркелкі болмаған жағдайдакен орнын (шоғырды) есептік объектілерге саралау жүргізіледі. Қорлар ұңғымаларды бұрғылау деректері бойынша есептеледі; мүмкіндігінше толық сейсмикалық зерттеулердің нәтижелері тартылады. Есептік жоспарды құрудың құрылымдық негізі бұрғылау және сейсмикалық зерттеулердің нәтижелерін бірге қолдану арқылы құрастырылған карта болып табылады. Шоғыр бойынша қорларды есептеу параметрлері барлау және бағалау ұңғымаларын бұрғылау деректері негізінде анықталады.</w:t>
      </w:r>
    </w:p>
    <w:bookmarkEnd w:id="315"/>
    <w:bookmarkStart w:name="z335" w:id="316"/>
    <w:p>
      <w:pPr>
        <w:spacing w:after="0"/>
        <w:ind w:left="0"/>
        <w:jc w:val="both"/>
      </w:pPr>
      <w:r>
        <w:rPr>
          <w:rFonts w:ascii="Times New Roman"/>
          <w:b w:val="false"/>
          <w:i w:val="false"/>
          <w:color w:val="000000"/>
          <w:sz w:val="28"/>
        </w:rPr>
        <w:t>
      18. СМК, ГМК және ГСК ұңғымалардан сынамаларды алу және зерттеу нәтижелерін пайдалана отырып, ҰГЗ деректері бойынша анықталады. Осы кезеңдегі СМК (ГСК) күйін негіздеу кезінде, шекті қаныққан және жоғары өткізгіштігі бар қабаттарда екі фазалы шоғырлар газ, мұнай және су арасындағы нақты шекарамен сипатталатынын ескеру қажет. Біртекті емес, өткізгіштігі төмен қабаттарда айтарлықтай өтпелі аймақтар бар.</w:t>
      </w:r>
    </w:p>
    <w:bookmarkEnd w:id="316"/>
    <w:bookmarkStart w:name="z336" w:id="317"/>
    <w:p>
      <w:pPr>
        <w:spacing w:after="0"/>
        <w:ind w:left="0"/>
        <w:jc w:val="both"/>
      </w:pPr>
      <w:r>
        <w:rPr>
          <w:rFonts w:ascii="Times New Roman"/>
          <w:b w:val="false"/>
          <w:i w:val="false"/>
          <w:color w:val="000000"/>
          <w:sz w:val="28"/>
        </w:rPr>
        <w:t>
      19. Шоғырдың контурын анықтау үшін ұңғымалармен анықталатын су-мұнай контактісінің (СМК) бетінің картасын салу қажет. Бұл беттің шатырдың беттерімен және шоғыр коллекторларының табандарымен қиылысу нүктелері сәйкесінше сыртқы және ішкі контурлардың орнын анықтай отырып, бір-бірімен байланыстырылады.</w:t>
      </w:r>
    </w:p>
    <w:bookmarkEnd w:id="317"/>
    <w:bookmarkStart w:name="z337" w:id="318"/>
    <w:p>
      <w:pPr>
        <w:spacing w:after="0"/>
        <w:ind w:left="0"/>
        <w:jc w:val="both"/>
      </w:pPr>
      <w:r>
        <w:rPr>
          <w:rFonts w:ascii="Times New Roman"/>
          <w:b w:val="false"/>
          <w:i w:val="false"/>
          <w:color w:val="000000"/>
          <w:sz w:val="28"/>
        </w:rPr>
        <w:t>
      20. Көлденең СМК (ГСК) кезінде мұнай мен газ құрамының сыртқы және ішкі контурлары контактілердің белгілі бір абсолютті биіктігіне сәйкес қабаттардың шатыры мен түбінің карталарында изогипс бойынша сызылады. Массивті шоғырда қабат коллекторы төбесінің картасында тек сыртқы контуры сызылады.</w:t>
      </w:r>
    </w:p>
    <w:bookmarkEnd w:id="318"/>
    <w:bookmarkStart w:name="z338" w:id="319"/>
    <w:p>
      <w:pPr>
        <w:spacing w:after="0"/>
        <w:ind w:left="0"/>
        <w:jc w:val="both"/>
      </w:pPr>
      <w:r>
        <w:rPr>
          <w:rFonts w:ascii="Times New Roman"/>
          <w:b w:val="false"/>
          <w:i w:val="false"/>
          <w:color w:val="000000"/>
          <w:sz w:val="28"/>
        </w:rPr>
        <w:t>
      21. Күрделі литологиялық экрандалған шоғырларда қабат жыныстарының сыналану немесе литологиялық-фациялық ауыстыру шекаралары 2D және 3D сейсмикалық барлау мәліметтерін, вариограммалық талдауды ескере отырып, қабат қасиеттерінің өзгеру градиенті бойынша немесе коллекторды ашқан және ашпаған ұңғымалардың арасындағы қашықтықтың ортасында сызылады. Шоғырды экрандайтын төмен амплитудалы бұзылыстарды картаға салуды 2D және 3D бұрғылау және сейсмикалық барлау деректеріні кешені бойынша жүргізуге болады.</w:t>
      </w:r>
    </w:p>
    <w:bookmarkEnd w:id="319"/>
    <w:bookmarkStart w:name="z339" w:id="320"/>
    <w:p>
      <w:pPr>
        <w:spacing w:after="0"/>
        <w:ind w:left="0"/>
        <w:jc w:val="both"/>
      </w:pPr>
      <w:r>
        <w:rPr>
          <w:rFonts w:ascii="Times New Roman"/>
          <w:b w:val="false"/>
          <w:i w:val="false"/>
          <w:color w:val="000000"/>
          <w:sz w:val="28"/>
        </w:rPr>
        <w:t>
      22. Тиімді мұнай-газға қаныққан қабаттар hэф.н (hэф.г.) және өнімді қабаттардың тиімді қалыңдықтары ұңғымаларды сынамалауды ескере отырып, ҰГЗ бойынша шоғырлар бойынша бөлінеді. Бөлінген қабаттардың негізінде бір атаулы қабаттардың шегіндегі газға және мұнайға қаныққан аймақтардың карталары жеке құрастырылады.</w:t>
      </w:r>
    </w:p>
    <w:bookmarkEnd w:id="320"/>
    <w:bookmarkStart w:name="z340" w:id="321"/>
    <w:p>
      <w:pPr>
        <w:spacing w:after="0"/>
        <w:ind w:left="0"/>
        <w:jc w:val="both"/>
      </w:pPr>
      <w:r>
        <w:rPr>
          <w:rFonts w:ascii="Times New Roman"/>
          <w:b w:val="false"/>
          <w:i w:val="false"/>
          <w:color w:val="000000"/>
          <w:sz w:val="28"/>
        </w:rPr>
        <w:t>
      23. Ашық кеуектілік Кп және шоғырлардың мұнай мен газбен қанығу коэффициенттері әдетте ҰОГЗ деректерін интерпретациялау нәтижелері бойынша есептеледі; жынысөзек деректері интерпретациялаудың петрофизикалық негіз ретінде және алынған бағалаулардың сенімділігін негіздеу үшін пайдаланылады. Орташа мәндерді есептеу кезінде негіз ретінде қиманы барынша толық қамтитын және жүйелі қателері жоқ деректер алынады.</w:t>
      </w:r>
    </w:p>
    <w:bookmarkEnd w:id="321"/>
    <w:bookmarkStart w:name="z341" w:id="322"/>
    <w:p>
      <w:pPr>
        <w:spacing w:after="0"/>
        <w:ind w:left="0"/>
        <w:jc w:val="both"/>
      </w:pPr>
      <w:r>
        <w:rPr>
          <w:rFonts w:ascii="Times New Roman"/>
          <w:b w:val="false"/>
          <w:i w:val="false"/>
          <w:color w:val="000000"/>
          <w:sz w:val="28"/>
        </w:rPr>
        <w:t>
      24. Көмірсутектердің қорын жедел есептеу кезеңінде бастапқы деректер болмаған немесе аз болған жағдайда, геологиялық параметрлері бойынша ұқсас көршілес кен орындарының шектік мәндерін петрофизикалық тәуелділіктердің аналогы ретінде бірге пайдалануға немесе толығымен пайдалануғарұқсат етіледі.</w:t>
      </w:r>
    </w:p>
    <w:bookmarkEnd w:id="322"/>
    <w:bookmarkStart w:name="z342" w:id="323"/>
    <w:p>
      <w:pPr>
        <w:spacing w:after="0"/>
        <w:ind w:left="0"/>
        <w:jc w:val="both"/>
      </w:pPr>
      <w:r>
        <w:rPr>
          <w:rFonts w:ascii="Times New Roman"/>
          <w:b w:val="false"/>
          <w:i w:val="false"/>
          <w:color w:val="000000"/>
          <w:sz w:val="28"/>
        </w:rPr>
        <w:t>
      25. Мұнай шоғырлары үшін жер бетіндегі мұнайдың есептік коэффициенті мен тығыздығы дифференциалды газсыздандыру кезінде ұңғыманың тереңдік сынамаларын талдау нәтижесінде алынған қолда бар анықтамалардың орташа арифметикалық мәні ретінде есептеледі. Газ шоғырларының орташа бастапқы қабат қысымы мен қабат температурасы шоғырлардың ауырлық орталықтарының тереңдігін ескере отырып есептеледі.</w:t>
      </w:r>
    </w:p>
    <w:bookmarkEnd w:id="323"/>
    <w:p>
      <w:pPr>
        <w:spacing w:after="0"/>
        <w:ind w:left="0"/>
        <w:jc w:val="both"/>
      </w:pPr>
      <w:r>
        <w:rPr>
          <w:rFonts w:ascii="Times New Roman"/>
          <w:b w:val="false"/>
          <w:i w:val="false"/>
          <w:color w:val="000000"/>
          <w:sz w:val="28"/>
        </w:rPr>
        <w:t>
      Нақты газдардың сығылу коэффициенті зерттелетін шоғырдан шығатын қабат газының құрамына қарай анықталады.</w:t>
      </w:r>
    </w:p>
    <w:bookmarkStart w:name="z343" w:id="324"/>
    <w:p>
      <w:pPr>
        <w:spacing w:after="0"/>
        <w:ind w:left="0"/>
        <w:jc w:val="both"/>
      </w:pPr>
      <w:r>
        <w:rPr>
          <w:rFonts w:ascii="Times New Roman"/>
          <w:b w:val="false"/>
          <w:i w:val="false"/>
          <w:color w:val="000000"/>
          <w:sz w:val="28"/>
        </w:rPr>
        <w:t>
      26. Бір немесе бірнеше горизонттар бойынша қабат сұйықтарын өзіндік талдау болмаған жағдайда, жалпы геологиялық сипаттамалары бойынша кен орнының жоғарыдағы немесе астындағы горизонттарына ұқсас аналогтарды немесе жақын орналасқан бірдей кен орнының параметрлерін пайдалануға рұқсат етіледі.</w:t>
      </w:r>
    </w:p>
    <w:bookmarkEnd w:id="324"/>
    <w:bookmarkStart w:name="z344" w:id="325"/>
    <w:p>
      <w:pPr>
        <w:spacing w:after="0"/>
        <w:ind w:left="0"/>
        <w:jc w:val="left"/>
      </w:pPr>
      <w:r>
        <w:rPr>
          <w:rFonts w:ascii="Times New Roman"/>
          <w:b/>
          <w:i w:val="false"/>
          <w:color w:val="000000"/>
        </w:rPr>
        <w:t xml:space="preserve"> 3-тарау. Көмірсутектердің бастапқы геологиялық қорларын есептеу (қайта есептеу)</w:t>
      </w:r>
    </w:p>
    <w:bookmarkEnd w:id="325"/>
    <w:bookmarkStart w:name="z345" w:id="326"/>
    <w:p>
      <w:pPr>
        <w:spacing w:after="0"/>
        <w:ind w:left="0"/>
        <w:jc w:val="both"/>
      </w:pPr>
      <w:r>
        <w:rPr>
          <w:rFonts w:ascii="Times New Roman"/>
          <w:b w:val="false"/>
          <w:i w:val="false"/>
          <w:color w:val="000000"/>
          <w:sz w:val="28"/>
        </w:rPr>
        <w:t>
      27. Игерілетін шоғырлардың бастапқы геологиялық қорларын есептеу (қайта есептеу) ағымдағы қорларды бағалау және кен орнын игеруге жобалық құжаттарды ресімдеу немесе түзету үшін жүзеге асырылады.</w:t>
      </w:r>
    </w:p>
    <w:bookmarkEnd w:id="326"/>
    <w:bookmarkStart w:name="z346" w:id="327"/>
    <w:p>
      <w:pPr>
        <w:spacing w:after="0"/>
        <w:ind w:left="0"/>
        <w:jc w:val="both"/>
      </w:pPr>
      <w:r>
        <w:rPr>
          <w:rFonts w:ascii="Times New Roman"/>
          <w:b w:val="false"/>
          <w:i w:val="false"/>
          <w:color w:val="000000"/>
          <w:sz w:val="28"/>
        </w:rPr>
        <w:t>
      28. Бекітілген жобалық құжатқа сәйкес бұрғыланған кен орны (шоғыр немесе шоғырлардың жиынтығы) есептеу объектісі болып табылады. Біртекті емес құрылым болған жағдайда шоғырды есептелетін объектілерге саралануы керек.</w:t>
      </w:r>
    </w:p>
    <w:bookmarkEnd w:id="327"/>
    <w:bookmarkStart w:name="z347" w:id="328"/>
    <w:p>
      <w:pPr>
        <w:spacing w:after="0"/>
        <w:ind w:left="0"/>
        <w:jc w:val="both"/>
      </w:pPr>
      <w:r>
        <w:rPr>
          <w:rFonts w:ascii="Times New Roman"/>
          <w:b w:val="false"/>
          <w:i w:val="false"/>
          <w:color w:val="000000"/>
          <w:sz w:val="28"/>
        </w:rPr>
        <w:t>
      29. Игерілген шоғырлардың геологиялық моделін құру үшін сейсмикалық барлау мәліметтерін (2D, 3D), барлау және пайдалану ұңғымаларын бұрғылау нәтижелерін, ҰГЗ және жынысөзекті зерттеу деректерін, сынамаларды алу және ұңғымаларды зерттеу деректерін, ұңғымаларды геологиялық-кәсіпшілік және кәсіпшілік-геофизикалық зерттеулерді пайдалану қажет.</w:t>
      </w:r>
    </w:p>
    <w:bookmarkEnd w:id="328"/>
    <w:bookmarkStart w:name="z348" w:id="329"/>
    <w:p>
      <w:pPr>
        <w:spacing w:after="0"/>
        <w:ind w:left="0"/>
        <w:jc w:val="both"/>
      </w:pPr>
      <w:r>
        <w:rPr>
          <w:rFonts w:ascii="Times New Roman"/>
          <w:b w:val="false"/>
          <w:i w:val="false"/>
          <w:color w:val="000000"/>
          <w:sz w:val="28"/>
        </w:rPr>
        <w:t>
      30. Көлбеу бағытталған пайдалану ұңғымаларының көп санымен бұрғыланған шоғырлардың геологиялық қорларын қайта есептеу кезінде бастапқы геологиялық-геофизикалық ақпараттың сенімділігін талдау қажет.</w:t>
      </w:r>
    </w:p>
    <w:bookmarkEnd w:id="329"/>
    <w:bookmarkStart w:name="z349" w:id="330"/>
    <w:p>
      <w:pPr>
        <w:spacing w:after="0"/>
        <w:ind w:left="0"/>
        <w:jc w:val="both"/>
      </w:pPr>
      <w:r>
        <w:rPr>
          <w:rFonts w:ascii="Times New Roman"/>
          <w:b w:val="false"/>
          <w:i w:val="false"/>
          <w:color w:val="000000"/>
          <w:sz w:val="28"/>
        </w:rPr>
        <w:t>
      31. Құрылымдық карталар қорларды есептеу әдістемесіне байланысты әрбір өнімді горизонттың үстіңгі және астыңғы жағынан да, сондай-ақ өнімді горизонт шегінде коллектордың үстіңгі және астыңғы жағы бойынша да салынуы керек.</w:t>
      </w:r>
    </w:p>
    <w:bookmarkEnd w:id="330"/>
    <w:bookmarkStart w:name="z350" w:id="331"/>
    <w:p>
      <w:pPr>
        <w:spacing w:after="0"/>
        <w:ind w:left="0"/>
        <w:jc w:val="both"/>
      </w:pPr>
      <w:r>
        <w:rPr>
          <w:rFonts w:ascii="Times New Roman"/>
          <w:b w:val="false"/>
          <w:i w:val="false"/>
          <w:color w:val="000000"/>
          <w:sz w:val="28"/>
        </w:rPr>
        <w:t>
      32. Құрылымдық карталарды құру үшін коллекторлардың төбесінің және табандарының абсолютті биіктіктері анықталғанбарлық тік бұрғыланған ұңғымалардың деректерін пайдалану қажет.</w:t>
      </w:r>
    </w:p>
    <w:bookmarkEnd w:id="331"/>
    <w:bookmarkStart w:name="z351" w:id="332"/>
    <w:p>
      <w:pPr>
        <w:spacing w:after="0"/>
        <w:ind w:left="0"/>
        <w:jc w:val="both"/>
      </w:pPr>
      <w:r>
        <w:rPr>
          <w:rFonts w:ascii="Times New Roman"/>
          <w:b w:val="false"/>
          <w:i w:val="false"/>
          <w:color w:val="000000"/>
          <w:sz w:val="28"/>
        </w:rPr>
        <w:t>
      33. СМК, ГМК және ГСК ұңғымаларды сынамалау мен зерттеуді ескере отырып, ҰГЗ деректеріне сәйкес анықталады. Қабат сынаушысының деректері бар болса, фазалардың қысым градиенттерін кесіп өту арқылы сұйықтық контактілерін негіздеуге рұқсат етіледі. Сұйықтық аралық контактілердің белгілерін анықтау үшін игеру процесімен қанығу сипаты бұзылмаған ұңғымалардан алынған мәліметтерді пайдалану қажет. Шоғырдың контурын негіздеу үшін СМК (ГМК, ГСК) бетінің карталарын құрастыру ұсынылады.</w:t>
      </w:r>
    </w:p>
    <w:bookmarkEnd w:id="332"/>
    <w:bookmarkStart w:name="z352" w:id="333"/>
    <w:p>
      <w:pPr>
        <w:spacing w:after="0"/>
        <w:ind w:left="0"/>
        <w:jc w:val="both"/>
      </w:pPr>
      <w:r>
        <w:rPr>
          <w:rFonts w:ascii="Times New Roman"/>
          <w:b w:val="false"/>
          <w:i w:val="false"/>
          <w:color w:val="000000"/>
          <w:sz w:val="28"/>
        </w:rPr>
        <w:t>
      34. Ұңғымаларды сынауды ескере отырып, ҰГЗ деректері бойынша ұңғыма бөлімінде тиімді мұнай мен газға қаныққан қалыңдықтар ажыратылады. Тиімді қалыңдықтарды анықтауға арналған ұңғымалардың массивіне тік және көлбеу және көлденең ұңғымаларды қосуға болады.</w:t>
      </w:r>
    </w:p>
    <w:bookmarkEnd w:id="333"/>
    <w:bookmarkStart w:name="z353" w:id="334"/>
    <w:p>
      <w:pPr>
        <w:spacing w:after="0"/>
        <w:ind w:left="0"/>
        <w:jc w:val="both"/>
      </w:pPr>
      <w:r>
        <w:rPr>
          <w:rFonts w:ascii="Times New Roman"/>
          <w:b w:val="false"/>
          <w:i w:val="false"/>
          <w:color w:val="000000"/>
          <w:sz w:val="28"/>
        </w:rPr>
        <w:t>
      35. Көлденең ұңғымаларда тиімді мұнай мен газға қаныққанқалыңдықтарды анықтауда белгісіздік болса, нәтижелер ескерілмейді.</w:t>
      </w:r>
    </w:p>
    <w:bookmarkEnd w:id="334"/>
    <w:bookmarkStart w:name="z354" w:id="335"/>
    <w:p>
      <w:pPr>
        <w:spacing w:after="0"/>
        <w:ind w:left="0"/>
        <w:jc w:val="both"/>
      </w:pPr>
      <w:r>
        <w:rPr>
          <w:rFonts w:ascii="Times New Roman"/>
          <w:b w:val="false"/>
          <w:i w:val="false"/>
          <w:color w:val="000000"/>
          <w:sz w:val="28"/>
        </w:rPr>
        <w:t>
      36. Сынамаға енгізілген ұңғымалар үшін бастапқы геофизикалық сипаттамаларын бұрмалайтын айқын суару белгілері болмауы керек және қабат коллектордың табанына дейін ашылуы керек, ал тиімді мұнай мен газға қаныққан қалыңдықты анықтау үшін – СМК (ГСК) дейін.</w:t>
      </w:r>
    </w:p>
    <w:bookmarkEnd w:id="335"/>
    <w:bookmarkStart w:name="z355" w:id="336"/>
    <w:p>
      <w:pPr>
        <w:spacing w:after="0"/>
        <w:ind w:left="0"/>
        <w:jc w:val="both"/>
      </w:pPr>
      <w:r>
        <w:rPr>
          <w:rFonts w:ascii="Times New Roman"/>
          <w:b w:val="false"/>
          <w:i w:val="false"/>
          <w:color w:val="000000"/>
          <w:sz w:val="28"/>
        </w:rPr>
        <w:t>
      37. Статикалық модельдің қорларын есептеу келесі реттілікпен жүзеге асырылады:</w:t>
      </w:r>
    </w:p>
    <w:bookmarkEnd w:id="336"/>
    <w:p>
      <w:pPr>
        <w:spacing w:after="0"/>
        <w:ind w:left="0"/>
        <w:jc w:val="both"/>
      </w:pPr>
      <w:r>
        <w:rPr>
          <w:rFonts w:ascii="Times New Roman"/>
          <w:b w:val="false"/>
          <w:i w:val="false"/>
          <w:color w:val="000000"/>
          <w:sz w:val="28"/>
        </w:rPr>
        <w:t>
      құрамында көмірсутектері бар коллекторлық жыныстардың ауданы мен көлемін анықтау;</w:t>
      </w:r>
    </w:p>
    <w:p>
      <w:pPr>
        <w:spacing w:after="0"/>
        <w:ind w:left="0"/>
        <w:jc w:val="both"/>
      </w:pPr>
      <w:r>
        <w:rPr>
          <w:rFonts w:ascii="Times New Roman"/>
          <w:b w:val="false"/>
          <w:i w:val="false"/>
          <w:color w:val="000000"/>
          <w:sz w:val="28"/>
        </w:rPr>
        <w:t>
      коллектор жыныстарының орташа кеуектілігін анықтау;</w:t>
      </w:r>
    </w:p>
    <w:p>
      <w:pPr>
        <w:spacing w:after="0"/>
        <w:ind w:left="0"/>
        <w:jc w:val="both"/>
      </w:pPr>
      <w:r>
        <w:rPr>
          <w:rFonts w:ascii="Times New Roman"/>
          <w:b w:val="false"/>
          <w:i w:val="false"/>
          <w:color w:val="000000"/>
          <w:sz w:val="28"/>
        </w:rPr>
        <w:t>
      коллектор жыныстарының орташа мұнайға және газға қанығуын анықтау;</w:t>
      </w:r>
    </w:p>
    <w:p>
      <w:pPr>
        <w:spacing w:after="0"/>
        <w:ind w:left="0"/>
        <w:jc w:val="both"/>
      </w:pPr>
      <w:r>
        <w:rPr>
          <w:rFonts w:ascii="Times New Roman"/>
          <w:b w:val="false"/>
          <w:i w:val="false"/>
          <w:color w:val="000000"/>
          <w:sz w:val="28"/>
        </w:rPr>
        <w:t>
      көмірсутектердің көлемін стандартты жағдайға жеткізу.</w:t>
      </w:r>
    </w:p>
    <w:p>
      <w:pPr>
        <w:spacing w:after="0"/>
        <w:ind w:left="0"/>
        <w:jc w:val="both"/>
      </w:pPr>
      <w:r>
        <w:rPr>
          <w:rFonts w:ascii="Times New Roman"/>
          <w:b w:val="false"/>
          <w:i w:val="false"/>
          <w:color w:val="000000"/>
          <w:sz w:val="28"/>
        </w:rPr>
        <w:t>
      Үш өлшемді модельде қорларды есептеу келесі реттілікпен жүзеге асырылады:</w:t>
      </w:r>
    </w:p>
    <w:p>
      <w:pPr>
        <w:spacing w:after="0"/>
        <w:ind w:left="0"/>
        <w:jc w:val="both"/>
      </w:pPr>
      <w:r>
        <w:rPr>
          <w:rFonts w:ascii="Times New Roman"/>
          <w:b w:val="false"/>
          <w:i w:val="false"/>
          <w:color w:val="000000"/>
          <w:sz w:val="28"/>
        </w:rPr>
        <w:t>
      құрамында көмірсутектері бар коллекторлардың ауданы мен көлемін анықтау;</w:t>
      </w:r>
    </w:p>
    <w:p>
      <w:pPr>
        <w:spacing w:after="0"/>
        <w:ind w:left="0"/>
        <w:jc w:val="both"/>
      </w:pPr>
      <w:r>
        <w:rPr>
          <w:rFonts w:ascii="Times New Roman"/>
          <w:b w:val="false"/>
          <w:i w:val="false"/>
          <w:color w:val="000000"/>
          <w:sz w:val="28"/>
        </w:rPr>
        <w:t>
      құрамында көмірсутектері бар коллектор жыныстарының көлемін анықтау;</w:t>
      </w:r>
    </w:p>
    <w:p>
      <w:pPr>
        <w:spacing w:after="0"/>
        <w:ind w:left="0"/>
        <w:jc w:val="both"/>
      </w:pPr>
      <w:r>
        <w:rPr>
          <w:rFonts w:ascii="Times New Roman"/>
          <w:b w:val="false"/>
          <w:i w:val="false"/>
          <w:color w:val="000000"/>
          <w:sz w:val="28"/>
        </w:rPr>
        <w:t>
      құрамында көмірсутектері бар коллектор жыныстарының кеуек көлемін анықтау;</w:t>
      </w:r>
    </w:p>
    <w:p>
      <w:pPr>
        <w:spacing w:after="0"/>
        <w:ind w:left="0"/>
        <w:jc w:val="both"/>
      </w:pPr>
      <w:r>
        <w:rPr>
          <w:rFonts w:ascii="Times New Roman"/>
          <w:b w:val="false"/>
          <w:i w:val="false"/>
          <w:color w:val="000000"/>
          <w:sz w:val="28"/>
        </w:rPr>
        <w:t>
      құрамында көмірсутектер бар коллектор жыныстарының көмірсутектерге қаныққан кеуекті көлемін анықтау;</w:t>
      </w:r>
    </w:p>
    <w:p>
      <w:pPr>
        <w:spacing w:after="0"/>
        <w:ind w:left="0"/>
        <w:jc w:val="both"/>
      </w:pPr>
      <w:r>
        <w:rPr>
          <w:rFonts w:ascii="Times New Roman"/>
          <w:b w:val="false"/>
          <w:i w:val="false"/>
          <w:color w:val="000000"/>
          <w:sz w:val="28"/>
        </w:rPr>
        <w:t>
      коллектор жыныстарының кеуекті көлемін коллектор жыныстарының көлеміне бөлу арқылы коллектор жыныстарының орташа кеуектілігін анықтау;</w:t>
      </w:r>
    </w:p>
    <w:p>
      <w:pPr>
        <w:spacing w:after="0"/>
        <w:ind w:left="0"/>
        <w:jc w:val="both"/>
      </w:pPr>
      <w:r>
        <w:rPr>
          <w:rFonts w:ascii="Times New Roman"/>
          <w:b w:val="false"/>
          <w:i w:val="false"/>
          <w:color w:val="000000"/>
          <w:sz w:val="28"/>
        </w:rPr>
        <w:t>
      коллектор жыныстарының көмірсутектерге қаныққан көлемін коллектор жыныстарының кеуек көлеміне бөлу арқылы қабат жыныстарының орташа мұнайға және газға қанығуын анықтау;</w:t>
      </w:r>
    </w:p>
    <w:p>
      <w:pPr>
        <w:spacing w:after="0"/>
        <w:ind w:left="0"/>
        <w:jc w:val="both"/>
      </w:pPr>
      <w:r>
        <w:rPr>
          <w:rFonts w:ascii="Times New Roman"/>
          <w:b w:val="false"/>
          <w:i w:val="false"/>
          <w:color w:val="000000"/>
          <w:sz w:val="28"/>
        </w:rPr>
        <w:t>
      көмірсутектердің алынған көлемдерін стандартты жағдайға жеткізу.</w:t>
      </w:r>
    </w:p>
    <w:bookmarkStart w:name="z356" w:id="337"/>
    <w:p>
      <w:pPr>
        <w:spacing w:after="0"/>
        <w:ind w:left="0"/>
        <w:jc w:val="both"/>
      </w:pPr>
      <w:r>
        <w:rPr>
          <w:rFonts w:ascii="Times New Roman"/>
          <w:b w:val="false"/>
          <w:i w:val="false"/>
          <w:color w:val="000000"/>
          <w:sz w:val="28"/>
        </w:rPr>
        <w:t>
      38. Әртүрлі сыйымдылық-фильтрациялық қасиеттерімен сипатталатын аймақтары бар кен орындарындағы қорларды есептеу кезінде мұндай аймақтарды ажырату және әрбір осындай аймақты ескере отырып қорларды құрылымдау үшін құрылымдық-фациологиялық талдауды қолдану қажет.</w:t>
      </w:r>
    </w:p>
    <w:bookmarkEnd w:id="337"/>
    <w:bookmarkStart w:name="z357" w:id="338"/>
    <w:p>
      <w:pPr>
        <w:spacing w:after="0"/>
        <w:ind w:left="0"/>
        <w:jc w:val="both"/>
      </w:pPr>
      <w:r>
        <w:rPr>
          <w:rFonts w:ascii="Times New Roman"/>
          <w:b w:val="false"/>
          <w:i w:val="false"/>
          <w:color w:val="000000"/>
          <w:sz w:val="28"/>
        </w:rPr>
        <w:t>
      39. Құрылымдық емес тұзақтардағы көмірсутек қорын есептеу кезінде литологиялық, литофациялық, палеогеографиялық және геохимиялық көрсеткіштерді анықтаудың қосымша әдістерінің нәтижелерін пайдалану ұсынылады.</w:t>
      </w:r>
    </w:p>
    <w:bookmarkEnd w:id="338"/>
    <w:bookmarkStart w:name="z358" w:id="339"/>
    <w:p>
      <w:pPr>
        <w:spacing w:after="0"/>
        <w:ind w:left="0"/>
        <w:jc w:val="both"/>
      </w:pPr>
      <w:r>
        <w:rPr>
          <w:rFonts w:ascii="Times New Roman"/>
          <w:b w:val="false"/>
          <w:i w:val="false"/>
          <w:color w:val="000000"/>
          <w:sz w:val="28"/>
        </w:rPr>
        <w:t>
      40. Мұнайдың бастапқы геологиялық қорларын есептеу Әдістеменің 75 тармағында көрсетілген формула бойынша есептеледі.</w:t>
      </w:r>
    </w:p>
    <w:bookmarkEnd w:id="339"/>
    <w:bookmarkStart w:name="z359" w:id="340"/>
    <w:p>
      <w:pPr>
        <w:spacing w:after="0"/>
        <w:ind w:left="0"/>
        <w:jc w:val="both"/>
      </w:pPr>
      <w:r>
        <w:rPr>
          <w:rFonts w:ascii="Times New Roman"/>
          <w:b w:val="false"/>
          <w:i w:val="false"/>
          <w:color w:val="000000"/>
          <w:sz w:val="28"/>
        </w:rPr>
        <w:t>
      41. Мұнайда еріген газдың бастапқы геологиялық қорлары дифференциалды газсыздандыру кезінде қабат үлгілерінен анықталған мұнайдың бастапқы геологиялық қорлары және мұнайдың бастапқы газ құрамы Әдістеменің 76 тармағында көрсетілген формула бойынша есептеледі.</w:t>
      </w:r>
    </w:p>
    <w:bookmarkEnd w:id="340"/>
    <w:bookmarkStart w:name="z360" w:id="341"/>
    <w:p>
      <w:pPr>
        <w:spacing w:after="0"/>
        <w:ind w:left="0"/>
        <w:jc w:val="both"/>
      </w:pPr>
      <w:r>
        <w:rPr>
          <w:rFonts w:ascii="Times New Roman"/>
          <w:b w:val="false"/>
          <w:i w:val="false"/>
          <w:color w:val="000000"/>
          <w:sz w:val="28"/>
        </w:rPr>
        <w:t>
      42. Мұнайдың құрамындағы ілеспе компоненттердің (күкірт, парафин және т.б.) геологиялық қорларын есептеу Әдістеменің 77 тармағында көрсетілген формула бойынша есептеледі.</w:t>
      </w:r>
    </w:p>
    <w:bookmarkEnd w:id="341"/>
    <w:bookmarkStart w:name="z361" w:id="342"/>
    <w:p>
      <w:pPr>
        <w:spacing w:after="0"/>
        <w:ind w:left="0"/>
        <w:jc w:val="both"/>
      </w:pPr>
      <w:r>
        <w:rPr>
          <w:rFonts w:ascii="Times New Roman"/>
          <w:b w:val="false"/>
          <w:i w:val="false"/>
          <w:color w:val="000000"/>
          <w:sz w:val="28"/>
        </w:rPr>
        <w:t>
      43. Мұнайда еріген газдағы ілеспе компоненттерді есептеу бос газдағы ілеспе компоненттерді есептеу сияқты әдіспен есептеледі.</w:t>
      </w:r>
    </w:p>
    <w:bookmarkEnd w:id="342"/>
    <w:bookmarkStart w:name="z362" w:id="343"/>
    <w:p>
      <w:pPr>
        <w:spacing w:after="0"/>
        <w:ind w:left="0"/>
        <w:jc w:val="both"/>
      </w:pPr>
      <w:r>
        <w:rPr>
          <w:rFonts w:ascii="Times New Roman"/>
          <w:b w:val="false"/>
          <w:i w:val="false"/>
          <w:color w:val="000000"/>
          <w:sz w:val="28"/>
        </w:rPr>
        <w:t>
      44. "Мұнайлылық ауданы F" мұнайлы контурлардың орналасуы туралы мәліметтер негізінде анықталады. Өнімді объектінің (қабаттың) мұнайлы аудандары қорлардың әртүрлі санаттарындағы кен орындары үшін бөлек өлшенеді, бұл ретте сома бүкіл кен орнының ауданына сәйкес келуі керек. Мұнайлылық контурын белгілеу үшін ұңғымаларды кәсіптік-геофизикалық зерттеулердің, сынау нәтижелерінің деректері бойынша және жынысөзектерді талдау деректері бойынша мұнай-су контактісінің орнын табу қажет.</w:t>
      </w:r>
    </w:p>
    <w:bookmarkEnd w:id="343"/>
    <w:p>
      <w:pPr>
        <w:spacing w:after="0"/>
        <w:ind w:left="0"/>
        <w:jc w:val="both"/>
      </w:pPr>
      <w:r>
        <w:rPr>
          <w:rFonts w:ascii="Times New Roman"/>
          <w:b w:val="false"/>
          <w:i w:val="false"/>
          <w:color w:val="000000"/>
          <w:sz w:val="28"/>
        </w:rPr>
        <w:t>
      Мұнайлы аймақтың шекаралары сонымен қатар тектоникалық бұзылыстар, өнімді горизонттардан (қабаттардан) шөгу аймақтары, коллектор қабаттардың су өткізбейтін сазды жыныстармен алмастыру сызықтары бола алады, олардың шекаралары қолда бар 2D және 3D сейсмологиялы барлау жұмыстарының нәтижелері және (немесе) вариограммалық талдау жүргізу жолымен қандай да бір фацияның максималды радиусын негіздеу деректері бойынша жүргізіледі, бұл деректер болмаған кезде және бұрғыланған ұңғымалардың шектеулі саны кезінде коллекторларды ауыстыру сызығының күйі шартты түрде ұңғымалардың арасындағы жарты қашықтықта жүргізіледі, олардың бірінде қабат коллектор жынысынан, ал екіншісінде, су өткізбейтін жыныстардан құралған болады.</w:t>
      </w:r>
    </w:p>
    <w:bookmarkStart w:name="z363" w:id="344"/>
    <w:p>
      <w:pPr>
        <w:spacing w:after="0"/>
        <w:ind w:left="0"/>
        <w:jc w:val="both"/>
      </w:pPr>
      <w:r>
        <w:rPr>
          <w:rFonts w:ascii="Times New Roman"/>
          <w:b w:val="false"/>
          <w:i w:val="false"/>
          <w:color w:val="000000"/>
          <w:sz w:val="28"/>
        </w:rPr>
        <w:t>
      45. "Тиімді мұнайға қаныққан қабат h" жынысөзектерді талдау деректерінің, кәсіптік-геофизикалық зерттеулерді түсіндіру нәтиежелері бойынша, сонымен қатар сулымұнайлы контактіні анықтауға мүмкіндік беретін ұңғымаларды сынау материалдарының негізінде анықталады.</w:t>
      </w:r>
    </w:p>
    <w:bookmarkEnd w:id="344"/>
    <w:bookmarkStart w:name="z364" w:id="345"/>
    <w:p>
      <w:pPr>
        <w:spacing w:after="0"/>
        <w:ind w:left="0"/>
        <w:jc w:val="both"/>
      </w:pPr>
      <w:r>
        <w:rPr>
          <w:rFonts w:ascii="Times New Roman"/>
          <w:b w:val="false"/>
          <w:i w:val="false"/>
          <w:color w:val="000000"/>
          <w:sz w:val="28"/>
        </w:rPr>
        <w:t>
      46. Горизонттар бойынша мұнайға қаныққан қабаттардың мәндері сәйкес блоктар, аймақтар, санаттар үшін тиімді мұнай-газға қаныққан қабаттардың карталары бойынша орташа өлшенген мәндер ретінде қабылданған.</w:t>
      </w:r>
    </w:p>
    <w:bookmarkEnd w:id="345"/>
    <w:bookmarkStart w:name="z365" w:id="346"/>
    <w:p>
      <w:pPr>
        <w:spacing w:after="0"/>
        <w:ind w:left="0"/>
        <w:jc w:val="both"/>
      </w:pPr>
      <w:r>
        <w:rPr>
          <w:rFonts w:ascii="Times New Roman"/>
          <w:b w:val="false"/>
          <w:i w:val="false"/>
          <w:color w:val="000000"/>
          <w:sz w:val="28"/>
        </w:rPr>
        <w:t>
      47. Есептік объектілер (горизонттар) бойынша кеуектілік және мұнайға қанығу коэффициенттерінің орташа мәндері ҰГЗ бойынша сәйкес ұңғымалардың орташа өлшенген қалыңдың мәндері ретінде анықталады.</w:t>
      </w:r>
    </w:p>
    <w:bookmarkEnd w:id="346"/>
    <w:p>
      <w:pPr>
        <w:spacing w:after="0"/>
        <w:ind w:left="0"/>
        <w:jc w:val="both"/>
      </w:pPr>
      <w:r>
        <w:rPr>
          <w:rFonts w:ascii="Times New Roman"/>
          <w:b w:val="false"/>
          <w:i w:val="false"/>
          <w:color w:val="000000"/>
          <w:sz w:val="28"/>
        </w:rPr>
        <w:t>
      "Ашық кеуектілік коэффициенті (Кп)" бұрғыланған ұңғымалардың деректері бойынша қабылданады және жынысөзекті зертханалық зерттеу нәтижелері бойынша анықталады. Барлау сатысында (ОПЗ) жынысөзек деректері болмаған жағдайда ҰГЗ материалдарын түсіндіру нәтижелерін пайдалануға болады.</w:t>
      </w:r>
    </w:p>
    <w:p>
      <w:pPr>
        <w:spacing w:after="0"/>
        <w:ind w:left="0"/>
        <w:jc w:val="both"/>
      </w:pPr>
      <w:r>
        <w:rPr>
          <w:rFonts w:ascii="Times New Roman"/>
          <w:b w:val="false"/>
          <w:i w:val="false"/>
          <w:color w:val="000000"/>
          <w:sz w:val="28"/>
        </w:rPr>
        <w:t>
      Жынысөзек бойынша есептеу кезінде барлық бақылаулардың орташа арифметикалық мәні алынады: шоғырлар бойынша қабаттың өткізгіш қаныққан интервалдарындағы мәндер, ал ҰГЗ бойынша – ұқсас кен орындары бойынша корреляцияны ескере отырып, тиімді мұнайға қаныққан қабат бойынша орташа өлшенген мәндер.</w:t>
      </w:r>
    </w:p>
    <w:bookmarkStart w:name="z366" w:id="347"/>
    <w:p>
      <w:pPr>
        <w:spacing w:after="0"/>
        <w:ind w:left="0"/>
        <w:jc w:val="both"/>
      </w:pPr>
      <w:r>
        <w:rPr>
          <w:rFonts w:ascii="Times New Roman"/>
          <w:b w:val="false"/>
          <w:i w:val="false"/>
          <w:color w:val="000000"/>
          <w:sz w:val="28"/>
        </w:rPr>
        <w:t>
      48. Күрделі және өте күрделі кен орындарындағы қорларды есептеу кезінде коллекторларда деректер болған жағдайда екіншілік кеуектілікті (жарықшақтық, қуыс, шаймаапан, және т.б.) есепке алу қажет. екіншілік кеуектілікпен блок аралық кеңістікте, сонымен қатар тікелей блоктарда (матрицада) дамитын, екіншілік пайда болған тау жыныстарындағы барлық тиімді қуыстар белгіленеді.</w:t>
      </w:r>
    </w:p>
    <w:bookmarkEnd w:id="347"/>
    <w:bookmarkStart w:name="z367" w:id="348"/>
    <w:p>
      <w:pPr>
        <w:spacing w:after="0"/>
        <w:ind w:left="0"/>
        <w:jc w:val="both"/>
      </w:pPr>
      <w:r>
        <w:rPr>
          <w:rFonts w:ascii="Times New Roman"/>
          <w:b w:val="false"/>
          <w:i w:val="false"/>
          <w:color w:val="000000"/>
          <w:sz w:val="28"/>
        </w:rPr>
        <w:t>
      49. "Мұнайға қанығу коэффициенті Кн" ұңғымалар бойынша қабылданады және жынысөзекті зертханалық зерттеу деректері бойынша немесе ҰГЗ материалдарын түсіндіру нәтижелері бойынша есептеледі. Аймақ бойынша жалпылама немесе ұқсас объектілер бойынша ақпарат түсіндірудің петрофизикалық негізі ретінде пайдаланылады. Жынысөзек бойынша есептеу кезінде шоғырлар бойынша мұнайға қаныққан қабатшалардың барлық белгілі мәндерінің орташа арифметикалық мәні қабылданады, ал ҰГЗ бойынша –тиімді мұнайға қаныққан қабат және кеуектілік бойынша орташа өлшенген мән.</w:t>
      </w:r>
    </w:p>
    <w:bookmarkEnd w:id="348"/>
    <w:p>
      <w:pPr>
        <w:spacing w:after="0"/>
        <w:ind w:left="0"/>
        <w:jc w:val="both"/>
      </w:pPr>
      <w:r>
        <w:rPr>
          <w:rFonts w:ascii="Times New Roman"/>
          <w:b w:val="false"/>
          <w:i w:val="false"/>
          <w:color w:val="000000"/>
          <w:sz w:val="28"/>
        </w:rPr>
        <w:t>
      Егер капиллярометрия және фазалық өткізгіштік деректерінің сенімді массиві болған жағдайда мұнайға қанығу коэффициенті J – функцияны тұрғызу арқылы негізделеді.</w:t>
      </w:r>
    </w:p>
    <w:bookmarkStart w:name="z368" w:id="349"/>
    <w:p>
      <w:pPr>
        <w:spacing w:after="0"/>
        <w:ind w:left="0"/>
        <w:jc w:val="both"/>
      </w:pPr>
      <w:r>
        <w:rPr>
          <w:rFonts w:ascii="Times New Roman"/>
          <w:b w:val="false"/>
          <w:i w:val="false"/>
          <w:color w:val="000000"/>
          <w:sz w:val="28"/>
        </w:rPr>
        <w:t xml:space="preserve">
      50. "Мұнайдың тығыздығы </w:t>
      </w:r>
      <w:r>
        <w:rPr>
          <w:rFonts w:ascii="Times New Roman"/>
          <w:b w:val="false"/>
          <w:i w:val="false"/>
          <w:color w:val="000000"/>
          <w:sz w:val="28"/>
        </w:rPr>
        <w:t>s</w:t>
      </w:r>
      <w:r>
        <w:rPr>
          <w:rFonts w:ascii="Times New Roman"/>
          <w:b w:val="false"/>
          <w:i w:val="false"/>
          <w:color w:val="000000"/>
          <w:sz w:val="28"/>
        </w:rPr>
        <w:t>0"–стандартты жағдайларда (20°С шамасында) зертханада стандартты немесе сатылы газсыздандыру нәтижелері бойынша анықталады. Есептеу үшін ұңғымалар қатары бойынша алынған мұнайдың кондициялық сынамаларын талдау деректері негізінде қабат бойынша орташа мән алынады.</w:t>
      </w:r>
    </w:p>
    <w:bookmarkEnd w:id="349"/>
    <w:bookmarkStart w:name="z369" w:id="350"/>
    <w:p>
      <w:pPr>
        <w:spacing w:after="0"/>
        <w:ind w:left="0"/>
        <w:jc w:val="both"/>
      </w:pPr>
      <w:r>
        <w:rPr>
          <w:rFonts w:ascii="Times New Roman"/>
          <w:b w:val="false"/>
          <w:i w:val="false"/>
          <w:color w:val="000000"/>
          <w:sz w:val="28"/>
        </w:rPr>
        <w:t xml:space="preserve">
      51. "Қайта есептелген коэффициент </w:t>
      </w:r>
      <w:r>
        <w:rPr>
          <w:rFonts w:ascii="Times New Roman"/>
          <w:b w:val="false"/>
          <w:i w:val="false"/>
          <w:color w:val="000000"/>
          <w:sz w:val="28"/>
        </w:rPr>
        <w:t>q</w:t>
      </w:r>
      <w:r>
        <w:rPr>
          <w:rFonts w:ascii="Times New Roman"/>
          <w:b w:val="false"/>
          <w:i w:val="false"/>
          <w:color w:val="000000"/>
          <w:sz w:val="28"/>
        </w:rPr>
        <w:t>", немесе қабат мұнайының көлемді коэффициентіне кері шаманы жер қойнауындағы есептелген мұнай қорларын беттегі стандартты жағдайларга келтіру үшін енгізеді. Оны қабат мұнайының тереңдік сынамасын зертханалық талдау нәтижелері бойынша анықтайды. Іздеу кезеңінде тереңдік сынамалары болмаған жағдайда зерттелген шоғырлары бар баламалары бойынша қайта есептелген коэффициентті қолдануға рұқсат етіледі. Сонымен қатар оны анықтау үшін арнайы графиктер пайдаланылады.</w:t>
      </w:r>
    </w:p>
    <w:bookmarkEnd w:id="350"/>
    <w:bookmarkStart w:name="z370" w:id="351"/>
    <w:p>
      <w:pPr>
        <w:spacing w:after="0"/>
        <w:ind w:left="0"/>
        <w:jc w:val="both"/>
      </w:pPr>
      <w:r>
        <w:rPr>
          <w:rFonts w:ascii="Times New Roman"/>
          <w:b w:val="false"/>
          <w:i w:val="false"/>
          <w:color w:val="000000"/>
          <w:sz w:val="28"/>
        </w:rPr>
        <w:t>
      52. Парафиннің, күкірттің және шайырдың құрамы объектілер (горизонт, қабаттар) үшін орташа арифметикалық шама ретінде зертханалық зерттеулер бойынша алынады.</w:t>
      </w:r>
    </w:p>
    <w:bookmarkEnd w:id="351"/>
    <w:bookmarkStart w:name="z371" w:id="352"/>
    <w:p>
      <w:pPr>
        <w:spacing w:after="0"/>
        <w:ind w:left="0"/>
        <w:jc w:val="both"/>
      </w:pPr>
      <w:r>
        <w:rPr>
          <w:rFonts w:ascii="Times New Roman"/>
          <w:b w:val="false"/>
          <w:i w:val="false"/>
          <w:color w:val="000000"/>
          <w:sz w:val="28"/>
        </w:rPr>
        <w:t>
      53. Еркін газдың қорлары көлемдік әдіспен Әдістеменің 78 тармағында көрсетілген формула бойынша есептеледі</w:t>
      </w:r>
    </w:p>
    <w:bookmarkEnd w:id="352"/>
    <w:bookmarkStart w:name="z372" w:id="353"/>
    <w:p>
      <w:pPr>
        <w:spacing w:after="0"/>
        <w:ind w:left="0"/>
        <w:jc w:val="both"/>
      </w:pPr>
      <w:r>
        <w:rPr>
          <w:rFonts w:ascii="Times New Roman"/>
          <w:b w:val="false"/>
          <w:i w:val="false"/>
          <w:color w:val="000000"/>
          <w:sz w:val="28"/>
        </w:rPr>
        <w:t xml:space="preserve">
      54. Көмірсутекті газдардың "Бойль-Мариотт" заңынан ауытқуына түзетулер әрбір қабат үшін жеке қабат температураларын ескере отырып, компоненттік құрамнан келесі формула бойынша анықталған </w:t>
      </w:r>
    </w:p>
    <w:bookmarkEnd w:id="353"/>
    <w:p>
      <w:pPr>
        <w:spacing w:after="0"/>
        <w:ind w:left="0"/>
        <w:jc w:val="both"/>
      </w:pPr>
      <w:r>
        <w:drawing>
          <wp:inline distT="0" distB="0" distL="0" distR="0">
            <wp:extent cx="66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604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 Z – газдың компоненттік құрамына қарай жалған шектік қысымы мен температурасы бойынша анықталған газдардың шекті сығылу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Есептелген келтірілген жалған шекті қысымдар мен температуралар бойынша "Әртүрлі келтірілген жалған шекті температуралардағы келтірілген жалған шекті қысымға газдың сығылу коэффициентінің тәуелділігі" графигі бойынша сығылу коэффициентінің шамасын (Z) анықтаған.</w:t>
      </w:r>
    </w:p>
    <w:bookmarkStart w:name="z373" w:id="354"/>
    <w:p>
      <w:pPr>
        <w:spacing w:after="0"/>
        <w:ind w:left="0"/>
        <w:jc w:val="both"/>
      </w:pPr>
      <w:r>
        <w:rPr>
          <w:rFonts w:ascii="Times New Roman"/>
          <w:b w:val="false"/>
          <w:i w:val="false"/>
          <w:color w:val="000000"/>
          <w:sz w:val="28"/>
        </w:rPr>
        <w:t>
      55. Конденсаттың бастапқы геологиялық қорлары Әдістеменің 79 тармағында көрсетілген формула бойынша есептеледі.</w:t>
      </w:r>
    </w:p>
    <w:bookmarkEnd w:id="354"/>
    <w:p>
      <w:pPr>
        <w:spacing w:after="0"/>
        <w:ind w:left="0"/>
        <w:jc w:val="both"/>
      </w:pPr>
      <w:r>
        <w:rPr>
          <w:rFonts w:ascii="Times New Roman"/>
          <w:b w:val="false"/>
          <w:i w:val="false"/>
          <w:color w:val="000000"/>
          <w:sz w:val="28"/>
        </w:rPr>
        <w:t>
      Көмірсутектердің салмақтық қорларын анықтау үшін этанның, пропанның, бутанның қорларын есептеу алдымен оның компоненттік құрамына қарай есептелетін, 1м3 қабат газындағы олардың меншікті салмақтық мөлшері анықталады.</w:t>
      </w:r>
    </w:p>
    <w:p>
      <w:pPr>
        <w:spacing w:after="0"/>
        <w:ind w:left="0"/>
        <w:jc w:val="both"/>
      </w:pPr>
      <w:r>
        <w:rPr>
          <w:rFonts w:ascii="Times New Roman"/>
          <w:b w:val="false"/>
          <w:i w:val="false"/>
          <w:color w:val="000000"/>
          <w:sz w:val="28"/>
        </w:rPr>
        <w:t>
      Этанның (qc2), пропанның (qc3), бутанның(qc4) меншікті салмақтық мөлшері Әдістеменің 80 тармағында көрсетілген формула бойынша есептеледі.</w:t>
      </w:r>
    </w:p>
    <w:p>
      <w:pPr>
        <w:spacing w:after="0"/>
        <w:ind w:left="0"/>
        <w:jc w:val="both"/>
      </w:pPr>
      <w:r>
        <w:rPr>
          <w:rFonts w:ascii="Times New Roman"/>
          <w:b w:val="false"/>
          <w:i w:val="false"/>
          <w:color w:val="000000"/>
          <w:sz w:val="28"/>
        </w:rPr>
        <w:t>
      Конденсаттың, бутанның, пропанның және этанның геологиялық қорлары тоннамен есептеледі.</w:t>
      </w:r>
    </w:p>
    <w:bookmarkStart w:name="z374" w:id="355"/>
    <w:p>
      <w:pPr>
        <w:spacing w:after="0"/>
        <w:ind w:left="0"/>
        <w:jc w:val="both"/>
      </w:pPr>
      <w:r>
        <w:rPr>
          <w:rFonts w:ascii="Times New Roman"/>
          <w:b w:val="false"/>
          <w:i w:val="false"/>
          <w:color w:val="000000"/>
          <w:sz w:val="28"/>
        </w:rPr>
        <w:t>
      56. "Газдылық ауданы (F)" - газдылық контурларының күйлері туралы деректердің негізінде анықталады. Аудандар өнімді объектінің (қабаттың) есептік жоспарларында қорлардың әр түрлі санаттарының өрістері бойынша бөлек өлшенеді. Мұнайлылық контурларын белгілеу үшін кәсіптік-геофизикалық зерттеулер кешенінің деректері, ұңғымаларды сынау нәтижелері мен жынысөзектерді талдау деректері бойынша флюид контактінің күйін табу қажет. Көмірсутектер үшін фазалық өткізгіштік нөлден жоғары болатын шекара төменгі шекара ретінде қабылданады.</w:t>
      </w:r>
    </w:p>
    <w:bookmarkEnd w:id="355"/>
    <w:p>
      <w:pPr>
        <w:spacing w:after="0"/>
        <w:ind w:left="0"/>
        <w:jc w:val="both"/>
      </w:pPr>
      <w:r>
        <w:rPr>
          <w:rFonts w:ascii="Times New Roman"/>
          <w:b w:val="false"/>
          <w:i w:val="false"/>
          <w:color w:val="000000"/>
          <w:sz w:val="28"/>
        </w:rPr>
        <w:t>
      Газдылық шекаралары сонымен қатар тектоникалық бұзылыстар, өнімді горизонттардан (қабаттардан) шөгу аймақтары, коллектор қабаттардың су өткізбейтін сазды жыныстармен алмастыру сызықтары бола алады, олардың шекаралары қолда бар 2D және 3D сейсмологиялы барлау жұмыстарының нәтижелері деректері бойынша жүргізіледі, бұл деректер болмаған кезде және бұрғыланған ұңғымалардың шектеулі саны кезінде коллекторларды ауыстыру сызығының күйі шартты түрде ұңғымалардың арасындағы жарты қашықтықта жүргізіледі, олардың бірінде қабат коллектор жынысынан, ал екіншісінде, су өткізбейтін жыныстардан құралған болады.</w:t>
      </w:r>
    </w:p>
    <w:bookmarkStart w:name="z375" w:id="356"/>
    <w:p>
      <w:pPr>
        <w:spacing w:after="0"/>
        <w:ind w:left="0"/>
        <w:jc w:val="both"/>
      </w:pPr>
      <w:r>
        <w:rPr>
          <w:rFonts w:ascii="Times New Roman"/>
          <w:b w:val="false"/>
          <w:i w:val="false"/>
          <w:color w:val="000000"/>
          <w:sz w:val="28"/>
        </w:rPr>
        <w:t>
      57. Ұңғымалар тұрғысынан тиімді газға қаныққан қабаттардың көлемі кәсіптік-геофизикалық зерттеулерді түсіндіру нәтижелері бойынша анықталды. Горизонттар бойынша газға қаныққан қабаттардың мәндері сәйкес блоктар, аймақтар, санаттар үшін тиімді газға қаныққан қабаттардың карталары бойынша орташа өлшенген мәндер ретінде қабылданған.</w:t>
      </w:r>
    </w:p>
    <w:bookmarkEnd w:id="356"/>
    <w:bookmarkStart w:name="z376" w:id="357"/>
    <w:p>
      <w:pPr>
        <w:spacing w:after="0"/>
        <w:ind w:left="0"/>
        <w:jc w:val="both"/>
      </w:pPr>
      <w:r>
        <w:rPr>
          <w:rFonts w:ascii="Times New Roman"/>
          <w:b w:val="false"/>
          <w:i w:val="false"/>
          <w:color w:val="000000"/>
          <w:sz w:val="28"/>
        </w:rPr>
        <w:t>
      58. Есептік объектілер (горизонттар) бойынша кеуектілік және газға қанығу коэффициенттерінің орташа мәндері ҰГЗ бойынша сәйкес ұңғымалардың орташа өлшенген қалыңды мәндері ретінде анықталады.</w:t>
      </w:r>
    </w:p>
    <w:bookmarkEnd w:id="357"/>
    <w:bookmarkStart w:name="z377" w:id="358"/>
    <w:p>
      <w:pPr>
        <w:spacing w:after="0"/>
        <w:ind w:left="0"/>
        <w:jc w:val="both"/>
      </w:pPr>
      <w:r>
        <w:rPr>
          <w:rFonts w:ascii="Times New Roman"/>
          <w:b w:val="false"/>
          <w:i w:val="false"/>
          <w:color w:val="000000"/>
          <w:sz w:val="28"/>
        </w:rPr>
        <w:t>
      59. Ашық кеуектілік коэффициенті (Кп) бұрғыланған ұңғымалардың деректері бойынша қабылданады және жынысөзекті зертханалық зерттеу нәтижелері бойынша анықталады. Барлау сатысында (ОПЗ) жынысөзек деректері болмаған жағдайда ҰГЗ материалдарын түсіндіру нәтижелерін пайдалануға болады.</w:t>
      </w:r>
    </w:p>
    <w:bookmarkEnd w:id="358"/>
    <w:p>
      <w:pPr>
        <w:spacing w:after="0"/>
        <w:ind w:left="0"/>
        <w:jc w:val="both"/>
      </w:pPr>
      <w:r>
        <w:rPr>
          <w:rFonts w:ascii="Times New Roman"/>
          <w:b w:val="false"/>
          <w:i w:val="false"/>
          <w:color w:val="000000"/>
          <w:sz w:val="28"/>
        </w:rPr>
        <w:t>
      Жынысөзек бойынша есептеу кезінде барлық бақылаулардың орташа арифметикалық мәні алынады: шоғырлар бойынша қабаттың өткізгіш қаныққан интервалдарындағы мәндер, ал ҰГЗ бойынша – ұқсас кен орындары бойынша корреляцияны ескере отырып, тиімді газға қаныққан қабат бойынша орташа өлшенген мәндер.</w:t>
      </w:r>
    </w:p>
    <w:bookmarkStart w:name="z378" w:id="359"/>
    <w:p>
      <w:pPr>
        <w:spacing w:after="0"/>
        <w:ind w:left="0"/>
        <w:jc w:val="both"/>
      </w:pPr>
      <w:r>
        <w:rPr>
          <w:rFonts w:ascii="Times New Roman"/>
          <w:b w:val="false"/>
          <w:i w:val="false"/>
          <w:color w:val="000000"/>
          <w:sz w:val="28"/>
        </w:rPr>
        <w:t>
      60. Күрделі және өте күрделі кен орындарындағы қорларды есептеу кезінде коллекторларда деректер болған жағдайда екіншілік кеуектілікті (жарықшақтық, қуыс, шаймаапан, және т.б.) есепке алу қажет. Екіншілік кеуектілікпен блок аралық кеңістікте, сонымен қатар тікелей блоктарда (матрицада) дамитын, екіншілік пайда болған тау жыныстарындағы барлық тиімді қуыстар белгіленеді.</w:t>
      </w:r>
    </w:p>
    <w:bookmarkEnd w:id="359"/>
    <w:bookmarkStart w:name="z379" w:id="360"/>
    <w:p>
      <w:pPr>
        <w:spacing w:after="0"/>
        <w:ind w:left="0"/>
        <w:jc w:val="both"/>
      </w:pPr>
      <w:r>
        <w:rPr>
          <w:rFonts w:ascii="Times New Roman"/>
          <w:b w:val="false"/>
          <w:i w:val="false"/>
          <w:color w:val="000000"/>
          <w:sz w:val="28"/>
        </w:rPr>
        <w:t>
      61. "Газға қанығу коэффициенті Кн" ұңғымалар бойынша қабылданады және жынысөзекті зертханалық зерттеу деректері бойынша немесе ҰГЗ материалдарын түсіндіру нәтижелері бойынша есептеледі. Аймақ бойынша жалпылама немесе ұқсас объектілер бойынша ақпарат түсіндірудің петрофизикалық негізі ретінде пайдаланылады. Жынысөзек бойынша есептеу кезінде шоғырлар бойынша газға қаныққан қабатшалардың барлық белгілі мәндерінің орташа арифметикалық мәні қабылданады, ал ҰГЗ бойынша –тиімді газға қаныққан қабат және кеуектілік бойынша орташа өлшенген мән.</w:t>
      </w:r>
    </w:p>
    <w:bookmarkEnd w:id="360"/>
    <w:bookmarkStart w:name="z380" w:id="361"/>
    <w:p>
      <w:pPr>
        <w:spacing w:after="0"/>
        <w:ind w:left="0"/>
        <w:jc w:val="both"/>
      </w:pPr>
      <w:r>
        <w:rPr>
          <w:rFonts w:ascii="Times New Roman"/>
          <w:b w:val="false"/>
          <w:i w:val="false"/>
          <w:color w:val="000000"/>
          <w:sz w:val="28"/>
        </w:rPr>
        <w:t>
      62. Зертханалық деректер болғанда және қалдық мұнайға қанығуды негіздегенде (Sor) газға қанығу коэффициенті тиімді кеуектер көлемінен сумен қанығу (Sw) және қалдық мұнай қанығу (Sor) мәндерін алып тастау ретінде есептеледі.</w:t>
      </w:r>
    </w:p>
    <w:bookmarkEnd w:id="361"/>
    <w:bookmarkStart w:name="z381" w:id="362"/>
    <w:p>
      <w:pPr>
        <w:spacing w:after="0"/>
        <w:ind w:left="0"/>
        <w:jc w:val="both"/>
      </w:pPr>
      <w:r>
        <w:rPr>
          <w:rFonts w:ascii="Times New Roman"/>
          <w:b w:val="false"/>
          <w:i w:val="false"/>
          <w:color w:val="000000"/>
          <w:sz w:val="28"/>
        </w:rPr>
        <w:t>
      63. Егер капиллярометрия және фазалық өткізгіштік деректерінің сенімді массиві болған жағдайда мұнайға қанығу коэффициенті J – функцияны тұрғызу арқылы негізделеді.</w:t>
      </w:r>
    </w:p>
    <w:bookmarkEnd w:id="362"/>
    <w:bookmarkStart w:name="z382" w:id="363"/>
    <w:p>
      <w:pPr>
        <w:spacing w:after="0"/>
        <w:ind w:left="0"/>
        <w:jc w:val="both"/>
      </w:pPr>
      <w:r>
        <w:rPr>
          <w:rFonts w:ascii="Times New Roman"/>
          <w:b w:val="false"/>
          <w:i w:val="false"/>
          <w:color w:val="000000"/>
          <w:sz w:val="28"/>
        </w:rPr>
        <w:t>
      64. Шоғырлардағы термобаралық жағдайлар іздеу-барлау жұмыстарының барысында белгілінеді. Еркін газ бен газ бүркемесі газының қорларын есептеу кезінде бастапқы қабат қысымының мәні ұңғымалардағы нақты өлшемдер бойынша қабылданады.</w:t>
      </w:r>
    </w:p>
    <w:bookmarkEnd w:id="363"/>
    <w:p>
      <w:pPr>
        <w:spacing w:after="0"/>
        <w:ind w:left="0"/>
        <w:jc w:val="both"/>
      </w:pPr>
      <w:r>
        <w:rPr>
          <w:rFonts w:ascii="Times New Roman"/>
          <w:b w:val="false"/>
          <w:i w:val="false"/>
          <w:color w:val="000000"/>
          <w:sz w:val="28"/>
        </w:rPr>
        <w:t>
      Орташа есептік мәндер келесі шамаларда өлшенеді:</w:t>
      </w:r>
    </w:p>
    <w:p>
      <w:pPr>
        <w:spacing w:after="0"/>
        <w:ind w:left="0"/>
        <w:jc w:val="both"/>
      </w:pPr>
      <w:r>
        <w:rPr>
          <w:rFonts w:ascii="Times New Roman"/>
          <w:b w:val="false"/>
          <w:i w:val="false"/>
          <w:color w:val="000000"/>
          <w:sz w:val="28"/>
        </w:rPr>
        <w:t>
      метрмен берілген қалыңдық;</w:t>
      </w:r>
    </w:p>
    <w:p>
      <w:pPr>
        <w:spacing w:after="0"/>
        <w:ind w:left="0"/>
        <w:jc w:val="both"/>
      </w:pPr>
      <w:r>
        <w:rPr>
          <w:rFonts w:ascii="Times New Roman"/>
          <w:b w:val="false"/>
          <w:i w:val="false"/>
          <w:color w:val="000000"/>
          <w:sz w:val="28"/>
        </w:rPr>
        <w:t>
      онның бір бөлігіне дейінгі дәлдікпен мегапаскальдермен берілген қысым;</w:t>
      </w:r>
    </w:p>
    <w:p>
      <w:pPr>
        <w:spacing w:after="0"/>
        <w:ind w:left="0"/>
        <w:jc w:val="both"/>
      </w:pPr>
      <w:r>
        <w:rPr>
          <w:rFonts w:ascii="Times New Roman"/>
          <w:b w:val="false"/>
          <w:i w:val="false"/>
          <w:color w:val="000000"/>
          <w:sz w:val="28"/>
        </w:rPr>
        <w:t>
      шаршы метрмен берілген аудан, бір текшее сантиметрге шаққандағы граммен берілетін мұнайдың тығыздығы, конденсат пен судың есептік коэффициенті, ал газ үшін – бір текше метрге шаққандағы килограммен (мыңның бір бөлігіне дейінгі дәлдікпен);</w:t>
      </w:r>
    </w:p>
    <w:p>
      <w:pPr>
        <w:spacing w:after="0"/>
        <w:ind w:left="0"/>
        <w:jc w:val="both"/>
      </w:pPr>
      <w:r>
        <w:rPr>
          <w:rFonts w:ascii="Times New Roman"/>
          <w:b w:val="false"/>
          <w:i w:val="false"/>
          <w:color w:val="000000"/>
          <w:sz w:val="28"/>
        </w:rPr>
        <w:t>
      жүздік үлеске дейін дөңгелетілген бірлік үлеспен берілген кеуектілік және мұнайға- газға- қанығу коэффициенттері;</w:t>
      </w:r>
    </w:p>
    <w:p>
      <w:pPr>
        <w:spacing w:after="0"/>
        <w:ind w:left="0"/>
        <w:jc w:val="both"/>
      </w:pPr>
      <w:r>
        <w:rPr>
          <w:rFonts w:ascii="Times New Roman"/>
          <w:b w:val="false"/>
          <w:i w:val="false"/>
          <w:color w:val="000000"/>
          <w:sz w:val="28"/>
        </w:rPr>
        <w:t>
      мыңдық үлеске дейін дөңгелетілген бірлік үлеспен берілген мұнай мен конденсат алу коэффициенттері;</w:t>
      </w:r>
    </w:p>
    <w:p>
      <w:pPr>
        <w:spacing w:after="0"/>
        <w:ind w:left="0"/>
        <w:jc w:val="both"/>
      </w:pPr>
      <w:r>
        <w:rPr>
          <w:rFonts w:ascii="Times New Roman"/>
          <w:b w:val="false"/>
          <w:i w:val="false"/>
          <w:color w:val="000000"/>
          <w:sz w:val="28"/>
        </w:rPr>
        <w:t>
      мұнайдың, конденсаттың, этанның, пропанның, бутанның, күкірттің және металлдардың қорлары мың тоннамен есептеледі, газдың – миллион текше метрмен; гелий және аргон – бүтін мәнге дейін дөңгелетілген мың текше метрмен.</w:t>
      </w:r>
    </w:p>
    <w:bookmarkStart w:name="z383" w:id="364"/>
    <w:p>
      <w:pPr>
        <w:spacing w:after="0"/>
        <w:ind w:left="0"/>
        <w:jc w:val="left"/>
      </w:pPr>
      <w:r>
        <w:rPr>
          <w:rFonts w:ascii="Times New Roman"/>
          <w:b/>
          <w:i w:val="false"/>
          <w:color w:val="000000"/>
        </w:rPr>
        <w:t xml:space="preserve"> 4-тарау. Көмірсутектер кен орындарын технологиялық игеру нұсқаларын экономикалық бағалау әдістемесі</w:t>
      </w:r>
    </w:p>
    <w:bookmarkEnd w:id="364"/>
    <w:bookmarkStart w:name="z384" w:id="365"/>
    <w:p>
      <w:pPr>
        <w:spacing w:after="0"/>
        <w:ind w:left="0"/>
        <w:jc w:val="both"/>
      </w:pPr>
      <w:r>
        <w:rPr>
          <w:rFonts w:ascii="Times New Roman"/>
          <w:b w:val="false"/>
          <w:i w:val="false"/>
          <w:color w:val="000000"/>
          <w:sz w:val="28"/>
        </w:rPr>
        <w:t>
      65. Көмірсутектерді және олардың құрамындағы құрамдас бөліктердің алу коэффициенттерінің техникалық-экономикалық негіздемесі (бұдан әрі – АК ТЭН) мына жағдайларда жасалады:</w:t>
      </w:r>
    </w:p>
    <w:bookmarkEnd w:id="365"/>
    <w:p>
      <w:pPr>
        <w:spacing w:after="0"/>
        <w:ind w:left="0"/>
        <w:jc w:val="both"/>
      </w:pPr>
      <w:r>
        <w:rPr>
          <w:rFonts w:ascii="Times New Roman"/>
          <w:b w:val="false"/>
          <w:i w:val="false"/>
          <w:color w:val="000000"/>
          <w:sz w:val="28"/>
        </w:rPr>
        <w:t>
      көмірсутектердің қорын есептеу;</w:t>
      </w:r>
    </w:p>
    <w:p>
      <w:pPr>
        <w:spacing w:after="0"/>
        <w:ind w:left="0"/>
        <w:jc w:val="both"/>
      </w:pPr>
      <w:r>
        <w:rPr>
          <w:rFonts w:ascii="Times New Roman"/>
          <w:b w:val="false"/>
          <w:i w:val="false"/>
          <w:color w:val="000000"/>
          <w:sz w:val="28"/>
        </w:rPr>
        <w:t>
      көмірсутек қорын қайта есептеу;</w:t>
      </w:r>
    </w:p>
    <w:p>
      <w:pPr>
        <w:spacing w:after="0"/>
        <w:ind w:left="0"/>
        <w:jc w:val="both"/>
      </w:pPr>
      <w:r>
        <w:rPr>
          <w:rFonts w:ascii="Times New Roman"/>
          <w:b w:val="false"/>
          <w:i w:val="false"/>
          <w:color w:val="000000"/>
          <w:sz w:val="28"/>
        </w:rPr>
        <w:t>
      көмірсутектердің алынатын қорларын қайта есептеу</w:t>
      </w:r>
    </w:p>
    <w:bookmarkStart w:name="z385" w:id="366"/>
    <w:p>
      <w:pPr>
        <w:spacing w:after="0"/>
        <w:ind w:left="0"/>
        <w:jc w:val="both"/>
      </w:pPr>
      <w:r>
        <w:rPr>
          <w:rFonts w:ascii="Times New Roman"/>
          <w:b w:val="false"/>
          <w:i w:val="false"/>
          <w:color w:val="000000"/>
          <w:sz w:val="28"/>
        </w:rPr>
        <w:t>
      66. Көмірсутектерді айырып алу коэффициенті (бұдан әрі – АК) бастапқы алынатын қорлардың көмірсутектердің бастапқы геологиялық қорларына қатынасымен айқындалады және бірлік үлестермен көрсетіледі.</w:t>
      </w:r>
    </w:p>
    <w:bookmarkEnd w:id="366"/>
    <w:bookmarkStart w:name="z386" w:id="367"/>
    <w:p>
      <w:pPr>
        <w:spacing w:after="0"/>
        <w:ind w:left="0"/>
        <w:jc w:val="both"/>
      </w:pPr>
      <w:r>
        <w:rPr>
          <w:rFonts w:ascii="Times New Roman"/>
          <w:b w:val="false"/>
          <w:i w:val="false"/>
          <w:color w:val="000000"/>
          <w:sz w:val="28"/>
        </w:rPr>
        <w:t>
      67. Көмірсутектердің және олардың құрамдас бөліктерінің алынатын қорлары кен орындарын игеру нұсқаларының техникалық-экономикалық көрсеткіштерін бағалау нәтижелері бойынша айқындалады.</w:t>
      </w:r>
    </w:p>
    <w:bookmarkEnd w:id="367"/>
    <w:bookmarkStart w:name="z387" w:id="368"/>
    <w:p>
      <w:pPr>
        <w:spacing w:after="0"/>
        <w:ind w:left="0"/>
        <w:jc w:val="both"/>
      </w:pPr>
      <w:r>
        <w:rPr>
          <w:rFonts w:ascii="Times New Roman"/>
          <w:b w:val="false"/>
          <w:i w:val="false"/>
          <w:color w:val="000000"/>
          <w:sz w:val="28"/>
        </w:rPr>
        <w:t>
      68. Есептеу нұсқалары әрбір пайдалану объектісі бойынша жеке жүргізіледі және бір-бірінен орналастыру жүйелерімен және ұңғыма торларының тығыздығымен, көмірсутектік шоғырларын ашу ету әдістерімен, кен орындарын және жалпы кен орнын бұрғылаудың кезектілігі мен қарқынымен ерекшеленеді.</w:t>
      </w:r>
    </w:p>
    <w:bookmarkEnd w:id="368"/>
    <w:bookmarkStart w:name="z388" w:id="369"/>
    <w:p>
      <w:pPr>
        <w:spacing w:after="0"/>
        <w:ind w:left="0"/>
        <w:jc w:val="both"/>
      </w:pPr>
      <w:r>
        <w:rPr>
          <w:rFonts w:ascii="Times New Roman"/>
          <w:b w:val="false"/>
          <w:i w:val="false"/>
          <w:color w:val="000000"/>
          <w:sz w:val="28"/>
        </w:rPr>
        <w:t>
      69. Жер қойнауынан көмірсутектерді барынша толық өндіру мақсатында АК ТЭН жасау кезінде техника және технология саласындағы кен орындарын игерудің оң әлемдік тәжірибесі, сондай-ақ көмірсутектерді өндіруді дамыту мен интенсификациялаудың жаңа әдістерін пайдалану мүмкіндігі ескеріледі.</w:t>
      </w:r>
    </w:p>
    <w:bookmarkEnd w:id="369"/>
    <w:bookmarkStart w:name="z389" w:id="370"/>
    <w:p>
      <w:pPr>
        <w:spacing w:after="0"/>
        <w:ind w:left="0"/>
        <w:jc w:val="both"/>
      </w:pPr>
      <w:r>
        <w:rPr>
          <w:rFonts w:ascii="Times New Roman"/>
          <w:b w:val="false"/>
          <w:i w:val="false"/>
          <w:color w:val="000000"/>
          <w:sz w:val="28"/>
        </w:rPr>
        <w:t>
      70. І және ІІІ ретті көмірсутектер кен орындарының, сондай-ақ газдық, жылулық, физика-химиялық немесе басқа қабатқа әсер етудің әдістерін пайдалана отырып игерілетін дәстүрлі емес көмірсутектері бар кен орындарының АК ТЭН осы кен орнында немесе ұқсас объектілерде тәжірибелік жұмыстардың нәтижелерін ескере отырып жасалады.</w:t>
      </w:r>
    </w:p>
    <w:bookmarkEnd w:id="370"/>
    <w:bookmarkStart w:name="z390" w:id="371"/>
    <w:p>
      <w:pPr>
        <w:spacing w:after="0"/>
        <w:ind w:left="0"/>
        <w:jc w:val="both"/>
      </w:pPr>
      <w:r>
        <w:rPr>
          <w:rFonts w:ascii="Times New Roman"/>
          <w:b w:val="false"/>
          <w:i w:val="false"/>
          <w:color w:val="000000"/>
          <w:sz w:val="28"/>
        </w:rPr>
        <w:t>
      71. Көмірсутектердің әрбір өндіру объектісі (кен орны) және игерілетін кен орындары үшін А, В, С1 санаттарының қорлары үшін тұтастай алғанда кен орны бойынша негізделеді. С2 санатындағы АК аналогия бойынша С1 санатындағы АК-ның 75% ретінде қабылданады.</w:t>
      </w:r>
    </w:p>
    <w:bookmarkEnd w:id="371"/>
    <w:bookmarkStart w:name="z391" w:id="372"/>
    <w:p>
      <w:pPr>
        <w:spacing w:after="0"/>
        <w:ind w:left="0"/>
        <w:jc w:val="both"/>
      </w:pPr>
      <w:r>
        <w:rPr>
          <w:rFonts w:ascii="Times New Roman"/>
          <w:b w:val="false"/>
          <w:i w:val="false"/>
          <w:color w:val="000000"/>
          <w:sz w:val="28"/>
        </w:rPr>
        <w:t>
      72. Шекаралары жер қойнауы учаскесінің кеңістік шекарасынан шығатын өндірістік объектілер (кен орындары) үшін көмірсутектердің АК жалпы алғанда өндірістік объектілер (кен орындары) үшін де, жер қойнауы учаскелерінің кеңістіктік шекаралары шегінде де, одан тыс жерлерде де айқындалады.</w:t>
      </w:r>
    </w:p>
    <w:bookmarkEnd w:id="372"/>
    <w:bookmarkStart w:name="z392" w:id="373"/>
    <w:p>
      <w:pPr>
        <w:spacing w:after="0"/>
        <w:ind w:left="0"/>
        <w:jc w:val="both"/>
      </w:pPr>
      <w:r>
        <w:rPr>
          <w:rFonts w:ascii="Times New Roman"/>
          <w:b w:val="false"/>
          <w:i w:val="false"/>
          <w:color w:val="000000"/>
          <w:sz w:val="28"/>
        </w:rPr>
        <w:t>
      73. Кен орнының негізгі бөлігінен айтарлықтай ерекшеленетін қабаттық қасиеттері бар кең көлемді су-мұнай, газ-мұнай аймақтары немесе өнімді қабаттардың жекелеген учаскелері болған кезде мұнай кен орындары үшін көмірсутектердің АК жалпы кен орны үшін де және әрбір аймақ немесе бөлім үшін негізделеді.</w:t>
      </w:r>
    </w:p>
    <w:bookmarkEnd w:id="373"/>
    <w:bookmarkStart w:name="z393" w:id="374"/>
    <w:p>
      <w:pPr>
        <w:spacing w:after="0"/>
        <w:ind w:left="0"/>
        <w:jc w:val="both"/>
      </w:pPr>
      <w:r>
        <w:rPr>
          <w:rFonts w:ascii="Times New Roman"/>
          <w:b w:val="false"/>
          <w:i w:val="false"/>
          <w:color w:val="000000"/>
          <w:sz w:val="28"/>
        </w:rPr>
        <w:t>
      74. Кен орнының алынатын қорлары жер қойнауы мен қоршаған ортаны қорғау, тау-кен қазбаларын өндіру талаптарын ескере отырып, мұнай қорларын барынша толық өндіруді қамтамасыз ететін пайдалану объектілерін (кен орындарын) игерудің ұтымды экономикалық негізделген нұсқаларының алынатын қорларының сомасы ретінде қабылданады.</w:t>
      </w:r>
    </w:p>
    <w:bookmarkEnd w:id="374"/>
    <w:bookmarkStart w:name="z394" w:id="375"/>
    <w:p>
      <w:pPr>
        <w:spacing w:after="0"/>
        <w:ind w:left="0"/>
        <w:jc w:val="both"/>
      </w:pPr>
      <w:r>
        <w:rPr>
          <w:rFonts w:ascii="Times New Roman"/>
          <w:b w:val="false"/>
          <w:i w:val="false"/>
          <w:color w:val="000000"/>
          <w:sz w:val="28"/>
        </w:rPr>
        <w:t>
      75. Өндіріс объектілері (кен орындары) және тұтастай алғанда кен орны бойынша мұнай айырып алу коэффициенті игерудің болжамды кезеңі (кезеңі) ретінде айқындалады.</w:t>
      </w:r>
    </w:p>
    <w:bookmarkEnd w:id="375"/>
    <w:bookmarkStart w:name="z395" w:id="376"/>
    <w:p>
      <w:pPr>
        <w:spacing w:after="0"/>
        <w:ind w:left="0"/>
        <w:jc w:val="both"/>
      </w:pPr>
      <w:r>
        <w:rPr>
          <w:rFonts w:ascii="Times New Roman"/>
          <w:b w:val="false"/>
          <w:i w:val="false"/>
          <w:color w:val="000000"/>
          <w:sz w:val="28"/>
        </w:rPr>
        <w:t>
      76. Шектеу критерийлері, мысалы, мұнай, газ ұңғымалары үшін ең төменгі технологиялық дебит, өнімнің максималды сулануы, максималды газ факторы сияқтылар бөлек негізделеді.</w:t>
      </w:r>
    </w:p>
    <w:bookmarkEnd w:id="376"/>
    <w:bookmarkStart w:name="z396" w:id="377"/>
    <w:p>
      <w:pPr>
        <w:spacing w:after="0"/>
        <w:ind w:left="0"/>
        <w:jc w:val="both"/>
      </w:pPr>
      <w:r>
        <w:rPr>
          <w:rFonts w:ascii="Times New Roman"/>
          <w:b w:val="false"/>
          <w:i w:val="false"/>
          <w:color w:val="000000"/>
          <w:sz w:val="28"/>
        </w:rPr>
        <w:t>
      77. Жер қойнауы мен қоршаған ортаны қорғау талаптарын, қорғау, тау-кен жұмыстарын жүргізу ережелерін ескере отырып, мұнай, газ және конденсат қорларын ұтымды өндіруді қамтамасыз ететін игерудің ұсынылған экономикалық негізделген нұсқасы бойынша өндіру объектісінде әрбір кен орны бойынша алу коэффициенттері мен алынатын көмірсутек қорлары есептеледі және есепке алынады.</w:t>
      </w:r>
    </w:p>
    <w:bookmarkEnd w:id="377"/>
    <w:bookmarkStart w:name="z397" w:id="378"/>
    <w:p>
      <w:pPr>
        <w:spacing w:after="0"/>
        <w:ind w:left="0"/>
        <w:jc w:val="both"/>
      </w:pPr>
      <w:r>
        <w:rPr>
          <w:rFonts w:ascii="Times New Roman"/>
          <w:b w:val="false"/>
          <w:i w:val="false"/>
          <w:color w:val="000000"/>
          <w:sz w:val="28"/>
        </w:rPr>
        <w:t>
      78. Барлау жүргізіліп жатқан кен орындары (кен орындары) үшін (С1 және С2 санаттары) алынатын көмірсутектердің АК анықтаудың оңайлатылған статистикалық әдістері негізінде немесе ұқсастық бойынша жүргізіледі.</w:t>
      </w:r>
    </w:p>
    <w:bookmarkEnd w:id="378"/>
    <w:bookmarkStart w:name="z398" w:id="379"/>
    <w:p>
      <w:pPr>
        <w:spacing w:after="0"/>
        <w:ind w:left="0"/>
        <w:jc w:val="both"/>
      </w:pPr>
      <w:r>
        <w:rPr>
          <w:rFonts w:ascii="Times New Roman"/>
          <w:b w:val="false"/>
          <w:i w:val="false"/>
          <w:color w:val="000000"/>
          <w:sz w:val="28"/>
        </w:rPr>
        <w:t>
      79. Игеріліп жатқан кен орындары (кен орындары) үшін (қорлар санаттары А, В, С1) мұнайдың, газдың, конденсаттың және олардағы ілеспе пайдалы компоненттердің алынатын қорлары әзірлеудің ұсынылатын нұсқасына техникалық-экономикалық негіздемелердің нәтижелері бойынша, көмірсутектердің АК сәйкес айқындалады.</w:t>
      </w:r>
    </w:p>
    <w:bookmarkEnd w:id="379"/>
    <w:bookmarkStart w:name="z399" w:id="380"/>
    <w:p>
      <w:pPr>
        <w:spacing w:after="0"/>
        <w:ind w:left="0"/>
        <w:jc w:val="both"/>
      </w:pPr>
      <w:r>
        <w:rPr>
          <w:rFonts w:ascii="Times New Roman"/>
          <w:b w:val="false"/>
          <w:i w:val="false"/>
          <w:color w:val="000000"/>
          <w:sz w:val="28"/>
        </w:rPr>
        <w:t>
      80. Технологиялық даму көрсеткіштерін есептеу келесі құралдармен жүзеге асырылады:</w:t>
      </w:r>
    </w:p>
    <w:bookmarkEnd w:id="380"/>
    <w:p>
      <w:pPr>
        <w:spacing w:after="0"/>
        <w:ind w:left="0"/>
        <w:jc w:val="both"/>
      </w:pPr>
      <w:r>
        <w:rPr>
          <w:rFonts w:ascii="Times New Roman"/>
          <w:b w:val="false"/>
          <w:i w:val="false"/>
          <w:color w:val="000000"/>
          <w:sz w:val="28"/>
        </w:rPr>
        <w:t>
      материалдық баланс әдісі;</w:t>
      </w:r>
    </w:p>
    <w:p>
      <w:pPr>
        <w:spacing w:after="0"/>
        <w:ind w:left="0"/>
        <w:jc w:val="both"/>
      </w:pPr>
      <w:r>
        <w:rPr>
          <w:rFonts w:ascii="Times New Roman"/>
          <w:b w:val="false"/>
          <w:i w:val="false"/>
          <w:color w:val="000000"/>
          <w:sz w:val="28"/>
        </w:rPr>
        <w:t>
      статистикалық әдіс;</w:t>
      </w:r>
    </w:p>
    <w:p>
      <w:pPr>
        <w:spacing w:after="0"/>
        <w:ind w:left="0"/>
        <w:jc w:val="both"/>
      </w:pPr>
      <w:r>
        <w:rPr>
          <w:rFonts w:ascii="Times New Roman"/>
          <w:b w:val="false"/>
          <w:i w:val="false"/>
          <w:color w:val="000000"/>
          <w:sz w:val="28"/>
        </w:rPr>
        <w:t>
      үш өлшемді геологиялық-гидродинамикалық модель (бұдан әрі – ГГДМ).</w:t>
      </w:r>
    </w:p>
    <w:bookmarkStart w:name="z400" w:id="381"/>
    <w:p>
      <w:pPr>
        <w:spacing w:after="0"/>
        <w:ind w:left="0"/>
        <w:jc w:val="left"/>
      </w:pPr>
      <w:r>
        <w:rPr>
          <w:rFonts w:ascii="Times New Roman"/>
          <w:b/>
          <w:i w:val="false"/>
          <w:color w:val="000000"/>
        </w:rPr>
        <w:t xml:space="preserve"> 5-тарау. Бастапқы деректерді дайындау және технологиялық көрсеткіштерді әзірлеу нұсқалары мен АК есептеу нәтижелері</w:t>
      </w:r>
    </w:p>
    <w:bookmarkEnd w:id="381"/>
    <w:bookmarkStart w:name="z401" w:id="382"/>
    <w:p>
      <w:pPr>
        <w:spacing w:after="0"/>
        <w:ind w:left="0"/>
        <w:jc w:val="both"/>
      </w:pPr>
      <w:r>
        <w:rPr>
          <w:rFonts w:ascii="Times New Roman"/>
          <w:b w:val="false"/>
          <w:i w:val="false"/>
          <w:color w:val="000000"/>
          <w:sz w:val="28"/>
        </w:rPr>
        <w:t>
      81. Сынау нәтижелерін талдау, барлау ұңғымаларын сынау, кен орындарын (кен орындарын) сынамалық пайдалану (бұдан әрі – СП), ұңғымаларды пайдалану қорының жұмысын талдау, олардың гидродинамикалық, термометриялық және термодинамикалық зерттеулерінің деректері бойынша бастапқы параметрлер негізделеді, депрессия шамалары және зерттеу ұзақтығы туралы мәліметтер келтіріледі. Игерілмейтін кен орындары үшін ұңғымаларды сынамалық пайдалану нәтижелері немесе сынау нәтижелері келтіріледі, шамасы мен олардың дебиттері, қаттық қысым сипаттамасы беріледі.</w:t>
      </w:r>
    </w:p>
    <w:bookmarkEnd w:id="382"/>
    <w:bookmarkStart w:name="z402" w:id="383"/>
    <w:p>
      <w:pPr>
        <w:spacing w:after="0"/>
        <w:ind w:left="0"/>
        <w:jc w:val="left"/>
      </w:pPr>
      <w:r>
        <w:rPr>
          <w:rFonts w:ascii="Times New Roman"/>
          <w:b/>
          <w:i w:val="false"/>
          <w:color w:val="000000"/>
        </w:rPr>
        <w:t xml:space="preserve"> 6-тарау. Кен орындарын игеру нәтижелерін талдау</w:t>
      </w:r>
    </w:p>
    <w:bookmarkEnd w:id="383"/>
    <w:bookmarkStart w:name="z403" w:id="384"/>
    <w:p>
      <w:pPr>
        <w:spacing w:after="0"/>
        <w:ind w:left="0"/>
        <w:jc w:val="both"/>
      </w:pPr>
      <w:r>
        <w:rPr>
          <w:rFonts w:ascii="Times New Roman"/>
          <w:b w:val="false"/>
          <w:i w:val="false"/>
          <w:color w:val="000000"/>
          <w:sz w:val="28"/>
        </w:rPr>
        <w:t>
      82. Кен орнын игерудің нақты деректері бойынша кен орындарын игеру жүйесінің сипаттамасы, пайдалану бұрғылау динамикасы, ұңғымаларды пайдалану тәсілдері, қордың сипаттамасы және ұңғымаларды дебит пен сулану бойынша бөлу келтіріледі.</w:t>
      </w:r>
    </w:p>
    <w:bookmarkEnd w:id="384"/>
    <w:p>
      <w:pPr>
        <w:spacing w:after="0"/>
        <w:ind w:left="0"/>
        <w:jc w:val="both"/>
      </w:pPr>
      <w:r>
        <w:rPr>
          <w:rFonts w:ascii="Times New Roman"/>
          <w:b w:val="false"/>
          <w:i w:val="false"/>
          <w:color w:val="000000"/>
          <w:sz w:val="28"/>
        </w:rPr>
        <w:t>
      Айдау қысымы, қабаттың әсермен қамтылуы, ұңғымалардың қабылдағыштығы бойынша қабаттық қысымды ұстап тұру (бұдан әрі – ҚҚҰ) жүйесінің сипаттамасы. Талдау күніне соңғы 5 жылдағы кен орындары (пайдалану объектілері) бойынша жобалық және нақты игеру көрсеткіштерін салыстыру. Жобалық шешімдердің толықтығы мен уақтылығы, әзірлеудің нақты көрсеткіштерінің жобалық шешімдерден ауытқу себептері. Мұнай, сұйықтық өндіру және жұмыс агенттерін айдау көлемі, бастапқы алынатын қорларды өндіру дәрежесі, көмірсутектердің ағымдық АК, айдау арқылы іріктеуді өтеу, қабат қысымының жай-күйі. Есептеу жоспарларына сәйкес даму карталары мен изобар карталары қалыптастырылады. Карталарға өндіру және айдау ұңғымалары, жинақталған іріктеулер, жұмыс агенттерін айдау, СМБ және ГМБ бастапқы және ағымдағы контурлары түсіріледі.</w:t>
      </w:r>
    </w:p>
    <w:bookmarkStart w:name="z404" w:id="385"/>
    <w:p>
      <w:pPr>
        <w:spacing w:after="0"/>
        <w:ind w:left="0"/>
        <w:jc w:val="both"/>
      </w:pPr>
      <w:r>
        <w:rPr>
          <w:rFonts w:ascii="Times New Roman"/>
          <w:b w:val="false"/>
          <w:i w:val="false"/>
          <w:color w:val="000000"/>
          <w:sz w:val="28"/>
        </w:rPr>
        <w:t>
      83. Әзірлеу нәтижелерін талдау кезінде деректер ұсынылады және ағындарды қарқындатудың және мұнай беруді арттырудың орындалған әдістері көлемінің тиімділігін бағалау жүргізіледі.</w:t>
      </w:r>
    </w:p>
    <w:bookmarkEnd w:id="385"/>
    <w:bookmarkStart w:name="z405" w:id="386"/>
    <w:p>
      <w:pPr>
        <w:spacing w:after="0"/>
        <w:ind w:left="0"/>
        <w:jc w:val="both"/>
      </w:pPr>
      <w:r>
        <w:rPr>
          <w:rFonts w:ascii="Times New Roman"/>
          <w:b w:val="false"/>
          <w:i w:val="false"/>
          <w:color w:val="000000"/>
          <w:sz w:val="28"/>
        </w:rPr>
        <w:t>
      84. Игеру нәтижелерін талдау кезінде әрбір пайдалану объектісі (өнімді қабат, кен орындары) бойынша іске асырылатын игеру жүйесінің тиімділігі зерделенуге тиіс, осы кен орнының жағдайлары үшін қаттық қысымды ұстап тұру жүйесі, ұңғымаларды орналастыру жүйесі және тордың тығыздығы, су басу жүйесінің қарқындылығы, ұңғымалардың қолданылатын профильдері мен конструкциялары, қабаттарды ашу және ұңғымаларды игеру әдістері, ұңғымаларды пайдалану тәсілдері, ұңғыма өнімдерін жинау, есепке алу және дайындау жүйесі қаншалықты тиімді (негізделгені) бағаланады. Газ қақпағынан газдың жарылуымен, су конусының пайда болуымен, қабаттағы мұнайдың газсыздандырылуымен, парафин ұңғымаларының қабаты мен ұңғымаларындағы қиындықтармен байланысты даму процесінің ықтимал асқынуларының дәрежесі бағаланады.</w:t>
      </w:r>
    </w:p>
    <w:bookmarkEnd w:id="386"/>
    <w:p>
      <w:pPr>
        <w:spacing w:after="0"/>
        <w:ind w:left="0"/>
        <w:jc w:val="both"/>
      </w:pPr>
      <w:r>
        <w:rPr>
          <w:rFonts w:ascii="Times New Roman"/>
          <w:b w:val="false"/>
          <w:i w:val="false"/>
          <w:color w:val="000000"/>
          <w:sz w:val="28"/>
        </w:rPr>
        <w:t>
      Сондай-ақ іске асырылатын игеру жүйесінің тиімділігі талдауға жатады, қор өндірісін сенімді бақылау үшін оның жарамдылығы, мұнайдың сумен ығысуының біркелкілігін қамтамасыз ету, ұңғымалардың қабаттары мен кенжар маңы аймағына әсер етудің гидродинамикалық, физика-химиялық және басқа әдістерін қолдану, бірлесіп ашылған қабаттардан қорларды игеруді және тиімді игеруді реттеу мүмкіндіктерін қамтамасыз ету тұрғысынан бағаланады.</w:t>
      </w:r>
    </w:p>
    <w:bookmarkStart w:name="z406" w:id="387"/>
    <w:p>
      <w:pPr>
        <w:spacing w:after="0"/>
        <w:ind w:left="0"/>
        <w:jc w:val="both"/>
      </w:pPr>
      <w:r>
        <w:rPr>
          <w:rFonts w:ascii="Times New Roman"/>
          <w:b w:val="false"/>
          <w:i w:val="false"/>
          <w:color w:val="000000"/>
          <w:sz w:val="28"/>
        </w:rPr>
        <w:t>
      85. Ұңғымаларды гидродинамикалық және кәсіпшілік-геофизикалық зерттеу материалдарының негізінде игеруді бақылау бойынша өнімді қабаттардың (кен орындарының) мұнай қорларының ағымдағы өндірісін талдау жүзеге асырылады. Қолданылатын игеру жүйесінің тиімділігі қабаттардың мұнай қорларын өндіру тұрғысынан, сондай-ақ алдыңғы кезеңде қабатқа әсер ету жүйесін жетілдіруге және мұнай беруді арттыруға бағытталған іс-шаралар тұрғысынан талданады.</w:t>
      </w:r>
    </w:p>
    <w:bookmarkEnd w:id="387"/>
    <w:p>
      <w:pPr>
        <w:spacing w:after="0"/>
        <w:ind w:left="0"/>
        <w:jc w:val="both"/>
      </w:pPr>
      <w:r>
        <w:rPr>
          <w:rFonts w:ascii="Times New Roman"/>
          <w:b w:val="false"/>
          <w:i w:val="false"/>
          <w:color w:val="000000"/>
          <w:sz w:val="28"/>
        </w:rPr>
        <w:t>
      Мақсатқа сай болған жағдайда мұнай қорларын өндірудің сипаты мен дәрежесі, алаңдар мен қималар бойынша жұмыс агентінің әсерімен қабаттың қамту дәрежесі, мұнайдың қалдық қорларын бөлу. Мұнай қорларын өндіруді талдау гидродинамикалық және кәсіпшілік-геофизикалық зерттеулердің деректері бойынша жүргізіледі, оның ішінде: игеруді бақылау жөніндегі геофизикалық әдістер, шығынометрия, термометрия, сондай-ақ отырғызылған ұңғымалардағы бағананың артындағы қабаттардың қанықтылығын бақылау әдістері. Қабаттардың жұмыс қалыңдығының аралықтарын бағалау жүргізіледі, кен орнын игеру барысында олардың динамикасы, сондай-ақ оларға жүргізілетін геологиялық-техникалық іс-шаралардың әсері талданады. Өндіруші ұңғымаларға жұмыс агентінің түсу сипаты талданады.</w:t>
      </w:r>
    </w:p>
    <w:p>
      <w:pPr>
        <w:spacing w:after="0"/>
        <w:ind w:left="0"/>
        <w:jc w:val="both"/>
      </w:pPr>
      <w:r>
        <w:rPr>
          <w:rFonts w:ascii="Times New Roman"/>
          <w:b w:val="false"/>
          <w:i w:val="false"/>
          <w:color w:val="000000"/>
          <w:sz w:val="28"/>
        </w:rPr>
        <w:t>
      Бірнеше өнімді қабаттарды бір пайдалану объектісіне біріктіру кезінде олардың ұңғымалардың жұмысына қатысу үлесін бағалау орындалады.</w:t>
      </w:r>
    </w:p>
    <w:p>
      <w:pPr>
        <w:spacing w:after="0"/>
        <w:ind w:left="0"/>
        <w:jc w:val="both"/>
      </w:pPr>
      <w:r>
        <w:rPr>
          <w:rFonts w:ascii="Times New Roman"/>
          <w:b w:val="false"/>
          <w:i w:val="false"/>
          <w:color w:val="000000"/>
          <w:sz w:val="28"/>
        </w:rPr>
        <w:t>
      Қабаттардың мұнай қорларын өндіруді талдау үшін аналитикалық әдістер немесе пайдалану объектілерінің салынған геологиялық-гидродинамикалық модельдері және игеру тарихын қалпына келтіру нәтижелері қолданылады.</w:t>
      </w:r>
    </w:p>
    <w:p>
      <w:pPr>
        <w:spacing w:after="0"/>
        <w:ind w:left="0"/>
        <w:jc w:val="both"/>
      </w:pPr>
      <w:r>
        <w:rPr>
          <w:rFonts w:ascii="Times New Roman"/>
          <w:b w:val="false"/>
          <w:i w:val="false"/>
          <w:color w:val="000000"/>
          <w:sz w:val="28"/>
        </w:rPr>
        <w:t>
      Геологиялық-кәсіптік материалды талдау және орындалған есептеулер негізінде әр түрлі күндерге қалдық жылжымалы қорлар мен ағымдағы мұнай қанықтылығының карталары жасалады.</w:t>
      </w:r>
    </w:p>
    <w:bookmarkStart w:name="z407" w:id="388"/>
    <w:p>
      <w:pPr>
        <w:spacing w:after="0"/>
        <w:ind w:left="0"/>
        <w:jc w:val="both"/>
      </w:pPr>
      <w:r>
        <w:rPr>
          <w:rFonts w:ascii="Times New Roman"/>
          <w:b w:val="false"/>
          <w:i w:val="false"/>
          <w:color w:val="000000"/>
          <w:sz w:val="28"/>
        </w:rPr>
        <w:t>
      86. Көп қабатты кен орны құрамында пайдалану объектілерін бөлу кезінде мұндай бөлу кен орындарының типі мен құрылымының, коллекторлардың типінің, өнімді қабаттардың және өткізбейтін бөлімдердің геологиялық-физикалық сипаттамаларының ұқсастығын, қабаттардың сүзілу сипаттамасы мен біртектілік дәрежесін, қабат сұйықтықтарының қасиеттерін, бір объектіге біріктірілген қабаттардың фазалық жай-күйі мен сұйықтықтың қанығуын, мұнай аймағындағы осындай кен орындарын игеру тәжірибесін ескере отырып негізделеді.</w:t>
      </w:r>
    </w:p>
    <w:bookmarkEnd w:id="388"/>
    <w:bookmarkStart w:name="z408" w:id="389"/>
    <w:p>
      <w:pPr>
        <w:spacing w:after="0"/>
        <w:ind w:left="0"/>
        <w:jc w:val="both"/>
      </w:pPr>
      <w:r>
        <w:rPr>
          <w:rFonts w:ascii="Times New Roman"/>
          <w:b w:val="false"/>
          <w:i w:val="false"/>
          <w:color w:val="000000"/>
          <w:sz w:val="28"/>
        </w:rPr>
        <w:t>
      87. Бір пайдалану объектісіне біріктірілетін қабаттар тобы геологиялық және алынатын мұнай қорлары жеке бекітілуге жататын есептеу объектісіне сәйкес келуге тиіс.</w:t>
      </w:r>
    </w:p>
    <w:bookmarkEnd w:id="389"/>
    <w:bookmarkStart w:name="z409" w:id="390"/>
    <w:p>
      <w:pPr>
        <w:spacing w:after="0"/>
        <w:ind w:left="0"/>
        <w:jc w:val="both"/>
      </w:pPr>
      <w:r>
        <w:rPr>
          <w:rFonts w:ascii="Times New Roman"/>
          <w:b w:val="false"/>
          <w:i w:val="false"/>
          <w:color w:val="000000"/>
          <w:sz w:val="28"/>
        </w:rPr>
        <w:t>
      88. Екі және одан да көп санау объектілерінің қабаттарын бір пайдалану объектісіне біріктіру кезінде бір мезгілде-ұңғымаларды бөлек пайдалануды және бір мезгілде-бөлек айдауды қолдану негіздемесі немесе өнімді өндіру мен жұмыс агентін айдаудың сапалы қабаттық есебін қамтамасыз ететін ұңғымаларды кәсіпшілік зерттеу жүйелері мен дебиттерді өлшеудің техникалық құралдарының негіздемесі ұсынылады.</w:t>
      </w:r>
    </w:p>
    <w:bookmarkEnd w:id="390"/>
    <w:bookmarkStart w:name="z410" w:id="391"/>
    <w:p>
      <w:pPr>
        <w:spacing w:after="0"/>
        <w:ind w:left="0"/>
        <w:jc w:val="both"/>
      </w:pPr>
      <w:r>
        <w:rPr>
          <w:rFonts w:ascii="Times New Roman"/>
          <w:b w:val="false"/>
          <w:i w:val="false"/>
          <w:color w:val="000000"/>
          <w:sz w:val="28"/>
        </w:rPr>
        <w:t>
      89. Мұнай алу коэффициентінің техникалық-экономикалық негіздемесі ҚҚС жүйесін енгізу мүмкіндігімен пайдалану объектісін әзірлеудің кемінде 5 нұсқасының деректерінде жүзеге асырылады.</w:t>
      </w:r>
    </w:p>
    <w:bookmarkEnd w:id="391"/>
    <w:p>
      <w:pPr>
        <w:spacing w:after="0"/>
        <w:ind w:left="0"/>
        <w:jc w:val="both"/>
      </w:pPr>
      <w:r>
        <w:rPr>
          <w:rFonts w:ascii="Times New Roman"/>
          <w:b w:val="false"/>
          <w:i w:val="false"/>
          <w:color w:val="000000"/>
          <w:sz w:val="28"/>
        </w:rPr>
        <w:t>
      Атап айтқанда келесілер қарастырылады:</w:t>
      </w:r>
    </w:p>
    <w:p>
      <w:pPr>
        <w:spacing w:after="0"/>
        <w:ind w:left="0"/>
        <w:jc w:val="both"/>
      </w:pPr>
      <w:r>
        <w:rPr>
          <w:rFonts w:ascii="Times New Roman"/>
          <w:b w:val="false"/>
          <w:i w:val="false"/>
          <w:color w:val="000000"/>
          <w:sz w:val="28"/>
        </w:rPr>
        <w:t>
      бекітілген нұсқаға сәйкес кен орнын игеруді көздейтін немесе оларды дамытпай барлық ұсынылған іс-шараларды жүзеге асыруды ескере отырып, соңғы жобалау құжатына сәйкес іске асырылатын базалық іс-шара.</w:t>
      </w:r>
    </w:p>
    <w:p>
      <w:pPr>
        <w:spacing w:after="0"/>
        <w:ind w:left="0"/>
        <w:jc w:val="both"/>
      </w:pPr>
      <w:r>
        <w:rPr>
          <w:rFonts w:ascii="Times New Roman"/>
          <w:b w:val="false"/>
          <w:i w:val="false"/>
          <w:color w:val="000000"/>
          <w:sz w:val="28"/>
        </w:rPr>
        <w:t>
      ұңғымалар торының ҚҚС жүйесімен оңтайлы орналасуы (енгізу орынды болған жағдайда);</w:t>
      </w:r>
    </w:p>
    <w:p>
      <w:pPr>
        <w:spacing w:after="0"/>
        <w:ind w:left="0"/>
        <w:jc w:val="both"/>
      </w:pPr>
      <w:r>
        <w:rPr>
          <w:rFonts w:ascii="Times New Roman"/>
          <w:b w:val="false"/>
          <w:i w:val="false"/>
          <w:color w:val="000000"/>
          <w:sz w:val="28"/>
        </w:rPr>
        <w:t>
      ППД бар пайдалану ұңғымаларының көп санын көздейтін нұсқа (енгізу орынды болған жағдайда);</w:t>
      </w:r>
    </w:p>
    <w:p>
      <w:pPr>
        <w:spacing w:after="0"/>
        <w:ind w:left="0"/>
        <w:jc w:val="both"/>
      </w:pPr>
      <w:r>
        <w:rPr>
          <w:rFonts w:ascii="Times New Roman"/>
          <w:b w:val="false"/>
          <w:i w:val="false"/>
          <w:color w:val="000000"/>
          <w:sz w:val="28"/>
        </w:rPr>
        <w:t>
      қолдану кезінде, қорларды есептеу шеңберінде бұрын бекітілген, кен орнының ағымдағы жағдайы мен бұрғыланған ұңғымалар қоры бойынша барлық ағымдағы өзгерістері бар ұсынылатын нұсқа.</w:t>
      </w:r>
    </w:p>
    <w:p>
      <w:pPr>
        <w:spacing w:after="0"/>
        <w:ind w:left="0"/>
        <w:jc w:val="both"/>
      </w:pPr>
      <w:r>
        <w:rPr>
          <w:rFonts w:ascii="Times New Roman"/>
          <w:b w:val="false"/>
          <w:i w:val="false"/>
          <w:color w:val="000000"/>
          <w:sz w:val="28"/>
        </w:rPr>
        <w:t>
      қолдану кезінде кен орындарын алғашқы 4 нұсқадан ұсынылған нұсқа бойынша, бірақ мұнай өндірудің түбегейлі жаңа технологияларын қолдана отырып немесе белгілі, бірақ бұрын осы кен орындарында қолданылмаған кен орындарын игеру қаралады.</w:t>
      </w:r>
    </w:p>
    <w:bookmarkStart w:name="z411" w:id="392"/>
    <w:p>
      <w:pPr>
        <w:spacing w:after="0"/>
        <w:ind w:left="0"/>
        <w:jc w:val="both"/>
      </w:pPr>
      <w:r>
        <w:rPr>
          <w:rFonts w:ascii="Times New Roman"/>
          <w:b w:val="false"/>
          <w:i w:val="false"/>
          <w:color w:val="000000"/>
          <w:sz w:val="28"/>
        </w:rPr>
        <w:t>
      90. Айдайтын агенттердің болмауына немесе қабаттың физика-гидрогеологиялық жағдайларына байланысты шектеулерге байланысты қабаттық қысымды ұстап тұру жүйесін техникалық тұрғыдан іске асыру мүмкін емес кен орындары үшін 3 нұсқа қарастырылады:</w:t>
      </w:r>
    </w:p>
    <w:bookmarkEnd w:id="392"/>
    <w:p>
      <w:pPr>
        <w:spacing w:after="0"/>
        <w:ind w:left="0"/>
        <w:jc w:val="both"/>
      </w:pPr>
      <w:r>
        <w:rPr>
          <w:rFonts w:ascii="Times New Roman"/>
          <w:b w:val="false"/>
          <w:i w:val="false"/>
          <w:color w:val="000000"/>
          <w:sz w:val="28"/>
        </w:rPr>
        <w:t>
      бекітілген нұсқаға сәйкес кен орнын игеруді көздейтін немесе оларды дамытпай барлық ұсынылған іс-шараларды жүзеге асыруды ескере отырып, соңғы жобалық құжатқа сәйкес іске асырылатын базалық;</w:t>
      </w:r>
    </w:p>
    <w:p>
      <w:pPr>
        <w:spacing w:after="0"/>
        <w:ind w:left="0"/>
        <w:jc w:val="both"/>
      </w:pPr>
      <w:r>
        <w:rPr>
          <w:rFonts w:ascii="Times New Roman"/>
          <w:b w:val="false"/>
          <w:i w:val="false"/>
          <w:color w:val="000000"/>
          <w:sz w:val="28"/>
        </w:rPr>
        <w:t>
      ұңғымалар торының табиғи даму режимінде оңтайлы орналасуы;</w:t>
      </w:r>
    </w:p>
    <w:p>
      <w:pPr>
        <w:spacing w:after="0"/>
        <w:ind w:left="0"/>
        <w:jc w:val="both"/>
      </w:pPr>
      <w:r>
        <w:rPr>
          <w:rFonts w:ascii="Times New Roman"/>
          <w:b w:val="false"/>
          <w:i w:val="false"/>
          <w:color w:val="000000"/>
          <w:sz w:val="28"/>
        </w:rPr>
        <w:t>
      табиғи игеру режимінде пайдалану ұңғымаларының көп санын көздейтін нұсқа.</w:t>
      </w:r>
    </w:p>
    <w:bookmarkStart w:name="z412" w:id="393"/>
    <w:p>
      <w:pPr>
        <w:spacing w:after="0"/>
        <w:ind w:left="0"/>
        <w:jc w:val="both"/>
      </w:pPr>
      <w:r>
        <w:rPr>
          <w:rFonts w:ascii="Times New Roman"/>
          <w:b w:val="false"/>
          <w:i w:val="false"/>
          <w:color w:val="000000"/>
          <w:sz w:val="28"/>
        </w:rPr>
        <w:t>
      91. Алынатын қорларды өндіруі 80% - дан асатын пайдалану объектісі үшін 2 нұсқа есептеледі:</w:t>
      </w:r>
    </w:p>
    <w:bookmarkEnd w:id="393"/>
    <w:p>
      <w:pPr>
        <w:spacing w:after="0"/>
        <w:ind w:left="0"/>
        <w:jc w:val="both"/>
      </w:pPr>
      <w:r>
        <w:rPr>
          <w:rFonts w:ascii="Times New Roman"/>
          <w:b w:val="false"/>
          <w:i w:val="false"/>
          <w:color w:val="000000"/>
          <w:sz w:val="28"/>
        </w:rPr>
        <w:t>
      Бекітілген нұсқаға сәйкес кен орнын игеруді көздейтін базалық/оларды дамытпай барлық ұсынылған іс-шараларды жүзеге асыруды ескере отырып, соңғы жобалау құжатына сәйкес іске асырылатын базалық;</w:t>
      </w:r>
    </w:p>
    <w:p>
      <w:pPr>
        <w:spacing w:after="0"/>
        <w:ind w:left="0"/>
        <w:jc w:val="both"/>
      </w:pPr>
      <w:r>
        <w:rPr>
          <w:rFonts w:ascii="Times New Roman"/>
          <w:b w:val="false"/>
          <w:i w:val="false"/>
          <w:color w:val="000000"/>
          <w:sz w:val="28"/>
        </w:rPr>
        <w:t>
      Мұнай өндірудің түбегейлі жаңа технологияларын қолдана отырып немесе белгілі, бірақ бұрын қолданылмаған 1-нұсқаға негізделген нұсқа.</w:t>
      </w:r>
    </w:p>
    <w:bookmarkStart w:name="z413" w:id="394"/>
    <w:p>
      <w:pPr>
        <w:spacing w:after="0"/>
        <w:ind w:left="0"/>
        <w:jc w:val="both"/>
      </w:pPr>
      <w:r>
        <w:rPr>
          <w:rFonts w:ascii="Times New Roman"/>
          <w:b w:val="false"/>
          <w:i w:val="false"/>
          <w:color w:val="000000"/>
          <w:sz w:val="28"/>
        </w:rPr>
        <w:t>
      92. Қабаттық қысымды ұстап тұру және мұнайды қабаттан (қабаттық, техникалық, ыстық, термалды су, химиялық реагенттердің сулы ерітінділері, әртүрлі құрамдағы газ, бу және т. б.) ығыстыру мақсатында қабатқа айдау үшін жұмыс агентін таңдау өнімді қабаттың литологиялық құрамы мен коллекторлық қасиеттерін, мұнайдың реологиясын, жұмыс агентінің қажетті мөлшерінің болуын ескере отырып жүзеге асырылады</w:t>
      </w:r>
    </w:p>
    <w:bookmarkEnd w:id="394"/>
    <w:bookmarkStart w:name="z414" w:id="395"/>
    <w:p>
      <w:pPr>
        <w:spacing w:after="0"/>
        <w:ind w:left="0"/>
        <w:jc w:val="both"/>
      </w:pPr>
      <w:r>
        <w:rPr>
          <w:rFonts w:ascii="Times New Roman"/>
          <w:b w:val="false"/>
          <w:i w:val="false"/>
          <w:color w:val="000000"/>
          <w:sz w:val="28"/>
        </w:rPr>
        <w:t>
      93. Игеру нұсқаларының технологиялық көрсеткіштері келесі әдістерді қолдана отырып есептеледі:</w:t>
      </w:r>
    </w:p>
    <w:bookmarkEnd w:id="395"/>
    <w:p>
      <w:pPr>
        <w:spacing w:after="0"/>
        <w:ind w:left="0"/>
        <w:jc w:val="both"/>
      </w:pPr>
      <w:r>
        <w:rPr>
          <w:rFonts w:ascii="Times New Roman"/>
          <w:b w:val="false"/>
          <w:i w:val="false"/>
          <w:color w:val="000000"/>
          <w:sz w:val="28"/>
        </w:rPr>
        <w:t>
      Коэффициент әдістемесі – қабатты, зоналық-біртекті емес қабаттың ықтималдық-статистикалық моделіне негізделген әдіс. Көмірсутектердің АК анықтаудың негізі негізгі коэффициенттердің көбейтіндісін қамтиды: ығыстырып шығару коэффициенті, қамту коэффициенті және су басу коэффициенті. Бұл әдістеме әртүрлі модификацияларға ие, олар кен орындарында осы әдістеме қолданылуына қарай әзірленген.</w:t>
      </w:r>
    </w:p>
    <w:p>
      <w:pPr>
        <w:spacing w:after="0"/>
        <w:ind w:left="0"/>
        <w:jc w:val="both"/>
      </w:pPr>
      <w:r>
        <w:rPr>
          <w:rFonts w:ascii="Times New Roman"/>
          <w:b w:val="false"/>
          <w:i w:val="false"/>
          <w:color w:val="000000"/>
          <w:sz w:val="28"/>
        </w:rPr>
        <w:t>
      Модель мұнайдың ығысу процесін сипаттайтын физикалық факторларды да ескереді (ағынның екі фазасы).</w:t>
      </w:r>
    </w:p>
    <w:p>
      <w:pPr>
        <w:spacing w:after="0"/>
        <w:ind w:left="0"/>
        <w:jc w:val="both"/>
      </w:pPr>
      <w:r>
        <w:rPr>
          <w:rFonts w:ascii="Times New Roman"/>
          <w:b w:val="false"/>
          <w:i w:val="false"/>
          <w:color w:val="000000"/>
          <w:sz w:val="28"/>
        </w:rPr>
        <w:t>
      Материалдық тепе-теңдік әдісі материяның тұрақтылық заңының практикалық қолданылуы болып табылады. Оны қолдана отырып, олар жер қойнауындағы сұйықтықтың бастапқы мөлшерінің жер қойнауында өндірілген және қалған көмірсутектер қорының мөлшеріне тең екендігіне негізделеді. Көмірсутектердің алынатын қорларын есептеу қабаттық қысымның өзгеруі және даму (сұйықтықты, газды алу) процесінде сұйықтық пен газдың (бос, еріген) арасындағы сандық қатынастар туралы мәліметтерге негізделген.</w:t>
      </w:r>
    </w:p>
    <w:p>
      <w:pPr>
        <w:spacing w:after="0"/>
        <w:ind w:left="0"/>
        <w:jc w:val="both"/>
      </w:pPr>
      <w:r>
        <w:rPr>
          <w:rFonts w:ascii="Times New Roman"/>
          <w:b w:val="false"/>
          <w:i w:val="false"/>
          <w:color w:val="000000"/>
          <w:sz w:val="28"/>
        </w:rPr>
        <w:t>
      Статистикалық әдіс-ұңғымалардағы дебит қисықтарын зерттеу. Бұл қисықтардың құрылысы алдыңғы уақыттағы статистикалық материалды жалпылауға және алынған заңдылықтарды минималды шекті рұқсат етілген дебит мәндеріне дейін болашаққа экстраполяциялауға негізделген. Графикалық қисықтар немесе есептеу арқылы алынған кен орындары анықталады.</w:t>
      </w:r>
    </w:p>
    <w:bookmarkStart w:name="z415" w:id="396"/>
    <w:p>
      <w:pPr>
        <w:spacing w:after="0"/>
        <w:ind w:left="0"/>
        <w:jc w:val="both"/>
      </w:pPr>
      <w:r>
        <w:rPr>
          <w:rFonts w:ascii="Times New Roman"/>
          <w:b w:val="false"/>
          <w:i w:val="false"/>
          <w:color w:val="000000"/>
          <w:sz w:val="28"/>
        </w:rPr>
        <w:t>
      94. Жобаланатын технологиялар мен ұсынылатын жұмыс агенттері осы кен орнында немесе ұқсас кен орындарында жүргізілген эксперименттік немесе тәжірибелік-өнеркәсіптік зерттеулердің нәтижелері бойынша негізделеді.</w:t>
      </w:r>
    </w:p>
    <w:bookmarkEnd w:id="396"/>
    <w:bookmarkStart w:name="z416" w:id="397"/>
    <w:p>
      <w:pPr>
        <w:spacing w:after="0"/>
        <w:ind w:left="0"/>
        <w:jc w:val="both"/>
      </w:pPr>
      <w:r>
        <w:rPr>
          <w:rFonts w:ascii="Times New Roman"/>
          <w:b w:val="false"/>
          <w:i w:val="false"/>
          <w:color w:val="000000"/>
          <w:sz w:val="28"/>
        </w:rPr>
        <w:t>
      95. Қабаттық қысымды қолдау жүйелерін, әртүрлі архитектурадағы өндіруші және айдау ұңғымаларының торларын орналастыру және тығыздау жүйелерін таңдау, гидравликалық сынуды қолдану бүкіл даму кезеңіндегі динамикадағы технологиялық және экономикалық көрсеткіштерді есептейтін техникалық және технологиялық қамтамасыз етудің нақты нұсқаларын қалыптастыру үшін қолданылады.</w:t>
      </w:r>
    </w:p>
    <w:bookmarkEnd w:id="397"/>
    <w:bookmarkStart w:name="z417" w:id="398"/>
    <w:p>
      <w:pPr>
        <w:spacing w:after="0"/>
        <w:ind w:left="0"/>
        <w:jc w:val="both"/>
      </w:pPr>
      <w:r>
        <w:rPr>
          <w:rFonts w:ascii="Times New Roman"/>
          <w:b w:val="false"/>
          <w:i w:val="false"/>
          <w:color w:val="000000"/>
          <w:sz w:val="28"/>
        </w:rPr>
        <w:t>
      96. Орындалған есептеулер негізінде мемлекеттік теңгерімдегі алынатын мұнай, газ, конденсат қорларын, олардың құрамындағы ілеспе компоненттерді оңтайлы өндіруді және көмірсутек ресурстарын барынша алуға қол жеткізуді қамтамасыз ететін нұсқалар таңдалады.</w:t>
      </w:r>
    </w:p>
    <w:bookmarkEnd w:id="398"/>
    <w:bookmarkStart w:name="z418" w:id="399"/>
    <w:p>
      <w:pPr>
        <w:spacing w:after="0"/>
        <w:ind w:left="0"/>
        <w:jc w:val="both"/>
      </w:pPr>
      <w:r>
        <w:rPr>
          <w:rFonts w:ascii="Times New Roman"/>
          <w:b w:val="false"/>
          <w:i w:val="false"/>
          <w:color w:val="000000"/>
          <w:sz w:val="28"/>
        </w:rPr>
        <w:t>
      97. Пайдалану объектілері мен кен орындарын игерудің технологиялық көрсеткіштерін болжау және көмірсутектердің кендерін анықтау объектілер мен кен орындарының геологиялық-сүзу (геологиялық-технологиялық) модельдерін пайдалана отырып жүзеге асырылады.</w:t>
      </w:r>
    </w:p>
    <w:bookmarkEnd w:id="399"/>
    <w:bookmarkStart w:name="z419" w:id="400"/>
    <w:p>
      <w:pPr>
        <w:spacing w:after="0"/>
        <w:ind w:left="0"/>
        <w:jc w:val="both"/>
      </w:pPr>
      <w:r>
        <w:rPr>
          <w:rFonts w:ascii="Times New Roman"/>
          <w:b w:val="false"/>
          <w:i w:val="false"/>
          <w:color w:val="000000"/>
          <w:sz w:val="28"/>
        </w:rPr>
        <w:t>
      98. Бастапқы геологиялық-физикалық сипаттамалар болып табылатындар: кеуектілігі, өткізгіштігі, фациальды таралуы, құмдылығы, бөлшектенуі, мұнай-газ қанықтылығы, қалыңдығы, қабат қысымы, температурасы, қанығу қысымы, ығысу коэффициенті, тұтқырлығы, тығыздығы, көлемдік коэффициенті, газ мөлшері, тұрақты конденсат мөлшері, көмірсутектер мен ортаның сығылу коэффициенті, капиллярлық қысым және т.б.</w:t>
      </w:r>
    </w:p>
    <w:bookmarkEnd w:id="400"/>
    <w:bookmarkStart w:name="z420" w:id="401"/>
    <w:p>
      <w:pPr>
        <w:spacing w:after="0"/>
        <w:ind w:left="0"/>
        <w:jc w:val="both"/>
      </w:pPr>
      <w:r>
        <w:rPr>
          <w:rFonts w:ascii="Times New Roman"/>
          <w:b w:val="false"/>
          <w:i w:val="false"/>
          <w:color w:val="000000"/>
          <w:sz w:val="28"/>
        </w:rPr>
        <w:t>
      99. Сүзгілеу моделін таңдау модельденген игеру процестерінің сипатын ескере отырып, шөгінділердің түрлерін, қанықтыратын сұйықтықтар мен қысымды агенттердің қасиеттері мен түрлерін анықтауды ескере отырып жүзеге асырылады.</w:t>
      </w:r>
    </w:p>
    <w:bookmarkEnd w:id="401"/>
    <w:bookmarkStart w:name="z421" w:id="402"/>
    <w:p>
      <w:pPr>
        <w:spacing w:after="0"/>
        <w:ind w:left="0"/>
        <w:jc w:val="both"/>
      </w:pPr>
      <w:r>
        <w:rPr>
          <w:rFonts w:ascii="Times New Roman"/>
          <w:b w:val="false"/>
          <w:i w:val="false"/>
          <w:color w:val="000000"/>
          <w:sz w:val="28"/>
        </w:rPr>
        <w:t>
      100. Физикалық-химиялық қасиеттеріне, сұйықтықтардың қабатын қанықтыратын және қысым жасайтын жұмыс агенттеріне, сондай-ақ олардың фазалық мінез-құлқына байланысты бір фазалы, екі фазалы, үш фазалы немесе көп компонентті (композициялық) сүзу моделін таңдау негізделеді.</w:t>
      </w:r>
    </w:p>
    <w:bookmarkEnd w:id="402"/>
    <w:bookmarkStart w:name="z422" w:id="403"/>
    <w:p>
      <w:pPr>
        <w:spacing w:after="0"/>
        <w:ind w:left="0"/>
        <w:jc w:val="both"/>
      </w:pPr>
      <w:r>
        <w:rPr>
          <w:rFonts w:ascii="Times New Roman"/>
          <w:b w:val="false"/>
          <w:i w:val="false"/>
          <w:color w:val="000000"/>
          <w:sz w:val="28"/>
        </w:rPr>
        <w:t>
      101. Мұнайдың газбен қанығу қысымынан жоғары қысымда судың ығыстырып шығарылуын модельдеу үшін технологиялық көрсеткіштерді болжау үшін мынадай әдістердің бірін пайдалана отырып, сүзудің екі фазалы моделін пайдалануға жол беріледі:</w:t>
      </w:r>
    </w:p>
    <w:bookmarkEnd w:id="403"/>
    <w:p>
      <w:pPr>
        <w:spacing w:after="0"/>
        <w:ind w:left="0"/>
        <w:jc w:val="both"/>
      </w:pPr>
      <w:r>
        <w:rPr>
          <w:rFonts w:ascii="Times New Roman"/>
          <w:b w:val="false"/>
          <w:i w:val="false"/>
          <w:color w:val="000000"/>
          <w:sz w:val="28"/>
        </w:rPr>
        <w:t>
      Коэффициенттік әдістеме;</w:t>
      </w:r>
    </w:p>
    <w:p>
      <w:pPr>
        <w:spacing w:after="0"/>
        <w:ind w:left="0"/>
        <w:jc w:val="both"/>
      </w:pPr>
      <w:r>
        <w:rPr>
          <w:rFonts w:ascii="Times New Roman"/>
          <w:b w:val="false"/>
          <w:i w:val="false"/>
          <w:color w:val="000000"/>
          <w:sz w:val="28"/>
        </w:rPr>
        <w:t>
      Статистикалық әдіс;</w:t>
      </w:r>
    </w:p>
    <w:p>
      <w:pPr>
        <w:spacing w:after="0"/>
        <w:ind w:left="0"/>
        <w:jc w:val="both"/>
      </w:pPr>
      <w:r>
        <w:rPr>
          <w:rFonts w:ascii="Times New Roman"/>
          <w:b w:val="false"/>
          <w:i w:val="false"/>
          <w:color w:val="000000"/>
          <w:sz w:val="28"/>
        </w:rPr>
        <w:t>
      Материалдық баланс әдісі;</w:t>
      </w:r>
    </w:p>
    <w:p>
      <w:pPr>
        <w:spacing w:after="0"/>
        <w:ind w:left="0"/>
        <w:jc w:val="both"/>
      </w:pPr>
      <w:r>
        <w:rPr>
          <w:rFonts w:ascii="Times New Roman"/>
          <w:b w:val="false"/>
          <w:i w:val="false"/>
          <w:color w:val="000000"/>
          <w:sz w:val="28"/>
        </w:rPr>
        <w:t>
      Кен орнының геологиялық-гидродинамикалық моделі.</w:t>
      </w:r>
    </w:p>
    <w:bookmarkStart w:name="z423" w:id="404"/>
    <w:p>
      <w:pPr>
        <w:spacing w:after="0"/>
        <w:ind w:left="0"/>
        <w:jc w:val="both"/>
      </w:pPr>
      <w:r>
        <w:rPr>
          <w:rFonts w:ascii="Times New Roman"/>
          <w:b w:val="false"/>
          <w:i w:val="false"/>
          <w:color w:val="000000"/>
          <w:sz w:val="28"/>
        </w:rPr>
        <w:t>
      102. Газ-мұнай кен орындарын игеру және газ айдау процестерін есептеу үшін араласпайтын ығыстырып шығару режимінде технологиялық көрсеткіштерді болжау үшін мынадай әдістердің бірін пайдалана отырып, газды, мұнайды және суды сүзудің үш фазалы модельдері қолданылады:</w:t>
      </w:r>
    </w:p>
    <w:bookmarkEnd w:id="404"/>
    <w:p>
      <w:pPr>
        <w:spacing w:after="0"/>
        <w:ind w:left="0"/>
        <w:jc w:val="both"/>
      </w:pPr>
      <w:r>
        <w:rPr>
          <w:rFonts w:ascii="Times New Roman"/>
          <w:b w:val="false"/>
          <w:i w:val="false"/>
          <w:color w:val="000000"/>
          <w:sz w:val="28"/>
        </w:rPr>
        <w:t>
      Статистикалық әдіс + Материалдық баланс әдісі;</w:t>
      </w:r>
    </w:p>
    <w:p>
      <w:pPr>
        <w:spacing w:after="0"/>
        <w:ind w:left="0"/>
        <w:jc w:val="both"/>
      </w:pPr>
      <w:r>
        <w:rPr>
          <w:rFonts w:ascii="Times New Roman"/>
          <w:b w:val="false"/>
          <w:i w:val="false"/>
          <w:color w:val="000000"/>
          <w:sz w:val="28"/>
        </w:rPr>
        <w:t>
      Кен орнының геологиялық-гидродинамикалық моделі.</w:t>
      </w:r>
    </w:p>
    <w:bookmarkStart w:name="z424" w:id="405"/>
    <w:p>
      <w:pPr>
        <w:spacing w:after="0"/>
        <w:ind w:left="0"/>
        <w:jc w:val="both"/>
      </w:pPr>
      <w:r>
        <w:rPr>
          <w:rFonts w:ascii="Times New Roman"/>
          <w:b w:val="false"/>
          <w:i w:val="false"/>
          <w:color w:val="000000"/>
          <w:sz w:val="28"/>
        </w:rPr>
        <w:t>
      103. Аралас ығыстырып шығару жағдайында әзірленетін мұнай объектілері, қатты фазаның (парафиндер, асфальтендер және т.б.) түсуімен фазалық ауысулар, мұнай-газ конденсаты объектілері және қабатқа белсенді термиялық әсерімен пайдаланылатын объектілер үшін көп компонентті (композициялық) ГГДМ сүзу модельдерін қолдану қажет.</w:t>
      </w:r>
    </w:p>
    <w:bookmarkEnd w:id="405"/>
    <w:bookmarkStart w:name="z425" w:id="406"/>
    <w:p>
      <w:pPr>
        <w:spacing w:after="0"/>
        <w:ind w:left="0"/>
        <w:jc w:val="both"/>
      </w:pPr>
      <w:r>
        <w:rPr>
          <w:rFonts w:ascii="Times New Roman"/>
          <w:b w:val="false"/>
          <w:i w:val="false"/>
          <w:color w:val="000000"/>
          <w:sz w:val="28"/>
        </w:rPr>
        <w:t>
      104. Қабаттардың физика-гидродинамикалық сипаттамалары өзек үлгілерін талдау деректері, ГАЖ материалдары, қабаттар мен ұңғымаларды гидродинамикалық зерттеу деректері бойынша коллектор жыныстарының коллекторлық қасиеттерінің сипаттамасын, контурлық сулардың ілгерілеу белсенділігінің сипаттамасын, әрбір кен орны бойынша бастапқы қабат қысымын қамтуы тиіс.</w:t>
      </w:r>
    </w:p>
    <w:bookmarkEnd w:id="406"/>
    <w:p>
      <w:pPr>
        <w:spacing w:after="0"/>
        <w:ind w:left="0"/>
        <w:jc w:val="both"/>
      </w:pPr>
      <w:r>
        <w:rPr>
          <w:rFonts w:ascii="Times New Roman"/>
          <w:b w:val="false"/>
          <w:i w:val="false"/>
          <w:color w:val="000000"/>
          <w:sz w:val="28"/>
        </w:rPr>
        <w:t>
      Қабаттардың физика-гидродинамикалық сипаттамаларын сипаттау кезінде коллекторлардың сулануын, жұмыс агентінің мұнайды ығыстыруының физика-гидродинамикалық сипаттамаларын (су, газ, химиялық өнімдердің ерітінділері, көмірқышқыл газы, бу), өзгеру диапазонын, бастапқы, қалдық мұнаймен қанығу шамаларының орташа мәндерін және оларға сәйкес келетін мұнай мен су үшін фазалық өткізгіштіктің соңғы мәндерін, бастапқы және өткізгіштіктен қалдық мұнай қанықтылығын көрсету қажет.</w:t>
      </w:r>
    </w:p>
    <w:p>
      <w:pPr>
        <w:spacing w:after="0"/>
        <w:ind w:left="0"/>
        <w:jc w:val="both"/>
      </w:pPr>
      <w:r>
        <w:rPr>
          <w:rFonts w:ascii="Times New Roman"/>
          <w:b w:val="false"/>
          <w:i w:val="false"/>
          <w:color w:val="000000"/>
          <w:sz w:val="28"/>
        </w:rPr>
        <w:t>
      Тау жыныстарының өкілді үлгілері үшін (тән учаскелер, аймақтар, қабат қабаттары бойынша) жұмыс агенттерінің мұнайды ығыстырып шығаруын зертханалық зерттеу нәтижелері бойынша құрылған мұнайдың, жұмыс агенттерінің және капиллярлық қысымның судың қанықтылығына фазалық өткізгіштігінің тәуелділігін сипаттау қажет.</w:t>
      </w:r>
    </w:p>
    <w:bookmarkStart w:name="z426" w:id="407"/>
    <w:p>
      <w:pPr>
        <w:spacing w:after="0"/>
        <w:ind w:left="0"/>
        <w:jc w:val="both"/>
      </w:pPr>
      <w:r>
        <w:rPr>
          <w:rFonts w:ascii="Times New Roman"/>
          <w:b w:val="false"/>
          <w:i w:val="false"/>
          <w:color w:val="000000"/>
          <w:sz w:val="28"/>
        </w:rPr>
        <w:t>
      105. Игеру кезінде үш фазалы сүзу ағындары пайда болатын мұнай-газ конденсатты кен орындары үшін, сондай-ақ бастапқы қанығу қысымынан төмен мұнай кен орындарын игеру кезінде үш фазалы жүйелер (мұнай-газ-су) үшін салыстырмалы фазалық өткізгіштіктерді зертханалық әдістермен анықтауға немесе екі фазалы жүйелердің (мұнай-су және мұнай- газ) фазалық өткізгіштігі негізінде техникалық әдебиетте бар оларды есептеу әдістерін пайдалануға болады.</w:t>
      </w:r>
    </w:p>
    <w:bookmarkEnd w:id="407"/>
    <w:bookmarkStart w:name="z427" w:id="408"/>
    <w:p>
      <w:pPr>
        <w:spacing w:after="0"/>
        <w:ind w:left="0"/>
        <w:jc w:val="both"/>
      </w:pPr>
      <w:r>
        <w:rPr>
          <w:rFonts w:ascii="Times New Roman"/>
          <w:b w:val="false"/>
          <w:i w:val="false"/>
          <w:color w:val="000000"/>
          <w:sz w:val="28"/>
        </w:rPr>
        <w:t>
      106. Өнімді қабаттар аймақтары бойынша жұмыс агентінің (сумен, газбен) мұнайды ығыстырып шығаруының бастапқы ақпараты, сипаттамалары болған кезде олар кен орнының мұнай, су-мұнай, газ-мұнай, газ-су-мұнай аймақтары бойынша бөлек келтіріледі.</w:t>
      </w:r>
    </w:p>
    <w:bookmarkEnd w:id="408"/>
    <w:bookmarkStart w:name="z428" w:id="409"/>
    <w:p>
      <w:pPr>
        <w:spacing w:after="0"/>
        <w:ind w:left="0"/>
        <w:jc w:val="both"/>
      </w:pPr>
      <w:r>
        <w:rPr>
          <w:rFonts w:ascii="Times New Roman"/>
          <w:b w:val="false"/>
          <w:i w:val="false"/>
          <w:color w:val="000000"/>
          <w:sz w:val="28"/>
        </w:rPr>
        <w:t>
      107. Мұнай беруді арттырудың жаңа әдістерін қолдану кезінде пайдаланылатын жұмыс агенттерінің әрқайсысы үшін деректер келтіріледі.</w:t>
      </w:r>
    </w:p>
    <w:bookmarkEnd w:id="409"/>
    <w:p>
      <w:pPr>
        <w:spacing w:after="0"/>
        <w:ind w:left="0"/>
        <w:jc w:val="both"/>
      </w:pPr>
      <w:r>
        <w:rPr>
          <w:rFonts w:ascii="Times New Roman"/>
          <w:b w:val="false"/>
          <w:i w:val="false"/>
          <w:color w:val="000000"/>
          <w:sz w:val="28"/>
        </w:rPr>
        <w:t>
      Кестелік және (немесе) графикалық түрде фазалық өткізгіштіктің деректері және қанықтылықтан функция түріндегі капиллярлық қысым ұсынылады. Фазалық өткізгіштіктерді ығыстырып шығару коэффициенттерімен негізделген жағдайда оларды өзгертуге жол беріледі.</w:t>
      </w:r>
    </w:p>
    <w:bookmarkStart w:name="z429" w:id="410"/>
    <w:p>
      <w:pPr>
        <w:spacing w:after="0"/>
        <w:ind w:left="0"/>
        <w:jc w:val="both"/>
      </w:pPr>
      <w:r>
        <w:rPr>
          <w:rFonts w:ascii="Times New Roman"/>
          <w:b w:val="false"/>
          <w:i w:val="false"/>
          <w:color w:val="000000"/>
          <w:sz w:val="28"/>
        </w:rPr>
        <w:t>
      108. Екі және үш фазалы модельдерді негізгі параметрлер ретінде пайдаланған кезде қысымға тәуелділік беріледі:</w:t>
      </w:r>
    </w:p>
    <w:bookmarkEnd w:id="410"/>
    <w:p>
      <w:pPr>
        <w:spacing w:after="0"/>
        <w:ind w:left="0"/>
        <w:jc w:val="both"/>
      </w:pPr>
      <w:r>
        <w:rPr>
          <w:rFonts w:ascii="Times New Roman"/>
          <w:b w:val="false"/>
          <w:i w:val="false"/>
          <w:color w:val="000000"/>
          <w:sz w:val="28"/>
        </w:rPr>
        <w:t>
      мұнай мен газдың тұтқырлығы, тығыздығы және көлемдік коэффициенттері;</w:t>
      </w:r>
    </w:p>
    <w:p>
      <w:pPr>
        <w:spacing w:after="0"/>
        <w:ind w:left="0"/>
        <w:jc w:val="both"/>
      </w:pPr>
      <w:r>
        <w:rPr>
          <w:rFonts w:ascii="Times New Roman"/>
          <w:b w:val="false"/>
          <w:i w:val="false"/>
          <w:color w:val="000000"/>
          <w:sz w:val="28"/>
        </w:rPr>
        <w:t>
      газдың тұтқырлығы, тығыздығы және көлемдік коэффициенті;</w:t>
      </w:r>
    </w:p>
    <w:p>
      <w:pPr>
        <w:spacing w:after="0"/>
        <w:ind w:left="0"/>
        <w:jc w:val="both"/>
      </w:pPr>
      <w:r>
        <w:rPr>
          <w:rFonts w:ascii="Times New Roman"/>
          <w:b w:val="false"/>
          <w:i w:val="false"/>
          <w:color w:val="000000"/>
          <w:sz w:val="28"/>
        </w:rPr>
        <w:t>
      судың тұтқырлығы, тығыздығы және көлемдік коэффициенті және судың газ мөлшері;</w:t>
      </w:r>
    </w:p>
    <w:bookmarkStart w:name="z430" w:id="411"/>
    <w:p>
      <w:pPr>
        <w:spacing w:after="0"/>
        <w:ind w:left="0"/>
        <w:jc w:val="both"/>
      </w:pPr>
      <w:r>
        <w:rPr>
          <w:rFonts w:ascii="Times New Roman"/>
          <w:b w:val="false"/>
          <w:i w:val="false"/>
          <w:color w:val="000000"/>
          <w:sz w:val="28"/>
        </w:rPr>
        <w:t>
      109. Көп компонентті сүзу модельдері үшін:</w:t>
      </w:r>
    </w:p>
    <w:bookmarkEnd w:id="411"/>
    <w:p>
      <w:pPr>
        <w:spacing w:after="0"/>
        <w:ind w:left="0"/>
        <w:jc w:val="both"/>
      </w:pPr>
      <w:r>
        <w:rPr>
          <w:rFonts w:ascii="Times New Roman"/>
          <w:b w:val="false"/>
          <w:i w:val="false"/>
          <w:color w:val="000000"/>
          <w:sz w:val="28"/>
        </w:rPr>
        <w:t>
      псевдофракциялардың қасиеттерін көрсете отырып қолданылатын көмірсутек жүйесінің құрамдас бөлігі;</w:t>
      </w:r>
    </w:p>
    <w:p>
      <w:pPr>
        <w:spacing w:after="0"/>
        <w:ind w:left="0"/>
        <w:jc w:val="both"/>
      </w:pPr>
      <w:r>
        <w:rPr>
          <w:rFonts w:ascii="Times New Roman"/>
          <w:b w:val="false"/>
          <w:i w:val="false"/>
          <w:color w:val="000000"/>
          <w:sz w:val="28"/>
        </w:rPr>
        <w:t>
      Pt-қабат жүйесінің диаграммасы және термобариялық жағдайлардың өзгеруімен жүйенің негізгі параметрлерінің өзгеруін сипаттайтын басқа графиктер;</w:t>
      </w:r>
    </w:p>
    <w:p>
      <w:pPr>
        <w:spacing w:after="0"/>
        <w:ind w:left="0"/>
        <w:jc w:val="both"/>
      </w:pPr>
      <w:r>
        <w:rPr>
          <w:rFonts w:ascii="Times New Roman"/>
          <w:b w:val="false"/>
          <w:i w:val="false"/>
          <w:color w:val="000000"/>
          <w:sz w:val="28"/>
        </w:rPr>
        <w:t>
      инъекция кезінде агенттермен өзара әрекеттесу кезінде жүйенің фазалық әрекетін сипаттайтын диаграммалар ұсынылады.</w:t>
      </w:r>
    </w:p>
    <w:p>
      <w:pPr>
        <w:spacing w:after="0"/>
        <w:ind w:left="0"/>
        <w:jc w:val="both"/>
      </w:pPr>
      <w:r>
        <w:rPr>
          <w:rFonts w:ascii="Times New Roman"/>
          <w:b w:val="false"/>
          <w:i w:val="false"/>
          <w:color w:val="000000"/>
          <w:sz w:val="28"/>
        </w:rPr>
        <w:t>
      Сығымдауды сипаттайтын деректер, ал қажет болған жағдайда тау жыныстарының деформациялық қасиеттері ұсынылады.</w:t>
      </w:r>
    </w:p>
    <w:bookmarkStart w:name="z431" w:id="412"/>
    <w:p>
      <w:pPr>
        <w:spacing w:after="0"/>
        <w:ind w:left="0"/>
        <w:jc w:val="both"/>
      </w:pPr>
      <w:r>
        <w:rPr>
          <w:rFonts w:ascii="Times New Roman"/>
          <w:b w:val="false"/>
          <w:i w:val="false"/>
          <w:color w:val="000000"/>
          <w:sz w:val="28"/>
        </w:rPr>
        <w:t>
      110. Пайдаланылған есептік модельді игеру тарихына бейімдеу нәтижелері тұтастай алғанда объектілер бойынша, ірі объектілердің жекелеген учаскелері бойынша, мысал ретінде, бірнеше жеке ұңғымалар бойынша ұсынылады. Пайдаланылған модельде ай сайынғы нақты көрсеткіштер негізінде ұңғымаларды пайдалану тарихын ескеру қажет.</w:t>
      </w:r>
    </w:p>
    <w:bookmarkEnd w:id="412"/>
    <w:p>
      <w:pPr>
        <w:spacing w:after="0"/>
        <w:ind w:left="0"/>
        <w:jc w:val="both"/>
      </w:pPr>
      <w:r>
        <w:rPr>
          <w:rFonts w:ascii="Times New Roman"/>
          <w:b w:val="false"/>
          <w:i w:val="false"/>
          <w:color w:val="000000"/>
          <w:sz w:val="28"/>
        </w:rPr>
        <w:t>
      Объектілер бойынша мынадай нақты және есептік көрсеткіштердің динамикасы көрсетіледі:</w:t>
      </w:r>
    </w:p>
    <w:p>
      <w:pPr>
        <w:spacing w:after="0"/>
        <w:ind w:left="0"/>
        <w:jc w:val="both"/>
      </w:pPr>
      <w:r>
        <w:rPr>
          <w:rFonts w:ascii="Times New Roman"/>
          <w:b w:val="false"/>
          <w:i w:val="false"/>
          <w:color w:val="000000"/>
          <w:sz w:val="28"/>
        </w:rPr>
        <w:t>
      қабат қысымы;</w:t>
      </w:r>
    </w:p>
    <w:p>
      <w:pPr>
        <w:spacing w:after="0"/>
        <w:ind w:left="0"/>
        <w:jc w:val="both"/>
      </w:pPr>
      <w:r>
        <w:rPr>
          <w:rFonts w:ascii="Times New Roman"/>
          <w:b w:val="false"/>
          <w:i w:val="false"/>
          <w:color w:val="000000"/>
          <w:sz w:val="28"/>
        </w:rPr>
        <w:t>
      көмірсутектерді (мұнай және газ) және сұйықтықты жинақталған және ағымдағы өндіру;</w:t>
      </w:r>
    </w:p>
    <w:p>
      <w:pPr>
        <w:spacing w:after="0"/>
        <w:ind w:left="0"/>
        <w:jc w:val="both"/>
      </w:pPr>
      <w:r>
        <w:rPr>
          <w:rFonts w:ascii="Times New Roman"/>
          <w:b w:val="false"/>
          <w:i w:val="false"/>
          <w:color w:val="000000"/>
          <w:sz w:val="28"/>
        </w:rPr>
        <w:t>
      жұмыс агенттерінің жинақталған және ағымдағы айдауы;</w:t>
      </w:r>
    </w:p>
    <w:p>
      <w:pPr>
        <w:spacing w:after="0"/>
        <w:ind w:left="0"/>
        <w:jc w:val="both"/>
      </w:pPr>
      <w:r>
        <w:rPr>
          <w:rFonts w:ascii="Times New Roman"/>
          <w:b w:val="false"/>
          <w:i w:val="false"/>
          <w:color w:val="000000"/>
          <w:sz w:val="28"/>
        </w:rPr>
        <w:t>
      суланғандығы, газ факторы.</w:t>
      </w:r>
    </w:p>
    <w:bookmarkStart w:name="z432" w:id="413"/>
    <w:p>
      <w:pPr>
        <w:spacing w:after="0"/>
        <w:ind w:left="0"/>
        <w:jc w:val="both"/>
      </w:pPr>
      <w:r>
        <w:rPr>
          <w:rFonts w:ascii="Times New Roman"/>
          <w:b w:val="false"/>
          <w:i w:val="false"/>
          <w:color w:val="000000"/>
          <w:sz w:val="28"/>
        </w:rPr>
        <w:t>
      111. Ұңғымалар бойынша нақты және есептік көрсеткіштердің динамикасы келтіріледі: ұңғымалар ауданындағы кенжар және қабат қысымы, көмірсутектер (мұнай және газ) және сұйықтық дебиттері, айдалатын жұмыс агенттерінің шығыстары, сулану, газ факторы.</w:t>
      </w:r>
    </w:p>
    <w:bookmarkEnd w:id="413"/>
    <w:bookmarkStart w:name="z433" w:id="414"/>
    <w:p>
      <w:pPr>
        <w:spacing w:after="0"/>
        <w:ind w:left="0"/>
        <w:jc w:val="both"/>
      </w:pPr>
      <w:r>
        <w:rPr>
          <w:rFonts w:ascii="Times New Roman"/>
          <w:b w:val="false"/>
          <w:i w:val="false"/>
          <w:color w:val="000000"/>
          <w:sz w:val="28"/>
        </w:rPr>
        <w:t>
      112. Даму тарихына сәйкес модельді бейімдеу нәтижелері кестелік және графикалық түрде ұсынылады. Даму тарихына сәйкес модельді бейімдеу кезеңі бөлек негізделеді.</w:t>
      </w:r>
    </w:p>
    <w:bookmarkEnd w:id="414"/>
    <w:p>
      <w:pPr>
        <w:spacing w:after="0"/>
        <w:ind w:left="0"/>
        <w:jc w:val="both"/>
      </w:pPr>
      <w:r>
        <w:rPr>
          <w:rFonts w:ascii="Times New Roman"/>
          <w:b w:val="false"/>
          <w:i w:val="false"/>
          <w:color w:val="000000"/>
          <w:sz w:val="28"/>
        </w:rPr>
        <w:t>
      Даму тарихының деректері бойынша модельдің бейімделу сапасын бағалау үшін ұңғымалардың негізделген топтары бойынша келесі технологиялық көрсеткіштер бақылау деректері болып саналады:</w:t>
      </w:r>
    </w:p>
    <w:p>
      <w:pPr>
        <w:spacing w:after="0"/>
        <w:ind w:left="0"/>
        <w:jc w:val="both"/>
      </w:pPr>
      <w:r>
        <w:rPr>
          <w:rFonts w:ascii="Times New Roman"/>
          <w:b w:val="false"/>
          <w:i w:val="false"/>
          <w:color w:val="000000"/>
          <w:sz w:val="28"/>
        </w:rPr>
        <w:t>
      Сұйықтықты жылдық өндіру барлық бейімделу кезеңіндегі тарихи мәндердің 5% - нан аспайды;</w:t>
      </w:r>
    </w:p>
    <w:p>
      <w:pPr>
        <w:spacing w:after="0"/>
        <w:ind w:left="0"/>
        <w:jc w:val="both"/>
      </w:pPr>
      <w:r>
        <w:rPr>
          <w:rFonts w:ascii="Times New Roman"/>
          <w:b w:val="false"/>
          <w:i w:val="false"/>
          <w:color w:val="000000"/>
          <w:sz w:val="28"/>
        </w:rPr>
        <w:t>
      Жылдық мұнай өндіру бейімделудің барлық кезеңінде тарихи мәндердің 10% - нан аспайды;</w:t>
      </w:r>
    </w:p>
    <w:p>
      <w:pPr>
        <w:spacing w:after="0"/>
        <w:ind w:left="0"/>
        <w:jc w:val="both"/>
      </w:pPr>
      <w:r>
        <w:rPr>
          <w:rFonts w:ascii="Times New Roman"/>
          <w:b w:val="false"/>
          <w:i w:val="false"/>
          <w:color w:val="000000"/>
          <w:sz w:val="28"/>
        </w:rPr>
        <w:t>
      Жылдық еріген газды өндіру барлық бейімделу кезеңіндегі тарихи мәндердің 20% - дан аспайды;</w:t>
      </w:r>
    </w:p>
    <w:p>
      <w:pPr>
        <w:spacing w:after="0"/>
        <w:ind w:left="0"/>
        <w:jc w:val="both"/>
      </w:pPr>
      <w:r>
        <w:rPr>
          <w:rFonts w:ascii="Times New Roman"/>
          <w:b w:val="false"/>
          <w:i w:val="false"/>
          <w:color w:val="000000"/>
          <w:sz w:val="28"/>
        </w:rPr>
        <w:t>
      Жылдық бос газ өндіру тарихи мәндердің 10% - нан аспайды;</w:t>
      </w:r>
    </w:p>
    <w:p>
      <w:pPr>
        <w:spacing w:after="0"/>
        <w:ind w:left="0"/>
        <w:jc w:val="both"/>
      </w:pPr>
      <w:r>
        <w:rPr>
          <w:rFonts w:ascii="Times New Roman"/>
          <w:b w:val="false"/>
          <w:i w:val="false"/>
          <w:color w:val="000000"/>
          <w:sz w:val="28"/>
        </w:rPr>
        <w:t>
      Бейімделу кезеңіндегі тарихи мәндердің 5% - нан аспайтын жылдық айдау;</w:t>
      </w:r>
    </w:p>
    <w:p>
      <w:pPr>
        <w:spacing w:after="0"/>
        <w:ind w:left="0"/>
        <w:jc w:val="both"/>
      </w:pPr>
      <w:r>
        <w:rPr>
          <w:rFonts w:ascii="Times New Roman"/>
          <w:b w:val="false"/>
          <w:i w:val="false"/>
          <w:color w:val="000000"/>
          <w:sz w:val="28"/>
        </w:rPr>
        <w:t>
      Ұңғымалардың дренаждық аймағындағы орташа қабат қысымы бейімделу кезеңіндегі тарихи мәндердің 20% - % аспайды.</w:t>
      </w:r>
    </w:p>
    <w:bookmarkStart w:name="z434" w:id="415"/>
    <w:p>
      <w:pPr>
        <w:spacing w:after="0"/>
        <w:ind w:left="0"/>
        <w:jc w:val="both"/>
      </w:pPr>
      <w:r>
        <w:rPr>
          <w:rFonts w:ascii="Times New Roman"/>
          <w:b w:val="false"/>
          <w:i w:val="false"/>
          <w:color w:val="000000"/>
          <w:sz w:val="28"/>
        </w:rPr>
        <w:t>
      113. Бастапқы шарттар айырмашылық торының әрбір ұяшығындағы белгілі мәндер ретінде беріледі және гидростатикалық тепе-теңдікті ескере отырып есептеледі.</w:t>
      </w:r>
    </w:p>
    <w:bookmarkEnd w:id="415"/>
    <w:p>
      <w:pPr>
        <w:spacing w:after="0"/>
        <w:ind w:left="0"/>
        <w:jc w:val="both"/>
      </w:pPr>
      <w:r>
        <w:rPr>
          <w:rFonts w:ascii="Times New Roman"/>
          <w:b w:val="false"/>
          <w:i w:val="false"/>
          <w:color w:val="000000"/>
          <w:sz w:val="28"/>
        </w:rPr>
        <w:t>
      Ұңғымалардың қабаттары мен кенжар маңындағы аймақтарына әсер етуді есепке алудың бастапқы және шекаралық шарттары мен тәсілдерін сипаттау кезінде жекелеген учаскелерді бөлуді ескере отырып, модельденетін объектінің шекараларындағы шарттардың сипаттамасы беріледі, су қысымы жүйесін орнату тәсілі көрсетіледі.</w:t>
      </w:r>
    </w:p>
    <w:p>
      <w:pPr>
        <w:spacing w:after="0"/>
        <w:ind w:left="0"/>
        <w:jc w:val="both"/>
      </w:pPr>
      <w:r>
        <w:rPr>
          <w:rFonts w:ascii="Times New Roman"/>
          <w:b w:val="false"/>
          <w:i w:val="false"/>
          <w:color w:val="000000"/>
          <w:sz w:val="28"/>
        </w:rPr>
        <w:t>
      Сондай-ақ, дебит (шығыстар), қысым, фазалық құрамдар, ашу аралықтары және т.б. бойынша ұңғымалардың жұмысына қабылданатын барлық шектеулер сипатталады, көмірсутектерді өндіруді қарқындату жөніндегі геологиялық-техникалық іс-шаралар мен іс-шараларды модельдеу тәсілдері көрсетіледі.</w:t>
      </w:r>
    </w:p>
    <w:p>
      <w:pPr>
        <w:spacing w:after="0"/>
        <w:ind w:left="0"/>
        <w:jc w:val="both"/>
      </w:pPr>
      <w:r>
        <w:rPr>
          <w:rFonts w:ascii="Times New Roman"/>
          <w:b w:val="false"/>
          <w:i w:val="false"/>
          <w:color w:val="000000"/>
          <w:sz w:val="28"/>
        </w:rPr>
        <w:t>
      Мұнай-газ беруді ұлғайту әдістерін модельдеу тәсілдері көрсетіледі.</w:t>
      </w:r>
    </w:p>
    <w:bookmarkStart w:name="z435" w:id="416"/>
    <w:p>
      <w:pPr>
        <w:spacing w:after="0"/>
        <w:ind w:left="0"/>
        <w:jc w:val="both"/>
      </w:pPr>
      <w:r>
        <w:rPr>
          <w:rFonts w:ascii="Times New Roman"/>
          <w:b w:val="false"/>
          <w:i w:val="false"/>
          <w:color w:val="000000"/>
          <w:sz w:val="28"/>
        </w:rPr>
        <w:t>
      114. Гидродинамикалық есептеулер нәтижесінде алынған игерудің технологиялық көрсеткіштері пайдалану объектілерін және жалпы кен орнын игеру нұсқалары бойынша кестелік түрде келтіріледі.</w:t>
      </w:r>
    </w:p>
    <w:bookmarkEnd w:id="416"/>
    <w:bookmarkStart w:name="z436" w:id="417"/>
    <w:p>
      <w:pPr>
        <w:spacing w:after="0"/>
        <w:ind w:left="0"/>
        <w:jc w:val="left"/>
      </w:pPr>
      <w:r>
        <w:rPr>
          <w:rFonts w:ascii="Times New Roman"/>
          <w:b/>
          <w:i w:val="false"/>
          <w:color w:val="000000"/>
        </w:rPr>
        <w:t xml:space="preserve"> 3 бөлім. Дәстүрлі емес көмірсутектер қорларын есептеу</w:t>
      </w:r>
    </w:p>
    <w:bookmarkEnd w:id="417"/>
    <w:bookmarkStart w:name="z438" w:id="418"/>
    <w:p>
      <w:pPr>
        <w:spacing w:after="0"/>
        <w:ind w:left="0"/>
        <w:jc w:val="left"/>
      </w:pPr>
      <w:r>
        <w:rPr>
          <w:rFonts w:ascii="Times New Roman"/>
          <w:b/>
          <w:i w:val="false"/>
          <w:color w:val="000000"/>
        </w:rPr>
        <w:t xml:space="preserve"> 7-тарау. Жалпы мәліметтер</w:t>
      </w:r>
    </w:p>
    <w:bookmarkEnd w:id="418"/>
    <w:p>
      <w:pPr>
        <w:spacing w:after="0"/>
        <w:ind w:left="0"/>
        <w:jc w:val="left"/>
      </w:pPr>
    </w:p>
    <w:p>
      <w:pPr>
        <w:spacing w:after="0"/>
        <w:ind w:left="0"/>
        <w:jc w:val="both"/>
      </w:pPr>
      <w:r>
        <w:rPr>
          <w:rFonts w:ascii="Times New Roman"/>
          <w:b w:val="false"/>
          <w:i w:val="false"/>
          <w:color w:val="000000"/>
          <w:sz w:val="28"/>
        </w:rPr>
        <w:t xml:space="preserve">
      115. ҚР "Жер қойнауы және жер қойнауын пайдалану туралы" Кодексінің </w:t>
      </w:r>
      <w:r>
        <w:rPr>
          <w:rFonts w:ascii="Times New Roman"/>
          <w:b w:val="false"/>
          <w:i w:val="false"/>
          <w:color w:val="000000"/>
          <w:sz w:val="28"/>
        </w:rPr>
        <w:t>3-бабының</w:t>
      </w:r>
      <w:r>
        <w:rPr>
          <w:rFonts w:ascii="Times New Roman"/>
          <w:b w:val="false"/>
          <w:i w:val="false"/>
          <w:color w:val="000000"/>
          <w:sz w:val="28"/>
        </w:rPr>
        <w:t xml:space="preserve"> 12-тармағына сәйкес тақтатасты мұнай, тақтатасты газ, табиғи битум, көмір қабаттарындағы метан және газ гидраттарынан алынатын газ дәстүрлі емес көмірсутектерге жатады. Тақтатас жыныстарында кездесетін шикі мұнай тақтатас майы деп танылады. Құрамында метан басым болатын, қалыпты атмосфералық температура мен қысым кезінде газ тәрізді күйде болатын, тақтатас жыныстарында кездесетін көмірсутектер мен көмірсутекті емес газдардың көп компонентті қоспасы тақтатас газы деп танылады. Тақтатас жыныс деп балшықтан, органикалық заттардан, сазды минералдардың үлпектерінен және басқа минералдардың ұсақ бөлшектерінен (балшық немесе саздың ұсақ бөлшектерінен), атап айтқанда кварц пен кальциттен түзілген, өткізгіштігі төмен шөгінді тектес ұсақ түйіршікті тау жынысы танылады. Табиғи шыққан қатты кристалды заттар газ гидраттары деп танылады, олардың ыдырауы кезінде метан мөлшері басым газ бөлінеді.</w:t>
      </w:r>
    </w:p>
    <w:bookmarkStart w:name="z439" w:id="419"/>
    <w:p>
      <w:pPr>
        <w:spacing w:after="0"/>
        <w:ind w:left="0"/>
        <w:jc w:val="both"/>
      </w:pPr>
      <w:r>
        <w:rPr>
          <w:rFonts w:ascii="Times New Roman"/>
          <w:b w:val="false"/>
          <w:i w:val="false"/>
          <w:color w:val="000000"/>
          <w:sz w:val="28"/>
        </w:rPr>
        <w:t>
      116. Тақтатас жыныстары құрамында органикалық заттардың көп мөлшері бар, олар мұнай түзетін және көші-қон процесінде жоғары жатқан тұзақтарды толтыру үшін көмірсутектердің көзі болып табылады.</w:t>
      </w:r>
    </w:p>
    <w:bookmarkEnd w:id="419"/>
    <w:bookmarkStart w:name="z440" w:id="420"/>
    <w:p>
      <w:pPr>
        <w:spacing w:after="0"/>
        <w:ind w:left="0"/>
        <w:jc w:val="both"/>
      </w:pPr>
      <w:r>
        <w:rPr>
          <w:rFonts w:ascii="Times New Roman"/>
          <w:b w:val="false"/>
          <w:i w:val="false"/>
          <w:color w:val="000000"/>
          <w:sz w:val="28"/>
        </w:rPr>
        <w:t>
      117. Дәстүрлі емес көмірсутектердің шөгінділері гидродинамикалық түрде бір-бірімен байланысты емес және қабаттық қысымның жоғарылауымен сипатталады. Шоғырларда табан сулар жоқ және су-мұнай байланыстары жоқ. Шоғырлар негізінен коллекторларды фациальды алмастырумен, сыйымдылық-сүзу қасиеттері төмен жыныстармен шектеледі. Дәстүрлі емес коллекторлардан мұнайдың өнеркәсіптік ағындары жарықтарды қажетті материалмен бекіте отырып, гидроүзілуден кейін алынады.</w:t>
      </w:r>
    </w:p>
    <w:bookmarkEnd w:id="420"/>
    <w:bookmarkStart w:name="z441" w:id="421"/>
    <w:p>
      <w:pPr>
        <w:spacing w:after="0"/>
        <w:ind w:left="0"/>
        <w:jc w:val="both"/>
      </w:pPr>
      <w:r>
        <w:rPr>
          <w:rFonts w:ascii="Times New Roman"/>
          <w:b w:val="false"/>
          <w:i w:val="false"/>
          <w:color w:val="000000"/>
          <w:sz w:val="28"/>
        </w:rPr>
        <w:t>
      118. Дәстүрлі емес көмірсутектердің кен орындары мұнайдың сыртқы контурының болмауымен ерекшеленеді, солай мұнай қорларын және ондағы ілеспе пайдалы компоненттерді есептеу кезінде мұнай көлемі немесе кен орындары бойынша бөлінетін барлық горизонт есептеу бірлігі болып табылады. Кен орынының (кен орындарының) шекаралары өнімділігі дәлелденген ұңғымадан арақашықтықпен және келісімшарттық аумақ шегінде мұнайлылықтың перспективалы аймақтарының шекараларымен айқындалады.</w:t>
      </w:r>
    </w:p>
    <w:bookmarkEnd w:id="421"/>
    <w:bookmarkStart w:name="z442" w:id="422"/>
    <w:p>
      <w:pPr>
        <w:spacing w:after="0"/>
        <w:ind w:left="0"/>
        <w:jc w:val="both"/>
      </w:pPr>
      <w:r>
        <w:rPr>
          <w:rFonts w:ascii="Times New Roman"/>
          <w:b w:val="false"/>
          <w:i w:val="false"/>
          <w:color w:val="000000"/>
          <w:sz w:val="28"/>
        </w:rPr>
        <w:t>
      119. Мұнайлылықтың перспективалық аймақтарының шекаралары өңдеудің және атрибуттық талдаудың арнайы әдістерін пайдалана отырып, үш өлшемді сейсмикалық барлау әдістерімен, сондай-ақ ұңғымаларды бұрғылау және сынау деректері немесе өзге де әдістер негізінде айқындалады.</w:t>
      </w:r>
    </w:p>
    <w:bookmarkEnd w:id="422"/>
    <w:bookmarkStart w:name="z443" w:id="423"/>
    <w:p>
      <w:pPr>
        <w:spacing w:after="0"/>
        <w:ind w:left="0"/>
        <w:jc w:val="both"/>
      </w:pPr>
      <w:r>
        <w:rPr>
          <w:rFonts w:ascii="Times New Roman"/>
          <w:b w:val="false"/>
          <w:i w:val="false"/>
          <w:color w:val="000000"/>
          <w:sz w:val="28"/>
        </w:rPr>
        <w:t>
      120. Тік ұңғыма үшін колоннада сынау кезінде, ағынды интенсивтендіру әдістерін қолданбай, расталған өнімділіКке тәулігіне 1 тоннадан аз мұнай дебиті жатады. Көлденең немесе көлбеу ұңғымалары бар ұңғымалардың кен орындарын игеру кезінде қойнауқатын сумен ажырату (бұдан әрі – ҚСА) қолдану кезінде өнеркәсіптік мұнайлылық критерийі ретінде жүргізілген бір ҚСА үшін тәулігіне 1 т кем емес шама пайдаланылады. Кенжардың өнеркәсіптік маңыздылығы туралы шешімді жер қойнауын пайдаланушы кенжар бойынша тұтастай емес, сынақ жүргізілген және көмірсутек ағыны алынған жеке ұңғыма бойынша жүргізілетін техникалық-экономикалық есептеулер негізінде қабылдайды.</w:t>
      </w:r>
    </w:p>
    <w:bookmarkEnd w:id="423"/>
    <w:bookmarkStart w:name="z444" w:id="424"/>
    <w:p>
      <w:pPr>
        <w:spacing w:after="0"/>
        <w:ind w:left="0"/>
        <w:jc w:val="both"/>
      </w:pPr>
      <w:r>
        <w:rPr>
          <w:rFonts w:ascii="Times New Roman"/>
          <w:b w:val="false"/>
          <w:i w:val="false"/>
          <w:color w:val="000000"/>
          <w:sz w:val="28"/>
        </w:rPr>
        <w:t>
      121. Тереңдігі мен ауданы бойынша кен орнын шектейтін су-мұнай байланысының (бұдан әрі-СМБ) болмауына, бөліністе коллекторларға айналатын және ҚСА жүргізгеннен кейін мұнай беретін өткізбейтін жыныстардың болуына байланысты жекелеген пропласткалардың литологиялық құрылымындағы айырмашылыққа және олардың арасында гидродинамикалық байланыстың болмауына қарамастан, есептеудің барлық аралығы бірыңғай кен орны ретінде қарастырылады.</w:t>
      </w:r>
    </w:p>
    <w:bookmarkEnd w:id="424"/>
    <w:bookmarkStart w:name="z445" w:id="425"/>
    <w:p>
      <w:pPr>
        <w:spacing w:after="0"/>
        <w:ind w:left="0"/>
        <w:jc w:val="both"/>
      </w:pPr>
      <w:r>
        <w:rPr>
          <w:rFonts w:ascii="Times New Roman"/>
          <w:b w:val="false"/>
          <w:i w:val="false"/>
          <w:color w:val="000000"/>
          <w:sz w:val="28"/>
        </w:rPr>
        <w:t>
      122. Дәстүрлі емес көмірсутектерді зерттеу "Геологиялық барлау кезеңділігінің қағидаларын бекіту туралы" Қазақстан Республикасы Инвестициялар және даму министрінің 2018 жылғы 18 мамырдағы № 342 бұйрығына сәйкес жүзеге асырылуы тиіс.</w:t>
      </w:r>
    </w:p>
    <w:bookmarkEnd w:id="425"/>
    <w:bookmarkStart w:name="z446" w:id="426"/>
    <w:p>
      <w:pPr>
        <w:spacing w:after="0"/>
        <w:ind w:left="0"/>
        <w:jc w:val="both"/>
      </w:pPr>
      <w:r>
        <w:rPr>
          <w:rFonts w:ascii="Times New Roman"/>
          <w:b w:val="false"/>
          <w:i w:val="false"/>
          <w:color w:val="000000"/>
          <w:sz w:val="28"/>
        </w:rPr>
        <w:t>
      123. Зерттеу дәрежесі бойынша қорларды бағалау мыналарға бөлінеді:</w:t>
      </w:r>
    </w:p>
    <w:bookmarkEnd w:id="426"/>
    <w:p>
      <w:pPr>
        <w:spacing w:after="0"/>
        <w:ind w:left="0"/>
        <w:jc w:val="both"/>
      </w:pPr>
      <w:r>
        <w:rPr>
          <w:rFonts w:ascii="Times New Roman"/>
          <w:b w:val="false"/>
          <w:i w:val="false"/>
          <w:color w:val="000000"/>
          <w:sz w:val="28"/>
        </w:rPr>
        <w:t>
      көмірсутектер қорларын жедел есептеу (қажет болған жағдайда жер қойнауын пайдаланушы жүзеге асырады) - ұсынылған геологиялық материалдар көмірсутектер қорларының саны мен сапасына алдын ала баға беруге мүмкіндік берген жағдайда, көмірсутектер кен орындарын іздестіру және (немесе) бағалау процесінде алынған бастапқы мәліметтер негізінде көмірсутектер қорларын бағалау;</w:t>
      </w:r>
    </w:p>
    <w:p>
      <w:pPr>
        <w:spacing w:after="0"/>
        <w:ind w:left="0"/>
        <w:jc w:val="both"/>
      </w:pPr>
      <w:r>
        <w:rPr>
          <w:rFonts w:ascii="Times New Roman"/>
          <w:b w:val="false"/>
          <w:i w:val="false"/>
          <w:color w:val="000000"/>
          <w:sz w:val="28"/>
        </w:rPr>
        <w:t>
      көмірсутектер қорларын есептеу-геологиялық барлау жұмыстарын жүргізу кезінде алынған барлық мәліметтерді біріктіретін жер қойнауын егжей-тегжейлі зерттеу, оның нәтижелері бойынша көмірсутектер қорларының саны есептеледі және сапасына және көмірсутектерді алу коэффициентіне объективті баға беріледі;</w:t>
      </w:r>
    </w:p>
    <w:p>
      <w:pPr>
        <w:spacing w:after="0"/>
        <w:ind w:left="0"/>
        <w:jc w:val="both"/>
      </w:pPr>
      <w:r>
        <w:rPr>
          <w:rFonts w:ascii="Times New Roman"/>
          <w:b w:val="false"/>
          <w:i w:val="false"/>
          <w:color w:val="000000"/>
          <w:sz w:val="28"/>
        </w:rPr>
        <w:t>
      көмірсутектер қорларын қайта есептеу-кен орнында қосымша жүргізілген зерттеу жұмыстарының нәтижесінде кен орнының геологиялық құрылымы өзгерген және (немесе) нақтыланған кезде немесе игеру деректері бойынша көмірсутектердің бастапқы геологиялық және (немесе) алынатын қорлары өзгерген кезде жүргізіледі;</w:t>
      </w:r>
    </w:p>
    <w:p>
      <w:pPr>
        <w:spacing w:after="0"/>
        <w:ind w:left="0"/>
        <w:jc w:val="both"/>
      </w:pPr>
      <w:r>
        <w:rPr>
          <w:rFonts w:ascii="Times New Roman"/>
          <w:b w:val="false"/>
          <w:i w:val="false"/>
          <w:color w:val="000000"/>
          <w:sz w:val="28"/>
        </w:rPr>
        <w:t>
      көмірсутектер қорларын С2 санатынан С1 санатына ауыстыру өнімді горизонттарды (кен орындарын) жете зерделеу шеңберінде бұрғыланған ұңғымаларды сынау нәтижелері бойынша орындалады. Аударым кен орындарының қорларын және көмірсутектердің болжамды ресурстарын жіктеу әдістемесіне сәйкес жүзеге асырылады;</w:t>
      </w:r>
    </w:p>
    <w:p>
      <w:pPr>
        <w:spacing w:after="0"/>
        <w:ind w:left="0"/>
        <w:jc w:val="both"/>
      </w:pPr>
      <w:r>
        <w:rPr>
          <w:rFonts w:ascii="Times New Roman"/>
          <w:b w:val="false"/>
          <w:i w:val="false"/>
          <w:color w:val="000000"/>
          <w:sz w:val="28"/>
        </w:rPr>
        <w:t>
      көмірсутектер қорларының өсуі мұнайгаздылығы және (немесе) мұнаймен қаныққан жыныстар көлемінің ұлғаюы есебінен бұрын есептелген көмірсутектер көлемінің ұлғаюына әкеп соққан жүргізілген қосымша зерттеу жұмыстарының нәтижелері бойынша жүргізіледі.</w:t>
      </w:r>
    </w:p>
    <w:bookmarkStart w:name="z447" w:id="427"/>
    <w:p>
      <w:pPr>
        <w:spacing w:after="0"/>
        <w:ind w:left="0"/>
        <w:jc w:val="both"/>
      </w:pPr>
      <w:r>
        <w:rPr>
          <w:rFonts w:ascii="Times New Roman"/>
          <w:b w:val="false"/>
          <w:i w:val="false"/>
          <w:color w:val="000000"/>
          <w:sz w:val="28"/>
        </w:rPr>
        <w:t>
      124. Кен орнының қорларын (кен орындары, кен орындарының жиынтығы) есептеу кен орнының үш өлшемді геологиялық моделін (кен орындары, кен орындарының жиынтығы) құру жолымен орындалады.</w:t>
      </w:r>
    </w:p>
    <w:bookmarkEnd w:id="427"/>
    <w:bookmarkStart w:name="z448" w:id="428"/>
    <w:p>
      <w:pPr>
        <w:spacing w:after="0"/>
        <w:ind w:left="0"/>
        <w:jc w:val="left"/>
      </w:pPr>
      <w:r>
        <w:rPr>
          <w:rFonts w:ascii="Times New Roman"/>
          <w:b/>
          <w:i w:val="false"/>
          <w:color w:val="000000"/>
        </w:rPr>
        <w:t xml:space="preserve"> 8-тарау. Бастапқы геологиялық қорларды есептеу</w:t>
      </w:r>
    </w:p>
    <w:bookmarkEnd w:id="428"/>
    <w:bookmarkStart w:name="z449" w:id="429"/>
    <w:p>
      <w:pPr>
        <w:spacing w:after="0"/>
        <w:ind w:left="0"/>
        <w:jc w:val="both"/>
      </w:pPr>
      <w:r>
        <w:rPr>
          <w:rFonts w:ascii="Times New Roman"/>
          <w:b w:val="false"/>
          <w:i w:val="false"/>
          <w:color w:val="000000"/>
          <w:sz w:val="28"/>
        </w:rPr>
        <w:t>
      125. Тақтатас мұнайының бастапқы геологиялық қорларын есептеудің негізгі әдісі көлемдік әдіс болып табылады, оның есептеу формуласы Әдістеменің 75-тармағында келтірілген.</w:t>
      </w:r>
    </w:p>
    <w:bookmarkEnd w:id="429"/>
    <w:bookmarkStart w:name="z450" w:id="430"/>
    <w:p>
      <w:pPr>
        <w:spacing w:after="0"/>
        <w:ind w:left="0"/>
        <w:jc w:val="both"/>
      </w:pPr>
      <w:r>
        <w:rPr>
          <w:rFonts w:ascii="Times New Roman"/>
          <w:b w:val="false"/>
          <w:i w:val="false"/>
          <w:color w:val="000000"/>
          <w:sz w:val="28"/>
        </w:rPr>
        <w:t>
      126. Барлық стандарттардың ішінде негізгі пиролитикалық зерттеулердің деректеріне негізделген геохимиялық әдістер көмекші болып табылады және көлемдік әдіспен орындалған қорларды есептеуді бақылау үшін қолданылады.</w:t>
      </w:r>
    </w:p>
    <w:bookmarkEnd w:id="430"/>
    <w:bookmarkStart w:name="z451" w:id="431"/>
    <w:p>
      <w:pPr>
        <w:spacing w:after="0"/>
        <w:ind w:left="0"/>
        <w:jc w:val="both"/>
      </w:pPr>
      <w:r>
        <w:rPr>
          <w:rFonts w:ascii="Times New Roman"/>
          <w:b w:val="false"/>
          <w:i w:val="false"/>
          <w:color w:val="000000"/>
          <w:sz w:val="28"/>
        </w:rPr>
        <w:t>
      127. Су-мұнай байланысының (бұдан әрі - СМБ) болмауына және тиісінше дәстүрлі емес көмірсутектердің мұнай коллекторларындағы өтпелі аймақтардың болмауына байланысты қорларды есептеу кезінде тек қана таза мұнай аймағы бөлінеді.</w:t>
      </w:r>
    </w:p>
    <w:bookmarkEnd w:id="431"/>
    <w:bookmarkStart w:name="z452" w:id="432"/>
    <w:p>
      <w:pPr>
        <w:spacing w:after="0"/>
        <w:ind w:left="0"/>
        <w:jc w:val="both"/>
      </w:pPr>
      <w:r>
        <w:rPr>
          <w:rFonts w:ascii="Times New Roman"/>
          <w:b w:val="false"/>
          <w:i w:val="false"/>
          <w:color w:val="000000"/>
          <w:sz w:val="28"/>
        </w:rPr>
        <w:t>
      128. Әртүрлі сыйымдылық-сүзу қасиеттерімен сипатталатын аймақтары бар кен орындарындағы қорларды есептеу кезінде мұндай аймақтарды ажырату үшін құрылымдық-фациялық талдауды қолдану және әрбір осындай аймақты ескере отырып қорларды құрылымдау қажет.</w:t>
      </w:r>
    </w:p>
    <w:bookmarkEnd w:id="432"/>
    <w:bookmarkStart w:name="z453" w:id="433"/>
    <w:p>
      <w:pPr>
        <w:spacing w:after="0"/>
        <w:ind w:left="0"/>
        <w:jc w:val="left"/>
      </w:pPr>
      <w:r>
        <w:rPr>
          <w:rFonts w:ascii="Times New Roman"/>
          <w:b/>
          <w:i w:val="false"/>
          <w:color w:val="000000"/>
        </w:rPr>
        <w:t xml:space="preserve"> 9-тарау. Қорлар санаттарының шекараларын шектеу</w:t>
      </w:r>
    </w:p>
    <w:bookmarkEnd w:id="433"/>
    <w:bookmarkStart w:name="z454" w:id="434"/>
    <w:p>
      <w:pPr>
        <w:spacing w:after="0"/>
        <w:ind w:left="0"/>
        <w:jc w:val="both"/>
      </w:pPr>
      <w:r>
        <w:rPr>
          <w:rFonts w:ascii="Times New Roman"/>
          <w:b w:val="false"/>
          <w:i w:val="false"/>
          <w:color w:val="000000"/>
          <w:sz w:val="28"/>
        </w:rPr>
        <w:t>
      129. Есептеу объектілері үшін қорлар санаттарының шекаралары пайдалану ұңғымалары мен перспективалық мұнай айналымы аймағының шекаралары арасындағы тор қадамымен айқындалады. Қолданыстағы немесе жобаланатын пайдалану ұңғымалары арасындағы қашықтық (бұдан әрі – L) бұрын келісілген немесе әзірленіп жатқан көрші кен орнының қорларын есептеу объектісіне ұқсастығы бойынша ұсынылатын игеру нұсқасына сәйкес айқындалады.</w:t>
      </w:r>
    </w:p>
    <w:bookmarkEnd w:id="434"/>
    <w:bookmarkStart w:name="z455" w:id="435"/>
    <w:p>
      <w:pPr>
        <w:spacing w:after="0"/>
        <w:ind w:left="0"/>
        <w:jc w:val="both"/>
      </w:pPr>
      <w:r>
        <w:rPr>
          <w:rFonts w:ascii="Times New Roman"/>
          <w:b w:val="false"/>
          <w:i w:val="false"/>
          <w:color w:val="000000"/>
          <w:sz w:val="28"/>
        </w:rPr>
        <w:t>
      130. Ұңғыманы бұрғылау және оны сынау нәтижелерін растау кезінде келісімшарттық аумақ шегіндегі мұнайлылықтың барлық перспективалық аймағын С1 санатты ауданды қоспағанда, С2 санатына жатқызу қажет.</w:t>
      </w:r>
    </w:p>
    <w:bookmarkEnd w:id="435"/>
    <w:bookmarkStart w:name="z456" w:id="436"/>
    <w:p>
      <w:pPr>
        <w:spacing w:after="0"/>
        <w:ind w:left="0"/>
        <w:jc w:val="both"/>
      </w:pPr>
      <w:r>
        <w:rPr>
          <w:rFonts w:ascii="Times New Roman"/>
          <w:b w:val="false"/>
          <w:i w:val="false"/>
          <w:color w:val="000000"/>
          <w:sz w:val="28"/>
        </w:rPr>
        <w:t>
      131. В қорлары санатының шекаралары пайдалану ұңғымасынан кен орнының зерттелмеген бөлігіне қарай 0.5L тең қашықтықта жүргізіледі. Көлденең, көлбеу-бағытталған ұңғымалары бар ұңғымалар бұрғыланған кен орны үшін В санатының шекаралары өндіруші ұңғымадан 0.5L қашықтықта нысаналы горизонтты ашатын ұңғыма оқпанының бүкіл бойында жүргізіледі.</w:t>
      </w:r>
    </w:p>
    <w:bookmarkEnd w:id="436"/>
    <w:bookmarkStart w:name="z457" w:id="437"/>
    <w:p>
      <w:pPr>
        <w:spacing w:after="0"/>
        <w:ind w:left="0"/>
        <w:jc w:val="both"/>
      </w:pPr>
      <w:r>
        <w:rPr>
          <w:rFonts w:ascii="Times New Roman"/>
          <w:b w:val="false"/>
          <w:i w:val="false"/>
          <w:color w:val="000000"/>
          <w:sz w:val="28"/>
        </w:rPr>
        <w:t>
      132. В санатындағы қорлардың әртүрлі учаскелері арасындағы қашықтық 0.5 L-ден аз болған жағдайда, мұндай учаскелер біріктірілуге тиіс. Егер В санатындағы қорлар шекарасынан С 1 шекараға дейінгі қашықтық 0.5 L-ден аз болса және осы учаскеде жобалау құжатында ұңғымаларды пайдалану қорын бұрғылау көзделмесе, В санатындағы алаң С 1 шекараға дейін таралады.</w:t>
      </w:r>
    </w:p>
    <w:bookmarkEnd w:id="437"/>
    <w:bookmarkStart w:name="z458" w:id="438"/>
    <w:p>
      <w:pPr>
        <w:spacing w:after="0"/>
        <w:ind w:left="0"/>
        <w:jc w:val="both"/>
      </w:pPr>
      <w:r>
        <w:rPr>
          <w:rFonts w:ascii="Times New Roman"/>
          <w:b w:val="false"/>
          <w:i w:val="false"/>
          <w:color w:val="000000"/>
          <w:sz w:val="28"/>
        </w:rPr>
        <w:t>
      133. С1 санатының шекаралары мұнай ағыны бар ұңғымадан 1.5 L қашықтықта жүргізіледі.</w:t>
      </w:r>
    </w:p>
    <w:bookmarkEnd w:id="438"/>
    <w:bookmarkStart w:name="z459" w:id="439"/>
    <w:p>
      <w:pPr>
        <w:spacing w:after="0"/>
        <w:ind w:left="0"/>
        <w:jc w:val="both"/>
      </w:pPr>
      <w:r>
        <w:rPr>
          <w:rFonts w:ascii="Times New Roman"/>
          <w:b w:val="false"/>
          <w:i w:val="false"/>
          <w:color w:val="000000"/>
          <w:sz w:val="28"/>
        </w:rPr>
        <w:t>
      134. С1 қорларының әртүрлі учаскелері арасындағы қашықтық 1.5L-ден аз болған жағдайда, мұндай учаскелер біріктіріледі.</w:t>
      </w:r>
    </w:p>
    <w:bookmarkEnd w:id="439"/>
    <w:bookmarkStart w:name="z460" w:id="440"/>
    <w:p>
      <w:pPr>
        <w:spacing w:after="0"/>
        <w:ind w:left="0"/>
        <w:jc w:val="both"/>
      </w:pPr>
      <w:r>
        <w:rPr>
          <w:rFonts w:ascii="Times New Roman"/>
          <w:b w:val="false"/>
          <w:i w:val="false"/>
          <w:color w:val="000000"/>
          <w:sz w:val="28"/>
        </w:rPr>
        <w:t>
      135. С1 санатындағы қорлар шекарасынан С2 шекараға дейінгі қашықтық 0.5 L-ден аз болған жағдайда, С1 санатының ауданы С2 шекарасына дейін таралады.</w:t>
      </w:r>
    </w:p>
    <w:bookmarkEnd w:id="440"/>
    <w:bookmarkStart w:name="z461" w:id="441"/>
    <w:p>
      <w:pPr>
        <w:spacing w:after="0"/>
        <w:ind w:left="0"/>
        <w:jc w:val="both"/>
      </w:pPr>
      <w:r>
        <w:rPr>
          <w:rFonts w:ascii="Times New Roman"/>
          <w:b w:val="false"/>
          <w:i w:val="false"/>
          <w:color w:val="000000"/>
          <w:sz w:val="28"/>
        </w:rPr>
        <w:t>
      136. Егер кен орнының контурының шекараларында өнімділігін растамаған ұңғыма бұрғыланған болса, шекара өнімділігі расталған ұңғыма мен өнімсіз ұңғыма арасындағы қашықтықтың ортасында, бірақ өнімді ұңғымадан 1L қашықтыққа жақын емес жерде жүргізіледі.</w:t>
      </w:r>
    </w:p>
    <w:bookmarkEnd w:id="441"/>
    <w:p>
      <w:pPr>
        <w:spacing w:after="0"/>
        <w:ind w:left="0"/>
        <w:jc w:val="both"/>
      </w:pPr>
      <w:r>
        <w:rPr>
          <w:rFonts w:ascii="Times New Roman"/>
          <w:b w:val="false"/>
          <w:i w:val="false"/>
          <w:color w:val="000000"/>
          <w:sz w:val="28"/>
        </w:rPr>
        <w:t>
      Жаңа контурдан тыс қорлар Қазақстан Республикасы Инвестициялар және даму министрінің 2018 жылғы 25 мамырдағы "Мемлекеттік жер қойнауы қорының бірыңғай кадастрын жүргізу қағидаларын және Пайдалы қазбалар қорларын мемлекеттік есепке алу бойынша ақпаратты мемлекеттік органдарға ұсыну қағидаларын бекіту туралы" № 393 бұйрығының 2 тарауыны 22 тармағына сәйкес есептен алынады.</w:t>
      </w:r>
    </w:p>
    <w:bookmarkStart w:name="z462" w:id="442"/>
    <w:p>
      <w:pPr>
        <w:spacing w:after="0"/>
        <w:ind w:left="0"/>
        <w:jc w:val="left"/>
      </w:pPr>
      <w:r>
        <w:rPr>
          <w:rFonts w:ascii="Times New Roman"/>
          <w:b/>
          <w:i w:val="false"/>
          <w:color w:val="000000"/>
        </w:rPr>
        <w:t xml:space="preserve"> 10 тарау. Мұнайға қаныққан қалыңдықты анықтау</w:t>
      </w:r>
    </w:p>
    <w:bookmarkEnd w:id="442"/>
    <w:bookmarkStart w:name="z463" w:id="443"/>
    <w:p>
      <w:pPr>
        <w:spacing w:after="0"/>
        <w:ind w:left="0"/>
        <w:jc w:val="both"/>
      </w:pPr>
      <w:r>
        <w:rPr>
          <w:rFonts w:ascii="Times New Roman"/>
          <w:b w:val="false"/>
          <w:i w:val="false"/>
          <w:color w:val="000000"/>
          <w:sz w:val="28"/>
        </w:rPr>
        <w:t>
      137. Жиектегі мұнайға қаныққан қалыңдықты анықтау үшін, жыныстары қабат флюидін (көмірсутектер, су) ұстайтын және оны игеру кезінде бере алатын кесу аралықтарын бөлу қажет.</w:t>
      </w:r>
    </w:p>
    <w:bookmarkEnd w:id="443"/>
    <w:bookmarkStart w:name="z464" w:id="444"/>
    <w:p>
      <w:pPr>
        <w:spacing w:after="0"/>
        <w:ind w:left="0"/>
        <w:jc w:val="both"/>
      </w:pPr>
      <w:r>
        <w:rPr>
          <w:rFonts w:ascii="Times New Roman"/>
          <w:b w:val="false"/>
          <w:i w:val="false"/>
          <w:color w:val="000000"/>
          <w:sz w:val="28"/>
        </w:rPr>
        <w:t>
      138. Жиек бөлінісінде коллекторлардың қалыңдығын бөлу сапалық белгілер мен сандық параметрлердің шекаралық мәндерінің (мысалы, кеуектілігі, саздылығы, органикалық заттардың құрамы) жиынтығы бойынша жүзеге асырылады, олар жынысөзекті зерттеулер мен ұңғымаларды сынау нәтижелері бойынша негізделеді.</w:t>
      </w:r>
    </w:p>
    <w:bookmarkEnd w:id="444"/>
    <w:bookmarkStart w:name="z465" w:id="445"/>
    <w:p>
      <w:pPr>
        <w:spacing w:after="0"/>
        <w:ind w:left="0"/>
        <w:jc w:val="both"/>
      </w:pPr>
      <w:r>
        <w:rPr>
          <w:rFonts w:ascii="Times New Roman"/>
          <w:b w:val="false"/>
          <w:i w:val="false"/>
          <w:color w:val="000000"/>
          <w:sz w:val="28"/>
        </w:rPr>
        <w:t>
      139. Коллекторларды сапалық және сандық белгілері бойынша бөлу критерийлерін негіздеу базалық ұңғымалар негізінде жүзеге асырылады, мұнда жиек аралығы зерттеулердің толық кешенімен сипатталады.</w:t>
      </w:r>
    </w:p>
    <w:bookmarkEnd w:id="445"/>
    <w:p>
      <w:pPr>
        <w:spacing w:after="0"/>
        <w:ind w:left="0"/>
        <w:jc w:val="both"/>
      </w:pPr>
      <w:r>
        <w:rPr>
          <w:rFonts w:ascii="Times New Roman"/>
          <w:b w:val="false"/>
          <w:i w:val="false"/>
          <w:color w:val="000000"/>
          <w:sz w:val="28"/>
        </w:rPr>
        <w:t>
      Зерттеулердің толық кешені мыналарды қамтиды: спектрлік гамма-каротаж (СГК), гамма-каротаж (ГК), нейтрондық каротаж (НК), акустикалық каротаж(АК), гамма-гамма-тығыздықты каротаж (ГГКТ), индукциялық каротаж (ИК) (көп зондты), бүйірлік каротаж (БК) (көп зондты), микрокаротажды зондтау (МКЗ), Термометрия, Каверномер-профилемер. Үлгілерді іріктеу тығыздығы бір метрге кемінде 3 (үш) үлгіні құрайды. Бұрғылау әдісі мен режимдерін таңдау, өзекті іріктеу құралының түрі мен өлшемдері қажетті геологиялық ақпараттылықпен (ұңғымадағы жоспарланған көлемнің кемінде 80%-ын шығару) өзекті максималды және сапалы шығаруды қамтамасыз етеді.</w:t>
      </w:r>
    </w:p>
    <w:bookmarkStart w:name="z466" w:id="446"/>
    <w:p>
      <w:pPr>
        <w:spacing w:after="0"/>
        <w:ind w:left="0"/>
        <w:jc w:val="both"/>
      </w:pPr>
      <w:r>
        <w:rPr>
          <w:rFonts w:ascii="Times New Roman"/>
          <w:b w:val="false"/>
          <w:i w:val="false"/>
          <w:color w:val="000000"/>
          <w:sz w:val="28"/>
        </w:rPr>
        <w:t>
      140. Зерттеулерге қойылатын талаптар:</w:t>
      </w:r>
    </w:p>
    <w:bookmarkEnd w:id="446"/>
    <w:p>
      <w:pPr>
        <w:spacing w:after="0"/>
        <w:ind w:left="0"/>
        <w:jc w:val="both"/>
      </w:pPr>
      <w:r>
        <w:rPr>
          <w:rFonts w:ascii="Times New Roman"/>
          <w:b w:val="false"/>
          <w:i w:val="false"/>
          <w:color w:val="000000"/>
          <w:sz w:val="28"/>
        </w:rPr>
        <w:t>
      ядролық-магниттік каротаж (бұдан әрі – ЯМК), кең жолақты акустикалық каротаж, электрлік сканер, акустикалық каротаж сияқты арнайы геофизикалық әдістер;</w:t>
      </w:r>
    </w:p>
    <w:p>
      <w:pPr>
        <w:spacing w:after="0"/>
        <w:ind w:left="0"/>
        <w:jc w:val="both"/>
      </w:pPr>
      <w:r>
        <w:rPr>
          <w:rFonts w:ascii="Times New Roman"/>
          <w:b w:val="false"/>
          <w:i w:val="false"/>
          <w:color w:val="000000"/>
          <w:sz w:val="28"/>
        </w:rPr>
        <w:t>
      колоннада ағынды бекіту кезінде механикалық және термокондуктивті дебитометрияны қамтитын ағын интервалдарын аспаптық анықтаумен ұңғымаларды сынау (ҚСА-ға дейін және одан кейін);</w:t>
      </w:r>
    </w:p>
    <w:p>
      <w:pPr>
        <w:spacing w:after="0"/>
        <w:ind w:left="0"/>
        <w:jc w:val="both"/>
      </w:pPr>
      <w:r>
        <w:rPr>
          <w:rFonts w:ascii="Times New Roman"/>
          <w:b w:val="false"/>
          <w:i w:val="false"/>
          <w:color w:val="000000"/>
          <w:sz w:val="28"/>
        </w:rPr>
        <w:t>
      бағанның артындағы жұмыс қабаттарын анықтау (мысалы, термометрия, шу өлшемі).</w:t>
      </w:r>
    </w:p>
    <w:bookmarkStart w:name="z467" w:id="447"/>
    <w:p>
      <w:pPr>
        <w:spacing w:after="0"/>
        <w:ind w:left="0"/>
        <w:jc w:val="both"/>
      </w:pPr>
      <w:r>
        <w:rPr>
          <w:rFonts w:ascii="Times New Roman"/>
          <w:b w:val="false"/>
          <w:i w:val="false"/>
          <w:color w:val="000000"/>
          <w:sz w:val="28"/>
        </w:rPr>
        <w:t>
      141. Базалық ұңғыма бойынша планшетте жынысөзек туралы белгілі бір деректерді ұсыну қажет:</w:t>
      </w:r>
    </w:p>
    <w:bookmarkEnd w:id="447"/>
    <w:p>
      <w:pPr>
        <w:spacing w:after="0"/>
        <w:ind w:left="0"/>
        <w:jc w:val="both"/>
      </w:pPr>
      <w:r>
        <w:rPr>
          <w:rFonts w:ascii="Times New Roman"/>
          <w:b w:val="false"/>
          <w:i w:val="false"/>
          <w:color w:val="000000"/>
          <w:sz w:val="28"/>
        </w:rPr>
        <w:t>
      ультракүлгін сәуледегі (бұдан әрі - УК) жынысөзектің жарқырау аралықтары;</w:t>
      </w:r>
    </w:p>
    <w:p>
      <w:pPr>
        <w:spacing w:after="0"/>
        <w:ind w:left="0"/>
        <w:jc w:val="both"/>
      </w:pPr>
      <w:r>
        <w:rPr>
          <w:rFonts w:ascii="Times New Roman"/>
          <w:b w:val="false"/>
          <w:i w:val="false"/>
          <w:color w:val="000000"/>
          <w:sz w:val="28"/>
        </w:rPr>
        <w:t>
      кеуектілігі, өткізгіштігі, саздылығы, суға қанықтылығы;</w:t>
      </w:r>
    </w:p>
    <w:p>
      <w:pPr>
        <w:spacing w:after="0"/>
        <w:ind w:left="0"/>
        <w:jc w:val="both"/>
      </w:pPr>
      <w:r>
        <w:rPr>
          <w:rFonts w:ascii="Times New Roman"/>
          <w:b w:val="false"/>
          <w:i w:val="false"/>
          <w:color w:val="000000"/>
          <w:sz w:val="28"/>
        </w:rPr>
        <w:t>
      пиролиз нәтижелері (Сорг; параметрлері S1, Б1/Сорг*100);</w:t>
      </w:r>
    </w:p>
    <w:p>
      <w:pPr>
        <w:spacing w:after="0"/>
        <w:ind w:left="0"/>
        <w:jc w:val="both"/>
      </w:pPr>
      <w:r>
        <w:rPr>
          <w:rFonts w:ascii="Times New Roman"/>
          <w:b w:val="false"/>
          <w:i w:val="false"/>
          <w:color w:val="000000"/>
          <w:sz w:val="28"/>
        </w:rPr>
        <w:t>
      литологиялық-минералогиялық құрамы.</w:t>
      </w:r>
    </w:p>
    <w:bookmarkStart w:name="z468" w:id="448"/>
    <w:p>
      <w:pPr>
        <w:spacing w:after="0"/>
        <w:ind w:left="0"/>
        <w:jc w:val="left"/>
      </w:pPr>
      <w:r>
        <w:rPr>
          <w:rFonts w:ascii="Times New Roman"/>
          <w:b/>
          <w:i w:val="false"/>
          <w:color w:val="000000"/>
        </w:rPr>
        <w:t xml:space="preserve"> 11 тарау. Жынысөзекті зерттеу деректері бойынша коллекторларды орнату</w:t>
      </w:r>
    </w:p>
    <w:bookmarkEnd w:id="448"/>
    <w:bookmarkStart w:name="z469" w:id="449"/>
    <w:p>
      <w:pPr>
        <w:spacing w:after="0"/>
        <w:ind w:left="0"/>
        <w:jc w:val="both"/>
      </w:pPr>
      <w:r>
        <w:rPr>
          <w:rFonts w:ascii="Times New Roman"/>
          <w:b w:val="false"/>
          <w:i w:val="false"/>
          <w:color w:val="000000"/>
          <w:sz w:val="28"/>
        </w:rPr>
        <w:t>
      142. Коллекторлардың аралықтарын бөлу базалық ұңғымаларды зерттеу кешенінің нәтижелері бойынша орындалады.</w:t>
      </w:r>
    </w:p>
    <w:bookmarkEnd w:id="449"/>
    <w:bookmarkStart w:name="z470" w:id="450"/>
    <w:p>
      <w:pPr>
        <w:spacing w:after="0"/>
        <w:ind w:left="0"/>
        <w:jc w:val="both"/>
      </w:pPr>
      <w:r>
        <w:rPr>
          <w:rFonts w:ascii="Times New Roman"/>
          <w:b w:val="false"/>
          <w:i w:val="false"/>
          <w:color w:val="000000"/>
          <w:sz w:val="28"/>
        </w:rPr>
        <w:t>
      143. ЖынысөзеКке орнатылған коллекторлардың жалпы белгілері:</w:t>
      </w:r>
    </w:p>
    <w:bookmarkEnd w:id="450"/>
    <w:p>
      <w:pPr>
        <w:spacing w:after="0"/>
        <w:ind w:left="0"/>
        <w:jc w:val="both"/>
      </w:pPr>
      <w:r>
        <w:rPr>
          <w:rFonts w:ascii="Times New Roman"/>
          <w:b w:val="false"/>
          <w:i w:val="false"/>
          <w:color w:val="000000"/>
          <w:sz w:val="28"/>
        </w:rPr>
        <w:t>
      көмірсутектерге тән ультракүлгін сәуледегі жыныстардың жарқырауы;</w:t>
      </w:r>
    </w:p>
    <w:p>
      <w:pPr>
        <w:spacing w:after="0"/>
        <w:ind w:left="0"/>
        <w:jc w:val="both"/>
      </w:pPr>
      <w:r>
        <w:rPr>
          <w:rFonts w:ascii="Times New Roman"/>
          <w:b w:val="false"/>
          <w:i w:val="false"/>
          <w:color w:val="000000"/>
          <w:sz w:val="28"/>
        </w:rPr>
        <w:t>
      жыныстардағы карбонаттық және кремнийлік компоненттердің жоғары құрамы;</w:t>
      </w:r>
    </w:p>
    <w:p>
      <w:pPr>
        <w:spacing w:after="0"/>
        <w:ind w:left="0"/>
        <w:jc w:val="both"/>
      </w:pPr>
      <w:r>
        <w:rPr>
          <w:rFonts w:ascii="Times New Roman"/>
          <w:b w:val="false"/>
          <w:i w:val="false"/>
          <w:color w:val="000000"/>
          <w:sz w:val="28"/>
        </w:rPr>
        <w:t>
      пиролитикалық талдау деректері бойынша жылжымалы мұнайдың болуы;</w:t>
      </w:r>
    </w:p>
    <w:p>
      <w:pPr>
        <w:spacing w:after="0"/>
        <w:ind w:left="0"/>
        <w:jc w:val="both"/>
      </w:pPr>
      <w:r>
        <w:rPr>
          <w:rFonts w:ascii="Times New Roman"/>
          <w:b w:val="false"/>
          <w:i w:val="false"/>
          <w:color w:val="000000"/>
          <w:sz w:val="28"/>
        </w:rPr>
        <w:t>
      ядролық-магниттік резонанс деректері бойынша жылжымалы мұнайдың болуы.</w:t>
      </w:r>
    </w:p>
    <w:bookmarkStart w:name="z471" w:id="451"/>
    <w:p>
      <w:pPr>
        <w:spacing w:after="0"/>
        <w:ind w:left="0"/>
        <w:jc w:val="both"/>
      </w:pPr>
      <w:r>
        <w:rPr>
          <w:rFonts w:ascii="Times New Roman"/>
          <w:b w:val="false"/>
          <w:i w:val="false"/>
          <w:color w:val="000000"/>
          <w:sz w:val="28"/>
        </w:rPr>
        <w:t>
      144. Жынысөзекті зерттеу деректері бойынша коллекторларды орнату коллектор жыныстарындағы Сорг S1 пиролитикалық параметрінің тәуелділігін тудыруы мүмкін.</w:t>
      </w:r>
    </w:p>
    <w:bookmarkEnd w:id="451"/>
    <w:bookmarkStart w:name="z472" w:id="452"/>
    <w:p>
      <w:pPr>
        <w:spacing w:after="0"/>
        <w:ind w:left="0"/>
        <w:jc w:val="left"/>
      </w:pPr>
      <w:r>
        <w:rPr>
          <w:rFonts w:ascii="Times New Roman"/>
          <w:b/>
          <w:i w:val="false"/>
          <w:color w:val="000000"/>
        </w:rPr>
        <w:t xml:space="preserve"> 12 тарау. ҰГЗ деректері бойынша коллекторларды орнату</w:t>
      </w:r>
    </w:p>
    <w:bookmarkEnd w:id="452"/>
    <w:bookmarkStart w:name="z473" w:id="453"/>
    <w:p>
      <w:pPr>
        <w:spacing w:after="0"/>
        <w:ind w:left="0"/>
        <w:jc w:val="both"/>
      </w:pPr>
      <w:r>
        <w:rPr>
          <w:rFonts w:ascii="Times New Roman"/>
          <w:b w:val="false"/>
          <w:i w:val="false"/>
          <w:color w:val="000000"/>
          <w:sz w:val="28"/>
        </w:rPr>
        <w:t>
      145. Шоғыр жынысын ауданы мен қимасы бойынша литологиялық-минералогиялық құрамның едәуір өзгеруімен сипаттау кезінде, ұңғымаларды геофизикалық зерттеу (бұдан әрі – ҰГЗ) нәтижелері бойынша коллекторларды бөліп алу үшін, олар үшін ортақ литологиялық ерекшеліктерді көрсететін сапалық белгілер пайдаланылады:</w:t>
      </w:r>
    </w:p>
    <w:bookmarkEnd w:id="453"/>
    <w:p>
      <w:pPr>
        <w:spacing w:after="0"/>
        <w:ind w:left="0"/>
        <w:jc w:val="both"/>
      </w:pPr>
      <w:r>
        <w:rPr>
          <w:rFonts w:ascii="Times New Roman"/>
          <w:b w:val="false"/>
          <w:i w:val="false"/>
          <w:color w:val="000000"/>
          <w:sz w:val="28"/>
        </w:rPr>
        <w:t>
      гамма-каротаж (ГК) деректері бойынша әртүрлі табиғи радиоактивтілікпен;</w:t>
      </w:r>
    </w:p>
    <w:p>
      <w:pPr>
        <w:spacing w:after="0"/>
        <w:ind w:left="0"/>
        <w:jc w:val="both"/>
      </w:pPr>
      <w:r>
        <w:rPr>
          <w:rFonts w:ascii="Times New Roman"/>
          <w:b w:val="false"/>
          <w:i w:val="false"/>
          <w:color w:val="000000"/>
          <w:sz w:val="28"/>
        </w:rPr>
        <w:t>
      акустикалық каротаж (АК) деректері бойынша серпімді толқынның аралық жүріс жылдамдығын арттырумен;</w:t>
      </w:r>
    </w:p>
    <w:p>
      <w:pPr>
        <w:spacing w:after="0"/>
        <w:ind w:left="0"/>
        <w:jc w:val="both"/>
      </w:pPr>
      <w:r>
        <w:rPr>
          <w:rFonts w:ascii="Times New Roman"/>
          <w:b w:val="false"/>
          <w:i w:val="false"/>
          <w:color w:val="000000"/>
          <w:sz w:val="28"/>
        </w:rPr>
        <w:t>
      нейтрон-нейтрондық каротаж (ННКт) диаграммаларындағы мәндерді арттырумен;</w:t>
      </w:r>
    </w:p>
    <w:p>
      <w:pPr>
        <w:spacing w:after="0"/>
        <w:ind w:left="0"/>
        <w:jc w:val="both"/>
      </w:pPr>
      <w:r>
        <w:rPr>
          <w:rFonts w:ascii="Times New Roman"/>
          <w:b w:val="false"/>
          <w:i w:val="false"/>
          <w:color w:val="000000"/>
          <w:sz w:val="28"/>
        </w:rPr>
        <w:t>
      жиектегі гамма-гамма тығыздығы каротажының(ГГКт) орташа шамаларының диапазонындағы көлемдік тығыздық мәндері;</w:t>
      </w:r>
    </w:p>
    <w:p>
      <w:pPr>
        <w:spacing w:after="0"/>
        <w:ind w:left="0"/>
        <w:jc w:val="both"/>
      </w:pPr>
      <w:r>
        <w:rPr>
          <w:rFonts w:ascii="Times New Roman"/>
          <w:b w:val="false"/>
          <w:i w:val="false"/>
          <w:color w:val="000000"/>
          <w:sz w:val="28"/>
        </w:rPr>
        <w:t>
      ЯМК деректері бойынша жылжымалы флюидтің болуы.</w:t>
      </w:r>
    </w:p>
    <w:bookmarkStart w:name="z474" w:id="454"/>
    <w:p>
      <w:pPr>
        <w:spacing w:after="0"/>
        <w:ind w:left="0"/>
        <w:jc w:val="both"/>
      </w:pPr>
      <w:r>
        <w:rPr>
          <w:rFonts w:ascii="Times New Roman"/>
          <w:b w:val="false"/>
          <w:i w:val="false"/>
          <w:color w:val="000000"/>
          <w:sz w:val="28"/>
        </w:rPr>
        <w:t>
      146. Шұңқырлардың деректері болмаған жағдайда, коллекторларды ҰГЗ әдістерімен оқшаулау үшін, коллекторлар мен коллекторлардың петрофизикалық сипаттамаларындағы айырмашылықтарға негізделген жанама критерийлер қолданылады, мысалы, кеуектілік, саздылық, ОЗ құрамы, морттық.</w:t>
      </w:r>
    </w:p>
    <w:bookmarkEnd w:id="454"/>
    <w:p>
      <w:pPr>
        <w:spacing w:after="0"/>
        <w:ind w:left="0"/>
        <w:jc w:val="both"/>
      </w:pPr>
      <w:r>
        <w:rPr>
          <w:rFonts w:ascii="Times New Roman"/>
          <w:b w:val="false"/>
          <w:i w:val="false"/>
          <w:color w:val="000000"/>
          <w:sz w:val="28"/>
        </w:rPr>
        <w:t>
      ҰГЗ бойынша коллекторлардың жоғарыда көрсетілген сапалық белгілері жынысөзекті талдау және ұңғымаларды сынау нәтижелерімен расталады.</w:t>
      </w:r>
    </w:p>
    <w:bookmarkStart w:name="z475" w:id="455"/>
    <w:p>
      <w:pPr>
        <w:spacing w:after="0"/>
        <w:ind w:left="0"/>
        <w:jc w:val="both"/>
      </w:pPr>
      <w:r>
        <w:rPr>
          <w:rFonts w:ascii="Times New Roman"/>
          <w:b w:val="false"/>
          <w:i w:val="false"/>
          <w:color w:val="000000"/>
          <w:sz w:val="28"/>
        </w:rPr>
        <w:t>
      147. Бұрғылау ерітіндісі сүзгісінің қабатқа енуі және ену аймағын қалыптастыруға жеткілікті жағдайларда ашық оқпанда коллекторлар каротаж бойынша сапалық белгілеріне қарай бөлінеді: кавернометрия және микрозондтар деректері бойынша сазды қыртыс; бүйірлік каротаж көрсеткіштерінің өсімі бойынша микроб бүйірлік және көп тереңдіктегі электрлік каротаж әдістеріне (жоғары жиілікті индукциялық каротаждық изопараметрлік зондтау (ЖИКИЗ) және олардың аналогтарының түрі)бекітілетін меншікті электр кедергісінің радиалды градиенті.</w:t>
      </w:r>
    </w:p>
    <w:bookmarkEnd w:id="455"/>
    <w:bookmarkStart w:name="z476" w:id="456"/>
    <w:p>
      <w:pPr>
        <w:spacing w:after="0"/>
        <w:ind w:left="0"/>
        <w:jc w:val="both"/>
      </w:pPr>
      <w:r>
        <w:rPr>
          <w:rFonts w:ascii="Times New Roman"/>
          <w:b w:val="false"/>
          <w:i w:val="false"/>
          <w:color w:val="000000"/>
          <w:sz w:val="28"/>
        </w:rPr>
        <w:t>
      148. Ұңғымаларды бұрғылау кезінде сұйықтықты қабатқа сүзгілеуге жол бермейтін ерітінділер қолданылған жағдайда, коллекторларды бөлудің негіздемесі осы жынысөзек пен кәсіпшілік зерттеулерді тарта отырып жүзеге асырылады.</w:t>
      </w:r>
    </w:p>
    <w:bookmarkEnd w:id="456"/>
    <w:bookmarkStart w:name="z477" w:id="457"/>
    <w:p>
      <w:pPr>
        <w:spacing w:after="0"/>
        <w:ind w:left="0"/>
        <w:jc w:val="both"/>
      </w:pPr>
      <w:r>
        <w:rPr>
          <w:rFonts w:ascii="Times New Roman"/>
          <w:b w:val="false"/>
          <w:i w:val="false"/>
          <w:color w:val="000000"/>
          <w:sz w:val="28"/>
        </w:rPr>
        <w:t>
      149. Базалық ұңғымаларда коллекторларға жатқызу сынау кезінде ағын алу негізінде жүзеге асырылады. Сынақтар шеңберінде сұйықтық ағынын алған жағдайда, ҰГЗ деректері бойынша коллектордың сапалық белгілеріне ие қабаттың барлық аралықтары коллекторларға жатады;</w:t>
      </w:r>
    </w:p>
    <w:bookmarkEnd w:id="457"/>
    <w:bookmarkStart w:name="z478" w:id="458"/>
    <w:p>
      <w:pPr>
        <w:spacing w:after="0"/>
        <w:ind w:left="0"/>
        <w:jc w:val="both"/>
      </w:pPr>
      <w:r>
        <w:rPr>
          <w:rFonts w:ascii="Times New Roman"/>
          <w:b w:val="false"/>
          <w:i w:val="false"/>
          <w:color w:val="000000"/>
          <w:sz w:val="28"/>
        </w:rPr>
        <w:t>
      150. Жынысөзекті іріктеу жоспарланбаған пайдалану ұңғымалары үшін жыныстардың минералогиялық құрамы мен коллекторлық қасиеттерін анықтау әдістері міндетті түрде енгізіледі. Қосымша кешен базалық ұңғымалар бойынша алынған деректтер негізінде негізделеді.</w:t>
      </w:r>
    </w:p>
    <w:bookmarkEnd w:id="458"/>
    <w:bookmarkStart w:name="z479" w:id="459"/>
    <w:p>
      <w:pPr>
        <w:spacing w:after="0"/>
        <w:ind w:left="0"/>
        <w:jc w:val="both"/>
      </w:pPr>
      <w:r>
        <w:rPr>
          <w:rFonts w:ascii="Times New Roman"/>
          <w:b w:val="false"/>
          <w:i w:val="false"/>
          <w:color w:val="000000"/>
          <w:sz w:val="28"/>
        </w:rPr>
        <w:t>
      151. Бұрын ҰГЗ шектеулі кешенімен бұрғыланған ұңғымаларда коллекторларды көршілес ұңғымалармен қабаттық корреляция негізінде бөлуге рұқсат етіледі.</w:t>
      </w:r>
    </w:p>
    <w:bookmarkEnd w:id="459"/>
    <w:bookmarkStart w:name="z480" w:id="460"/>
    <w:p>
      <w:pPr>
        <w:spacing w:after="0"/>
        <w:ind w:left="0"/>
        <w:jc w:val="both"/>
      </w:pPr>
      <w:r>
        <w:rPr>
          <w:rFonts w:ascii="Times New Roman"/>
          <w:b w:val="false"/>
          <w:i w:val="false"/>
          <w:color w:val="000000"/>
          <w:sz w:val="28"/>
        </w:rPr>
        <w:t>
      152. Коллектордың сыйымдылық-сүзгілеу параметрлерін анықтау үшін деректер жеткіліксіз болған жағдайда, көрсетілген параметрлердің мәні базалық ұңғымадағы корреляцияланатын коллектормен ұқсастығы бойынша қабылданады.</w:t>
      </w:r>
    </w:p>
    <w:bookmarkEnd w:id="460"/>
    <w:bookmarkStart w:name="z481" w:id="461"/>
    <w:p>
      <w:pPr>
        <w:spacing w:after="0"/>
        <w:ind w:left="0"/>
        <w:jc w:val="left"/>
      </w:pPr>
      <w:r>
        <w:rPr>
          <w:rFonts w:ascii="Times New Roman"/>
          <w:b/>
          <w:i w:val="false"/>
          <w:color w:val="000000"/>
        </w:rPr>
        <w:t xml:space="preserve"> 13 тарау. Кеуектілік коэффициентін ҰГЗ және жынысөзек бойынша анықтау</w:t>
      </w:r>
    </w:p>
    <w:bookmarkEnd w:id="461"/>
    <w:bookmarkStart w:name="z482" w:id="462"/>
    <w:p>
      <w:pPr>
        <w:spacing w:after="0"/>
        <w:ind w:left="0"/>
        <w:jc w:val="both"/>
      </w:pPr>
      <w:r>
        <w:rPr>
          <w:rFonts w:ascii="Times New Roman"/>
          <w:b w:val="false"/>
          <w:i w:val="false"/>
          <w:color w:val="000000"/>
          <w:sz w:val="28"/>
        </w:rPr>
        <w:t>
      153. Жиек шөгінділерінің кеуектілігі ашық және жабық кеуектермен ұсынылған бос кеңістік көлемін қамтиды.</w:t>
      </w:r>
    </w:p>
    <w:bookmarkEnd w:id="462"/>
    <w:bookmarkStart w:name="z483" w:id="463"/>
    <w:p>
      <w:pPr>
        <w:spacing w:after="0"/>
        <w:ind w:left="0"/>
        <w:jc w:val="both"/>
      </w:pPr>
      <w:r>
        <w:rPr>
          <w:rFonts w:ascii="Times New Roman"/>
          <w:b w:val="false"/>
          <w:i w:val="false"/>
          <w:color w:val="000000"/>
          <w:sz w:val="28"/>
        </w:rPr>
        <w:t>
      154. ҰГЗ деректері бойынша кеуектілік коэффициенттерін негіздеу (бұдан әрі - ҰГЗ бойынша Кк) базалық ұңғымалардың ҰГЗ негізінде жүзеге асырылады. ГГКт әдісінің сапасын тексеру ГГКт қисығындағы көрсеткіштердің өзгеру диапазондарын және негізгі көлемдік тығыздықты салыстыру арқылы жүзеге асырылады (мәндер осы әдістер бойынша корреляцияланады). Осыдан кейін Kт анықтау әдісі анықталған заңдылықтарға сәйкес қалған ұңғымаларға қолданылады.</w:t>
      </w:r>
    </w:p>
    <w:bookmarkEnd w:id="463"/>
    <w:bookmarkStart w:name="z484" w:id="464"/>
    <w:p>
      <w:pPr>
        <w:spacing w:after="0"/>
        <w:ind w:left="0"/>
        <w:jc w:val="both"/>
      </w:pPr>
      <w:r>
        <w:rPr>
          <w:rFonts w:ascii="Times New Roman"/>
          <w:b w:val="false"/>
          <w:i w:val="false"/>
          <w:color w:val="000000"/>
          <w:sz w:val="28"/>
        </w:rPr>
        <w:t>
      155. ҰГЗ бойынша Кк машиналық оқытуды ықтимал қолдана отырып, әртүрлі тәсілдермен және әдістермен, оның ішінде детерминистік, статистикалық әдістермен анықталады.</w:t>
      </w:r>
    </w:p>
    <w:bookmarkEnd w:id="464"/>
    <w:p>
      <w:pPr>
        <w:spacing w:after="0"/>
        <w:ind w:left="0"/>
        <w:jc w:val="both"/>
      </w:pPr>
      <w:r>
        <w:rPr>
          <w:rFonts w:ascii="Times New Roman"/>
          <w:b w:val="false"/>
          <w:i w:val="false"/>
          <w:color w:val="000000"/>
          <w:sz w:val="28"/>
        </w:rPr>
        <w:t>
      Есепке алынбаған факторлардың әсерінен туындаған қателіктерді болдырмау үшін (минералды құрамның ерекшеліктері, Сорг типтері мен қасиеттері, ҰГЗ аппаратурасының шектеулері) КР-ны анықтау минералды құрамның кесу бойынша вариацияларын және жыныстардағы Сорг мөлшерін ескере отырып, бірнеше әдістермен орындалады.</w:t>
      </w:r>
    </w:p>
    <w:bookmarkStart w:name="z485" w:id="465"/>
    <w:p>
      <w:pPr>
        <w:spacing w:after="0"/>
        <w:ind w:left="0"/>
        <w:jc w:val="both"/>
      </w:pPr>
      <w:r>
        <w:rPr>
          <w:rFonts w:ascii="Times New Roman"/>
          <w:b w:val="false"/>
          <w:i w:val="false"/>
          <w:color w:val="000000"/>
          <w:sz w:val="28"/>
        </w:rPr>
        <w:t>
      156. Базалық ұңғымаларда ҰГЗ бойынша Кк анықтамасын бақылау жынысөзекті зертханалық зерттеулердің деректерін пайдалана отырып жүзеге асырылады. Басқа ұңғымаларда Kк есептеу нәтижелері негізгі ұңғымалар бойынша мәндердің өзгеру диапазонына сәйкес келеді. Ұңғымаларда қажетті ҰГЗ әдістерімен жеткіліксіз жасақталған жағдайда, Кк базалық ұңғымадағы коллектордың аралық қабатшамен ұқсастығы бойынша орнатылады.</w:t>
      </w:r>
    </w:p>
    <w:bookmarkEnd w:id="465"/>
    <w:bookmarkStart w:name="z486" w:id="466"/>
    <w:p>
      <w:pPr>
        <w:spacing w:after="0"/>
        <w:ind w:left="0"/>
        <w:jc w:val="left"/>
      </w:pPr>
      <w:r>
        <w:rPr>
          <w:rFonts w:ascii="Times New Roman"/>
          <w:b/>
          <w:i w:val="false"/>
          <w:color w:val="000000"/>
        </w:rPr>
        <w:t xml:space="preserve"> 14 тарау. Мұнайға қанығу коэффициентін анықтау</w:t>
      </w:r>
    </w:p>
    <w:bookmarkEnd w:id="466"/>
    <w:bookmarkStart w:name="z487" w:id="467"/>
    <w:p>
      <w:pPr>
        <w:spacing w:after="0"/>
        <w:ind w:left="0"/>
        <w:jc w:val="both"/>
      </w:pPr>
      <w:r>
        <w:rPr>
          <w:rFonts w:ascii="Times New Roman"/>
          <w:b w:val="false"/>
          <w:i w:val="false"/>
          <w:color w:val="000000"/>
          <w:sz w:val="28"/>
        </w:rPr>
        <w:t>
      157. Жиек шөгінділерінің коллекторларының мұнайға қанығу коэффициенті (бұдан әрі – Кқ) жынысөзекті зерттеу нәтижелері мен ҰГЗ материалдары бойынша айқындалады.</w:t>
      </w:r>
    </w:p>
    <w:bookmarkEnd w:id="467"/>
    <w:bookmarkStart w:name="z488" w:id="468"/>
    <w:p>
      <w:pPr>
        <w:spacing w:after="0"/>
        <w:ind w:left="0"/>
        <w:jc w:val="both"/>
      </w:pPr>
      <w:r>
        <w:rPr>
          <w:rFonts w:ascii="Times New Roman"/>
          <w:b w:val="false"/>
          <w:i w:val="false"/>
          <w:color w:val="000000"/>
          <w:sz w:val="28"/>
        </w:rPr>
        <w:t>
      158. Іріктеу сәтінен бастап 12 ай ішінде жынысөзекті зерттеу кезінде мұнаймен қанығу коэффициенті Әдістеменің 81-тармағында ұсынылған формула бойынша айқындалады.</w:t>
      </w:r>
    </w:p>
    <w:bookmarkEnd w:id="468"/>
    <w:p>
      <w:pPr>
        <w:spacing w:after="0"/>
        <w:ind w:left="0"/>
        <w:jc w:val="both"/>
      </w:pPr>
      <w:r>
        <w:rPr>
          <w:rFonts w:ascii="Times New Roman"/>
          <w:b w:val="false"/>
          <w:i w:val="false"/>
          <w:color w:val="000000"/>
          <w:sz w:val="28"/>
        </w:rPr>
        <w:t>
      Іріктеу сәтінен бастап 12 айдан асатын кезең ішінде іріктелген жынысөзек үшін бұл әдіс жоғары қателіктердің туындауына байланысты пайдаланылмайды.</w:t>
      </w:r>
    </w:p>
    <w:bookmarkStart w:name="z489" w:id="469"/>
    <w:p>
      <w:pPr>
        <w:spacing w:after="0"/>
        <w:ind w:left="0"/>
        <w:jc w:val="both"/>
      </w:pPr>
      <w:r>
        <w:rPr>
          <w:rFonts w:ascii="Times New Roman"/>
          <w:b w:val="false"/>
          <w:i w:val="false"/>
          <w:color w:val="000000"/>
          <w:sz w:val="28"/>
        </w:rPr>
        <w:t>
      159. Кқ жыныстардың меншікті электр кедергісінің шамасын ескере отырып, ҰГЗ деректері бойынша анықталады. Осы мақсатта Әдістеменің 82-тармағында көрсетілген меншікті электр кедергісінің жыныстардың көлемдік ылғалдылығына тәуелділігі пайдаланылады.</w:t>
      </w:r>
    </w:p>
    <w:bookmarkEnd w:id="469"/>
    <w:bookmarkStart w:name="z490" w:id="470"/>
    <w:p>
      <w:pPr>
        <w:spacing w:after="0"/>
        <w:ind w:left="0"/>
        <w:jc w:val="both"/>
      </w:pPr>
      <w:r>
        <w:rPr>
          <w:rFonts w:ascii="Times New Roman"/>
          <w:b w:val="false"/>
          <w:i w:val="false"/>
          <w:color w:val="000000"/>
          <w:sz w:val="28"/>
        </w:rPr>
        <w:t>
      160. Тәуелділікті құру үшін жынысөзекпен сипатталған коллекторлардың аралықтары пайдаланылады. Жыныстардың меншікті электрлік кедергісі бүйірлік каротаж деректері бойынша анықталады.</w:t>
      </w:r>
    </w:p>
    <w:bookmarkEnd w:id="470"/>
    <w:bookmarkStart w:name="z491" w:id="471"/>
    <w:p>
      <w:pPr>
        <w:spacing w:after="0"/>
        <w:ind w:left="0"/>
        <w:jc w:val="both"/>
      </w:pPr>
      <w:r>
        <w:rPr>
          <w:rFonts w:ascii="Times New Roman"/>
          <w:b w:val="false"/>
          <w:i w:val="false"/>
          <w:color w:val="000000"/>
          <w:sz w:val="28"/>
        </w:rPr>
        <w:t>
      161. Зертханалық зерттеулер болмаған жағдайда Кқ жақын маңдағы ұқсас кен орындарының деректері бойынша негізделеді.</w:t>
      </w:r>
    </w:p>
    <w:bookmarkEnd w:id="471"/>
    <w:bookmarkStart w:name="z492" w:id="472"/>
    <w:p>
      <w:pPr>
        <w:spacing w:after="0"/>
        <w:ind w:left="0"/>
        <w:jc w:val="left"/>
      </w:pPr>
      <w:r>
        <w:rPr>
          <w:rFonts w:ascii="Times New Roman"/>
          <w:b/>
          <w:i w:val="false"/>
          <w:color w:val="000000"/>
        </w:rPr>
        <w:t xml:space="preserve"> 15 тарау. Мұнайлылық көлемін анықтау</w:t>
      </w:r>
    </w:p>
    <w:bookmarkEnd w:id="472"/>
    <w:bookmarkStart w:name="z493" w:id="473"/>
    <w:p>
      <w:pPr>
        <w:spacing w:after="0"/>
        <w:ind w:left="0"/>
        <w:jc w:val="both"/>
      </w:pPr>
      <w:r>
        <w:rPr>
          <w:rFonts w:ascii="Times New Roman"/>
          <w:b w:val="false"/>
          <w:i w:val="false"/>
          <w:color w:val="000000"/>
          <w:sz w:val="28"/>
        </w:rPr>
        <w:t>
      162. Кен орнының ауданын анықтау кезінде келесі әдістерді пайдалануға болады:</w:t>
      </w:r>
    </w:p>
    <w:bookmarkEnd w:id="473"/>
    <w:p>
      <w:pPr>
        <w:spacing w:after="0"/>
        <w:ind w:left="0"/>
        <w:jc w:val="both"/>
      </w:pPr>
      <w:r>
        <w:rPr>
          <w:rFonts w:ascii="Times New Roman"/>
          <w:b w:val="false"/>
          <w:i w:val="false"/>
          <w:color w:val="000000"/>
          <w:sz w:val="28"/>
        </w:rPr>
        <w:t>
      барлау алаңында ашылған ұңғыманың кесілуі бойынша шөгінділерді басқа ұңғымалармен және сейсмикалық барлау нәтижелерімен корреляциялау;</w:t>
      </w:r>
    </w:p>
    <w:p>
      <w:pPr>
        <w:spacing w:after="0"/>
        <w:ind w:left="0"/>
        <w:jc w:val="both"/>
      </w:pPr>
      <w:r>
        <w:rPr>
          <w:rFonts w:ascii="Times New Roman"/>
          <w:b w:val="false"/>
          <w:i w:val="false"/>
          <w:color w:val="000000"/>
          <w:sz w:val="28"/>
        </w:rPr>
        <w:t>
      табиғи резервуардың стратиграфиялық таралуын анықтау;</w:t>
      </w:r>
    </w:p>
    <w:p>
      <w:pPr>
        <w:spacing w:after="0"/>
        <w:ind w:left="0"/>
        <w:jc w:val="both"/>
      </w:pPr>
      <w:r>
        <w:rPr>
          <w:rFonts w:ascii="Times New Roman"/>
          <w:b w:val="false"/>
          <w:i w:val="false"/>
          <w:color w:val="000000"/>
          <w:sz w:val="28"/>
        </w:rPr>
        <w:t>
      жапқыш табанының шынайы гипсометриялық белгісі үшін шағылысатын горизонтты орнату (2D/3D сейсмикалық барлау деректері бойынша);</w:t>
      </w:r>
    </w:p>
    <w:p>
      <w:pPr>
        <w:spacing w:after="0"/>
        <w:ind w:left="0"/>
        <w:jc w:val="both"/>
      </w:pPr>
      <w:r>
        <w:rPr>
          <w:rFonts w:ascii="Times New Roman"/>
          <w:b w:val="false"/>
          <w:i w:val="false"/>
          <w:color w:val="000000"/>
          <w:sz w:val="28"/>
        </w:rPr>
        <w:t>
      заманауи бағдарламалық құралдарды пайдалана отырып, шағылысатын жиекті трассалау;</w:t>
      </w:r>
    </w:p>
    <w:p>
      <w:pPr>
        <w:spacing w:after="0"/>
        <w:ind w:left="0"/>
        <w:jc w:val="both"/>
      </w:pPr>
      <w:r>
        <w:rPr>
          <w:rFonts w:ascii="Times New Roman"/>
          <w:b w:val="false"/>
          <w:i w:val="false"/>
          <w:color w:val="000000"/>
          <w:sz w:val="28"/>
        </w:rPr>
        <w:t>
      3D сейсмикалық барлау деректерін атрибуттық талдау негізінде жекелеген фациалдық аймақтардың бүйірлік шекараларын бөлу.</w:t>
      </w:r>
    </w:p>
    <w:bookmarkStart w:name="z494" w:id="474"/>
    <w:p>
      <w:pPr>
        <w:spacing w:after="0"/>
        <w:ind w:left="0"/>
        <w:jc w:val="both"/>
      </w:pPr>
      <w:r>
        <w:rPr>
          <w:rFonts w:ascii="Times New Roman"/>
          <w:b w:val="false"/>
          <w:i w:val="false"/>
          <w:color w:val="000000"/>
          <w:sz w:val="28"/>
        </w:rPr>
        <w:t>
      163. Терригендік қиманың өнімді және перспективалы қабаттары үшін мұнай-газ кен орнының шекараларын нақтылау акустикалық қаттылықтың жоғары мәндерінің контурларын, құмдылықты, кеуектілікті, көмірсутектердің таралу тығыздығын, саздың төмен мәндерін, жоғары карбонаттылық, жарықшақтық контурларын пайдалану, седиментация моделін пайдалану, қысым трендтері, температура, Сорг құрамы және т.б. негізінде жүргізіледі.</w:t>
      </w:r>
    </w:p>
    <w:bookmarkEnd w:id="474"/>
    <w:bookmarkStart w:name="z495" w:id="475"/>
    <w:p>
      <w:pPr>
        <w:spacing w:after="0"/>
        <w:ind w:left="0"/>
        <w:jc w:val="left"/>
      </w:pPr>
      <w:r>
        <w:rPr>
          <w:rFonts w:ascii="Times New Roman"/>
          <w:b/>
          <w:i w:val="false"/>
          <w:color w:val="000000"/>
        </w:rPr>
        <w:t xml:space="preserve"> 16 тарау. Қайта есептеу коэффициенті, мұнай тығыздығы</w:t>
      </w:r>
    </w:p>
    <w:bookmarkEnd w:id="475"/>
    <w:bookmarkStart w:name="z496" w:id="476"/>
    <w:p>
      <w:pPr>
        <w:spacing w:after="0"/>
        <w:ind w:left="0"/>
        <w:jc w:val="both"/>
      </w:pPr>
      <w:r>
        <w:rPr>
          <w:rFonts w:ascii="Times New Roman"/>
          <w:b w:val="false"/>
          <w:i w:val="false"/>
          <w:color w:val="000000"/>
          <w:sz w:val="28"/>
        </w:rPr>
        <w:t>
      164. Мұнайдың қайта есептеу коэффициенті мен тығыздығы зертханалық жағдайларда көмірсутектердің кондициялық тереңдік (беттік) сынамалары бойынша айқындалады немесе осы немесе көршілес кен орнының кенжарына ұқсастығы бойынша қабылданады.</w:t>
      </w:r>
    </w:p>
    <w:bookmarkEnd w:id="476"/>
    <w:bookmarkStart w:name="z497" w:id="477"/>
    <w:p>
      <w:pPr>
        <w:spacing w:after="0"/>
        <w:ind w:left="0"/>
        <w:jc w:val="left"/>
      </w:pPr>
      <w:r>
        <w:rPr>
          <w:rFonts w:ascii="Times New Roman"/>
          <w:b/>
          <w:i w:val="false"/>
          <w:color w:val="000000"/>
        </w:rPr>
        <w:t xml:space="preserve"> 17 тарау. Айырып алынатын мұнай қорларын есептеу және мұнайды айырып алу коэффициентін негіздеу</w:t>
      </w:r>
    </w:p>
    <w:bookmarkEnd w:id="477"/>
    <w:bookmarkStart w:name="z498" w:id="478"/>
    <w:p>
      <w:pPr>
        <w:spacing w:after="0"/>
        <w:ind w:left="0"/>
        <w:jc w:val="both"/>
      </w:pPr>
      <w:r>
        <w:rPr>
          <w:rFonts w:ascii="Times New Roman"/>
          <w:b w:val="false"/>
          <w:i w:val="false"/>
          <w:color w:val="000000"/>
          <w:sz w:val="28"/>
        </w:rPr>
        <w:t>
      165. Мұнайды айырып алу коэффициенті Әдістеменің 83-тармағында берілген формула бойынша айқындалады.</w:t>
      </w:r>
    </w:p>
    <w:bookmarkEnd w:id="478"/>
    <w:bookmarkStart w:name="z499" w:id="479"/>
    <w:p>
      <w:pPr>
        <w:spacing w:after="0"/>
        <w:ind w:left="0"/>
        <w:jc w:val="both"/>
      </w:pPr>
      <w:r>
        <w:rPr>
          <w:rFonts w:ascii="Times New Roman"/>
          <w:b w:val="false"/>
          <w:i w:val="false"/>
          <w:color w:val="000000"/>
          <w:sz w:val="28"/>
        </w:rPr>
        <w:t>
      166. Егер айырып алынатын еріген газ қоры 1 млн. м3-тен кем болса, онда еріген газды алу қорларын ескермеу ұсынылады.</w:t>
      </w:r>
    </w:p>
    <w:bookmarkEnd w:id="479"/>
    <w:bookmarkStart w:name="z500" w:id="480"/>
    <w:p>
      <w:pPr>
        <w:spacing w:after="0"/>
        <w:ind w:left="0"/>
        <w:jc w:val="both"/>
      </w:pPr>
      <w:r>
        <w:rPr>
          <w:rFonts w:ascii="Times New Roman"/>
          <w:b w:val="false"/>
          <w:i w:val="false"/>
          <w:color w:val="000000"/>
          <w:sz w:val="28"/>
        </w:rPr>
        <w:t>
      167. Болжамды мұнай өндіру және айырып алынатын жиек қорлары өндірістің төмендеу қисықтары бойынша есептеледі. Осы әдіс көп сатылы ҚСА-ға ие тік, көлбеу-бағытталған және көлденең ұңғымаларды пайдалануды көздейтін игеру жобалары үшін пайдаланылады.</w:t>
      </w:r>
    </w:p>
    <w:bookmarkEnd w:id="480"/>
    <w:bookmarkStart w:name="z501" w:id="481"/>
    <w:p>
      <w:pPr>
        <w:spacing w:after="0"/>
        <w:ind w:left="0"/>
        <w:jc w:val="both"/>
      </w:pPr>
      <w:r>
        <w:rPr>
          <w:rFonts w:ascii="Times New Roman"/>
          <w:b w:val="false"/>
          <w:i w:val="false"/>
          <w:color w:val="000000"/>
          <w:sz w:val="28"/>
        </w:rPr>
        <w:t>
      168. Айырып алынатын мұнай қорларын есептеу және есепке алу әрбір ұңғыма бойынша (пайдалануға берілген және жобалық) бөлек жүргізіледі.</w:t>
      </w:r>
    </w:p>
    <w:bookmarkEnd w:id="481"/>
    <w:bookmarkStart w:name="z502" w:id="482"/>
    <w:p>
      <w:pPr>
        <w:spacing w:after="0"/>
        <w:ind w:left="0"/>
        <w:jc w:val="both"/>
      </w:pPr>
      <w:r>
        <w:rPr>
          <w:rFonts w:ascii="Times New Roman"/>
          <w:b w:val="false"/>
          <w:i w:val="false"/>
          <w:color w:val="000000"/>
          <w:sz w:val="28"/>
        </w:rPr>
        <w:t>
      169. Жобалық ұңғымалар бойынша бастапқы айырып алынатын мұнай қорларын есептеу пайдалануға берілген ұңғымалар бойынша өндірудің өзгеруін талдау негізінде жүзеге асырылады.</w:t>
      </w:r>
    </w:p>
    <w:bookmarkEnd w:id="482"/>
    <w:bookmarkStart w:name="z503" w:id="483"/>
    <w:p>
      <w:pPr>
        <w:spacing w:after="0"/>
        <w:ind w:left="0"/>
        <w:jc w:val="both"/>
      </w:pPr>
      <w:r>
        <w:rPr>
          <w:rFonts w:ascii="Times New Roman"/>
          <w:b w:val="false"/>
          <w:i w:val="false"/>
          <w:color w:val="000000"/>
          <w:sz w:val="28"/>
        </w:rPr>
        <w:t>
      170. Әрбір ұңғыма бойынша әзірлеудің болжамды көрсеткіші ретінде бұрын бұрғыланған ұңғымалардың орташа айлық дебиті пайдаланылады. Болжам бойынша статистикалық сипаттамалар, соның ішінде корреляция коэффициенттері бағаланады.</w:t>
      </w:r>
    </w:p>
    <w:bookmarkEnd w:id="483"/>
    <w:bookmarkStart w:name="z504" w:id="484"/>
    <w:p>
      <w:pPr>
        <w:spacing w:after="0"/>
        <w:ind w:left="0"/>
        <w:jc w:val="both"/>
      </w:pPr>
      <w:r>
        <w:rPr>
          <w:rFonts w:ascii="Times New Roman"/>
          <w:b w:val="false"/>
          <w:i w:val="false"/>
          <w:color w:val="000000"/>
          <w:sz w:val="28"/>
        </w:rPr>
        <w:t>
      171. Әрбір ұңғыма (бұрғыланған және жобалық) бойынша алынатын қорларды анықтау үшін есептеу ұңғыманың пайдаланудан технологиялық істен шығу шарттарына сүйене отырып жүргізіледі.</w:t>
      </w:r>
    </w:p>
    <w:bookmarkEnd w:id="484"/>
    <w:bookmarkStart w:name="z505" w:id="485"/>
    <w:p>
      <w:pPr>
        <w:spacing w:after="0"/>
        <w:ind w:left="0"/>
        <w:jc w:val="both"/>
      </w:pPr>
      <w:r>
        <w:rPr>
          <w:rFonts w:ascii="Times New Roman"/>
          <w:b w:val="false"/>
          <w:i w:val="false"/>
          <w:color w:val="000000"/>
          <w:sz w:val="28"/>
        </w:rPr>
        <w:t>
      172. В санатының алынатын қорларын айқындау кезінде көрсетілген санаттың барлық алаңы әрбір ұңғыма бойынша учаскелерге бөлінеді. Өндірістің құлау қисықтары бойынша есептелген әрбір ұңғыма бойынша айырып алынатын қорлар жинақталады және В санатындағы бүкіл учаскеге жатқызылады.</w:t>
      </w:r>
    </w:p>
    <w:bookmarkEnd w:id="485"/>
    <w:bookmarkStart w:name="z506" w:id="486"/>
    <w:p>
      <w:pPr>
        <w:spacing w:after="0"/>
        <w:ind w:left="0"/>
        <w:jc w:val="both"/>
      </w:pPr>
      <w:r>
        <w:rPr>
          <w:rFonts w:ascii="Times New Roman"/>
          <w:b w:val="false"/>
          <w:i w:val="false"/>
          <w:color w:val="000000"/>
          <w:sz w:val="28"/>
        </w:rPr>
        <w:t>
      173. С 1 санаты бойынша алынатын қорларды есептеу үшін игерудің жақын параметрлері (көлденең оқпанның ұзындығы, ұңғымалар арасындағы қашықтық, ҚСА көлемі және т.б.) және қорларды есептеудің жақын геологиялық параметрлері (Нтиім, Кк, Кқ) кезінде барлық жобалық ұңғымаларға В санаты бойынша орташа өндіру қисығы пайдаланылады.</w:t>
      </w:r>
    </w:p>
    <w:bookmarkEnd w:id="486"/>
    <w:bookmarkStart w:name="z507" w:id="487"/>
    <w:p>
      <w:pPr>
        <w:spacing w:after="0"/>
        <w:ind w:left="0"/>
        <w:jc w:val="both"/>
      </w:pPr>
      <w:r>
        <w:rPr>
          <w:rFonts w:ascii="Times New Roman"/>
          <w:b w:val="false"/>
          <w:i w:val="false"/>
          <w:color w:val="000000"/>
          <w:sz w:val="28"/>
        </w:rPr>
        <w:t>
      174. С2 қорлар санаты үшін мұнай алудың шартты коэффициенті (бұдан әрі – МАК) (B+C1) санатындағы МАК қорларының 10%-ы ретінде қабылданады.</w:t>
      </w:r>
    </w:p>
    <w:bookmarkEnd w:id="487"/>
    <w:bookmarkStart w:name="z508" w:id="488"/>
    <w:p>
      <w:pPr>
        <w:spacing w:after="0"/>
        <w:ind w:left="0"/>
        <w:jc w:val="both"/>
      </w:pPr>
      <w:r>
        <w:rPr>
          <w:rFonts w:ascii="Times New Roman"/>
          <w:b w:val="false"/>
          <w:i w:val="false"/>
          <w:color w:val="000000"/>
          <w:sz w:val="28"/>
        </w:rPr>
        <w:t>
      175. Барлау сатысындағы кен орындары үшін шоғырларды сынамалық пайдалану жобасын іске асыру кезінде (қажет болған жағдайда жүзеге асырылады) мұнай өндіруді жүзеге асыратын ұңғымалар бойынша МАК есебін жүргізуге жол беріледі.</w:t>
      </w:r>
    </w:p>
    <w:bookmarkEnd w:id="488"/>
    <w:bookmarkStart w:name="z509" w:id="489"/>
    <w:p>
      <w:pPr>
        <w:spacing w:after="0"/>
        <w:ind w:left="0"/>
        <w:jc w:val="left"/>
      </w:pPr>
      <w:r>
        <w:rPr>
          <w:rFonts w:ascii="Times New Roman"/>
          <w:b/>
          <w:i w:val="false"/>
          <w:color w:val="000000"/>
        </w:rPr>
        <w:t xml:space="preserve"> 4 бөлім. Көмірсутек кен орындарын игерудің технологиялық нұсқаларын экономикалық бағалау</w:t>
      </w:r>
    </w:p>
    <w:bookmarkEnd w:id="489"/>
    <w:bookmarkStart w:name="z510" w:id="490"/>
    <w:p>
      <w:pPr>
        <w:spacing w:after="0"/>
        <w:ind w:left="0"/>
        <w:jc w:val="left"/>
      </w:pPr>
      <w:r>
        <w:rPr>
          <w:rFonts w:ascii="Times New Roman"/>
          <w:b/>
          <w:i w:val="false"/>
          <w:color w:val="000000"/>
        </w:rPr>
        <w:t xml:space="preserve"> 18-тарау. Жалпы ережелер</w:t>
      </w:r>
    </w:p>
    <w:bookmarkEnd w:id="490"/>
    <w:bookmarkStart w:name="z511" w:id="491"/>
    <w:p>
      <w:pPr>
        <w:spacing w:after="0"/>
        <w:ind w:left="0"/>
        <w:jc w:val="both"/>
      </w:pPr>
      <w:r>
        <w:rPr>
          <w:rFonts w:ascii="Times New Roman"/>
          <w:b w:val="false"/>
          <w:i w:val="false"/>
          <w:color w:val="000000"/>
          <w:sz w:val="28"/>
        </w:rPr>
        <w:t>
      176. Көмірсутек кен орындарын игерудің технологиялық нұсқаларын экономикалық бағалау (бұдан әрі — экономикалық бағалау) көмірсутек кен орындарын игеру нұсқаларын бағалаудың бірыңғай тәсілін айқындайды және жобаларды жобалауды жүзеге асыратын жобалау институттарына және жер қойнауына мемлекеттік сараптама жүргізуге арналған.</w:t>
      </w:r>
    </w:p>
    <w:bookmarkEnd w:id="491"/>
    <w:p>
      <w:pPr>
        <w:spacing w:after="0"/>
        <w:ind w:left="0"/>
        <w:jc w:val="both"/>
      </w:pPr>
      <w:r>
        <w:rPr>
          <w:rFonts w:ascii="Times New Roman"/>
          <w:b w:val="false"/>
          <w:i w:val="false"/>
          <w:color w:val="000000"/>
          <w:sz w:val="28"/>
        </w:rPr>
        <w:t>
      Экономикалық бағалау жалпы ережелерді, негізгі ұғымдарды, кіріс бөлігін есептеуді, шығыс бөлігін есептеуді, экономикалық бағалаудың интегралды көрсеткіштерін есептеуді және әзірлеуге ұсынылатын нұсқаны таңдауды қамтиды.</w:t>
      </w:r>
    </w:p>
    <w:bookmarkStart w:name="z512" w:id="492"/>
    <w:p>
      <w:pPr>
        <w:spacing w:after="0"/>
        <w:ind w:left="0"/>
        <w:jc w:val="both"/>
      </w:pPr>
      <w:r>
        <w:rPr>
          <w:rFonts w:ascii="Times New Roman"/>
          <w:b w:val="false"/>
          <w:i w:val="false"/>
          <w:color w:val="000000"/>
          <w:sz w:val="28"/>
        </w:rPr>
        <w:t>
      177. Экономикалық бағалау шеңберінде көмірсутектер кен орындарын игеруге байланысты технологиялық және техникалық ерекшеліктер көрсетіледі.</w:t>
      </w:r>
    </w:p>
    <w:bookmarkEnd w:id="492"/>
    <w:bookmarkStart w:name="z513" w:id="493"/>
    <w:p>
      <w:pPr>
        <w:spacing w:after="0"/>
        <w:ind w:left="0"/>
        <w:jc w:val="both"/>
      </w:pPr>
      <w:r>
        <w:rPr>
          <w:rFonts w:ascii="Times New Roman"/>
          <w:b w:val="false"/>
          <w:i w:val="false"/>
          <w:color w:val="000000"/>
          <w:sz w:val="28"/>
        </w:rPr>
        <w:t>
      178. Экономикалық бағалауға дәстүрлі емес көмірсутектерді алу коэффициенттерінің техникалық-экономикалық негіздемесі (бұдан әрі – АК ТЭН) шеңберінде есептелген әзірлеу нұсқаларының технологиялық көрсеткіштері енгізіледі.</w:t>
      </w:r>
    </w:p>
    <w:bookmarkEnd w:id="493"/>
    <w:bookmarkStart w:name="z514" w:id="494"/>
    <w:p>
      <w:pPr>
        <w:spacing w:after="0"/>
        <w:ind w:left="0"/>
        <w:jc w:val="both"/>
      </w:pPr>
      <w:r>
        <w:rPr>
          <w:rFonts w:ascii="Times New Roman"/>
          <w:b w:val="false"/>
          <w:i w:val="false"/>
          <w:color w:val="000000"/>
          <w:sz w:val="28"/>
        </w:rPr>
        <w:t>
      179. Есептеулердегі жоспарлау аралығы бір күнтізбелік жылға сәйкес келетін уақыт аралығы ретінде белгіленеді. Әрбір нұсқаның техникалық-экономикалық көрсеткіштерін бағалау қолма-қол ақша ағыны оң мәнге ие болатын кен орнын игерудің рентабельді кезеңінде орындалады. Жобаның қолма-қол ақша ағыны елеулі күрделі салымдарға байланысты теріс болатын рентабельдік игеру кезеңінде жылдарды қосуға жол беріледі. Рентабельді бағалаудың соңғы жылы – бұл 3 (үш) жыл ішінде қолма-қол ақша ағыны тұрақты теріс мәндерді қабылдайтын жыл.</w:t>
      </w:r>
    </w:p>
    <w:bookmarkEnd w:id="494"/>
    <w:bookmarkStart w:name="z515" w:id="495"/>
    <w:p>
      <w:pPr>
        <w:spacing w:after="0"/>
        <w:ind w:left="0"/>
        <w:jc w:val="both"/>
      </w:pPr>
      <w:r>
        <w:rPr>
          <w:rFonts w:ascii="Times New Roman"/>
          <w:b w:val="false"/>
          <w:i w:val="false"/>
          <w:color w:val="000000"/>
          <w:sz w:val="28"/>
        </w:rPr>
        <w:t>
      180. Көмірсутектер кен орнын игерудің экономикалық көрсеткіштері нұсқалар бойынша жобаланатын игерудің технологиялық көрсеткіштерінің деңгейлеріне сәйкес айқындалады.</w:t>
      </w:r>
    </w:p>
    <w:bookmarkEnd w:id="495"/>
    <w:bookmarkStart w:name="z516" w:id="496"/>
    <w:p>
      <w:pPr>
        <w:spacing w:after="0"/>
        <w:ind w:left="0"/>
        <w:jc w:val="both"/>
      </w:pPr>
      <w:r>
        <w:rPr>
          <w:rFonts w:ascii="Times New Roman"/>
          <w:b w:val="false"/>
          <w:i w:val="false"/>
          <w:color w:val="000000"/>
          <w:sz w:val="28"/>
        </w:rPr>
        <w:t>
      181. Экономикалық тиімділік қарастырылып отырған технологиялық нұсқаларға қатысты шығыс пен кіріс бөлігінің арақатынасын көрсетеді.</w:t>
      </w:r>
    </w:p>
    <w:bookmarkEnd w:id="496"/>
    <w:bookmarkStart w:name="z517" w:id="497"/>
    <w:p>
      <w:pPr>
        <w:spacing w:after="0"/>
        <w:ind w:left="0"/>
        <w:jc w:val="both"/>
      </w:pPr>
      <w:r>
        <w:rPr>
          <w:rFonts w:ascii="Times New Roman"/>
          <w:b w:val="false"/>
          <w:i w:val="false"/>
          <w:color w:val="000000"/>
          <w:sz w:val="28"/>
        </w:rPr>
        <w:t>
      182. Экономикалық бағалаудың нәтижесі Қазақстан Республикасының қолданыстағы заңнамасына сәйкес жер қойнауын және қоршаған ортаны қорғау талаптарын сақтай отырып, көмірсутектер қорларын қабаттардан толық қалпына келтірудің максималды экономикалық әсеріне қол жеткізу өлшеміне жауап беретін кен орнын игерудің неғұрлым ұтымды нұсқасының негіздемесі болып табылады.</w:t>
      </w:r>
    </w:p>
    <w:bookmarkEnd w:id="497"/>
    <w:bookmarkStart w:name="z518" w:id="498"/>
    <w:p>
      <w:pPr>
        <w:spacing w:after="0"/>
        <w:ind w:left="0"/>
        <w:jc w:val="both"/>
      </w:pPr>
      <w:r>
        <w:rPr>
          <w:rFonts w:ascii="Times New Roman"/>
          <w:b w:val="false"/>
          <w:i w:val="false"/>
          <w:color w:val="000000"/>
          <w:sz w:val="28"/>
        </w:rPr>
        <w:t>
      183. Ұсынылатын әзірлеу нұсқасының тиімділігін айқындау үшін пайдаланылатын көрсеткіштер жүйесі жер қойнауын пайдаланушының мүдделерін, сондай-ақ Қазақстан Республикасы бюджетінің мүдделерін ескереді.</w:t>
      </w:r>
    </w:p>
    <w:bookmarkEnd w:id="498"/>
    <w:bookmarkStart w:name="z519" w:id="499"/>
    <w:p>
      <w:pPr>
        <w:spacing w:after="0"/>
        <w:ind w:left="0"/>
        <w:jc w:val="both"/>
      </w:pPr>
      <w:r>
        <w:rPr>
          <w:rFonts w:ascii="Times New Roman"/>
          <w:b w:val="false"/>
          <w:i w:val="false"/>
          <w:color w:val="000000"/>
          <w:sz w:val="28"/>
        </w:rPr>
        <w:t>
      184. Экономикалық бағалау мыналарды қарастырады:</w:t>
      </w:r>
    </w:p>
    <w:bookmarkEnd w:id="499"/>
    <w:p>
      <w:pPr>
        <w:spacing w:after="0"/>
        <w:ind w:left="0"/>
        <w:jc w:val="both"/>
      </w:pPr>
      <w:r>
        <w:rPr>
          <w:rFonts w:ascii="Times New Roman"/>
          <w:b w:val="false"/>
          <w:i w:val="false"/>
          <w:color w:val="000000"/>
          <w:sz w:val="28"/>
        </w:rPr>
        <w:t>
      кіріс бөлігін есептеу;</w:t>
      </w:r>
    </w:p>
    <w:p>
      <w:pPr>
        <w:spacing w:after="0"/>
        <w:ind w:left="0"/>
        <w:jc w:val="both"/>
      </w:pPr>
      <w:r>
        <w:rPr>
          <w:rFonts w:ascii="Times New Roman"/>
          <w:b w:val="false"/>
          <w:i w:val="false"/>
          <w:color w:val="000000"/>
          <w:sz w:val="28"/>
        </w:rPr>
        <w:t>
      күрделі салымдарды есептеу;</w:t>
      </w:r>
    </w:p>
    <w:p>
      <w:pPr>
        <w:spacing w:after="0"/>
        <w:ind w:left="0"/>
        <w:jc w:val="both"/>
      </w:pPr>
      <w:r>
        <w:rPr>
          <w:rFonts w:ascii="Times New Roman"/>
          <w:b w:val="false"/>
          <w:i w:val="false"/>
          <w:color w:val="000000"/>
          <w:sz w:val="28"/>
        </w:rPr>
        <w:t>
      пайдалану шығындарын есептеу;</w:t>
      </w:r>
    </w:p>
    <w:p>
      <w:pPr>
        <w:spacing w:after="0"/>
        <w:ind w:left="0"/>
        <w:jc w:val="both"/>
      </w:pPr>
      <w:r>
        <w:rPr>
          <w:rFonts w:ascii="Times New Roman"/>
          <w:b w:val="false"/>
          <w:i w:val="false"/>
          <w:color w:val="000000"/>
          <w:sz w:val="28"/>
        </w:rPr>
        <w:t>
      амортизациялық аударымдарды есептеу;</w:t>
      </w:r>
    </w:p>
    <w:p>
      <w:pPr>
        <w:spacing w:after="0"/>
        <w:ind w:left="0"/>
        <w:jc w:val="both"/>
      </w:pPr>
      <w:r>
        <w:rPr>
          <w:rFonts w:ascii="Times New Roman"/>
          <w:b w:val="false"/>
          <w:i w:val="false"/>
          <w:color w:val="000000"/>
          <w:sz w:val="28"/>
        </w:rPr>
        <w:t>
      салықтарды және бюджетке төленетін басқа да міндетті төлемдерді есептеу;</w:t>
      </w:r>
    </w:p>
    <w:p>
      <w:pPr>
        <w:spacing w:after="0"/>
        <w:ind w:left="0"/>
        <w:jc w:val="both"/>
      </w:pPr>
      <w:r>
        <w:rPr>
          <w:rFonts w:ascii="Times New Roman"/>
          <w:b w:val="false"/>
          <w:i w:val="false"/>
          <w:color w:val="000000"/>
          <w:sz w:val="28"/>
        </w:rPr>
        <w:t>
      экономикалық бағалаудың интегралдық көрсеткіштерін есептеу.</w:t>
      </w:r>
    </w:p>
    <w:p>
      <w:pPr>
        <w:spacing w:after="0"/>
        <w:ind w:left="0"/>
        <w:jc w:val="both"/>
      </w:pPr>
      <w:r>
        <w:rPr>
          <w:rFonts w:ascii="Times New Roman"/>
          <w:b w:val="false"/>
          <w:i w:val="false"/>
          <w:color w:val="000000"/>
          <w:sz w:val="28"/>
        </w:rPr>
        <w:t>
      әрі қарай іске асыруға ұсынылатын нұсқаны таңдау.</w:t>
      </w:r>
    </w:p>
    <w:bookmarkStart w:name="z520" w:id="500"/>
    <w:p>
      <w:pPr>
        <w:spacing w:after="0"/>
        <w:ind w:left="0"/>
        <w:jc w:val="both"/>
      </w:pPr>
      <w:r>
        <w:rPr>
          <w:rFonts w:ascii="Times New Roman"/>
          <w:b w:val="false"/>
          <w:i w:val="false"/>
          <w:color w:val="000000"/>
          <w:sz w:val="28"/>
        </w:rPr>
        <w:t>
      185. Егер жер қойнауын пайдалануға арналған келісімшарттың талаптарында өзгеше көзделмесе, барлық міндетті салық аударымдарын есептеу Қазақстан Республикасының қолданыстағы салық заңнамасының нормаларына сәйкес жүргізіледі.</w:t>
      </w:r>
    </w:p>
    <w:bookmarkEnd w:id="500"/>
    <w:bookmarkStart w:name="z521" w:id="501"/>
    <w:p>
      <w:pPr>
        <w:spacing w:after="0"/>
        <w:ind w:left="0"/>
        <w:jc w:val="both"/>
      </w:pPr>
      <w:r>
        <w:rPr>
          <w:rFonts w:ascii="Times New Roman"/>
          <w:b w:val="false"/>
          <w:i w:val="false"/>
          <w:color w:val="000000"/>
          <w:sz w:val="28"/>
        </w:rPr>
        <w:t>
      186. Егер рентабельді бағалау кезеңі жер қойнауын пайдалануға арналған лицензияның немесе келісімшарттың қолданылу мерзімінен асып кеткен жағдайда, интегралдық көрсеткіштерді бағалау келісімшарттың қолданылу мерзімі аяқталғаннан кейін Қазақстан Республикасы салық заңнамасының ережелерін ескереді, бұл ретте жиынтық интегралдық кесте бағалаудың екі кезеңі бойынша жеке келтіріледі:</w:t>
      </w:r>
    </w:p>
    <w:bookmarkEnd w:id="501"/>
    <w:p>
      <w:pPr>
        <w:spacing w:after="0"/>
        <w:ind w:left="0"/>
        <w:jc w:val="both"/>
      </w:pPr>
      <w:r>
        <w:rPr>
          <w:rFonts w:ascii="Times New Roman"/>
          <w:b w:val="false"/>
          <w:i w:val="false"/>
          <w:color w:val="000000"/>
          <w:sz w:val="28"/>
        </w:rPr>
        <w:t>
      бағалаудың бірінші кезеңі (бағалаудың бастапқы жылы) – (жер қойнауын пайдалануға арналған лицензияның немесе келісімшарттың аяқталған жылы);</w:t>
      </w:r>
    </w:p>
    <w:p>
      <w:pPr>
        <w:spacing w:after="0"/>
        <w:ind w:left="0"/>
        <w:jc w:val="both"/>
      </w:pPr>
      <w:r>
        <w:rPr>
          <w:rFonts w:ascii="Times New Roman"/>
          <w:b w:val="false"/>
          <w:i w:val="false"/>
          <w:color w:val="000000"/>
          <w:sz w:val="28"/>
        </w:rPr>
        <w:t>
      бағалаудың екінші кезеңі (жер қойнауын пайдалануға арналған лицензияның немесе келісімшарттың аяқталған жылы +1) – (рентабельдік бағалаудың соңғы жылы).</w:t>
      </w:r>
    </w:p>
    <w:p>
      <w:pPr>
        <w:spacing w:after="0"/>
        <w:ind w:left="0"/>
        <w:jc w:val="both"/>
      </w:pPr>
      <w:r>
        <w:rPr>
          <w:rFonts w:ascii="Times New Roman"/>
          <w:b w:val="false"/>
          <w:i w:val="false"/>
          <w:color w:val="000000"/>
          <w:sz w:val="28"/>
        </w:rPr>
        <w:t>
      Ұсынылатын даму нұсқасын таңдау бағалаудың бірінші кезеңі негізінде жүзеге асырылады.</w:t>
      </w:r>
    </w:p>
    <w:bookmarkStart w:name="z522" w:id="502"/>
    <w:p>
      <w:pPr>
        <w:spacing w:after="0"/>
        <w:ind w:left="0"/>
        <w:jc w:val="both"/>
      </w:pPr>
      <w:r>
        <w:rPr>
          <w:rFonts w:ascii="Times New Roman"/>
          <w:b w:val="false"/>
          <w:i w:val="false"/>
          <w:color w:val="000000"/>
          <w:sz w:val="28"/>
        </w:rPr>
        <w:t>
      187. Көмірсутектер кен орнын игеру нұсқаларын экономикалық бағалау жөніндегі нұсқаулық келесі жобалық құжаттарға қолданылады:</w:t>
      </w:r>
    </w:p>
    <w:bookmarkEnd w:id="502"/>
    <w:p>
      <w:pPr>
        <w:spacing w:after="0"/>
        <w:ind w:left="0"/>
        <w:jc w:val="both"/>
      </w:pPr>
      <w:r>
        <w:rPr>
          <w:rFonts w:ascii="Times New Roman"/>
          <w:b w:val="false"/>
          <w:i w:val="false"/>
          <w:color w:val="000000"/>
          <w:sz w:val="28"/>
        </w:rPr>
        <w:t>
      көмірсутек қорларын есептеу;</w:t>
      </w:r>
    </w:p>
    <w:p>
      <w:pPr>
        <w:spacing w:after="0"/>
        <w:ind w:left="0"/>
        <w:jc w:val="both"/>
      </w:pPr>
      <w:r>
        <w:rPr>
          <w:rFonts w:ascii="Times New Roman"/>
          <w:b w:val="false"/>
          <w:i w:val="false"/>
          <w:color w:val="000000"/>
          <w:sz w:val="28"/>
        </w:rPr>
        <w:t>
      көмірсутектер қорларын қайта есептеу;</w:t>
      </w:r>
    </w:p>
    <w:p>
      <w:pPr>
        <w:spacing w:after="0"/>
        <w:ind w:left="0"/>
        <w:jc w:val="both"/>
      </w:pPr>
      <w:r>
        <w:rPr>
          <w:rFonts w:ascii="Times New Roman"/>
          <w:b w:val="false"/>
          <w:i w:val="false"/>
          <w:color w:val="000000"/>
          <w:sz w:val="28"/>
        </w:rPr>
        <w:t>
      көмірсутектердің алынатын қорларын қайта есептеу.</w:t>
      </w:r>
    </w:p>
    <w:bookmarkStart w:name="z523" w:id="503"/>
    <w:p>
      <w:pPr>
        <w:spacing w:after="0"/>
        <w:ind w:left="0"/>
        <w:jc w:val="both"/>
      </w:pPr>
      <w:r>
        <w:rPr>
          <w:rFonts w:ascii="Times New Roman"/>
          <w:b w:val="false"/>
          <w:i w:val="false"/>
          <w:color w:val="000000"/>
          <w:sz w:val="28"/>
        </w:rPr>
        <w:t>
      188. Көмірсутектер қорларын жедел бағалау жобалары үшін техникалық-экономикалық негіздеме орындалмайды.</w:t>
      </w:r>
    </w:p>
    <w:bookmarkEnd w:id="503"/>
    <w:bookmarkStart w:name="z524" w:id="504"/>
    <w:p>
      <w:pPr>
        <w:spacing w:after="0"/>
        <w:ind w:left="0"/>
        <w:jc w:val="both"/>
      </w:pPr>
      <w:r>
        <w:rPr>
          <w:rFonts w:ascii="Times New Roman"/>
          <w:b w:val="false"/>
          <w:i w:val="false"/>
          <w:color w:val="000000"/>
          <w:sz w:val="28"/>
        </w:rPr>
        <w:t>
      189. Көмірсутектерді экономикалық рентабельдік айырып алу коэффициенті (бұдан әрі — АК) кен орнын рентабельді игеру кезеңінде айқындалады.</w:t>
      </w:r>
    </w:p>
    <w:bookmarkEnd w:id="504"/>
    <w:bookmarkStart w:name="z525" w:id="505"/>
    <w:p>
      <w:pPr>
        <w:spacing w:after="0"/>
        <w:ind w:left="0"/>
        <w:jc w:val="both"/>
      </w:pPr>
      <w:r>
        <w:rPr>
          <w:rFonts w:ascii="Times New Roman"/>
          <w:b w:val="false"/>
          <w:i w:val="false"/>
          <w:color w:val="000000"/>
          <w:sz w:val="28"/>
        </w:rPr>
        <w:t>
      190. Жобаны бағалау үшін келесі экономикалық тиімділік критерийлерін қолдану қажет:</w:t>
      </w:r>
    </w:p>
    <w:bookmarkEnd w:id="505"/>
    <w:p>
      <w:pPr>
        <w:spacing w:after="0"/>
        <w:ind w:left="0"/>
        <w:jc w:val="both"/>
      </w:pPr>
      <w:r>
        <w:rPr>
          <w:rFonts w:ascii="Times New Roman"/>
          <w:b w:val="false"/>
          <w:i w:val="false"/>
          <w:color w:val="000000"/>
          <w:sz w:val="28"/>
        </w:rPr>
        <w:t>
      мемлекеттік қолма-қол ақшаның жиынтық ағыны (CFgov);</w:t>
      </w:r>
    </w:p>
    <w:p>
      <w:pPr>
        <w:spacing w:after="0"/>
        <w:ind w:left="0"/>
        <w:jc w:val="both"/>
      </w:pPr>
      <w:r>
        <w:rPr>
          <w:rFonts w:ascii="Times New Roman"/>
          <w:b w:val="false"/>
          <w:i w:val="false"/>
          <w:color w:val="000000"/>
          <w:sz w:val="28"/>
        </w:rPr>
        <w:t>
      жер қойнауын пайдаланушының қолма-қол ақшасының жиынтық ағыны (CFinv);</w:t>
      </w:r>
    </w:p>
    <w:p>
      <w:pPr>
        <w:spacing w:after="0"/>
        <w:ind w:left="0"/>
        <w:jc w:val="both"/>
      </w:pPr>
      <w:r>
        <w:rPr>
          <w:rFonts w:ascii="Times New Roman"/>
          <w:b w:val="false"/>
          <w:i w:val="false"/>
          <w:color w:val="000000"/>
          <w:sz w:val="28"/>
        </w:rPr>
        <w:t>
      жер қойнауын пайдаланушының дисконтталған қолма-қол ақша ағыны (NPV);</w:t>
      </w:r>
    </w:p>
    <w:p>
      <w:pPr>
        <w:spacing w:after="0"/>
        <w:ind w:left="0"/>
        <w:jc w:val="both"/>
      </w:pPr>
      <w:r>
        <w:rPr>
          <w:rFonts w:ascii="Times New Roman"/>
          <w:b w:val="false"/>
          <w:i w:val="false"/>
          <w:color w:val="000000"/>
          <w:sz w:val="28"/>
        </w:rPr>
        <w:t>
      жер қойнауын пайдаланушының ішкі кірістілік нормасы (IRR).</w:t>
      </w:r>
    </w:p>
    <w:p>
      <w:pPr>
        <w:spacing w:after="0"/>
        <w:ind w:left="0"/>
        <w:jc w:val="both"/>
      </w:pPr>
      <w:r>
        <w:rPr>
          <w:rFonts w:ascii="Times New Roman"/>
          <w:b w:val="false"/>
          <w:i w:val="false"/>
          <w:color w:val="000000"/>
          <w:sz w:val="28"/>
        </w:rPr>
        <w:t>
      жер қойнауын пайдаланушының кірістілік индексі (PI);</w:t>
      </w:r>
    </w:p>
    <w:p>
      <w:pPr>
        <w:spacing w:after="0"/>
        <w:ind w:left="0"/>
        <w:jc w:val="both"/>
      </w:pPr>
      <w:r>
        <w:rPr>
          <w:rFonts w:ascii="Times New Roman"/>
          <w:b w:val="false"/>
          <w:i w:val="false"/>
          <w:color w:val="000000"/>
          <w:sz w:val="28"/>
        </w:rPr>
        <w:t>
      жер қойнауын пайдаланушының салынған қаражатының өтелуінің қарапайым кезеңі;</w:t>
      </w:r>
    </w:p>
    <w:p>
      <w:pPr>
        <w:spacing w:after="0"/>
        <w:ind w:left="0"/>
        <w:jc w:val="both"/>
      </w:pPr>
      <w:r>
        <w:rPr>
          <w:rFonts w:ascii="Times New Roman"/>
          <w:b w:val="false"/>
          <w:i w:val="false"/>
          <w:color w:val="000000"/>
          <w:sz w:val="28"/>
        </w:rPr>
        <w:t>
      жер қойнауын пайдаланушының салынған қаражатының өтелуінің дисконтталған кезеңі.</w:t>
      </w:r>
    </w:p>
    <w:bookmarkStart w:name="z526" w:id="506"/>
    <w:p>
      <w:pPr>
        <w:spacing w:after="0"/>
        <w:ind w:left="0"/>
        <w:jc w:val="both"/>
      </w:pPr>
      <w:r>
        <w:rPr>
          <w:rFonts w:ascii="Times New Roman"/>
          <w:b w:val="false"/>
          <w:i w:val="false"/>
          <w:color w:val="000000"/>
          <w:sz w:val="28"/>
        </w:rPr>
        <w:t>
      191. Бағалау көрсеткіштері жүйесіне мыналар кіреді:</w:t>
      </w:r>
    </w:p>
    <w:bookmarkEnd w:id="506"/>
    <w:p>
      <w:pPr>
        <w:spacing w:after="0"/>
        <w:ind w:left="0"/>
        <w:jc w:val="both"/>
      </w:pPr>
      <w:r>
        <w:rPr>
          <w:rFonts w:ascii="Times New Roman"/>
          <w:b w:val="false"/>
          <w:i w:val="false"/>
          <w:color w:val="000000"/>
          <w:sz w:val="28"/>
        </w:rPr>
        <w:t>
      кен орнын игеруге арналған күрделі салымдар;</w:t>
      </w:r>
    </w:p>
    <w:p>
      <w:pPr>
        <w:spacing w:after="0"/>
        <w:ind w:left="0"/>
        <w:jc w:val="both"/>
      </w:pPr>
      <w:r>
        <w:rPr>
          <w:rFonts w:ascii="Times New Roman"/>
          <w:b w:val="false"/>
          <w:i w:val="false"/>
          <w:color w:val="000000"/>
          <w:sz w:val="28"/>
        </w:rPr>
        <w:t>
      көмірсутектерді өндіруге арналған пайдалану шығындары;</w:t>
      </w:r>
    </w:p>
    <w:p>
      <w:pPr>
        <w:spacing w:after="0"/>
        <w:ind w:left="0"/>
        <w:jc w:val="both"/>
      </w:pPr>
      <w:r>
        <w:rPr>
          <w:rFonts w:ascii="Times New Roman"/>
          <w:b w:val="false"/>
          <w:i w:val="false"/>
          <w:color w:val="000000"/>
          <w:sz w:val="28"/>
        </w:rPr>
        <w:t>
      сезімталдықты талдау — бастапқы деректердің бастапқы болжамды мәндерден ауытқуына байланысты тәуекелдерді талдау. Ол үшін негізгі параметрлердің біреуінің өзгеруіне байланысты тиімділік көрсеткіштерінің ауытқуын көрсететін бірқатар есептеулер жүргізу қажет (барлық басқалардың өзгермейтін мәндері жағдайында).</w:t>
      </w:r>
    </w:p>
    <w:bookmarkStart w:name="z527" w:id="507"/>
    <w:p>
      <w:pPr>
        <w:spacing w:after="0"/>
        <w:ind w:left="0"/>
        <w:jc w:val="both"/>
      </w:pPr>
      <w:r>
        <w:rPr>
          <w:rFonts w:ascii="Times New Roman"/>
          <w:b w:val="false"/>
          <w:i w:val="false"/>
          <w:color w:val="000000"/>
          <w:sz w:val="28"/>
        </w:rPr>
        <w:t>
      192. Өзгеруі жобаның тиімділігіне әсер ететін келесі қауіп факторларының әсерін бағалау қажет:</w:t>
      </w:r>
    </w:p>
    <w:bookmarkEnd w:id="507"/>
    <w:p>
      <w:pPr>
        <w:spacing w:after="0"/>
        <w:ind w:left="0"/>
        <w:jc w:val="both"/>
      </w:pPr>
      <w:r>
        <w:rPr>
          <w:rFonts w:ascii="Times New Roman"/>
          <w:b w:val="false"/>
          <w:i w:val="false"/>
          <w:color w:val="000000"/>
          <w:sz w:val="28"/>
        </w:rPr>
        <w:t>
      көмірсутектерді өндіру көлемі;</w:t>
      </w:r>
    </w:p>
    <w:p>
      <w:pPr>
        <w:spacing w:after="0"/>
        <w:ind w:left="0"/>
        <w:jc w:val="both"/>
      </w:pPr>
      <w:r>
        <w:rPr>
          <w:rFonts w:ascii="Times New Roman"/>
          <w:b w:val="false"/>
          <w:i w:val="false"/>
          <w:color w:val="000000"/>
          <w:sz w:val="28"/>
        </w:rPr>
        <w:t>
      ішкі және сыртқы нарықтарда тиісті көмірсутектерді өткізу бағалары;</w:t>
      </w:r>
    </w:p>
    <w:p>
      <w:pPr>
        <w:spacing w:after="0"/>
        <w:ind w:left="0"/>
        <w:jc w:val="both"/>
      </w:pPr>
      <w:r>
        <w:rPr>
          <w:rFonts w:ascii="Times New Roman"/>
          <w:b w:val="false"/>
          <w:i w:val="false"/>
          <w:color w:val="000000"/>
          <w:sz w:val="28"/>
        </w:rPr>
        <w:t>
      күрделі салымдар көлемі;</w:t>
      </w:r>
    </w:p>
    <w:p>
      <w:pPr>
        <w:spacing w:after="0"/>
        <w:ind w:left="0"/>
        <w:jc w:val="both"/>
      </w:pPr>
      <w:r>
        <w:rPr>
          <w:rFonts w:ascii="Times New Roman"/>
          <w:b w:val="false"/>
          <w:i w:val="false"/>
          <w:color w:val="000000"/>
          <w:sz w:val="28"/>
        </w:rPr>
        <w:t>
      ағымдағы шығындар көлемі.</w:t>
      </w:r>
    </w:p>
    <w:bookmarkStart w:name="z528" w:id="508"/>
    <w:p>
      <w:pPr>
        <w:spacing w:after="0"/>
        <w:ind w:left="0"/>
        <w:jc w:val="both"/>
      </w:pPr>
      <w:r>
        <w:rPr>
          <w:rFonts w:ascii="Times New Roman"/>
          <w:b w:val="false"/>
          <w:i w:val="false"/>
          <w:color w:val="000000"/>
          <w:sz w:val="28"/>
        </w:rPr>
        <w:t>
      193. Жер қойнауын пайдаланушының таза дисконтталған табысы оң болып қалатын тәуекел факторларының мәндерін (есептеулерде қабылданғандардан жол берілетін ауытқуларды) +/- 20%-дан +/- 40%-ға дейінгі шектерде айқындау ұсынылады.</w:t>
      </w:r>
    </w:p>
    <w:bookmarkEnd w:id="508"/>
    <w:bookmarkStart w:name="z529" w:id="509"/>
    <w:p>
      <w:pPr>
        <w:spacing w:after="0"/>
        <w:ind w:left="0"/>
        <w:jc w:val="left"/>
      </w:pPr>
      <w:r>
        <w:rPr>
          <w:rFonts w:ascii="Times New Roman"/>
          <w:b/>
          <w:i w:val="false"/>
          <w:color w:val="000000"/>
        </w:rPr>
        <w:t xml:space="preserve"> 19 тарау. Экономикалық бағалаудың негізгі көрсеткіштерін есептеу</w:t>
      </w:r>
    </w:p>
    <w:bookmarkEnd w:id="509"/>
    <w:bookmarkStart w:name="z530" w:id="510"/>
    <w:p>
      <w:pPr>
        <w:spacing w:after="0"/>
        <w:ind w:left="0"/>
        <w:jc w:val="both"/>
      </w:pPr>
      <w:r>
        <w:rPr>
          <w:rFonts w:ascii="Times New Roman"/>
          <w:b w:val="false"/>
          <w:i w:val="false"/>
          <w:color w:val="000000"/>
          <w:sz w:val="28"/>
        </w:rPr>
        <w:t>
      194. Өнімді сатудан түскен түсім жылдар бойынша өндірудің болжамды көлемі және өнім бірлігіне болжамды бағалар негізінде айқындалады.</w:t>
      </w:r>
    </w:p>
    <w:bookmarkEnd w:id="510"/>
    <w:p>
      <w:pPr>
        <w:spacing w:after="0"/>
        <w:ind w:left="0"/>
        <w:jc w:val="both"/>
      </w:pPr>
      <w:r>
        <w:rPr>
          <w:rFonts w:ascii="Times New Roman"/>
          <w:b w:val="false"/>
          <w:i w:val="false"/>
          <w:color w:val="000000"/>
          <w:sz w:val="28"/>
        </w:rPr>
        <w:t>
      Бағалаудың әрбір кезеңінде өткізуден түскен түсім технологиялық шығындарды шегергендегі өндіру көлеміне көмірсутектерді өткізу бағасының туындысы ретінде есептеледі және Әдістеменің 84-тармағында ұсынылған формула бойынша есептеледі.</w:t>
      </w:r>
    </w:p>
    <w:bookmarkStart w:name="z531" w:id="511"/>
    <w:p>
      <w:pPr>
        <w:spacing w:after="0"/>
        <w:ind w:left="0"/>
        <w:jc w:val="both"/>
      </w:pPr>
      <w:r>
        <w:rPr>
          <w:rFonts w:ascii="Times New Roman"/>
          <w:b w:val="false"/>
          <w:i w:val="false"/>
          <w:color w:val="000000"/>
          <w:sz w:val="28"/>
        </w:rPr>
        <w:t>
      195. Өнімді өткізуден түскен таза пайда – жер қойнауын пайдаланушының көмірсутектерді сатудан түскен, оларға амортизациялық аударымдар мен Қазақстан Республикасының бюджетіне жіберілетін салықтардың жалпы сомасын қоса отырып, пайдалану шығындарының шамасына азайтылған жиынтық табысы.</w:t>
      </w:r>
    </w:p>
    <w:bookmarkEnd w:id="511"/>
    <w:p>
      <w:pPr>
        <w:spacing w:after="0"/>
        <w:ind w:left="0"/>
        <w:jc w:val="both"/>
      </w:pPr>
      <w:r>
        <w:rPr>
          <w:rFonts w:ascii="Times New Roman"/>
          <w:b w:val="false"/>
          <w:i w:val="false"/>
          <w:color w:val="000000"/>
          <w:sz w:val="28"/>
        </w:rPr>
        <w:t>
      Таза пайданы есептеу Әдістеменің 85-тармағында берілген формула бойынша жүргізіледі.</w:t>
      </w:r>
    </w:p>
    <w:bookmarkStart w:name="z532" w:id="512"/>
    <w:p>
      <w:pPr>
        <w:spacing w:after="0"/>
        <w:ind w:left="0"/>
        <w:jc w:val="left"/>
      </w:pPr>
      <w:r>
        <w:rPr>
          <w:rFonts w:ascii="Times New Roman"/>
          <w:b/>
          <w:i w:val="false"/>
          <w:color w:val="000000"/>
        </w:rPr>
        <w:t xml:space="preserve"> 20 тарау. Жобаның шығыс бөлігін есептеу</w:t>
      </w:r>
    </w:p>
    <w:bookmarkEnd w:id="512"/>
    <w:bookmarkStart w:name="z533" w:id="513"/>
    <w:p>
      <w:pPr>
        <w:spacing w:after="0"/>
        <w:ind w:left="0"/>
        <w:jc w:val="both"/>
      </w:pPr>
      <w:r>
        <w:rPr>
          <w:rFonts w:ascii="Times New Roman"/>
          <w:b w:val="false"/>
          <w:i w:val="false"/>
          <w:color w:val="000000"/>
          <w:sz w:val="28"/>
        </w:rPr>
        <w:t>
      196. Күрделі салымдар бұрғылау және жайластыру аяқталғанға дейін және қажет болған жағдайда осы мерзімнен тыс кен орнын игеруге енгізу жылдары бойынша есептеледі.</w:t>
      </w:r>
    </w:p>
    <w:bookmarkEnd w:id="513"/>
    <w:p>
      <w:pPr>
        <w:spacing w:after="0"/>
        <w:ind w:left="0"/>
        <w:jc w:val="both"/>
      </w:pPr>
      <w:r>
        <w:rPr>
          <w:rFonts w:ascii="Times New Roman"/>
          <w:b w:val="false"/>
          <w:i w:val="false"/>
          <w:color w:val="000000"/>
          <w:sz w:val="28"/>
        </w:rPr>
        <w:t>
      Күрделі салымдарды есептеу ұңғымаларды бұрғылауға жұмсалатын шығындарды, мұнай кәсіпшілігін жайластыру мен инфрақұрылымға жұмсалатын шығындарды қамтитын жекелеген бағыттар бойынша жүргізіледі.</w:t>
      </w:r>
    </w:p>
    <w:bookmarkStart w:name="z534" w:id="514"/>
    <w:p>
      <w:pPr>
        <w:spacing w:after="0"/>
        <w:ind w:left="0"/>
        <w:jc w:val="both"/>
      </w:pPr>
      <w:r>
        <w:rPr>
          <w:rFonts w:ascii="Times New Roman"/>
          <w:b w:val="false"/>
          <w:i w:val="false"/>
          <w:color w:val="000000"/>
          <w:sz w:val="28"/>
        </w:rPr>
        <w:t>
      197. Ұңғымаларды бұрғылауға күрделі салымдар бір ұңғыманың сметалық құны немесе ұңғыманың тереңдігіне, бұрғылаудан енгізілетін өндіру, айдау және басқа ұңғымалардың санына байланысты белгіленген 1 метр ұңғыманың құны негізінде айқындалады.</w:t>
      </w:r>
    </w:p>
    <w:bookmarkEnd w:id="514"/>
    <w:bookmarkStart w:name="z535" w:id="515"/>
    <w:p>
      <w:pPr>
        <w:spacing w:after="0"/>
        <w:ind w:left="0"/>
        <w:jc w:val="both"/>
      </w:pPr>
      <w:r>
        <w:rPr>
          <w:rFonts w:ascii="Times New Roman"/>
          <w:b w:val="false"/>
          <w:i w:val="false"/>
          <w:color w:val="000000"/>
          <w:sz w:val="28"/>
        </w:rPr>
        <w:t>
      198. Мұнай кәсіпшілігін жайластыру объектілеріне күрделі салымдарды есептеу әзірлеудің әрбір нұсқасы бойынша көлемдік технологиялық көрсеткіштерге сәйкес жүргізіледі.</w:t>
      </w:r>
    </w:p>
    <w:bookmarkEnd w:id="515"/>
    <w:bookmarkStart w:name="z536" w:id="516"/>
    <w:p>
      <w:pPr>
        <w:spacing w:after="0"/>
        <w:ind w:left="0"/>
        <w:jc w:val="both"/>
      </w:pPr>
      <w:r>
        <w:rPr>
          <w:rFonts w:ascii="Times New Roman"/>
          <w:b w:val="false"/>
          <w:i w:val="false"/>
          <w:color w:val="000000"/>
          <w:sz w:val="28"/>
        </w:rPr>
        <w:t>
      199. Мұнай жинау және тасымалдау, сумен жабдықтау, электрмен жабдықтау объектілерінің құрылысына, қабаттық қысымды, қабатқа термиялық әсерді, байланыстарды және басқаларды қолдау жүйелеріне арналған күрделі салымдар тікелей калькуляция әдісімен немесе тиісті бағыт бойынша үлестік күрделі шығындарды бұрғылаудан енгізілетін мұнай ұңғымаларының санына, ал мұнай қабаттарына су тоғыту – айдау ұңғымаларының санына көбейту арқылы есептеледі.</w:t>
      </w:r>
    </w:p>
    <w:bookmarkEnd w:id="516"/>
    <w:bookmarkStart w:name="z537" w:id="517"/>
    <w:p>
      <w:pPr>
        <w:spacing w:after="0"/>
        <w:ind w:left="0"/>
        <w:jc w:val="both"/>
      </w:pPr>
      <w:r>
        <w:rPr>
          <w:rFonts w:ascii="Times New Roman"/>
          <w:b w:val="false"/>
          <w:i w:val="false"/>
          <w:color w:val="000000"/>
          <w:sz w:val="28"/>
        </w:rPr>
        <w:t>
      200. Мұнай дайындауға, тазарту құрылыстарына күрделі салымдар салу тікелей калькуляция әдісімен есептеледі немесе тиісті бағыт бойынша меншікті күрделі шығындарды осы жылы енгізілетін мұнай өндіру және тазарту қуатына көбейту арқылы есептеледі.</w:t>
      </w:r>
    </w:p>
    <w:bookmarkEnd w:id="517"/>
    <w:bookmarkStart w:name="z538" w:id="518"/>
    <w:p>
      <w:pPr>
        <w:spacing w:after="0"/>
        <w:ind w:left="0"/>
        <w:jc w:val="both"/>
      </w:pPr>
      <w:r>
        <w:rPr>
          <w:rFonts w:ascii="Times New Roman"/>
          <w:b w:val="false"/>
          <w:i w:val="false"/>
          <w:color w:val="000000"/>
          <w:sz w:val="28"/>
        </w:rPr>
        <w:t>
      201. Инфрақұрылымға күрделі салымдар салу тікелей калькуляция әдісімен есептеледі немесе мұнай кәсіпшілігі құрылысына жұмсалатын шығындар сомасына пайыздық қатынаста есептеледі.</w:t>
      </w:r>
    </w:p>
    <w:bookmarkEnd w:id="518"/>
    <w:bookmarkStart w:name="z539" w:id="519"/>
    <w:p>
      <w:pPr>
        <w:spacing w:after="0"/>
        <w:ind w:left="0"/>
        <w:jc w:val="both"/>
      </w:pPr>
      <w:r>
        <w:rPr>
          <w:rFonts w:ascii="Times New Roman"/>
          <w:b w:val="false"/>
          <w:i w:val="false"/>
          <w:color w:val="000000"/>
          <w:sz w:val="28"/>
        </w:rPr>
        <w:t>
      202. Әзірлеу нұсқаларын бағалау кезінде пайдалану шығындары шығыстардың түрлері – шығындардың баптары немесе шығындардың элементтері бойынша анықталады.</w:t>
      </w:r>
    </w:p>
    <w:bookmarkEnd w:id="519"/>
    <w:p>
      <w:pPr>
        <w:spacing w:after="0"/>
        <w:ind w:left="0"/>
        <w:jc w:val="both"/>
      </w:pPr>
      <w:r>
        <w:rPr>
          <w:rFonts w:ascii="Times New Roman"/>
          <w:b w:val="false"/>
          <w:i w:val="false"/>
          <w:color w:val="000000"/>
          <w:sz w:val="28"/>
        </w:rPr>
        <w:t>
      Пайдалану шығындары мұнай өндіру, дайындау және тасымалдау технологиясы мен техникасына сүйене отырып, негізгі үлестік технологиялық пайдалану көрсеткіштеріне сәйкес есептеледі.</w:t>
      </w:r>
    </w:p>
    <w:p>
      <w:pPr>
        <w:spacing w:after="0"/>
        <w:ind w:left="0"/>
        <w:jc w:val="both"/>
      </w:pPr>
      <w:r>
        <w:rPr>
          <w:rFonts w:ascii="Times New Roman"/>
          <w:b w:val="false"/>
          <w:i w:val="false"/>
          <w:color w:val="000000"/>
          <w:sz w:val="28"/>
        </w:rPr>
        <w:t>
      Пайдалану шығындары өндіріс шығындары мен кезең шығыстарына бөлінеді.</w:t>
      </w:r>
    </w:p>
    <w:bookmarkStart w:name="z540" w:id="520"/>
    <w:p>
      <w:pPr>
        <w:spacing w:after="0"/>
        <w:ind w:left="0"/>
        <w:jc w:val="both"/>
      </w:pPr>
      <w:r>
        <w:rPr>
          <w:rFonts w:ascii="Times New Roman"/>
          <w:b w:val="false"/>
          <w:i w:val="false"/>
          <w:color w:val="000000"/>
          <w:sz w:val="28"/>
        </w:rPr>
        <w:t>
      203. Өндірістік шығыстар келесі баптар бөлінісінде меншікті ағымдағы шығындарға және көлемдік технологиялық көрсеткіштерге сәйкес есептеледі:</w:t>
      </w:r>
    </w:p>
    <w:bookmarkEnd w:id="520"/>
    <w:p>
      <w:pPr>
        <w:spacing w:after="0"/>
        <w:ind w:left="0"/>
        <w:jc w:val="both"/>
      </w:pPr>
      <w:r>
        <w:rPr>
          <w:rFonts w:ascii="Times New Roman"/>
          <w:b w:val="false"/>
          <w:i w:val="false"/>
          <w:color w:val="000000"/>
          <w:sz w:val="28"/>
        </w:rPr>
        <w:t>
      өндіру және айдау ұңғымаларына қызмет көрсету;</w:t>
      </w:r>
    </w:p>
    <w:p>
      <w:pPr>
        <w:spacing w:after="0"/>
        <w:ind w:left="0"/>
        <w:jc w:val="both"/>
      </w:pPr>
      <w:r>
        <w:rPr>
          <w:rFonts w:ascii="Times New Roman"/>
          <w:b w:val="false"/>
          <w:i w:val="false"/>
          <w:color w:val="000000"/>
          <w:sz w:val="28"/>
        </w:rPr>
        <w:t>
      сұйықтықты механикаландырып өндіруге арналған энергия шығындары;</w:t>
      </w:r>
    </w:p>
    <w:p>
      <w:pPr>
        <w:spacing w:after="0"/>
        <w:ind w:left="0"/>
        <w:jc w:val="both"/>
      </w:pPr>
      <w:r>
        <w:rPr>
          <w:rFonts w:ascii="Times New Roman"/>
          <w:b w:val="false"/>
          <w:i w:val="false"/>
          <w:color w:val="000000"/>
          <w:sz w:val="28"/>
        </w:rPr>
        <w:t>
      қабат қысымын сақтау;</w:t>
      </w:r>
    </w:p>
    <w:p>
      <w:pPr>
        <w:spacing w:after="0"/>
        <w:ind w:left="0"/>
        <w:jc w:val="both"/>
      </w:pPr>
      <w:r>
        <w:rPr>
          <w:rFonts w:ascii="Times New Roman"/>
          <w:b w:val="false"/>
          <w:i w:val="false"/>
          <w:color w:val="000000"/>
          <w:sz w:val="28"/>
        </w:rPr>
        <w:t>
      қабатқа термиялық әсер ету;</w:t>
      </w:r>
    </w:p>
    <w:p>
      <w:pPr>
        <w:spacing w:after="0"/>
        <w:ind w:left="0"/>
        <w:jc w:val="both"/>
      </w:pPr>
      <w:r>
        <w:rPr>
          <w:rFonts w:ascii="Times New Roman"/>
          <w:b w:val="false"/>
          <w:i w:val="false"/>
          <w:color w:val="000000"/>
          <w:sz w:val="28"/>
        </w:rPr>
        <w:t>
      мұнай мен газды жинау және тасымалдау;</w:t>
      </w:r>
    </w:p>
    <w:p>
      <w:pPr>
        <w:spacing w:after="0"/>
        <w:ind w:left="0"/>
        <w:jc w:val="both"/>
      </w:pPr>
      <w:r>
        <w:rPr>
          <w:rFonts w:ascii="Times New Roman"/>
          <w:b w:val="false"/>
          <w:i w:val="false"/>
          <w:color w:val="000000"/>
          <w:sz w:val="28"/>
        </w:rPr>
        <w:t>
      мұнайды технологиялық дайындау;</w:t>
      </w:r>
    </w:p>
    <w:p>
      <w:pPr>
        <w:spacing w:after="0"/>
        <w:ind w:left="0"/>
        <w:jc w:val="both"/>
      </w:pPr>
      <w:r>
        <w:rPr>
          <w:rFonts w:ascii="Times New Roman"/>
          <w:b w:val="false"/>
          <w:i w:val="false"/>
          <w:color w:val="000000"/>
          <w:sz w:val="28"/>
        </w:rPr>
        <w:t>
      өндірістік персоналға еңбекақы төлеу қоры;</w:t>
      </w:r>
    </w:p>
    <w:p>
      <w:pPr>
        <w:spacing w:after="0"/>
        <w:ind w:left="0"/>
        <w:jc w:val="both"/>
      </w:pPr>
      <w:r>
        <w:rPr>
          <w:rFonts w:ascii="Times New Roman"/>
          <w:b w:val="false"/>
          <w:i w:val="false"/>
          <w:color w:val="000000"/>
          <w:sz w:val="28"/>
        </w:rPr>
        <w:t>
      басқа өндірістік шығындар.</w:t>
      </w:r>
    </w:p>
    <w:p>
      <w:pPr>
        <w:spacing w:after="0"/>
        <w:ind w:left="0"/>
        <w:jc w:val="both"/>
      </w:pPr>
      <w:r>
        <w:rPr>
          <w:rFonts w:ascii="Times New Roman"/>
          <w:b w:val="false"/>
          <w:i w:val="false"/>
          <w:color w:val="000000"/>
          <w:sz w:val="28"/>
        </w:rPr>
        <w:t>
      Пайдалану шығыстарының құрылымында мұнай мен газ өндіруге арналған пайдалану шығындарының құрамындағы дәстүрлі калькуляция баптарынан басқа, экологияға арналған шығыстарды, өндірілетін өнімнің өзіндік құнына жататын салықтарды және амортизациялық аударымдарды ескеру қажет.</w:t>
      </w:r>
    </w:p>
    <w:bookmarkStart w:name="z541" w:id="521"/>
    <w:p>
      <w:pPr>
        <w:spacing w:after="0"/>
        <w:ind w:left="0"/>
        <w:jc w:val="both"/>
      </w:pPr>
      <w:r>
        <w:rPr>
          <w:rFonts w:ascii="Times New Roman"/>
          <w:b w:val="false"/>
          <w:i w:val="false"/>
          <w:color w:val="000000"/>
          <w:sz w:val="28"/>
        </w:rPr>
        <w:t>
      204. Кәсіпорынның өндірістік қызметіне байланысты кезең шығындарына мыналар жатады:</w:t>
      </w:r>
    </w:p>
    <w:bookmarkEnd w:id="521"/>
    <w:p>
      <w:pPr>
        <w:spacing w:after="0"/>
        <w:ind w:left="0"/>
        <w:jc w:val="both"/>
      </w:pPr>
      <w:r>
        <w:rPr>
          <w:rFonts w:ascii="Times New Roman"/>
          <w:b w:val="false"/>
          <w:i w:val="false"/>
          <w:color w:val="000000"/>
          <w:sz w:val="28"/>
        </w:rPr>
        <w:t>
      әкімшілік персоналының жалақы қоры;</w:t>
      </w:r>
    </w:p>
    <w:p>
      <w:pPr>
        <w:spacing w:after="0"/>
        <w:ind w:left="0"/>
        <w:jc w:val="both"/>
      </w:pPr>
      <w:r>
        <w:rPr>
          <w:rFonts w:ascii="Times New Roman"/>
          <w:b w:val="false"/>
          <w:i w:val="false"/>
          <w:color w:val="000000"/>
          <w:sz w:val="28"/>
        </w:rPr>
        <w:t>
      банк қызметтеріне ақы төлеу;</w:t>
      </w:r>
    </w:p>
    <w:p>
      <w:pPr>
        <w:spacing w:after="0"/>
        <w:ind w:left="0"/>
        <w:jc w:val="both"/>
      </w:pPr>
      <w:r>
        <w:rPr>
          <w:rFonts w:ascii="Times New Roman"/>
          <w:b w:val="false"/>
          <w:i w:val="false"/>
          <w:color w:val="000000"/>
          <w:sz w:val="28"/>
        </w:rPr>
        <w:t>
      лимит шегіндегі іссапар шығыстары;</w:t>
      </w:r>
    </w:p>
    <w:p>
      <w:pPr>
        <w:spacing w:after="0"/>
        <w:ind w:left="0"/>
        <w:jc w:val="both"/>
      </w:pPr>
      <w:r>
        <w:rPr>
          <w:rFonts w:ascii="Times New Roman"/>
          <w:b w:val="false"/>
          <w:i w:val="false"/>
          <w:color w:val="000000"/>
          <w:sz w:val="28"/>
        </w:rPr>
        <w:t>
      нормалар шегіндегі өкілдік шығыстар;</w:t>
      </w:r>
    </w:p>
    <w:p>
      <w:pPr>
        <w:spacing w:after="0"/>
        <w:ind w:left="0"/>
        <w:jc w:val="both"/>
      </w:pPr>
      <w:r>
        <w:rPr>
          <w:rFonts w:ascii="Times New Roman"/>
          <w:b w:val="false"/>
          <w:i w:val="false"/>
          <w:color w:val="000000"/>
          <w:sz w:val="28"/>
        </w:rPr>
        <w:t>
      жұмыскерлерді жұмыстан шығару кезіндегі өтемақылар, комиссиялық шығыстар;</w:t>
      </w:r>
    </w:p>
    <w:p>
      <w:pPr>
        <w:spacing w:after="0"/>
        <w:ind w:left="0"/>
        <w:jc w:val="both"/>
      </w:pPr>
      <w:r>
        <w:rPr>
          <w:rFonts w:ascii="Times New Roman"/>
          <w:b w:val="false"/>
          <w:i w:val="false"/>
          <w:color w:val="000000"/>
          <w:sz w:val="28"/>
        </w:rPr>
        <w:t>
      негізгі құралдарды жалға алу шығыстары;</w:t>
      </w:r>
    </w:p>
    <w:p>
      <w:pPr>
        <w:spacing w:after="0"/>
        <w:ind w:left="0"/>
        <w:jc w:val="both"/>
      </w:pPr>
      <w:r>
        <w:rPr>
          <w:rFonts w:ascii="Times New Roman"/>
          <w:b w:val="false"/>
          <w:i w:val="false"/>
          <w:color w:val="000000"/>
          <w:sz w:val="28"/>
        </w:rPr>
        <w:t>
      өндірістік емес сипаттағы басқа шығындар.</w:t>
      </w:r>
    </w:p>
    <w:bookmarkStart w:name="z542" w:id="522"/>
    <w:p>
      <w:pPr>
        <w:spacing w:after="0"/>
        <w:ind w:left="0"/>
        <w:jc w:val="both"/>
      </w:pPr>
      <w:r>
        <w:rPr>
          <w:rFonts w:ascii="Times New Roman"/>
          <w:b w:val="false"/>
          <w:i w:val="false"/>
          <w:color w:val="000000"/>
          <w:sz w:val="28"/>
        </w:rPr>
        <w:t>
      205. Сондай-ақ пайдалану шығындары бөліміне мыналар кіреді:</w:t>
      </w:r>
    </w:p>
    <w:bookmarkEnd w:id="522"/>
    <w:p>
      <w:pPr>
        <w:spacing w:after="0"/>
        <w:ind w:left="0"/>
        <w:jc w:val="both"/>
      </w:pPr>
      <w:r>
        <w:rPr>
          <w:rFonts w:ascii="Times New Roman"/>
          <w:b w:val="false"/>
          <w:i w:val="false"/>
          <w:color w:val="000000"/>
          <w:sz w:val="28"/>
        </w:rPr>
        <w:t>
      өнімді сақтау, тасымалдау бойынша шығыстардан тұратын өткізу шығыстары, сондай-ақ экспорттық кедендік баж.</w:t>
      </w:r>
    </w:p>
    <w:p>
      <w:pPr>
        <w:spacing w:after="0"/>
        <w:ind w:left="0"/>
        <w:jc w:val="both"/>
      </w:pPr>
      <w:r>
        <w:rPr>
          <w:rFonts w:ascii="Times New Roman"/>
          <w:b w:val="false"/>
          <w:i w:val="false"/>
          <w:color w:val="000000"/>
          <w:sz w:val="28"/>
        </w:rPr>
        <w:t>
      қазақстандық кадрларды оқытуды, ғылыми-зерттеу, ғылыми-техникалық және (немесе) тәжірибелік-конструкторлық жұмыстарды қаржыландыру бойынша келісімшарттық төлемдер және өңірдің әлеуметтік-экономикалық дамуына және оның инфрақұрылымын дамытуға арналған аударымдар.</w:t>
      </w:r>
    </w:p>
    <w:p>
      <w:pPr>
        <w:spacing w:after="0"/>
        <w:ind w:left="0"/>
        <w:jc w:val="both"/>
      </w:pPr>
      <w:r>
        <w:rPr>
          <w:rFonts w:ascii="Times New Roman"/>
          <w:b w:val="false"/>
          <w:i w:val="false"/>
          <w:color w:val="000000"/>
          <w:sz w:val="28"/>
        </w:rPr>
        <w:t>
      кен орны бойынша жер қойнауын пайдалану салдарын жоюға арналған шығындар ұңғымаларды жоюға арналған жиынтық шығындарды, кәсіпшілікті және әкімшілік ғимараттарды жайластыру объектілерін бөлшектеу жұмыстарына арналған шығындарды, жерді рекультивациялау жөніндегі шығындарды құрайды. Бағалау кезеңінде таратуға арналған шығындарды есептеу Қазақстан Республикасының қолданыстағы заңнамасына сәйкес жүргізіледі.</w:t>
      </w:r>
    </w:p>
    <w:bookmarkStart w:name="z543" w:id="523"/>
    <w:p>
      <w:pPr>
        <w:spacing w:after="0"/>
        <w:ind w:left="0"/>
        <w:jc w:val="both"/>
      </w:pPr>
      <w:r>
        <w:rPr>
          <w:rFonts w:ascii="Times New Roman"/>
          <w:b w:val="false"/>
          <w:i w:val="false"/>
          <w:color w:val="000000"/>
          <w:sz w:val="28"/>
        </w:rPr>
        <w:t>
      206. Негізгі құралдардың амортизациялық аударымдарын есептеу үшін келесі әдістер қолданылады:</w:t>
      </w:r>
    </w:p>
    <w:bookmarkEnd w:id="523"/>
    <w:p>
      <w:pPr>
        <w:spacing w:after="0"/>
        <w:ind w:left="0"/>
        <w:jc w:val="both"/>
      </w:pPr>
      <w:r>
        <w:rPr>
          <w:rFonts w:ascii="Times New Roman"/>
          <w:b w:val="false"/>
          <w:i w:val="false"/>
          <w:color w:val="000000"/>
          <w:sz w:val="28"/>
        </w:rPr>
        <w:t>
      тікелей есептен шығару әдісі;</w:t>
      </w:r>
    </w:p>
    <w:p>
      <w:pPr>
        <w:spacing w:after="0"/>
        <w:ind w:left="0"/>
        <w:jc w:val="both"/>
      </w:pPr>
      <w:r>
        <w:rPr>
          <w:rFonts w:ascii="Times New Roman"/>
          <w:b w:val="false"/>
          <w:i w:val="false"/>
          <w:color w:val="000000"/>
          <w:sz w:val="28"/>
        </w:rPr>
        <w:t>
      азайтылатын қалдық әдісі;</w:t>
      </w:r>
    </w:p>
    <w:p>
      <w:pPr>
        <w:spacing w:after="0"/>
        <w:ind w:left="0"/>
        <w:jc w:val="both"/>
      </w:pPr>
      <w:r>
        <w:rPr>
          <w:rFonts w:ascii="Times New Roman"/>
          <w:b w:val="false"/>
          <w:i w:val="false"/>
          <w:color w:val="000000"/>
          <w:sz w:val="28"/>
        </w:rPr>
        <w:t>
      өндірістік әдіс.</w:t>
      </w:r>
    </w:p>
    <w:bookmarkStart w:name="z544" w:id="524"/>
    <w:p>
      <w:pPr>
        <w:spacing w:after="0"/>
        <w:ind w:left="0"/>
        <w:jc w:val="both"/>
      </w:pPr>
      <w:r>
        <w:rPr>
          <w:rFonts w:ascii="Times New Roman"/>
          <w:b w:val="false"/>
          <w:i w:val="false"/>
          <w:color w:val="000000"/>
          <w:sz w:val="28"/>
        </w:rPr>
        <w:t>
      207. Тікелей есептен шығару әдісі — негізгі құралдардың қызмет ету мерзімі ішінде есепті кезеңде амортизацияның тұрақты сомасын есептеу.</w:t>
      </w:r>
    </w:p>
    <w:bookmarkEnd w:id="524"/>
    <w:bookmarkStart w:name="z545" w:id="525"/>
    <w:p>
      <w:pPr>
        <w:spacing w:after="0"/>
        <w:ind w:left="0"/>
        <w:jc w:val="both"/>
      </w:pPr>
      <w:r>
        <w:rPr>
          <w:rFonts w:ascii="Times New Roman"/>
          <w:b w:val="false"/>
          <w:i w:val="false"/>
          <w:color w:val="000000"/>
          <w:sz w:val="28"/>
        </w:rPr>
        <w:t>
      208. Азайтылатын қалдық әдісі - негізгі құралдардың қызмет ету мерзімі ішінде амортизацияны біртіндеп азайту. Осы әдіспен амортизациялық аударымдардың шамасы активтің ағымдағы теңгерімдік құнына пайыздық қатынаста, яғни осы уақытқа дейін жинақталған амортизация сомаларын шегергенде бағаланады.</w:t>
      </w:r>
    </w:p>
    <w:bookmarkEnd w:id="525"/>
    <w:bookmarkStart w:name="z546" w:id="526"/>
    <w:p>
      <w:pPr>
        <w:spacing w:after="0"/>
        <w:ind w:left="0"/>
        <w:jc w:val="both"/>
      </w:pPr>
      <w:r>
        <w:rPr>
          <w:rFonts w:ascii="Times New Roman"/>
          <w:b w:val="false"/>
          <w:i w:val="false"/>
          <w:color w:val="000000"/>
          <w:sz w:val="28"/>
        </w:rPr>
        <w:t>
      209. Өндірістік әдіс – амортизация тек пайдалану объектісінің өндірістік қуатының нәтижесі болып табылатындығына және уақыт сегменттері оны есептеу процесіне әсер етпейтіндігіне негізделген. Бұл әдіс жағдайында амортизация өндірілген көмірсутектер санына тікелей пропорционал болып келеді.</w:t>
      </w:r>
    </w:p>
    <w:bookmarkEnd w:id="526"/>
    <w:p>
      <w:pPr>
        <w:spacing w:after="0"/>
        <w:ind w:left="0"/>
        <w:jc w:val="both"/>
      </w:pPr>
      <w:r>
        <w:rPr>
          <w:rFonts w:ascii="Times New Roman"/>
          <w:b w:val="false"/>
          <w:i w:val="false"/>
          <w:color w:val="000000"/>
          <w:sz w:val="28"/>
        </w:rPr>
        <w:t>
      Өнімнің өзіндік құнына жатқызылған амортизациялық аударымдарды өндірістік әдіспен есептеу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210. Қазақстан Республикасының заңнамасында айқындалған тәртіпте жасалған қолданыстағы келісімшарттар шеңберінде жер қойнауын пайдалану операцияларын жүргізу кезінде жер қойнауын пайдаланушылар ҚР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барлық салықтар мен бюджетке төлемдер төлейді:</w:t>
      </w:r>
    </w:p>
    <w:p>
      <w:pPr>
        <w:spacing w:after="0"/>
        <w:ind w:left="0"/>
        <w:jc w:val="both"/>
      </w:pPr>
      <w:r>
        <w:rPr>
          <w:rFonts w:ascii="Times New Roman"/>
          <w:b w:val="false"/>
          <w:i w:val="false"/>
          <w:color w:val="000000"/>
          <w:sz w:val="28"/>
        </w:rPr>
        <w:t>
      үстеме пайда салығы;</w:t>
      </w:r>
    </w:p>
    <w:p>
      <w:pPr>
        <w:spacing w:after="0"/>
        <w:ind w:left="0"/>
        <w:jc w:val="both"/>
      </w:pPr>
      <w:r>
        <w:rPr>
          <w:rFonts w:ascii="Times New Roman"/>
          <w:b w:val="false"/>
          <w:i w:val="false"/>
          <w:color w:val="000000"/>
          <w:sz w:val="28"/>
        </w:rPr>
        <w:t>
      қол қойылатын бонус;</w:t>
      </w:r>
    </w:p>
    <w:p>
      <w:pPr>
        <w:spacing w:after="0"/>
        <w:ind w:left="0"/>
        <w:jc w:val="both"/>
      </w:pPr>
      <w:r>
        <w:rPr>
          <w:rFonts w:ascii="Times New Roman"/>
          <w:b w:val="false"/>
          <w:i w:val="false"/>
          <w:color w:val="000000"/>
          <w:sz w:val="28"/>
        </w:rPr>
        <w:t>
      тарихи шығындарды өтеу бойынша төлем;</w:t>
      </w:r>
    </w:p>
    <w:p>
      <w:pPr>
        <w:spacing w:after="0"/>
        <w:ind w:left="0"/>
        <w:jc w:val="both"/>
      </w:pPr>
      <w:r>
        <w:rPr>
          <w:rFonts w:ascii="Times New Roman"/>
          <w:b w:val="false"/>
          <w:i w:val="false"/>
          <w:color w:val="000000"/>
          <w:sz w:val="28"/>
        </w:rPr>
        <w:t>
      жер қойнауын пайдалануға балама салық;</w:t>
      </w:r>
    </w:p>
    <w:p>
      <w:pPr>
        <w:spacing w:after="0"/>
        <w:ind w:left="0"/>
        <w:jc w:val="both"/>
      </w:pPr>
      <w:r>
        <w:rPr>
          <w:rFonts w:ascii="Times New Roman"/>
          <w:b w:val="false"/>
          <w:i w:val="false"/>
          <w:color w:val="000000"/>
          <w:sz w:val="28"/>
        </w:rPr>
        <w:t>
      пайдалы қазбаларды өндіру салығы;</w:t>
      </w:r>
    </w:p>
    <w:p>
      <w:pPr>
        <w:spacing w:after="0"/>
        <w:ind w:left="0"/>
        <w:jc w:val="both"/>
      </w:pPr>
      <w:r>
        <w:rPr>
          <w:rFonts w:ascii="Times New Roman"/>
          <w:b w:val="false"/>
          <w:i w:val="false"/>
          <w:color w:val="000000"/>
          <w:sz w:val="28"/>
        </w:rPr>
        <w:t>
      рента салығы;</w:t>
      </w:r>
    </w:p>
    <w:p>
      <w:pPr>
        <w:spacing w:after="0"/>
        <w:ind w:left="0"/>
        <w:jc w:val="both"/>
      </w:pPr>
      <w:r>
        <w:rPr>
          <w:rFonts w:ascii="Times New Roman"/>
          <w:b w:val="false"/>
          <w:i w:val="false"/>
          <w:color w:val="000000"/>
          <w:sz w:val="28"/>
        </w:rPr>
        <w:t>
      мүлік салығы;</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салығы;</w:t>
      </w:r>
    </w:p>
    <w:p>
      <w:pPr>
        <w:spacing w:after="0"/>
        <w:ind w:left="0"/>
        <w:jc w:val="both"/>
      </w:pPr>
      <w:r>
        <w:rPr>
          <w:rFonts w:ascii="Times New Roman"/>
          <w:b w:val="false"/>
          <w:i w:val="false"/>
          <w:color w:val="000000"/>
          <w:sz w:val="28"/>
        </w:rPr>
        <w:t>
      еңбекақы төлеу қорының салықтары;</w:t>
      </w:r>
    </w:p>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Егер жер қойнауын пайдаланушы арнайы салық режиміне ие болса, онда салық жүйесі мен төлемдер арнайы төлемдерді есептеу үшін келісімшарт талаптарымен қалыптастырылады:</w:t>
      </w:r>
    </w:p>
    <w:p>
      <w:pPr>
        <w:spacing w:after="0"/>
        <w:ind w:left="0"/>
        <w:jc w:val="both"/>
      </w:pPr>
      <w:r>
        <w:rPr>
          <w:rFonts w:ascii="Times New Roman"/>
          <w:b w:val="false"/>
          <w:i w:val="false"/>
          <w:color w:val="000000"/>
          <w:sz w:val="28"/>
        </w:rPr>
        <w:t>
      роялти;</w:t>
      </w:r>
    </w:p>
    <w:p>
      <w:pPr>
        <w:spacing w:after="0"/>
        <w:ind w:left="0"/>
        <w:jc w:val="both"/>
      </w:pPr>
      <w:r>
        <w:rPr>
          <w:rFonts w:ascii="Times New Roman"/>
          <w:b w:val="false"/>
          <w:i w:val="false"/>
          <w:color w:val="000000"/>
          <w:sz w:val="28"/>
        </w:rPr>
        <w:t>
      өнім бөлінісі бойынша Қазақстан Республикасының үлесі.</w:t>
      </w:r>
    </w:p>
    <w:p>
      <w:pPr>
        <w:spacing w:after="0"/>
        <w:ind w:left="0"/>
        <w:jc w:val="both"/>
      </w:pPr>
      <w:r>
        <w:rPr>
          <w:rFonts w:ascii="Times New Roman"/>
          <w:b w:val="false"/>
          <w:i w:val="false"/>
          <w:color w:val="000000"/>
          <w:sz w:val="28"/>
        </w:rPr>
        <w:t>
      Кен орнын (кен орындарының тобын, кен орнының бір бөлігін) рентабельділігі төмен, тұтқырлығы жоғары, суланған, дебиті төмен және өндірілген санатқа жатқызу тәртібін, олардың тізбесін және пайдалы қазбаларды өндіруге салынатын салық бөлігінде салық салу тәртібін Қазақстан Республикасының Үкіметі айқындайды.</w:t>
      </w:r>
    </w:p>
    <w:p>
      <w:pPr>
        <w:spacing w:after="0"/>
        <w:ind w:left="0"/>
        <w:jc w:val="both"/>
      </w:pPr>
      <w:r>
        <w:rPr>
          <w:rFonts w:ascii="Times New Roman"/>
          <w:b w:val="false"/>
          <w:i w:val="false"/>
          <w:color w:val="000000"/>
          <w:sz w:val="28"/>
        </w:rPr>
        <w:t>
      Жер қойнауын пайдалануға арналған келісімшарт шеңберінде жүзеге асырылатын қызмет бойынша салық міндеттемелерін орындау жер қойнауын пайдаланушыны салық міндеттемесі туындаған күні қолданыста болатын Қазақстан Республикасының салық заңнамасына сәйкес жер қойнауын пайдалануға арналған келісімшарт шеңберінен шығатын қызметті жүзеге асыру жөніндегі салық міндеттемесін орындаудан босатпайды.</w:t>
      </w:r>
    </w:p>
    <w:bookmarkStart w:name="z548" w:id="527"/>
    <w:p>
      <w:pPr>
        <w:spacing w:after="0"/>
        <w:ind w:left="0"/>
        <w:jc w:val="left"/>
      </w:pPr>
      <w:r>
        <w:rPr>
          <w:rFonts w:ascii="Times New Roman"/>
          <w:b/>
          <w:i w:val="false"/>
          <w:color w:val="000000"/>
        </w:rPr>
        <w:t xml:space="preserve"> 21 тарау. Экономикалық бағалаудың интегралдық көрсеткіштері</w:t>
      </w:r>
    </w:p>
    <w:bookmarkEnd w:id="527"/>
    <w:p>
      <w:pPr>
        <w:spacing w:after="0"/>
        <w:ind w:left="0"/>
        <w:jc w:val="left"/>
      </w:pPr>
    </w:p>
    <w:p>
      <w:pPr>
        <w:spacing w:after="0"/>
        <w:ind w:left="0"/>
        <w:jc w:val="both"/>
      </w:pPr>
      <w:r>
        <w:rPr>
          <w:rFonts w:ascii="Times New Roman"/>
          <w:b w:val="false"/>
          <w:i w:val="false"/>
          <w:color w:val="000000"/>
          <w:sz w:val="28"/>
        </w:rPr>
        <w:t xml:space="preserve">
      211. Көмірсутектер кен орнын игерудің экономикалық тиімділігін бағалау кезінде мемлекеттің қолма-қол ақша ағындарын маңызды фактор ретінде ескеру қажет. Мемлекет бюджетіне түсетін түсімдер ҚР </w:t>
      </w:r>
      <w:r>
        <w:rPr>
          <w:rFonts w:ascii="Times New Roman"/>
          <w:b w:val="false"/>
          <w:i w:val="false"/>
          <w:color w:val="000000"/>
          <w:sz w:val="28"/>
        </w:rPr>
        <w:t>Салық кодексінде</w:t>
      </w:r>
      <w:r>
        <w:rPr>
          <w:rFonts w:ascii="Times New Roman"/>
          <w:b w:val="false"/>
          <w:i w:val="false"/>
          <w:color w:val="000000"/>
          <w:sz w:val="28"/>
        </w:rPr>
        <w:t xml:space="preserve"> және жер қойнауын пайдалануға арналған келісімшартта белгіленген салықтар және басқа да міндетті төлемдер арқылы қалыптастырылады және 86-тармақта ұсынылған Әдістеменің формуласы бойынша есептеледі.</w:t>
      </w:r>
    </w:p>
    <w:bookmarkStart w:name="z550" w:id="528"/>
    <w:p>
      <w:pPr>
        <w:spacing w:after="0"/>
        <w:ind w:left="0"/>
        <w:jc w:val="both"/>
      </w:pPr>
      <w:r>
        <w:rPr>
          <w:rFonts w:ascii="Times New Roman"/>
          <w:b w:val="false"/>
          <w:i w:val="false"/>
          <w:color w:val="000000"/>
          <w:sz w:val="28"/>
        </w:rPr>
        <w:t>
      212. Жер қойнауын пайдаланушының дисконтталған қолма-қол ақша ағыны бағалаудың бірінші жылына құндық мәнде келтірілген ағымдағы жылдық ағындардың сомасы ретінде айқындалады және Әдістеменің 88-тармағында ұсынылған формула бойынша есептеледі.</w:t>
      </w:r>
    </w:p>
    <w:bookmarkEnd w:id="528"/>
    <w:bookmarkStart w:name="z551" w:id="529"/>
    <w:p>
      <w:pPr>
        <w:spacing w:after="0"/>
        <w:ind w:left="0"/>
        <w:jc w:val="left"/>
      </w:pPr>
      <w:r>
        <w:rPr>
          <w:rFonts w:ascii="Times New Roman"/>
          <w:b/>
          <w:i w:val="false"/>
          <w:color w:val="000000"/>
        </w:rPr>
        <w:t xml:space="preserve"> 22 тарау. Нұсқалардың экономикалық орындылықтығын бағалау</w:t>
      </w:r>
    </w:p>
    <w:bookmarkEnd w:id="529"/>
    <w:bookmarkStart w:name="z552" w:id="530"/>
    <w:p>
      <w:pPr>
        <w:spacing w:after="0"/>
        <w:ind w:left="0"/>
        <w:jc w:val="both"/>
      </w:pPr>
      <w:r>
        <w:rPr>
          <w:rFonts w:ascii="Times New Roman"/>
          <w:b w:val="false"/>
          <w:i w:val="false"/>
          <w:color w:val="000000"/>
          <w:sz w:val="28"/>
        </w:rPr>
        <w:t>
      213. Көмірсутектер кен орнын игеру нұсқаларын экономикалық бағалаудың түпкі мақсаты жобаланатын объектіні өнеркәсіптік игерудің орындылығын және мемлекет үшін, сондай-ақ жер қойнауын пайдаланушы үшін көмірсутектерді өндірудің барынша тиімділігін қамтамасыз ететін ең жақсы нұсқаны таңдау болып табылады.</w:t>
      </w:r>
    </w:p>
    <w:bookmarkEnd w:id="530"/>
    <w:bookmarkStart w:name="z553" w:id="531"/>
    <w:p>
      <w:pPr>
        <w:spacing w:after="0"/>
        <w:ind w:left="0"/>
        <w:jc w:val="both"/>
      </w:pPr>
      <w:r>
        <w:rPr>
          <w:rFonts w:ascii="Times New Roman"/>
          <w:b w:val="false"/>
          <w:i w:val="false"/>
          <w:color w:val="000000"/>
          <w:sz w:val="28"/>
        </w:rPr>
        <w:t>
      214. Мемлекет үшін жүзеге асырылатын инвестициялық жоба тиімділігінің негізгі индикаторы ретінде бағалаудың рентабельді кезеңі үшін салықтар бойынша жиынтық төлемдерді есептеу қажет.</w:t>
      </w:r>
    </w:p>
    <w:bookmarkEnd w:id="531"/>
    <w:bookmarkStart w:name="z554" w:id="532"/>
    <w:p>
      <w:pPr>
        <w:spacing w:after="0"/>
        <w:ind w:left="0"/>
        <w:jc w:val="both"/>
      </w:pPr>
      <w:r>
        <w:rPr>
          <w:rFonts w:ascii="Times New Roman"/>
          <w:b w:val="false"/>
          <w:i w:val="false"/>
          <w:color w:val="000000"/>
          <w:sz w:val="28"/>
        </w:rPr>
        <w:t>
      215. Жер қойнауын пайдаланушы үшін жүзеге асырылатын инвестициялық жоба тиімділігінің негізгі индикаторы ретінде қолма-қол ақшаның дисконтталған ағынын, кірістілік индексін, өтелу мерзімін (қарапайым, дисконтталған), кірістіліктің ішкі нормасын санау қажет.</w:t>
      </w:r>
    </w:p>
    <w:bookmarkEnd w:id="532"/>
    <w:bookmarkStart w:name="z555" w:id="533"/>
    <w:p>
      <w:pPr>
        <w:spacing w:after="0"/>
        <w:ind w:left="0"/>
        <w:jc w:val="both"/>
      </w:pPr>
      <w:r>
        <w:rPr>
          <w:rFonts w:ascii="Times New Roman"/>
          <w:b w:val="false"/>
          <w:i w:val="false"/>
          <w:color w:val="000000"/>
          <w:sz w:val="28"/>
        </w:rPr>
        <w:t>
      216. Техникалық-экономикалық негіздеме аясында кен орнын игерудің ұсынылған нұсқасын таңдау екі кезеңде жүргізілуі керек.</w:t>
      </w:r>
    </w:p>
    <w:bookmarkEnd w:id="533"/>
    <w:p>
      <w:pPr>
        <w:spacing w:after="0"/>
        <w:ind w:left="0"/>
        <w:jc w:val="both"/>
      </w:pPr>
      <w:r>
        <w:rPr>
          <w:rFonts w:ascii="Times New Roman"/>
          <w:b w:val="false"/>
          <w:i w:val="false"/>
          <w:color w:val="000000"/>
          <w:sz w:val="28"/>
        </w:rPr>
        <w:t>
      Бағалаудың бірінші кезеңінде барлық есептелген нұсқалардың ішінен рентабельді бағалау кезеңінде жер қойнауын пайдаланушы мен мемлекеттің қолма-қол ақшасының ең жоғары жиынтық ағындарына ие екі нұсқаны таңдау қажет, бұл ретте таңдалған нұсқалардың жер қойнауын пайдаланушының қолма-қол ақшасының жиынтық ағыны оң мәнде қабылданады.</w:t>
      </w:r>
    </w:p>
    <w:p>
      <w:pPr>
        <w:spacing w:after="0"/>
        <w:ind w:left="0"/>
        <w:jc w:val="both"/>
      </w:pPr>
      <w:r>
        <w:rPr>
          <w:rFonts w:ascii="Times New Roman"/>
          <w:b w:val="false"/>
          <w:i w:val="false"/>
          <w:color w:val="000000"/>
          <w:sz w:val="28"/>
        </w:rPr>
        <w:t>
      Екінші кезеңде таңдалған екі нұсқаның тиімділігі туралы шешім инвестициялық жоба тиімділігінің келесі интегралды көрсеткіштерін талдау негізінде қабылдануы керек:</w:t>
      </w:r>
    </w:p>
    <w:p>
      <w:pPr>
        <w:spacing w:after="0"/>
        <w:ind w:left="0"/>
        <w:jc w:val="both"/>
      </w:pPr>
      <w:r>
        <w:rPr>
          <w:rFonts w:ascii="Times New Roman"/>
          <w:b w:val="false"/>
          <w:i w:val="false"/>
          <w:color w:val="000000"/>
          <w:sz w:val="28"/>
        </w:rPr>
        <w:t>
      жер қойнауын пайдаланушының дисконтталған қолма-қол ақша ағыны;</w:t>
      </w:r>
    </w:p>
    <w:p>
      <w:pPr>
        <w:spacing w:after="0"/>
        <w:ind w:left="0"/>
        <w:jc w:val="both"/>
      </w:pPr>
      <w:r>
        <w:rPr>
          <w:rFonts w:ascii="Times New Roman"/>
          <w:b w:val="false"/>
          <w:i w:val="false"/>
          <w:color w:val="000000"/>
          <w:sz w:val="28"/>
        </w:rPr>
        <w:t>
      жер қойнауын пайдаланушының кірістілігінің ішкі нормасы;</w:t>
      </w:r>
    </w:p>
    <w:p>
      <w:pPr>
        <w:spacing w:after="0"/>
        <w:ind w:left="0"/>
        <w:jc w:val="both"/>
      </w:pPr>
      <w:r>
        <w:rPr>
          <w:rFonts w:ascii="Times New Roman"/>
          <w:b w:val="false"/>
          <w:i w:val="false"/>
          <w:color w:val="000000"/>
          <w:sz w:val="28"/>
        </w:rPr>
        <w:t>
      жер қойнауын пайдаланушының кірістілік индексі;</w:t>
      </w:r>
    </w:p>
    <w:p>
      <w:pPr>
        <w:spacing w:after="0"/>
        <w:ind w:left="0"/>
        <w:jc w:val="both"/>
      </w:pPr>
      <w:r>
        <w:rPr>
          <w:rFonts w:ascii="Times New Roman"/>
          <w:b w:val="false"/>
          <w:i w:val="false"/>
          <w:color w:val="000000"/>
          <w:sz w:val="28"/>
        </w:rPr>
        <w:t>
      жер қойнауын пайдаланушының инвестицияларын өтеудің дисконтталған кезеңі;</w:t>
      </w:r>
    </w:p>
    <w:p>
      <w:pPr>
        <w:spacing w:after="0"/>
        <w:ind w:left="0"/>
        <w:jc w:val="both"/>
      </w:pPr>
      <w:r>
        <w:rPr>
          <w:rFonts w:ascii="Times New Roman"/>
          <w:b w:val="false"/>
          <w:i w:val="false"/>
          <w:color w:val="000000"/>
          <w:sz w:val="28"/>
        </w:rPr>
        <w:t>
      жер қойнауын пайдаланушының инвестицияларының өтелуінің қарапайым кезеңі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