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4d728" w14:textId="bb4d7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"Тұқым шаруашылығы саласындағы тәуекел дәрежесін бағалау өлшемшарттарын және тексеру парақтарын бекіту туралы" Қазақстан Республикасы Премьер-Министрінің орынбасары – Қазақстан Республикасы Ауыл шаруашылығы министрінің 2018 жылғы 30 қарашадағы № 485 және Қазақстан Республикасы Ұлттық экономика министрінің 2018 жылғы 30 қарашадағы № 93 бірлескен бұйрығына өзгерістер енгізу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2023 жылғы 1 ақпандағы № 46 және Қазақстан Республикасы Ұлттық экономика министрінің 2023 жылғы 2 ақпандағы № 15 бірлескен бұйрығы. Қазақстан Республикасының Әділет министрлігінде 2023 жылғы 4 ақпанда № 31843 болып тіркелді</w:t>
      </w:r>
    </w:p>
    <w:p>
      <w:pPr>
        <w:spacing w:after="0"/>
        <w:ind w:left="0"/>
        <w:jc w:val="both"/>
      </w:pPr>
      <w:bookmarkStart w:name="z0" w:id="0"/>
      <w:r>
        <w:rPr>
          <w:rFonts w:ascii="Times New Roman"/>
          <w:b w:val="false"/>
          <w:i w:val="false"/>
          <w:color w:val="000000"/>
          <w:sz w:val="28"/>
        </w:rPr>
        <w:t>
      БҰЙЫРАМЫН:</w:t>
      </w:r>
    </w:p>
    <w:bookmarkEnd w:id="0"/>
    <w:bookmarkStart w:name="z1" w:id="1"/>
    <w:p>
      <w:pPr>
        <w:spacing w:after="0"/>
        <w:ind w:left="0"/>
        <w:jc w:val="both"/>
      </w:pPr>
      <w:r>
        <w:rPr>
          <w:rFonts w:ascii="Times New Roman"/>
          <w:b w:val="false"/>
          <w:i w:val="false"/>
          <w:color w:val="000000"/>
          <w:sz w:val="28"/>
        </w:rPr>
        <w:t xml:space="preserve">
      1. "Тұқым шаруашылығы саласындағы тәуекел дәрежесін бағалау өлшемшарттарын және тексеру парақтарын бекіту туралы" Қазақстан Республикасы Премьер-Министрінің орынбасары – Қазақстан Республикасы Ауыл шаруашылығы министрінің 2018 жылғы 30 қарашадағы № 485 және Қазақстан Республикасы Ұлттық экономика министрінің 2018 жылғы 30 қарашадағы № 93 </w:t>
      </w:r>
      <w:r>
        <w:rPr>
          <w:rFonts w:ascii="Times New Roman"/>
          <w:b w:val="false"/>
          <w:i w:val="false"/>
          <w:color w:val="000000"/>
          <w:sz w:val="28"/>
        </w:rPr>
        <w:t>бірлескен бұйрығына</w:t>
      </w:r>
      <w:r>
        <w:rPr>
          <w:rFonts w:ascii="Times New Roman"/>
          <w:b w:val="false"/>
          <w:i w:val="false"/>
          <w:color w:val="000000"/>
          <w:sz w:val="28"/>
        </w:rPr>
        <w:t xml:space="preserve"> (Нормативтік құқықтық актілерді мемлекеттік тіркеу тізілімінде № 17871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"Қазақстан Республикасы Кәсіпкерлік кодексінің 141-бабының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6-тармақтарына</w:t>
      </w:r>
      <w:r>
        <w:rPr>
          <w:rFonts w:ascii="Times New Roman"/>
          <w:b w:val="false"/>
          <w:i w:val="false"/>
          <w:color w:val="000000"/>
          <w:sz w:val="28"/>
        </w:rPr>
        <w:t xml:space="preserve"> және 143-бабының </w:t>
      </w:r>
      <w:r>
        <w:rPr>
          <w:rFonts w:ascii="Times New Roman"/>
          <w:b w:val="false"/>
          <w:i w:val="false"/>
          <w:color w:val="000000"/>
          <w:sz w:val="28"/>
        </w:rPr>
        <w:t>1-тармағына</w:t>
      </w:r>
      <w:r>
        <w:rPr>
          <w:rFonts w:ascii="Times New Roman"/>
          <w:b w:val="false"/>
          <w:i w:val="false"/>
          <w:color w:val="000000"/>
          <w:sz w:val="28"/>
        </w:rPr>
        <w:t xml:space="preserve"> сәйкес </w:t>
      </w:r>
      <w:r>
        <w:rPr>
          <w:rFonts w:ascii="Times New Roman"/>
          <w:b/>
          <w:i w:val="false"/>
          <w:color w:val="000000"/>
          <w:sz w:val="28"/>
        </w:rPr>
        <w:t>БҰЙЫРАМЫЗ</w:t>
      </w:r>
      <w:r>
        <w:rPr>
          <w:rFonts w:ascii="Times New Roman"/>
          <w:b w:val="false"/>
          <w:i w:val="false"/>
          <w:color w:val="000000"/>
          <w:sz w:val="28"/>
        </w:rPr>
        <w:t>:"</w:t>
      </w:r>
    </w:p>
    <w:bookmarkStart w:name="z3" w:id="2"/>
    <w:p>
      <w:pPr>
        <w:spacing w:after="0"/>
        <w:ind w:left="0"/>
        <w:jc w:val="both"/>
      </w:pPr>
      <w:r>
        <w:rPr>
          <w:rFonts w:ascii="Times New Roman"/>
          <w:b w:val="false"/>
          <w:i w:val="false"/>
          <w:color w:val="000000"/>
          <w:sz w:val="28"/>
        </w:rPr>
        <w:t xml:space="preserve">
      көрсетілген бірлескен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7-қосымшалар</w:t>
      </w:r>
      <w:r>
        <w:rPr>
          <w:rFonts w:ascii="Times New Roman"/>
          <w:b w:val="false"/>
          <w:i w:val="false"/>
          <w:color w:val="000000"/>
          <w:sz w:val="28"/>
        </w:rPr>
        <w:t xml:space="preserve"> осы бірлескен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7-қосымшаларға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Ауыл шаруашылығы министрлігінің Егіншілік департаменті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бірлескен бұйрықтың Қазақстан Республикасы Әділет министрлігінде мемлекеттік тіркелуін;</w:t>
      </w:r>
    </w:p>
    <w:bookmarkEnd w:id="4"/>
    <w:bookmarkStart w:name="z6" w:id="5"/>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Ауыл шаруашылығы министрлігінің интернет-ресурсында орналастырылуын қамтамасыз етсін.</w:t>
      </w:r>
    </w:p>
    <w:bookmarkEnd w:id="5"/>
    <w:bookmarkStart w:name="z7" w:id="6"/>
    <w:p>
      <w:pPr>
        <w:spacing w:after="0"/>
        <w:ind w:left="0"/>
        <w:jc w:val="both"/>
      </w:pPr>
      <w:r>
        <w:rPr>
          <w:rFonts w:ascii="Times New Roman"/>
          <w:b w:val="false"/>
          <w:i w:val="false"/>
          <w:color w:val="000000"/>
          <w:sz w:val="28"/>
        </w:rPr>
        <w:t>
      3. Осы бірлескен бұйрықтың орындалуын бақылау жетекшілік ететін Қазақстан Республикасының ауыл шаруашылығы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Ұлттық экономика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_________А. Куантыров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Ауыл шаруашылығы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__________Е. Карашукеев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Бас прокуратурасының</w:t>
      </w:r>
    </w:p>
    <w:p>
      <w:pPr>
        <w:spacing w:after="0"/>
        <w:ind w:left="0"/>
        <w:jc w:val="both"/>
      </w:pPr>
      <w:r>
        <w:rPr>
          <w:rFonts w:ascii="Times New Roman"/>
          <w:b w:val="false"/>
          <w:i w:val="false"/>
          <w:color w:val="000000"/>
          <w:sz w:val="28"/>
        </w:rPr>
        <w:t>
      Құқықтық статистика және</w:t>
      </w:r>
    </w:p>
    <w:p>
      <w:pPr>
        <w:spacing w:after="0"/>
        <w:ind w:left="0"/>
        <w:jc w:val="both"/>
      </w:pPr>
      <w:r>
        <w:rPr>
          <w:rFonts w:ascii="Times New Roman"/>
          <w:b w:val="false"/>
          <w:i w:val="false"/>
          <w:color w:val="000000"/>
          <w:sz w:val="28"/>
        </w:rPr>
        <w:t>
      арнайы есепке алу комитеті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2023 жылғы 2 ақпандағы</w:t>
            </w:r>
            <w:r>
              <w:br/>
            </w:r>
            <w:r>
              <w:rPr>
                <w:rFonts w:ascii="Times New Roman"/>
                <w:b w:val="false"/>
                <w:i w:val="false"/>
                <w:color w:val="000000"/>
                <w:sz w:val="20"/>
              </w:rPr>
              <w:t>№ 15 мен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2023 жылғы 1 ақпандағы</w:t>
            </w:r>
            <w:r>
              <w:br/>
            </w:r>
            <w:r>
              <w:rPr>
                <w:rFonts w:ascii="Times New Roman"/>
                <w:b w:val="false"/>
                <w:i w:val="false"/>
                <w:color w:val="000000"/>
                <w:sz w:val="20"/>
              </w:rPr>
              <w:t>№ 46 бірлескен бұйрығына</w:t>
            </w:r>
            <w:r>
              <w:br/>
            </w:r>
            <w:r>
              <w:rPr>
                <w:rFonts w:ascii="Times New Roman"/>
                <w:b w:val="false"/>
                <w:i w:val="false"/>
                <w:color w:val="000000"/>
                <w:sz w:val="20"/>
              </w:rPr>
              <w:t>1-қосымша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2018 жылғы 30 қарашадағы</w:t>
            </w:r>
            <w:r>
              <w:br/>
            </w:r>
            <w:r>
              <w:rPr>
                <w:rFonts w:ascii="Times New Roman"/>
                <w:b w:val="false"/>
                <w:i w:val="false"/>
                <w:color w:val="000000"/>
                <w:sz w:val="20"/>
              </w:rPr>
              <w:t>№ 485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30 қарашадағы</w:t>
            </w:r>
            <w:r>
              <w:br/>
            </w:r>
            <w:r>
              <w:rPr>
                <w:rFonts w:ascii="Times New Roman"/>
                <w:b w:val="false"/>
                <w:i w:val="false"/>
                <w:color w:val="000000"/>
                <w:sz w:val="20"/>
              </w:rPr>
              <w:t>№ 93 бірлескен бұйрығына</w:t>
            </w:r>
            <w:r>
              <w:br/>
            </w:r>
            <w:r>
              <w:rPr>
                <w:rFonts w:ascii="Times New Roman"/>
                <w:b w:val="false"/>
                <w:i w:val="false"/>
                <w:color w:val="000000"/>
                <w:sz w:val="20"/>
              </w:rPr>
              <w:t>1-қосымша</w:t>
            </w:r>
          </w:p>
        </w:tc>
      </w:tr>
    </w:tbl>
    <w:bookmarkStart w:name="z10" w:id="8"/>
    <w:p>
      <w:pPr>
        <w:spacing w:after="0"/>
        <w:ind w:left="0"/>
        <w:jc w:val="left"/>
      </w:pPr>
      <w:r>
        <w:rPr>
          <w:rFonts w:ascii="Times New Roman"/>
          <w:b/>
          <w:i w:val="false"/>
          <w:color w:val="000000"/>
        </w:rPr>
        <w:t xml:space="preserve"> Тұқым шаруашылығы саласындағы тәуекелдер дәрежесін бағалау өлшемшарттары</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Осы тұқым шаруашылығы саласындағы тәуекелдер дәрежесін бағалау өлшемшарттары (бұдан әрі – Өлшемшарттар) Қазақстан Республикасы Кәсіпкерлік кодексінің (бұдан әрі – Кодекс) 141-бабының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 Ұлттық экономика министрінің міндетін атқарушының 2022 жылғы 22 маусымдағы № 48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28577 болып тіркелген) бекітілген Реттеуші мемлекеттік органдардың тәуекелдерді бағалау және басқару жүйесін қалыптастыру қағидаларына және "Тексеру парағының нысанын бекіту туралы" Қазақстан Республикасы Ұлттық экономика министрінің міндетін атқарушының 2018 жылғы 31 шілдедегі № 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17371 болып тіркелген) сәйкес, тұқым шаруашылығы саласындағы бақылау субъектілерін тәуекел дәрежелеріне жатқызу үшін және бақылау субъектісіне (объектісіне) бара отырып профилактикалық бақылау жүргізу кезінде бақылау субъектілерін (объектілерін) іріктеу үшін әзірленді.</w:t>
      </w:r>
    </w:p>
    <w:bookmarkEnd w:id="10"/>
    <w:bookmarkStart w:name="z13" w:id="11"/>
    <w:p>
      <w:pPr>
        <w:spacing w:after="0"/>
        <w:ind w:left="0"/>
        <w:jc w:val="both"/>
      </w:pPr>
      <w:r>
        <w:rPr>
          <w:rFonts w:ascii="Times New Roman"/>
          <w:b w:val="false"/>
          <w:i w:val="false"/>
          <w:color w:val="000000"/>
          <w:sz w:val="28"/>
        </w:rPr>
        <w:t>
      2. Осы Өлшемшарттарда мынадай ұғымдар пайдаланылады:</w:t>
      </w:r>
    </w:p>
    <w:bookmarkEnd w:id="11"/>
    <w:bookmarkStart w:name="z14" w:id="12"/>
    <w:p>
      <w:pPr>
        <w:spacing w:after="0"/>
        <w:ind w:left="0"/>
        <w:jc w:val="both"/>
      </w:pPr>
      <w:r>
        <w:rPr>
          <w:rFonts w:ascii="Times New Roman"/>
          <w:b w:val="false"/>
          <w:i w:val="false"/>
          <w:color w:val="000000"/>
          <w:sz w:val="28"/>
        </w:rPr>
        <w:t xml:space="preserve">
      1) бақылау субъектілері (объектілері) – бірегей тұқым өндірушілер, элиталық-тұқым өсіру шаруашылықтары, тұқым өсіру шаруашылықтары, тұқым сапасын сараптау жөніндегі зертханалар, тұқымдарды тұтынушылар (тұқымдарды сату құқығынсыз үй жанындағы, бау-бақ, саяжай және бақша учаскелерінде пайдалану үшін тұқым өндірумен шұғылданатын жеке адамдарды қоспағанда), тұқым өткізушілер; </w:t>
      </w:r>
    </w:p>
    <w:bookmarkEnd w:id="12"/>
    <w:bookmarkStart w:name="z15" w:id="13"/>
    <w:p>
      <w:pPr>
        <w:spacing w:after="0"/>
        <w:ind w:left="0"/>
        <w:jc w:val="both"/>
      </w:pPr>
      <w:r>
        <w:rPr>
          <w:rFonts w:ascii="Times New Roman"/>
          <w:b w:val="false"/>
          <w:i w:val="false"/>
          <w:color w:val="000000"/>
          <w:sz w:val="28"/>
        </w:rPr>
        <w:t>
      2) болмашы бұзушылық – тұқым шаруашылығы саласындағы құжаттаманы дұрыс жүргізбеу бөлігінде тұқым шаруашылығы саласындағы нормативтік құқықтық актілерде белгіленген талаптарды бұзу;</w:t>
      </w:r>
    </w:p>
    <w:bookmarkEnd w:id="13"/>
    <w:bookmarkStart w:name="z16" w:id="14"/>
    <w:p>
      <w:pPr>
        <w:spacing w:after="0"/>
        <w:ind w:left="0"/>
        <w:jc w:val="both"/>
      </w:pPr>
      <w:r>
        <w:rPr>
          <w:rFonts w:ascii="Times New Roman"/>
          <w:b w:val="false"/>
          <w:i w:val="false"/>
          <w:color w:val="000000"/>
          <w:sz w:val="28"/>
        </w:rPr>
        <w:t>
      3) елеулі бұзушылық – егістіктің, игерілген тұқым шаруашылығы ауыспалы егістерінің, сұрыптық агротехниканың, білікті мамандарының, бастапқы тұқымдық материалының болуы, тұқым шаруашылығы бойынша есепке алу материалдарының сақталуын қамтамасыз ету, егiстердi (отырғызылған екпелердi), аумақтарды, тұқым тазалағыш машиналар мен механизмдердi, қоймаларды карантиндiк объектiлердiң анықталуы және олармен күресу жөніндегі іс-шаралардың жүргізілуіне жүйелі түрде зерттеп-қарау жүргізу, орташа сынамаларды сақтау, тұқымның сапасы туралы құжаттарды ресімдеу, Қазақстан Республикасының тұқым шаруашылығы туралы заңнамасының талаптарына сұрыпттық және егу сапасы бойынша сәйкес келетін тұқымдарды егу үшін пайдалану, лицензиялық шарттың болуы, сондай-ақ есептілік ұсынудың мерзімдері мен толықтығын сақтау жөніндегі тұқым шаруашылығы саласындағы нормативтік құқықтық актілерде белгіленген талаптарды бұзу;</w:t>
      </w:r>
    </w:p>
    <w:bookmarkEnd w:id="14"/>
    <w:bookmarkStart w:name="z17" w:id="15"/>
    <w:p>
      <w:pPr>
        <w:spacing w:after="0"/>
        <w:ind w:left="0"/>
        <w:jc w:val="both"/>
      </w:pPr>
      <w:r>
        <w:rPr>
          <w:rFonts w:ascii="Times New Roman"/>
          <w:b w:val="false"/>
          <w:i w:val="false"/>
          <w:color w:val="000000"/>
          <w:sz w:val="28"/>
        </w:rPr>
        <w:t xml:space="preserve">
      4) өрескел бұзушылық – Қазақстан Республикасының тұқым шаруашылығы саласындағы заңнамасында белгіленген, "Әкімшілік құқық бұзушылық туралы" Қазақстан Республикасы Кодексінің </w:t>
      </w:r>
      <w:r>
        <w:rPr>
          <w:rFonts w:ascii="Times New Roman"/>
          <w:b w:val="false"/>
          <w:i w:val="false"/>
          <w:color w:val="000000"/>
          <w:sz w:val="28"/>
        </w:rPr>
        <w:t>402-бабында</w:t>
      </w:r>
      <w:r>
        <w:rPr>
          <w:rFonts w:ascii="Times New Roman"/>
          <w:b w:val="false"/>
          <w:i w:val="false"/>
          <w:color w:val="000000"/>
          <w:sz w:val="28"/>
        </w:rPr>
        <w:t xml:space="preserve"> көзделген әкімшілік жауапкершілікке әкеліп соқтыратын талаптарды бұзу, материалдық-техникалық жарақтандыру, байқаудан өткiзу, сынамаларды iрiктеп алу, тұқым сапасына сараптама жүргізген кезде тұқым шаруашылығы саласындағы стандарттарды сақтау жөніндегі талаптарды сақтамау, шағымдар мен арыздардың болуы, гендік инженерия (генетикалық түрлендірілген) негізінде алынған ауыл шаруашылығы өсімдіктерінің тұқымдарын себу (отырғызу) үшін пайдалану, карантиндік объектілермен залалданған ауыл шаруашылығы өсімдіктерінің тұқымдарын себу (отырғызу) үшін пайдалану, субсидияланған тұқымдарды мақсатсыз пайдалану.</w:t>
      </w:r>
    </w:p>
    <w:bookmarkEnd w:id="15"/>
    <w:bookmarkStart w:name="z18" w:id="16"/>
    <w:p>
      <w:pPr>
        <w:spacing w:after="0"/>
        <w:ind w:left="0"/>
        <w:jc w:val="both"/>
      </w:pPr>
      <w:r>
        <w:rPr>
          <w:rFonts w:ascii="Times New Roman"/>
          <w:b w:val="false"/>
          <w:i w:val="false"/>
          <w:color w:val="000000"/>
          <w:sz w:val="28"/>
        </w:rPr>
        <w:t>
      3. Бақылау субъектісіне (объектісіне) бара отырып профилактикалық бақылауды жүзеге асыру кезінде тәуекелдерді басқару мақсаттары үшін бақылау субъектілерін (объектілерін) мынадай тәуекел дәрежелерінің біріне (бұдан әрі – тәуекел дәрежесі) жатқызады:</w:t>
      </w:r>
    </w:p>
    <w:bookmarkEnd w:id="16"/>
    <w:bookmarkStart w:name="z19" w:id="17"/>
    <w:p>
      <w:pPr>
        <w:spacing w:after="0"/>
        <w:ind w:left="0"/>
        <w:jc w:val="both"/>
      </w:pPr>
      <w:r>
        <w:rPr>
          <w:rFonts w:ascii="Times New Roman"/>
          <w:b w:val="false"/>
          <w:i w:val="false"/>
          <w:color w:val="000000"/>
          <w:sz w:val="28"/>
        </w:rPr>
        <w:t>
      1) жоғары тәуекел;</w:t>
      </w:r>
    </w:p>
    <w:bookmarkEnd w:id="17"/>
    <w:bookmarkStart w:name="z20" w:id="18"/>
    <w:p>
      <w:pPr>
        <w:spacing w:after="0"/>
        <w:ind w:left="0"/>
        <w:jc w:val="both"/>
      </w:pPr>
      <w:r>
        <w:rPr>
          <w:rFonts w:ascii="Times New Roman"/>
          <w:b w:val="false"/>
          <w:i w:val="false"/>
          <w:color w:val="000000"/>
          <w:sz w:val="28"/>
        </w:rPr>
        <w:t>
      2) орташа тәуекел;</w:t>
      </w:r>
    </w:p>
    <w:bookmarkEnd w:id="18"/>
    <w:bookmarkStart w:name="z21" w:id="19"/>
    <w:p>
      <w:pPr>
        <w:spacing w:after="0"/>
        <w:ind w:left="0"/>
        <w:jc w:val="both"/>
      </w:pPr>
      <w:r>
        <w:rPr>
          <w:rFonts w:ascii="Times New Roman"/>
          <w:b w:val="false"/>
          <w:i w:val="false"/>
          <w:color w:val="000000"/>
          <w:sz w:val="28"/>
        </w:rPr>
        <w:t>
      3) төмен тәуекел.</w:t>
      </w:r>
    </w:p>
    <w:bookmarkEnd w:id="19"/>
    <w:p>
      <w:pPr>
        <w:spacing w:after="0"/>
        <w:ind w:left="0"/>
        <w:jc w:val="both"/>
      </w:pPr>
      <w:r>
        <w:rPr>
          <w:rFonts w:ascii="Times New Roman"/>
          <w:b w:val="false"/>
          <w:i w:val="false"/>
          <w:color w:val="000000"/>
          <w:sz w:val="28"/>
        </w:rPr>
        <w:t>
      Тәуекелдің жоғары және орташа дәрежелеріне жатқызылған бақылау субъектілеріне (объектілеріне) қатысты бақылау субъектісіне (объектісіне) бара отырып профилактикалық бақылау, бақылау субъектісіне (объектісіне) бармай профилактикалық бақылау және жоспардан тыс тексеру жүргізіледі.</w:t>
      </w:r>
    </w:p>
    <w:p>
      <w:pPr>
        <w:spacing w:after="0"/>
        <w:ind w:left="0"/>
        <w:jc w:val="both"/>
      </w:pPr>
      <w:r>
        <w:rPr>
          <w:rFonts w:ascii="Times New Roman"/>
          <w:b w:val="false"/>
          <w:i w:val="false"/>
          <w:color w:val="000000"/>
          <w:sz w:val="28"/>
        </w:rPr>
        <w:t>
      Тәуекелдің төмен дәрежесіне жатқызылған бақылау субъектілері (объектілері) үшін бақылау субъектісіне (объектісіне) бармай профилактикалық бақылау және жоспардан тыс тексеру жүргізіледі.</w:t>
      </w:r>
    </w:p>
    <w:bookmarkStart w:name="z22" w:id="20"/>
    <w:p>
      <w:pPr>
        <w:spacing w:after="0"/>
        <w:ind w:left="0"/>
        <w:jc w:val="left"/>
      </w:pPr>
      <w:r>
        <w:rPr>
          <w:rFonts w:ascii="Times New Roman"/>
          <w:b/>
          <w:i w:val="false"/>
          <w:color w:val="000000"/>
        </w:rPr>
        <w:t xml:space="preserve"> 2-тарау. Бақылау субъектілеріне (объектілеріне) профилактикалық бақылау жүргізу кезінде тәуекелдерді бағалау және басқару жүйесін қалыптастыру тәртібі</w:t>
      </w:r>
    </w:p>
    <w:bookmarkEnd w:id="20"/>
    <w:bookmarkStart w:name="z23" w:id="21"/>
    <w:p>
      <w:pPr>
        <w:spacing w:after="0"/>
        <w:ind w:left="0"/>
        <w:jc w:val="both"/>
      </w:pPr>
      <w:r>
        <w:rPr>
          <w:rFonts w:ascii="Times New Roman"/>
          <w:b w:val="false"/>
          <w:i w:val="false"/>
          <w:color w:val="000000"/>
          <w:sz w:val="28"/>
        </w:rPr>
        <w:t>
      4. Бақылау субъектілеріне (объектілеріне) профилактикалық бақылау жүргізу үшін тәуекел дәрежесін бағалау өлшемшарттары объективті және субъективті өлшемшарттарды айқындау арқылы қалыптастырылады.</w:t>
      </w:r>
    </w:p>
    <w:bookmarkEnd w:id="21"/>
    <w:bookmarkStart w:name="z24" w:id="22"/>
    <w:p>
      <w:pPr>
        <w:spacing w:after="0"/>
        <w:ind w:left="0"/>
        <w:jc w:val="left"/>
      </w:pPr>
      <w:r>
        <w:rPr>
          <w:rFonts w:ascii="Times New Roman"/>
          <w:b/>
          <w:i w:val="false"/>
          <w:color w:val="000000"/>
        </w:rPr>
        <w:t xml:space="preserve"> 1-параграф. Объективті өлшемшарттар</w:t>
      </w:r>
    </w:p>
    <w:bookmarkEnd w:id="22"/>
    <w:bookmarkStart w:name="z25" w:id="23"/>
    <w:p>
      <w:pPr>
        <w:spacing w:after="0"/>
        <w:ind w:left="0"/>
        <w:jc w:val="both"/>
      </w:pPr>
      <w:r>
        <w:rPr>
          <w:rFonts w:ascii="Times New Roman"/>
          <w:b w:val="false"/>
          <w:i w:val="false"/>
          <w:color w:val="000000"/>
          <w:sz w:val="28"/>
        </w:rPr>
        <w:t>
      5. Объективті өлшемшарттар бойынша тәуекелдің жоғары дәрежесі бақылау субъектілеріне (объектілеріне) бірегей тұқым өндірушілер, элиталық тұқым өсіру шаруашылықтары, тұқым өсіру шаруашылықтары және тұқымның сапасын сараптау жөнiндегi зертханалар жатады.</w:t>
      </w:r>
    </w:p>
    <w:bookmarkEnd w:id="23"/>
    <w:bookmarkStart w:name="z26" w:id="24"/>
    <w:p>
      <w:pPr>
        <w:spacing w:after="0"/>
        <w:ind w:left="0"/>
        <w:jc w:val="both"/>
      </w:pPr>
      <w:r>
        <w:rPr>
          <w:rFonts w:ascii="Times New Roman"/>
          <w:b w:val="false"/>
          <w:i w:val="false"/>
          <w:color w:val="000000"/>
          <w:sz w:val="28"/>
        </w:rPr>
        <w:t>
      6. Объективті өлшемшарттар бойынша тәуекелдің орташа дәрежесі бақылау субъектілеріне (объектілеріне) тұқымдарды тұтынушылар (тұқымдарды сату құқығынсыз үй жанындағы, бау-бақ, саяжай және бақша учаскелерiнде пайдалану үшiн тұқым өндiрумен шұғылданатан жеке адамдарды қоспағанда) жатады.</w:t>
      </w:r>
    </w:p>
    <w:bookmarkEnd w:id="24"/>
    <w:bookmarkStart w:name="z27" w:id="25"/>
    <w:p>
      <w:pPr>
        <w:spacing w:after="0"/>
        <w:ind w:left="0"/>
        <w:jc w:val="both"/>
      </w:pPr>
      <w:r>
        <w:rPr>
          <w:rFonts w:ascii="Times New Roman"/>
          <w:b w:val="false"/>
          <w:i w:val="false"/>
          <w:color w:val="000000"/>
          <w:sz w:val="28"/>
        </w:rPr>
        <w:t>
      7. Объективті өлшемшарттар бойынша тәуекелдің төмен дәрежесі бақылау субъектілеріне (объектілеріне) тұқым өткізушілер жатады.</w:t>
      </w:r>
    </w:p>
    <w:bookmarkEnd w:id="25"/>
    <w:bookmarkStart w:name="z28" w:id="26"/>
    <w:p>
      <w:pPr>
        <w:spacing w:after="0"/>
        <w:ind w:left="0"/>
        <w:jc w:val="left"/>
      </w:pPr>
      <w:r>
        <w:rPr>
          <w:rFonts w:ascii="Times New Roman"/>
          <w:b/>
          <w:i w:val="false"/>
          <w:color w:val="000000"/>
        </w:rPr>
        <w:t xml:space="preserve"> 2-параграф. Субъективті өлшемшарттар</w:t>
      </w:r>
    </w:p>
    <w:bookmarkEnd w:id="26"/>
    <w:bookmarkStart w:name="z29" w:id="27"/>
    <w:p>
      <w:pPr>
        <w:spacing w:after="0"/>
        <w:ind w:left="0"/>
        <w:jc w:val="both"/>
      </w:pPr>
      <w:r>
        <w:rPr>
          <w:rFonts w:ascii="Times New Roman"/>
          <w:b w:val="false"/>
          <w:i w:val="false"/>
          <w:color w:val="000000"/>
          <w:sz w:val="28"/>
        </w:rPr>
        <w:t>
      8. Субъективті өлшемшарттарды айқындау мынадай кезеңдерді қолдана отырып жүзеге асырылады:</w:t>
      </w:r>
    </w:p>
    <w:bookmarkEnd w:id="27"/>
    <w:bookmarkStart w:name="z30" w:id="28"/>
    <w:p>
      <w:pPr>
        <w:spacing w:after="0"/>
        <w:ind w:left="0"/>
        <w:jc w:val="both"/>
      </w:pPr>
      <w:r>
        <w:rPr>
          <w:rFonts w:ascii="Times New Roman"/>
          <w:b w:val="false"/>
          <w:i w:val="false"/>
          <w:color w:val="000000"/>
          <w:sz w:val="28"/>
        </w:rPr>
        <w:t>
      1) дерекқорды қалыптастыру және ақпарат жинау;</w:t>
      </w:r>
    </w:p>
    <w:bookmarkEnd w:id="28"/>
    <w:bookmarkStart w:name="z31" w:id="29"/>
    <w:p>
      <w:pPr>
        <w:spacing w:after="0"/>
        <w:ind w:left="0"/>
        <w:jc w:val="both"/>
      </w:pPr>
      <w:r>
        <w:rPr>
          <w:rFonts w:ascii="Times New Roman"/>
          <w:b w:val="false"/>
          <w:i w:val="false"/>
          <w:color w:val="000000"/>
          <w:sz w:val="28"/>
        </w:rPr>
        <w:t>
      2) ақпаратты талдау және тәуекелдерді бағалау.</w:t>
      </w:r>
    </w:p>
    <w:bookmarkEnd w:id="29"/>
    <w:bookmarkStart w:name="z32" w:id="30"/>
    <w:p>
      <w:pPr>
        <w:spacing w:after="0"/>
        <w:ind w:left="0"/>
        <w:jc w:val="both"/>
      </w:pPr>
      <w:r>
        <w:rPr>
          <w:rFonts w:ascii="Times New Roman"/>
          <w:b w:val="false"/>
          <w:i w:val="false"/>
          <w:color w:val="000000"/>
          <w:sz w:val="28"/>
        </w:rPr>
        <w:t>
      9. Дерекқорды қалыптастыру және ақпарат жинау Қазақстан Республикасының заңнамасын бұзатын бақылау субъектілерін (объектілерін) анықтау үшін қажет.</w:t>
      </w:r>
    </w:p>
    <w:bookmarkEnd w:id="30"/>
    <w:bookmarkStart w:name="z33" w:id="31"/>
    <w:p>
      <w:pPr>
        <w:spacing w:after="0"/>
        <w:ind w:left="0"/>
        <w:jc w:val="both"/>
      </w:pPr>
      <w:r>
        <w:rPr>
          <w:rFonts w:ascii="Times New Roman"/>
          <w:b w:val="false"/>
          <w:i w:val="false"/>
          <w:color w:val="000000"/>
          <w:sz w:val="28"/>
        </w:rPr>
        <w:t>
      Тәуекел дәрежесін бағалау үшін мынадай ақпарат көздері пайдаланылады:</w:t>
      </w:r>
    </w:p>
    <w:bookmarkEnd w:id="31"/>
    <w:bookmarkStart w:name="z34" w:id="32"/>
    <w:p>
      <w:pPr>
        <w:spacing w:after="0"/>
        <w:ind w:left="0"/>
        <w:jc w:val="both"/>
      </w:pPr>
      <w:r>
        <w:rPr>
          <w:rFonts w:ascii="Times New Roman"/>
          <w:b w:val="false"/>
          <w:i w:val="false"/>
          <w:color w:val="000000"/>
          <w:sz w:val="28"/>
        </w:rPr>
        <w:t>
      1) бақылау субъектілеріне (объектілеріне) бара отырып алдыңғы тексерулер мен профилактикалық бақылау нәтижелері;</w:t>
      </w:r>
    </w:p>
    <w:bookmarkEnd w:id="32"/>
    <w:bookmarkStart w:name="z35" w:id="33"/>
    <w:p>
      <w:pPr>
        <w:spacing w:after="0"/>
        <w:ind w:left="0"/>
        <w:jc w:val="both"/>
      </w:pPr>
      <w:r>
        <w:rPr>
          <w:rFonts w:ascii="Times New Roman"/>
          <w:b w:val="false"/>
          <w:i w:val="false"/>
          <w:color w:val="000000"/>
          <w:sz w:val="28"/>
        </w:rPr>
        <w:t>
      2) бақылау субъектісі ұсынатын есептілік пен мәліметтер мониторингінің нәтижелері;</w:t>
      </w:r>
    </w:p>
    <w:bookmarkEnd w:id="33"/>
    <w:bookmarkStart w:name="z36" w:id="34"/>
    <w:p>
      <w:pPr>
        <w:spacing w:after="0"/>
        <w:ind w:left="0"/>
        <w:jc w:val="both"/>
      </w:pPr>
      <w:r>
        <w:rPr>
          <w:rFonts w:ascii="Times New Roman"/>
          <w:b w:val="false"/>
          <w:i w:val="false"/>
          <w:color w:val="000000"/>
          <w:sz w:val="28"/>
        </w:rPr>
        <w:t>
      3) расталған шағымдар мен өтініштердің болуы және саны;</w:t>
      </w:r>
    </w:p>
    <w:bookmarkEnd w:id="34"/>
    <w:bookmarkStart w:name="z37" w:id="35"/>
    <w:p>
      <w:pPr>
        <w:spacing w:after="0"/>
        <w:ind w:left="0"/>
        <w:jc w:val="both"/>
      </w:pPr>
      <w:r>
        <w:rPr>
          <w:rFonts w:ascii="Times New Roman"/>
          <w:b w:val="false"/>
          <w:i w:val="false"/>
          <w:color w:val="000000"/>
          <w:sz w:val="28"/>
        </w:rPr>
        <w:t xml:space="preserve">
      10. Осы Өлшемшарттардың </w:t>
      </w:r>
      <w:r>
        <w:rPr>
          <w:rFonts w:ascii="Times New Roman"/>
          <w:b w:val="false"/>
          <w:i w:val="false"/>
          <w:color w:val="000000"/>
          <w:sz w:val="28"/>
        </w:rPr>
        <w:t>9-тармағында</w:t>
      </w:r>
      <w:r>
        <w:rPr>
          <w:rFonts w:ascii="Times New Roman"/>
          <w:b w:val="false"/>
          <w:i w:val="false"/>
          <w:color w:val="000000"/>
          <w:sz w:val="28"/>
        </w:rPr>
        <w:t xml:space="preserve"> көрсетілген ақпарат көздерінің негізінде субъективті өлшемшарттар бұзушылықтың үш дәрежесіне бөлінеді: өрескел, елеулі және болмашы.</w:t>
      </w:r>
    </w:p>
    <w:bookmarkEnd w:id="35"/>
    <w:bookmarkStart w:name="z38" w:id="36"/>
    <w:p>
      <w:pPr>
        <w:spacing w:after="0"/>
        <w:ind w:left="0"/>
        <w:jc w:val="both"/>
      </w:pPr>
      <w:r>
        <w:rPr>
          <w:rFonts w:ascii="Times New Roman"/>
          <w:b w:val="false"/>
          <w:i w:val="false"/>
          <w:color w:val="000000"/>
          <w:sz w:val="28"/>
        </w:rPr>
        <w:t>
      11. Тәуекел дәрежесін бағалау үшін осы Өлшемшарттарға қосымшаға сәйкес тұқым шаруашылығы саласындағы тәуекел дәрежесін бағалаудың субъективті өлшемшарттары пайдаланылады.</w:t>
      </w:r>
    </w:p>
    <w:bookmarkEnd w:id="36"/>
    <w:bookmarkStart w:name="z39" w:id="37"/>
    <w:p>
      <w:pPr>
        <w:spacing w:after="0"/>
        <w:ind w:left="0"/>
        <w:jc w:val="both"/>
      </w:pPr>
      <w:r>
        <w:rPr>
          <w:rFonts w:ascii="Times New Roman"/>
          <w:b w:val="false"/>
          <w:i w:val="false"/>
          <w:color w:val="000000"/>
          <w:sz w:val="28"/>
        </w:rPr>
        <w:t xml:space="preserve">
      12. Субъективті өлшемшарттар бойынша тәуекел дәрежесінің жалпы көрсеткішін есептеу тәртібіне сәйкес осы Өлшемшарттардың </w:t>
      </w:r>
      <w:r>
        <w:rPr>
          <w:rFonts w:ascii="Times New Roman"/>
          <w:b w:val="false"/>
          <w:i w:val="false"/>
          <w:color w:val="000000"/>
          <w:sz w:val="28"/>
        </w:rPr>
        <w:t>3-тарауына</w:t>
      </w:r>
      <w:r>
        <w:rPr>
          <w:rFonts w:ascii="Times New Roman"/>
          <w:b w:val="false"/>
          <w:i w:val="false"/>
          <w:color w:val="000000"/>
          <w:sz w:val="28"/>
        </w:rPr>
        <w:t xml:space="preserve"> сәйкес субъективті өлшемшарттар бойынша тәуекел дәрежесінің жалпы көрсеткіші 0-ден 100-ге дейінгі шәкіл бойынша есептеледі.</w:t>
      </w:r>
    </w:p>
    <w:bookmarkEnd w:id="37"/>
    <w:bookmarkStart w:name="z40" w:id="38"/>
    <w:p>
      <w:pPr>
        <w:spacing w:after="0"/>
        <w:ind w:left="0"/>
        <w:jc w:val="both"/>
      </w:pPr>
      <w:r>
        <w:rPr>
          <w:rFonts w:ascii="Times New Roman"/>
          <w:b w:val="false"/>
          <w:i w:val="false"/>
          <w:color w:val="000000"/>
          <w:sz w:val="28"/>
        </w:rPr>
        <w:t>
      Тәуекел дәрежесінің көрсеткіштері бойынша бақылау субъектісі (объектісі):</w:t>
      </w:r>
    </w:p>
    <w:bookmarkEnd w:id="38"/>
    <w:bookmarkStart w:name="z41" w:id="39"/>
    <w:p>
      <w:pPr>
        <w:spacing w:after="0"/>
        <w:ind w:left="0"/>
        <w:jc w:val="both"/>
      </w:pPr>
      <w:r>
        <w:rPr>
          <w:rFonts w:ascii="Times New Roman"/>
          <w:b w:val="false"/>
          <w:i w:val="false"/>
          <w:color w:val="000000"/>
          <w:sz w:val="28"/>
        </w:rPr>
        <w:t>
      1) тәуекел дәрежесінің көрсеткіші 71-ден 100-ді қоса алғанға дейін болған кезде – тәуекелдің жоғары дәрежесіне;</w:t>
      </w:r>
    </w:p>
    <w:bookmarkEnd w:id="39"/>
    <w:bookmarkStart w:name="z42" w:id="40"/>
    <w:p>
      <w:pPr>
        <w:spacing w:after="0"/>
        <w:ind w:left="0"/>
        <w:jc w:val="both"/>
      </w:pPr>
      <w:r>
        <w:rPr>
          <w:rFonts w:ascii="Times New Roman"/>
          <w:b w:val="false"/>
          <w:i w:val="false"/>
          <w:color w:val="000000"/>
          <w:sz w:val="28"/>
        </w:rPr>
        <w:t>
      2) тәуекел дәрежесінің көрсеткіші 31-ден 70-ті қоса алғанға дейін болған кезде – тәуекелдің орташа дәрежесіне;</w:t>
      </w:r>
    </w:p>
    <w:bookmarkEnd w:id="40"/>
    <w:bookmarkStart w:name="z43" w:id="41"/>
    <w:p>
      <w:pPr>
        <w:spacing w:after="0"/>
        <w:ind w:left="0"/>
        <w:jc w:val="both"/>
      </w:pPr>
      <w:r>
        <w:rPr>
          <w:rFonts w:ascii="Times New Roman"/>
          <w:b w:val="false"/>
          <w:i w:val="false"/>
          <w:color w:val="000000"/>
          <w:sz w:val="28"/>
        </w:rPr>
        <w:t>
      3) тәуекел дәрежесінің көрсеткіші 0-ден 30-ты қоса алғанға дейін болған кезде – тәуекелдің төмен дәрежесіне жатқызылады.</w:t>
      </w:r>
    </w:p>
    <w:bookmarkEnd w:id="41"/>
    <w:bookmarkStart w:name="z44" w:id="42"/>
    <w:p>
      <w:pPr>
        <w:spacing w:after="0"/>
        <w:ind w:left="0"/>
        <w:jc w:val="left"/>
      </w:pPr>
      <w:r>
        <w:rPr>
          <w:rFonts w:ascii="Times New Roman"/>
          <w:b/>
          <w:i w:val="false"/>
          <w:color w:val="000000"/>
        </w:rPr>
        <w:t xml:space="preserve"> 3-параграф. Тәуекелдерді басқару</w:t>
      </w:r>
    </w:p>
    <w:bookmarkEnd w:id="42"/>
    <w:bookmarkStart w:name="z45" w:id="43"/>
    <w:p>
      <w:pPr>
        <w:spacing w:after="0"/>
        <w:ind w:left="0"/>
        <w:jc w:val="both"/>
      </w:pPr>
      <w:r>
        <w:rPr>
          <w:rFonts w:ascii="Times New Roman"/>
          <w:b w:val="false"/>
          <w:i w:val="false"/>
          <w:color w:val="000000"/>
          <w:sz w:val="28"/>
        </w:rPr>
        <w:t>
      13. Адал бақылау субъектілерін көтермелеу және бұзушыларға бақылауды шоғырландыру қағидатын іске асыру мақсатында бақылау субъектілері (объектілері) субъективті өлшемшарттарды қолдану арқылы осы Өлшемшарттардың 18-тармағында айқындалатын кезеңге бақылау субъектісіне (объектісіне) бара отырып профилактикалық бақылау жүргізуден босатылады.</w:t>
      </w:r>
    </w:p>
    <w:bookmarkEnd w:id="43"/>
    <w:bookmarkStart w:name="z46" w:id="44"/>
    <w:p>
      <w:pPr>
        <w:spacing w:after="0"/>
        <w:ind w:left="0"/>
        <w:jc w:val="both"/>
      </w:pPr>
      <w:r>
        <w:rPr>
          <w:rFonts w:ascii="Times New Roman"/>
          <w:b w:val="false"/>
          <w:i w:val="false"/>
          <w:color w:val="000000"/>
          <w:sz w:val="28"/>
        </w:rPr>
        <w:t xml:space="preserve">
      14. Бақылау субъектілері (объектілері) ақпараттық жүйені қолдана отырып, тұқым шаруашылығы саласындағы жоғары тәуекел дәрежесінен орташа тәуекел дәрежесіне немесе орташа тәуекел дәрежесінен төмен тәуекел дәрежесіне мынадай жағдайларда, егер Қазақстан Республикасының заңдарында және осы Өлшемшарттарда бақылау субъектісіне (объектісіне) бара отырып профилактикалық бақылаудан босату жағдайлары айқындалған болса ауыстырылады. </w:t>
      </w:r>
    </w:p>
    <w:bookmarkEnd w:id="44"/>
    <w:bookmarkStart w:name="z47" w:id="45"/>
    <w:p>
      <w:pPr>
        <w:spacing w:after="0"/>
        <w:ind w:left="0"/>
        <w:jc w:val="both"/>
      </w:pPr>
      <w:r>
        <w:rPr>
          <w:rFonts w:ascii="Times New Roman"/>
          <w:b w:val="false"/>
          <w:i w:val="false"/>
          <w:color w:val="000000"/>
          <w:sz w:val="28"/>
        </w:rPr>
        <w:t>
      15. Тәуекелдерді бағалау және басқару жүйесі бақылау субъектілерін (объектілерін) тәуекелдің нақты дәрежелеріне жатқызатын және бақылау іс-шараларын жүргізу тізімдерін қалыптастыратын ақпараттық жүйелерді пайдалана отырып жүргізіледі, сондай-ақ мемлекеттік статистикаға, ведомстволық статистикалық байқау қорытындыларына, сондай-ақ ақпараттық құралдарға негізделеді.</w:t>
      </w:r>
    </w:p>
    <w:bookmarkEnd w:id="45"/>
    <w:p>
      <w:pPr>
        <w:spacing w:after="0"/>
        <w:ind w:left="0"/>
        <w:jc w:val="both"/>
      </w:pPr>
      <w:r>
        <w:rPr>
          <w:rFonts w:ascii="Times New Roman"/>
          <w:b w:val="false"/>
          <w:i w:val="false"/>
          <w:color w:val="000000"/>
          <w:sz w:val="28"/>
        </w:rPr>
        <w:t>
      Тәуекелдерді бағалау мен басқарудың ақпараттық жүйесі болмаған кезде оларға қатысты бақылау субъектісіне (объектісіне) бара отырып профилактикалық бақылау жүзеге асырылатын бақылау субъектілері (объектілері) санының ең аз жол берілетін шегі тұқым шаруашылығы саласындағы осындай бақылау субъектілерінің жалпы санының бес пайызынан аспауы тиіс.</w:t>
      </w:r>
    </w:p>
    <w:bookmarkStart w:name="z48" w:id="46"/>
    <w:p>
      <w:pPr>
        <w:spacing w:after="0"/>
        <w:ind w:left="0"/>
        <w:jc w:val="left"/>
      </w:pPr>
      <w:r>
        <w:rPr>
          <w:rFonts w:ascii="Times New Roman"/>
          <w:b/>
          <w:i w:val="false"/>
          <w:color w:val="000000"/>
        </w:rPr>
        <w:t xml:space="preserve"> 3-тарау. Субъективті өлшемшарттар бойынша тәуекел дәрежесінің жалпы көрсеткішін есептеу тәртібі</w:t>
      </w:r>
    </w:p>
    <w:bookmarkEnd w:id="46"/>
    <w:bookmarkStart w:name="z49" w:id="47"/>
    <w:p>
      <w:pPr>
        <w:spacing w:after="0"/>
        <w:ind w:left="0"/>
        <w:jc w:val="both"/>
      </w:pPr>
      <w:r>
        <w:rPr>
          <w:rFonts w:ascii="Times New Roman"/>
          <w:b w:val="false"/>
          <w:i w:val="false"/>
          <w:color w:val="000000"/>
          <w:sz w:val="28"/>
        </w:rPr>
        <w:t>
      16. Бақылау субъектісін тәуекел дәрежесіне жатқызу үшін тәуекел дәрежесінің көрсеткішін есептеудің мынадай тәртібі қолданылады.</w:t>
      </w:r>
    </w:p>
    <w:bookmarkEnd w:id="47"/>
    <w:p>
      <w:pPr>
        <w:spacing w:after="0"/>
        <w:ind w:left="0"/>
        <w:jc w:val="both"/>
      </w:pPr>
      <w:r>
        <w:rPr>
          <w:rFonts w:ascii="Times New Roman"/>
          <w:b w:val="false"/>
          <w:i w:val="false"/>
          <w:color w:val="000000"/>
          <w:sz w:val="28"/>
        </w:rPr>
        <w:t>
      Бір өрескел бұзушылық анықталған кезде бақылау субъектісіне тәуекел дәрежесінің 100 көрсеткіші теңестіріледі және оған қатысты бақылау субъектісіне (объектісіне) бара отырып профилактикалық бақылау жүргізіледі.</w:t>
      </w:r>
    </w:p>
    <w:p>
      <w:pPr>
        <w:spacing w:after="0"/>
        <w:ind w:left="0"/>
        <w:jc w:val="both"/>
      </w:pPr>
      <w:r>
        <w:rPr>
          <w:rFonts w:ascii="Times New Roman"/>
          <w:b w:val="false"/>
          <w:i w:val="false"/>
          <w:color w:val="000000"/>
          <w:sz w:val="28"/>
        </w:rPr>
        <w:t>
      Өрескел бұзушылықтар анықталмаған жағдайда тәуекел дәрежесінің көрсеткішін айқындау елеулі және болмашы дәрежедегі бұзушылықтар бойынша жиынтық көрсеткішпен есептеледі.</w:t>
      </w:r>
    </w:p>
    <w:p>
      <w:pPr>
        <w:spacing w:after="0"/>
        <w:ind w:left="0"/>
        <w:jc w:val="both"/>
      </w:pPr>
      <w:r>
        <w:rPr>
          <w:rFonts w:ascii="Times New Roman"/>
          <w:b w:val="false"/>
          <w:i w:val="false"/>
          <w:color w:val="000000"/>
          <w:sz w:val="28"/>
        </w:rPr>
        <w:t>
      Елеулі бұзушылықтар көрсеткішін айқындау кезінде 0,7 коэффициенті қолданылады және аталған көрсеткіш мынадай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9464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9464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0" w:id="48"/>
    <w:p>
      <w:pPr>
        <w:spacing w:after="0"/>
        <w:ind w:left="0"/>
        <w:jc w:val="both"/>
      </w:pPr>
      <w:r>
        <w:rPr>
          <w:rFonts w:ascii="Times New Roman"/>
          <w:b w:val="false"/>
          <w:i w:val="false"/>
          <w:color w:val="000000"/>
          <w:sz w:val="28"/>
        </w:rPr>
        <w:t>
      мұнда:</w:t>
      </w:r>
    </w:p>
    <w:bookmarkEnd w:id="4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445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445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елеулі бұзушылықтар көрсеткіші;</w:t>
      </w:r>
      <w:r>
        <w:br/>
      </w:r>
      <w:r>
        <w:rPr>
          <w:rFonts w:ascii="Times New Roman"/>
          <w:b w:val="false"/>
          <w:i w:val="false"/>
          <w:color w:val="000000"/>
          <w:sz w:val="28"/>
        </w:rPr>
        <w:t>
</w:t>
      </w:r>
      <w:r>
        <w:br/>
      </w:r>
    </w:p>
    <w:p>
      <w:pPr>
        <w:spacing w:after="0"/>
        <w:ind w:left="0"/>
        <w:jc w:val="both"/>
      </w:pPr>
      <w:r>
        <w:drawing>
          <wp:inline distT="0" distB="0" distL="0" distR="0">
            <wp:extent cx="431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318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талап етілетін елеулі бұзушылықтар саны;</w:t>
      </w:r>
      <w:r>
        <w:br/>
      </w:r>
      <w:r>
        <w:rPr>
          <w:rFonts w:ascii="Times New Roman"/>
          <w:b w:val="false"/>
          <w:i w:val="false"/>
          <w:color w:val="000000"/>
          <w:sz w:val="28"/>
        </w:rPr>
        <w:t>
</w:t>
      </w:r>
      <w:r>
        <w:br/>
      </w:r>
    </w:p>
    <w:p>
      <w:pPr>
        <w:spacing w:after="0"/>
        <w:ind w:left="0"/>
        <w:jc w:val="both"/>
      </w:pPr>
      <w:r>
        <w:drawing>
          <wp:inline distT="0" distB="0" distL="0" distR="0">
            <wp:extent cx="4572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572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анықталған елеулі бұзушылықтар саны.</w:t>
      </w:r>
      <w:r>
        <w:br/>
      </w:r>
      <w:r>
        <w:rPr>
          <w:rFonts w:ascii="Times New Roman"/>
          <w:b w:val="false"/>
          <w:i w:val="false"/>
          <w:color w:val="000000"/>
          <w:sz w:val="28"/>
        </w:rPr>
        <w:t>
</w:t>
      </w:r>
    </w:p>
    <w:bookmarkStart w:name="z51" w:id="49"/>
    <w:p>
      <w:pPr>
        <w:spacing w:after="0"/>
        <w:ind w:left="0"/>
        <w:jc w:val="both"/>
      </w:pPr>
      <w:r>
        <w:rPr>
          <w:rFonts w:ascii="Times New Roman"/>
          <w:b w:val="false"/>
          <w:i w:val="false"/>
          <w:color w:val="000000"/>
          <w:sz w:val="28"/>
        </w:rPr>
        <w:t>
      Болмашы бұзушылықтар көрсеткішін анықтау кезінде 0,3 коэффициенті қолданылады және аталған көрсеткіш мынадай формула бойынша есептеледі:</w:t>
      </w:r>
    </w:p>
    <w:bookmarkEnd w:id="4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933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9337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699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4699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болмашы бұзушылықтар көрсеткіші;</w:t>
      </w:r>
      <w:r>
        <w:br/>
      </w:r>
      <w:r>
        <w:rPr>
          <w:rFonts w:ascii="Times New Roman"/>
          <w:b w:val="false"/>
          <w:i w:val="false"/>
          <w:color w:val="000000"/>
          <w:sz w:val="28"/>
        </w:rPr>
        <w:t>
</w:t>
      </w:r>
      <w:r>
        <w:br/>
      </w:r>
    </w:p>
    <w:p>
      <w:pPr>
        <w:spacing w:after="0"/>
        <w:ind w:left="0"/>
        <w:jc w:val="both"/>
      </w:pPr>
      <w:r>
        <w:drawing>
          <wp:inline distT="0" distB="0" distL="0" distR="0">
            <wp:extent cx="431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318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талап етілетін болмашы бұзушылықтар саны;</w:t>
      </w:r>
      <w:r>
        <w:br/>
      </w:r>
      <w:r>
        <w:rPr>
          <w:rFonts w:ascii="Times New Roman"/>
          <w:b w:val="false"/>
          <w:i w:val="false"/>
          <w:color w:val="000000"/>
          <w:sz w:val="28"/>
        </w:rPr>
        <w:t>
</w:t>
      </w:r>
      <w:r>
        <w:br/>
      </w:r>
    </w:p>
    <w:p>
      <w:pPr>
        <w:spacing w:after="0"/>
        <w:ind w:left="0"/>
        <w:jc w:val="both"/>
      </w:pPr>
      <w:r>
        <w:drawing>
          <wp:inline distT="0" distB="0" distL="0" distR="0">
            <wp:extent cx="4572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4572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анықталған болмашы бұзушылықтар саны.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Тәуекел дәрежесінің жалпы көрсеткіші (Р) 0-ден 100-ге дейінгі шәкіл бойынша есептеледі және мынадай формула бойынша елеулі және болмашы бұзушылықтардың көрсеткіштерін қосу арқылы анықталады: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63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6637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556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556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тәуекел дәрежесінің жалпы көрсеткіші;</w:t>
      </w:r>
      <w:r>
        <w:br/>
      </w:r>
      <w:r>
        <w:rPr>
          <w:rFonts w:ascii="Times New Roman"/>
          <w:b w:val="false"/>
          <w:i w:val="false"/>
          <w:color w:val="000000"/>
          <w:sz w:val="28"/>
        </w:rPr>
        <w:t>
</w:t>
      </w:r>
      <w:r>
        <w:br/>
      </w:r>
    </w:p>
    <w:p>
      <w:pPr>
        <w:spacing w:after="0"/>
        <w:ind w:left="0"/>
        <w:jc w:val="both"/>
      </w:pPr>
      <w:r>
        <w:drawing>
          <wp:inline distT="0" distB="0" distL="0" distR="0">
            <wp:extent cx="4445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4445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елеулі бұзушылықтар көрсеткіші;</w:t>
      </w:r>
      <w:r>
        <w:br/>
      </w:r>
      <w:r>
        <w:rPr>
          <w:rFonts w:ascii="Times New Roman"/>
          <w:b w:val="false"/>
          <w:i w:val="false"/>
          <w:color w:val="000000"/>
          <w:sz w:val="28"/>
        </w:rPr>
        <w:t>
</w:t>
      </w:r>
      <w:r>
        <w:br/>
      </w:r>
    </w:p>
    <w:p>
      <w:pPr>
        <w:spacing w:after="0"/>
        <w:ind w:left="0"/>
        <w:jc w:val="both"/>
      </w:pPr>
      <w:r>
        <w:drawing>
          <wp:inline distT="0" distB="0" distL="0" distR="0">
            <wp:extent cx="4699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4699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болмашы бұзушылықтар көрсеткіші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Жалпы көрсеткіштің алынған мәні осы Өлшемшарттардың 12-тармағына сәйкес бақылау субъектісін (объектісін) белгілі бір тәуекел дәрежесіне жатқызу үшін негіз болып табылады.</w:t>
      </w:r>
    </w:p>
    <w:bookmarkStart w:name="z52" w:id="50"/>
    <w:p>
      <w:pPr>
        <w:spacing w:after="0"/>
        <w:ind w:left="0"/>
        <w:jc w:val="left"/>
      </w:pPr>
      <w:r>
        <w:rPr>
          <w:rFonts w:ascii="Times New Roman"/>
          <w:b/>
          <w:i w:val="false"/>
          <w:color w:val="000000"/>
        </w:rPr>
        <w:t xml:space="preserve"> 4-тарау. Қорытынды ережелер</w:t>
      </w:r>
    </w:p>
    <w:bookmarkEnd w:id="50"/>
    <w:bookmarkStart w:name="z53" w:id="51"/>
    <w:p>
      <w:pPr>
        <w:spacing w:after="0"/>
        <w:ind w:left="0"/>
        <w:jc w:val="both"/>
      </w:pPr>
      <w:r>
        <w:rPr>
          <w:rFonts w:ascii="Times New Roman"/>
          <w:b w:val="false"/>
          <w:i w:val="false"/>
          <w:color w:val="000000"/>
          <w:sz w:val="28"/>
        </w:rPr>
        <w:t xml:space="preserve">
      17. Талдау және бағалау кезінде нақты бақылау субъектісіне (объектісіне) қатысты бұрын ескерілген және пайдаланылған субъективті өлшемшарттардың деректеріне Қазақстан Республикасы Азаматтық кодексінің 178-бабы </w:t>
      </w:r>
      <w:r>
        <w:rPr>
          <w:rFonts w:ascii="Times New Roman"/>
          <w:b w:val="false"/>
          <w:i w:val="false"/>
          <w:color w:val="000000"/>
          <w:sz w:val="28"/>
        </w:rPr>
        <w:t>1-тармағынына</w:t>
      </w:r>
      <w:r>
        <w:rPr>
          <w:rFonts w:ascii="Times New Roman"/>
          <w:b w:val="false"/>
          <w:i w:val="false"/>
          <w:color w:val="000000"/>
          <w:sz w:val="28"/>
        </w:rPr>
        <w:t xml:space="preserve"> сәйкес талап қою мерзімі өткен деректер қолданылмайды.</w:t>
      </w:r>
    </w:p>
    <w:bookmarkEnd w:id="51"/>
    <w:p>
      <w:pPr>
        <w:spacing w:after="0"/>
        <w:ind w:left="0"/>
        <w:jc w:val="both"/>
      </w:pPr>
      <w:r>
        <w:rPr>
          <w:rFonts w:ascii="Times New Roman"/>
          <w:b w:val="false"/>
          <w:i w:val="false"/>
          <w:color w:val="000000"/>
          <w:sz w:val="28"/>
        </w:rPr>
        <w:t>
      Бара отырып жүргізілген алдыңғы профилактикалық бақылаудың қорытындылары бойынша берілген бұзушылықтарды толық көлемде жойған бақылау субъектілеріне қатысты оларды мемлекеттік бақылаудың кезекті кезеңіне тізімдерді қалыптастыру кезінде енгізуге жол берілмейді.</w:t>
      </w:r>
    </w:p>
    <w:bookmarkStart w:name="z54" w:id="52"/>
    <w:p>
      <w:pPr>
        <w:spacing w:after="0"/>
        <w:ind w:left="0"/>
        <w:jc w:val="both"/>
      </w:pPr>
      <w:r>
        <w:rPr>
          <w:rFonts w:ascii="Times New Roman"/>
          <w:b w:val="false"/>
          <w:i w:val="false"/>
          <w:color w:val="000000"/>
          <w:sz w:val="28"/>
        </w:rPr>
        <w:t>
      18. Бақылау субъектісіне бара отырып профилактикалық бақылау жүргізудің еселігі субъективті өлшемшарттар бойынша алынатын мәліметтерге жүргізілетін талдау мен бағалаудың нәтижелері бойынша айқындалады, бірақ жылына екі реттен жиі болмау керек.</w:t>
      </w:r>
    </w:p>
    <w:bookmarkEnd w:id="52"/>
    <w:bookmarkStart w:name="z55" w:id="53"/>
    <w:p>
      <w:pPr>
        <w:spacing w:after="0"/>
        <w:ind w:left="0"/>
        <w:jc w:val="both"/>
      </w:pPr>
      <w:r>
        <w:rPr>
          <w:rFonts w:ascii="Times New Roman"/>
          <w:b w:val="false"/>
          <w:i w:val="false"/>
          <w:color w:val="000000"/>
          <w:sz w:val="28"/>
        </w:rPr>
        <w:t xml:space="preserve">
      19. Бақылау субъектісіне (объектісіне) бара отырып профилактикалық бақылау Кодекстің 144-2-бабының </w:t>
      </w:r>
      <w:r>
        <w:rPr>
          <w:rFonts w:ascii="Times New Roman"/>
          <w:b w:val="false"/>
          <w:i w:val="false"/>
          <w:color w:val="000000"/>
          <w:sz w:val="28"/>
        </w:rPr>
        <w:t>4-тармағына</w:t>
      </w:r>
      <w:r>
        <w:rPr>
          <w:rFonts w:ascii="Times New Roman"/>
          <w:b w:val="false"/>
          <w:i w:val="false"/>
          <w:color w:val="000000"/>
          <w:sz w:val="28"/>
        </w:rPr>
        <w:t xml:space="preserve"> сәйкес қалыптасатын бақылау субъектісіне (объектісіне) бара отырып профилактикалық бақылаудың жартыжылдық тізімдері негізінде жүргізіледі.</w:t>
      </w:r>
    </w:p>
    <w:bookmarkEnd w:id="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Тұқым шаруашылығы</w:t>
            </w:r>
            <w:r>
              <w:br/>
            </w:r>
            <w:r>
              <w:rPr>
                <w:rFonts w:ascii="Times New Roman"/>
                <w:b w:val="false"/>
                <w:i w:val="false"/>
                <w:color w:val="000000"/>
                <w:sz w:val="20"/>
              </w:rPr>
              <w:t>саласындағы тәуекелдер</w:t>
            </w:r>
            <w:r>
              <w:br/>
            </w:r>
            <w:r>
              <w:rPr>
                <w:rFonts w:ascii="Times New Roman"/>
                <w:b w:val="false"/>
                <w:i w:val="false"/>
                <w:color w:val="000000"/>
                <w:sz w:val="20"/>
              </w:rPr>
              <w:t>дәрежесін бағалау</w:t>
            </w:r>
            <w:r>
              <w:br/>
            </w:r>
            <w:r>
              <w:rPr>
                <w:rFonts w:ascii="Times New Roman"/>
                <w:b w:val="false"/>
                <w:i w:val="false"/>
                <w:color w:val="000000"/>
                <w:sz w:val="20"/>
              </w:rPr>
              <w:t>өлшемшарттарына</w:t>
            </w:r>
            <w:r>
              <w:br/>
            </w:r>
            <w:r>
              <w:rPr>
                <w:rFonts w:ascii="Times New Roman"/>
                <w:b w:val="false"/>
                <w:i w:val="false"/>
                <w:color w:val="000000"/>
                <w:sz w:val="20"/>
              </w:rPr>
              <w:t>қосымша</w:t>
            </w:r>
          </w:p>
        </w:tc>
      </w:tr>
    </w:tbl>
    <w:bookmarkStart w:name="z57" w:id="54"/>
    <w:p>
      <w:pPr>
        <w:spacing w:after="0"/>
        <w:ind w:left="0"/>
        <w:jc w:val="left"/>
      </w:pPr>
      <w:r>
        <w:rPr>
          <w:rFonts w:ascii="Times New Roman"/>
          <w:b/>
          <w:i w:val="false"/>
          <w:color w:val="000000"/>
        </w:rPr>
        <w:t xml:space="preserve"> Тұқым шаруашылығы саласындағы тәуекел дәрежесін бағалаудың субъективті өлшемшарттары</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 дәрежесі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субъектілеріне (объектілеріне) бара отырып алдыңғы тексерулер мен профилактикалық бақылау нәтижелері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тұқымдарды өндірушілер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тұқым өндірісін жүргізу үшін егістік алаңының (суармалы жерлерде – сумен қамтамасыз етілген ауыспалы егістіктің)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тұқым өндіру жүргізілетін ауыл шаруашылығы өсімдігінің ерекшеліктерін ескере отырып, нақты топырақты-климаттық аймаққа арналған ғылыми негізделген ұсынымдарға сәйкес салынған және кемінде бір ротациядан өткен, игерілген тұқым шаруашылығы ауыспалы егістерінің (жеміс-жидек дақылдары мен жүзім көшеттерін өндірушілерге қолданылмайды)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егіс алаңының 30 пайызынан кем емес тұқым шаруашылығы егістерінің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тұқым өндіру (бастапқы тұқым шаруашылығы) бойынша кемінде бес жыл жұмыс тәжірибесінің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топырақты-климаттық аймаққа арналған ауыл шаруашылығы дақылдарын өңдеп-өсіру бойынша ғылыми негізделген ұсынымдарға сәйкес сұрыптық агротехниканың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министрлігінің Агроөнеркәсіптік кешендегі мемлекеттік инспекция комитеті аумақтық инспекциясының өсімдіктер карантині жөніндегі мемлекеттік инспекторы растаған бірегей тұқым өндірушінің аумағында карантиндік объектілердің болмауы, бұл ретте бірегей тұқым өндірушінің аумағында және аттестаттау сәтіне дейін кемінде үш жыл кезеңінде карантиндік объектілердің болмауын қамтамасыз етеді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бес жыл жұмыс тәжірибесі бар кемінде дақыл жөніндегі бір маман-селекционердің болуы немесе ауыл шаруашылығы өсімдіктері селекциясы саласында ғылыми-зерттеу жұмыстарын жүзеге асыратын жеке немесе заңды тұлғамен бірегей тұқымдар өндірісі бойынша бірлескен жұмысты жүзеге асыруға арналған шарттың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бір агрономның және әр дақыл бойынша маманның, сондай-ақ дақыл мен сұрыптың тұқым щаруашылығы бойынша жұмысының айрықша әдістерін меңгерген кемінде үш техникалық персоналдың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тұқым өндірудің дақыл мен сұрыптың биологиялық белгілері мен қасиеттерін ескеретін схемаларға қатаң сәйкестікте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Кейіннен элиталық тұқымдар өндірісін қамтамасыз ету мақсатында бірегей тұқымның жоспарланған мөлшерін өндіру үшін қажетті ассортиментте және көлемде сұрыптың тұқымдық материалының (жеміс, жидек дақылдарының және жүзімнің көшетін өндірушілер үшін аналық екпе ағаштардың)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буындардың негізін қалау үшін 100 пайыз; суперэлита үшін 50 пайыз қажеттілікте тұқымдардың сақтандыру қорларының болуы (жеміс-жидек дақылдарының және жүзімнің көшеттерін өндірушілерге қолданылмайды)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Бiрегей тұқымдар өндiру жүргiзiлетiн ауыл шаруашылығы өсiмдiктерi түрлерiнiң бiрегей тұқымдарын өндiру жөнiндегi жұмыстардың бүкіл кешенiн қамтамасыз ету үшін меншiк, лизинг немесе мүлiктiк жалға алу құқығындағы не сенiмгерлiк басқарудағы мамандандырылған селекциялық және тұқым шаруашылығы техникасының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Тұқымдар партияларын олардың араласуына жол бермей орналастыруға мүмкіндік беретін меншiк, лизинг немесе мүлiктiк жалға алу құқығындағы не сенiмгерлiк басқарудағы мамандандырылған қырмандардың, тұқымдарды сақтауға арналған сыйымдылықтардың (қоймалық үй-жайлардың және (немесе) сүрлем үлгісіндегі қоймалардың және (немесе) бункерлердің), арнайы ыдыстың, асфальтталған жабық алаңдардың, жемiс, жидек дақылдары мен жүзiмге арналған көму алаңдарының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тұқымдар өндіру жүргізілетін ауыл шаруашылығы өсімдіктерінің әр сұрыбы бойынша өндірілген, өткізілген және өз шаруашылығында пайдаланылған бірегей тұқымның саны мен сапасын, шыққан тегін есепке алуды жүргізу (себу, жарамсыз деп тану, сұрыптық, түрлік және фитопатологиялық отау (тазалау), егістерді қабылдау және (немесе) байқаудан өткізу, бірегей тұқымдарды жинау, кіріске алу, тазалау және өңдеу, өткізу актілері, тұқымдарды есепке алу журналы (ол нөмірленуі, тігілуі және оған тиісті жергілікті атқарушы органның тұқым шаруашылығы жөніндегі мемлекеттік инспекторы қол қоюы тиіс), тұқымдардың кондициялығы туралы куәліктер, тұқымдарға арналған аттестаттар)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Сұрыпты шығару әдісін, ата-аналық нысандар, сұрып белгілерінің ерекше сипаттамалары туралы мәліметтерді көрсететін сұрып жөніндегі құжаттаманы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 жөніндегі есепке алу материалдарының кемінде бес жыл сақталуын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Элиталық тұқым өсіру шаруашылықтары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Элиталық тұқым өндіру жүргізілетін ауыл шаруашылығы өсімдігінің ерекшеліктерін ескере отырып, нақты топырақты-климаттық аймаққа арналған ғылыми негізделген ұсынымдарға сәйкес салынған және кемінде бір ротациядан өткен, игерілген тұқым шаруашылығы ауыспалы егістерінің (жеміс-жидек дақылдары мен жүзім көшеттерін өндірушілерге қолданылмайды)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топырақты-климаттық аймаққа арналған ауыл шаруашылығы дақылдарын өңдеп-өсіру бойынша ғылыми негізделген ұсынымдарға сәйкес сұрыптық агротехниканың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егіс алаңының 25 пайызынан кем емес тұқым шаруашылығы егістерінің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үш жылдағы өнімділік (жеміс-жидек дақылдары мен жүзім көшеттерін өндірушілерге қолданылмайды) – орташа облыстық деңгейден жоғары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 бойынша кемінде үш жыл жұмыс тәжірибесінің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өндіріс көлеміндегі қызметтің негізгі түрінің (элиталық тұқым шаруашылығы) үлес салмағын қамтамасыз ету 25 пайыздан кем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 жүргізілетін өңдеп-өсірілетін дақылдардың саны 5-тен көп емес (жеміс-жидек дақылдары мен жүзім көшеттерін өндірушілерге, сондай-ақ бір мезгілде бірегей тұқым өндірушілер болып табылатын элиталық тұқым өсіру шаруашылықтарына қолданылмайды)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Аттестаттау нысанасына сәйкес тұқым шаруашылығы жүргізілетін әр дақыл бойынша сұрыптардың саны 5-тен көп емес (жүгеріні қоспағанда), жүгері бойынша 9-дан көп емес (жеміс-жидек дақылдары мен жүзім көшеттерін өндірушілерге, сондай-ақ бір мезгілде бірегей тұқым өндірушілер болып табылатын элиталық тұқым өсіру шаруашылықтарына қолданылмайды)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Суперэлитаны отырғызу үшін 50 пайыз қажеттілікте тұқымдарды сақтандыру қорларының болуы (жеміс-жидек дақылдары мен жүзімнің көшеттерін өндірушілерге қолданылмайды)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Дақылдар мен сұрыптар бойынша сұрып жаңарту жоспарының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Аудандастырылғандар тізбесіне енгізілген сұрыптардың тұқымдарын өсіру схемаларының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материалын өсіру жұмыстарының барлық түрлері мен оның сапалық көрсеткіштері көрсетілетін құжаттаманы есепке алуды және жүргізуді ұйымдастыру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Элиталық тұқымның жоспарланған мөлшерін өндіруге арналған ассортиментте және көлемде аудандастырылған және перспективалы сұрыптардың бастапқы тұқымдық материалының (бірегей тұқымдардың)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Аттестаттауға өтініш берілген кезден бастап бірегей тұқым өндірушімен кемінде үш жыл мерзімге және (немесе) тұқым өткізушімен кемінде екі жыл мерзімге элиталық тұқымның жоспарланған санын өндіруге арналған ассортиментте және көлемде бірегей тұқымдардың (бірінші ұрпақ будандарын өндірушілер үшін гибридтердің ата-аналық нысандарын, өздігінен тозаңданған желілер мен гибридті таралымдарды жеткізу туралы) аудандастырылған және (немесе) перспективалы сұрыптарын жеткізу туралы шарттың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өсімдіктері селекциясы саласындағы ғылыми-зерттеу жұмыстарын жүзеге асыратын жеке немесе заңды тұлғамен элиталық тұқым өндірісін ғылыми сүйемелдеуге арналған шарттың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тазалайтын техниканы және тұқымды дәрiлеуге арналған техниканы қоса алғанда, элиталық тұқымның жоспарланған көлемiн өндiру жөнiндегi жұмыстар кешенiн қамтамасыз етуге арналған меншiк, лизинг немесе мүлiктiк жалға алу құқығындағы не сенiмгерлiк басқарудағы ауыл шаруашылығы техникасының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Тұқымдар партияларын олардың араласуына жол бермей орналастыруға мүмкіндік беретін меншiк, лизинг немесе мүлiктiк жалға алу құқығындағы не сенiмгерлiк басқарудағы мамандандырылған қырмандардың, тұқымдарды сақтауға арналған сыйымдылықтардың (қоймалық үй-жайлардың және (немесе) сүрлем үлгісіндегі қоймалардың және (немесе) бункерлердің), арнайы ыдыстың, асфальтталған жабық алаңдардың, жемiс, жидек дақылдары мен жүзiмге арналған көму алаңдарының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өсімдіктерінің әр сұрыбы бойынша өндірілген, өткізілген және өз шаруашылығында пайдаланылған тұқымның саны мен сапасын, шыққан тегін есепке алуды жүргізу (себу, егістерді қабылдау және (немесе) байқаудан өткізу, тұқымды жинау, кіріске алу, тазалау және өңдеу, өткізу актілері, тұқымға арналған аттестаттар, тұқымдардың кондициялылығы туралы куәліктер, тұқымдарды есепке алу журналы (ол нөмірленуі, тігілуі және оған тиісті жергілікті атқарушы органның тұқым шаруашылығы жөніндегі мемлекеттік инспекторы қол қоюы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 бойынша есепке алу материалдарының кемінде үш жыл сақталуын ұйымдастыру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 жұмыс көлемін білікті түрде орындау үшін тиісті білімі бар (ортадан кейінгі немесе жоғары) штат кестесінде көзделген мамандар санының, оның ішінде кемінде бір агрономның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 Агроөнеркәсіптік кешендегі мемлекеттік инспекция комитеті аумақтық инспекциясының өсімдіктер карантині жөніндегі мемлекеттік инспекторы растаған элиталық тұқым шаруашылығы аумағында карантиндік объектілердің болмауы, бұл ретте элиталық тұқым шаруашылығы аумағында аттестаттау сәтіне дейін кемінде үш жыл кезеңінде де карантиндік объектілердің болмауы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Элиталық тұқым өндiрісін жүргізу үшін егiстiк алаңның (суармалы жерлерде – сумен қамтамасыз етiлген ауыспалы егiстiктің)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Субсидияланған тұқымдарды мақсатты пайдалану (элиталық тұқымдарды немесе бірінші ұрпақ будандарын өндіру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өсіру шаруашылықтары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 бойынша кемінде бір жыл жұмыс тәжірибесінің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екінші және үшінші репродукция тұқымдарын өндіруді жүргізу үшін егістік алаңының (суармалы жерлерде – сумен қамтамасыз етілген ауыспалы егістіктің)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екінші және үшінші репродукция тұқымдарын өндіру жүргізілетін ауыл шаруашылығы өсімдігінің ерекшеліктерін ескере отырып, нақты топырақты-климаттық аймаққа арналған ғылыми негізделген ұсынымдарға сәйкес енгізілген тұқым шаруашылығы ауыспалы егістерінің болуы (жеміс-жидек дақылдары мен жүзім көшеттерін өндірушілерге қолданылмайды)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егіс алаңының 20 пайызынан кем емес тұқым шаруашылығы егістерінің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 жүргізілетін өңдеп-өсірілетін дақылдардың саны 4-тен көп емес (жеміс-жидек дақылдары мен жүзімнің көшеттерін өндірушілерге қолданылмайды)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Аттестаттау нысанасына сәйкес тұқым шаруашылығы жүргізілетін әр дақыл бойынша сұрыптардың саны 5-тен көп емес (жүгеріні қоспағанда), жүгері бойынша 9-дан көп емес (жеміс-жидек дақылдары мен жүзімнің көшеттерін өндірушілерге қолданылмайды)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Аттестаттауға өтініш берілген кезден бастап элиталық тұқым өсіру шаруашылығымен кемінде үш жыл мерзімге және (немесе) тұқым өткізушімен кемінде екі жыл мерзімге бірінші, екінші және үшінші көбейтілген тұқым өндіру үшін аудандастырылған және (немесе) перспективалы сұрыптардың элиталық тұқымдарын жеткізу туралы шарттың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өсімдіктері селекциясы саласындағы ғылыми-зерттеу жұмыстарын жүзеге асыратын жеке немесе заңды тұлғамен бірінші, екінші және үшінші репродукция тұқымы өндірісін ғылыми сүйемелдеуге арналған шарттың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агроэкологиялық аймақ үшін ұсынылған ауыл шаруашылығы өсімдіктерін өңдеп-өсіру агротехнологиясын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 Агроөнеркәсіптік кешендегі мемлекеттік инспекция комитеті аумақтық инспекциясының өсімдіктер карантині жөніндегі мемлекеттік инспекторы растаған тұқым шаруашылығы аумағында карантиндік объектілердің болмауы, бұл ретте тұқым шаруашылығы аумағында аттестаттау сәтіне дейін кемінде үш жыл кезеңінде де карантиндік объектілердің болмауы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білімі (ортадан кейінгі немесе жоғары) бар кемінде бір агрономның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Дақылдар мен сұрыптар бойынша сұрып жаңарту жоспарының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екінші және үшінші репродукцияның сұрыптық тұқымын өсіру схемаларының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тұқымдық материалдың бірінші, екінші және үшінші репродукция тұқымының жоспарланатын мөлшерін өндіруге арналған ассортиментте және көлемде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тазалайтын техниканы және тұқымды дәрiлеуге арналған техниканы қоса алғанда, бiрiншi, екiншi және үшiншi көбейтiлген тұқымдардың жоспарланатын көлемiн өндiру жөнiндегi барлық жұмыстар кешенiн қамтамасыз етуге арналған меншiк, лизинг немесе мүлiктiк жалға алу құқығындағы не сенiмгерлiк басқарудағы ауыл шаруашылығы техникасының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Тұқымдар партияларын олардың араласуына жол бермей орналастыруға мүмкіндік беретін меншiк, лизинг немесе мүлiктiк жалға алу құқығындағы не сенiмгерлiк басқарудағы мамандандырылған қырмандардың, тұқымдарды сақтауға арналған сыйымдылықтардың (қоймалық үй-жайлардың және (немесе) сүрлем үлгісіндегі қоймалардың және (немесе) бункерлердің), арнайы ыдыстың, асфальтталған жабық алаңдардың, жемiс, жидек дақылдары мен жүзiмге арналған көму алаңдарының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өсімдіктерінің әр сұрпы бойынша өндірілген, өткізілген және өз шаруашылығында пайдаланылған тұқымның саны мен сапасын, шыққан тегін есепке алуды жүргізу (себу, егістерді қабылдау және (немесе) байқаудан өткізу, тұқымды жинау, кіріске алу, тазалау және өңдеу, өткізу актілері, тұқымға арналған аттестаттар, тұқымдардың кондициялылығы туралы куәліктер, тұқымдарды есепке алу журналы (ол нөмірленуі, тігілуі және оған тиісті жергілікті атқарушы органның тұқым шаруашылығы жөніндегі мемлекеттік инспекторы қол қоюы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 бойынша есепке алу материалдарының кемінде бір жыл сақталуын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Субсидияланған тұқымдарды мақсатты пайдалану (бірінші репродукциялы тұқым өндіру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өткізушілер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 жұмыс көлемін білікті түрде орындау үшін тиісті білімі бар (ортадан кейінгі немесе жоғары) штат кестесінде көзделген мамандар санының, оның ішінде кемінде бір агрономның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Кейіннен өткізу үшін ауыл шаруашылығы өсімдіктерінің тұқымын жеткізу туралы тұқым өндірушілермен (тұқымды шетелдік жеткізушілерден сатып алған (импорт бойынша) жағдайда тұқым жеткізушілермен) жыл сайын жасалатын шарттың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Тұқымдар партияларын олардың араласуына жол бермей орналастыруға мүмкіндік беретін меншiк, лизинг немесе мүлiктiк жалға алу құқығындағы не сенiмгерлiк басқарудағы мамандандырылған қырмандардың тұқымдарды сақтауға арналған сыйымдылықтардың (қоймалық үй-жайлардың және (немесе) сүрлем үлгісіндегі қоймалардың және (немесе) бункерлердің), арнайы ыдыстың, асфальтталған жабық алаңдардың, жемiс, жидек дақылдары мен жүзiмге арналған көму алаңдарының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өсiмдiктерiнiң тұқымдарын өңдеу, сақтау және өткiзу жөнiндегi барлық жұмыстар кешенiн қамтамасыз етуге арналған меншiк немесе лизинг немесе мүлiктiк жалға алу не сенiмгерлiк басқару құқығындағы мамандандырылған техниканың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өсімдіктері тұқымының әр партиясы бойынша өткізілетін тұқымның саны мен сапасын, шыққан тегін есепке алуды, тұқымды құжаттандыруды, нөмірленген, тігілген және оған облыстың тиісті жергілікті атқарушы органының тұқым шаруашылығы жөніндегі мемлекеттік инспекторы қол қойған тұқымдарды есепке алу журналын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Тұқымдарды сақтау және өткізу материалдарының кемінде екі жыл сақталуын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қорғалатын өсімдік сұрыптарының мемлекеттік тізіліміне енгізілген ауыл шаруашылығы өсімдіктері сұрыптарының тұқымдарын өткізу кезінде патент иеленуші (лицензиар) өткізушіге (лицензиатқа) селекциялық жетістікті уақытша пайдалану құқығын беретін лицензиялық шарттың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 Агроөнеркәсіптік кешендегі мемлекеттік инспекция комитеті аумақтық инспекциясының өсімдіктер карантині жөніндегі мемлекеттік инспекторы растаған карантиндік объектілердің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сапасын сараптау жөніндегі зертханалар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сынамаларды тіркеу журналын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сапасы журналын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сапасы туралы берілген құжаттарды тіркеу журналын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сапасы туралы құжаттарды ресімдеу: тұқымның кондициялығы туралы куәлiкті немесе тұқымды талдау нәтижесiн, тұқымдық картопқа – түйнектiк талдау актісi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Талдаудан қалған сынама бөліктерін ауданда осы дақылды себу аяқталғаннан кейiн (аудандық статистикалық есептілікке сәйкес) бiр ай бойы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тұтынушылар (тұқымдарды өткізу құқығынсыз үй жанындағы, бау-бақша, саяжай және бақша учаскелерінде пайдалану үшін оларды өндірумен айналысатын жеке тұлғаларды қоспағанда)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объектілермен залалданбаған ауыл шаруашылығы өсімдіктерінің тұқымдарын себу (отырғызу) үшін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 сапасына сараптамадан өткен ауыл шаруашылығы өсімдіктерінің тұқымдарын себу (отырғызу) үшін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Гендік инженерия негізінде алынбаған (генетикалық түрлендірілген) ауыл шаруашылығы өсімдіктерінің тұқымдарын себу (отырғызу) үшін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Себу үшін тұқымның сұрыптық және егістік сапасын куәландыратын құжаттардың (байқаудан өткізу актісі, тұқым аттестаты, тұқым куәлігі, тұқымдардың кондициялығы туралы куәлік, тұқымдарға талдау жасау нәтижесі)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Субсидияланған тұқымдарды мақсатты пайдалану (кейіннен репродукциялы тұқым өндіру үшін элиталық тұқымдар мен бірінші репродукциялы тұқымдар бойынша, ауыл шаруашылығы өнімін өндіру үшін бірінші ұрпақ будандары, қызанақ, қияр және мақта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ұсынатын есептілік пен мәліметтер мониторингінің нәтижелері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тұқымдарды өндірушілер, элиталық тұқым өсіру шаруашылықтары, тұқым өсіру шаруашылықтары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жылдың егініне арналған ауыл шаруашылығы дақылдары егіс алаңдарының болжамдық құрылымы туралы мәліметтерді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жылдың егініне арналған ауыл шаруашылығы дақылдарының себілген тұқымдарының саны және сапасы туралы мәліметтерді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жылы егу үшін күздік, жаздық дәнді, дәндібұршақты, майлы, техникалық дақылдардың, біржылдық және көпжылдық шөптердің және картоптың тұқымдарына деген ауыл шаруашылығы құралымдарының қажеттілігі және олармен қамтамасыз етілуі туралы мәліметтерді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жылдың егініне құйылған ауыл шаруашылығы дақылдары тұқымдарының сұрыптық құрамы туралы мәліметтерді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жылдың егініне құйылған ауыл шаруашылығы дақылдары тұқымдарының репродукциялық құрамы туралы мәліметтерді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Тұқымдарды өңдеу және сақтау жөніндегі материалдық-техникалық базаның бар-жоғы туралы мәліметтерді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өндірушілердің өткен жылғы егін тұқымдарын өндіруі және күтілетін өткізуі туралы мәліметтерді ұсынуы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Аттестатталған тұқым шаруашылығы субъектілерінің өткен жылғы егін тұқымдарын пайдалануы туралы мәліметтерді ұсынуы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 ауыл шаруашылығы дақылдарының сұрыптық егістерін байқаудан өткізу туралы мәліметтерді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сапасын сараптау жөніндегі зертханалар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жылға арналған ауыл шаруашылығы дақылдарының түрлері бойынша тұқымдардың егу сапасын зерттеу саны туралы мәліметтерді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Расталған шағымдар мен өтініштердің болуы және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тұқым сапасы мен тұқым сапасының сараптамасы бойынша бақылау субъектілеріне келіп түскен екі және одан да көп расталған шағымдар мен өтініштердің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2023 жылғы 2 ақпандағы</w:t>
            </w:r>
            <w:r>
              <w:br/>
            </w:r>
            <w:r>
              <w:rPr>
                <w:rFonts w:ascii="Times New Roman"/>
                <w:b w:val="false"/>
                <w:i w:val="false"/>
                <w:color w:val="000000"/>
                <w:sz w:val="20"/>
              </w:rPr>
              <w:t>№ 15 мен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2023 жылғы 1 ақпандағы</w:t>
            </w:r>
            <w:r>
              <w:br/>
            </w:r>
            <w:r>
              <w:rPr>
                <w:rFonts w:ascii="Times New Roman"/>
                <w:b w:val="false"/>
                <w:i w:val="false"/>
                <w:color w:val="000000"/>
                <w:sz w:val="20"/>
              </w:rPr>
              <w:t>№ 46 бірлескен бұйрығына</w:t>
            </w:r>
            <w:r>
              <w:br/>
            </w:r>
            <w:r>
              <w:rPr>
                <w:rFonts w:ascii="Times New Roman"/>
                <w:b w:val="false"/>
                <w:i w:val="false"/>
                <w:color w:val="000000"/>
                <w:sz w:val="20"/>
              </w:rPr>
              <w:t>2-қосымша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2018 жылғы 30 қарашадағы</w:t>
            </w:r>
            <w:r>
              <w:br/>
            </w:r>
            <w:r>
              <w:rPr>
                <w:rFonts w:ascii="Times New Roman"/>
                <w:b w:val="false"/>
                <w:i w:val="false"/>
                <w:color w:val="000000"/>
                <w:sz w:val="20"/>
              </w:rPr>
              <w:t>№ 485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30 қарашадағы</w:t>
            </w:r>
            <w:r>
              <w:br/>
            </w:r>
            <w:r>
              <w:rPr>
                <w:rFonts w:ascii="Times New Roman"/>
                <w:b w:val="false"/>
                <w:i w:val="false"/>
                <w:color w:val="000000"/>
                <w:sz w:val="20"/>
              </w:rPr>
              <w:t>№ 93 бірлескен бұйрығына</w:t>
            </w:r>
            <w:r>
              <w:br/>
            </w:r>
            <w:r>
              <w:rPr>
                <w:rFonts w:ascii="Times New Roman"/>
                <w:b w:val="false"/>
                <w:i w:val="false"/>
                <w:color w:val="000000"/>
                <w:sz w:val="20"/>
              </w:rPr>
              <w:t>2-қосымша</w:t>
            </w:r>
          </w:p>
        </w:tc>
      </w:tr>
    </w:tbl>
    <w:bookmarkStart w:name="z59" w:id="55"/>
    <w:p>
      <w:pPr>
        <w:spacing w:after="0"/>
        <w:ind w:left="0"/>
        <w:jc w:val="left"/>
      </w:pPr>
      <w:r>
        <w:rPr>
          <w:rFonts w:ascii="Times New Roman"/>
          <w:b/>
          <w:i w:val="false"/>
          <w:color w:val="000000"/>
        </w:rPr>
        <w:t xml:space="preserve"> Бірегей тұқым өндірушілерге арналған тұқым шаруашылығы саласындағы тексеру парағы</w:t>
      </w:r>
    </w:p>
    <w:bookmarkEnd w:id="55"/>
    <w:p>
      <w:pPr>
        <w:spacing w:after="0"/>
        <w:ind w:left="0"/>
        <w:jc w:val="both"/>
      </w:pPr>
      <w:r>
        <w:rPr>
          <w:rFonts w:ascii="Times New Roman"/>
          <w:b w:val="false"/>
          <w:i w:val="false"/>
          <w:color w:val="000000"/>
          <w:sz w:val="28"/>
        </w:rPr>
        <w:t>
      Тексеруді/бақылау субъектісіне (объектісіне) бара отырып профилактикалық</w:t>
      </w:r>
    </w:p>
    <w:p>
      <w:pPr>
        <w:spacing w:after="0"/>
        <w:ind w:left="0"/>
        <w:jc w:val="both"/>
      </w:pPr>
      <w:r>
        <w:rPr>
          <w:rFonts w:ascii="Times New Roman"/>
          <w:b w:val="false"/>
          <w:i w:val="false"/>
          <w:color w:val="000000"/>
          <w:sz w:val="28"/>
        </w:rPr>
        <w:t>
      бақылауды тағайындаған мемлекеттік орган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Тексеруді/бақылау субъектісіне (объектісіне) бара отырып профилактикалық</w:t>
      </w:r>
    </w:p>
    <w:p>
      <w:pPr>
        <w:spacing w:after="0"/>
        <w:ind w:left="0"/>
        <w:jc w:val="both"/>
      </w:pPr>
      <w:r>
        <w:rPr>
          <w:rFonts w:ascii="Times New Roman"/>
          <w:b w:val="false"/>
          <w:i w:val="false"/>
          <w:color w:val="000000"/>
          <w:sz w:val="28"/>
        </w:rPr>
        <w:t>
      бақылауды тағайындау туралы акт</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субъектісінің (объектісінің) атауы 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Бақылау субъектісінің (объектісінің) жеке сәйкестендіру нөмірі, бизнес-сәйкестендіру</w:t>
      </w:r>
    </w:p>
    <w:p>
      <w:pPr>
        <w:spacing w:after="0"/>
        <w:ind w:left="0"/>
        <w:jc w:val="both"/>
      </w:pPr>
      <w:r>
        <w:rPr>
          <w:rFonts w:ascii="Times New Roman"/>
          <w:b w:val="false"/>
          <w:i w:val="false"/>
          <w:color w:val="000000"/>
          <w:sz w:val="28"/>
        </w:rPr>
        <w:t>
      нөмірі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тұқым өндірісін жүргізу үшін егістік алаңының (суармалы жерлерде – сумен қамтамасыз етілген ауыспалы егістіктің)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тұқым өндіру жүргізілетін ауыл шаруашылығы өсімдігінің ерекшеліктерін ескере отырып, нақты топырақты-климаттық аймаққа арналған ғылыми негізделген ұсынымдарға сәйкес салынған және кемінде бір ротациядан өткен, игерілген тұқым шаруашылығы ауыспалы егістерінің (жеміс-жидек дақылдары мен жүзім көшеттерін өндірушілерге қолданылмайды)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егіс алаңының 30 пайызынан кем емес тұқым шаруашылығы егістерінің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тұқым өндіру (бастапқы тұқым шаруашылығы) бойынша кемінде бес жыл жұмыс тәжірибесінің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топырақты-климаттық аймаққа арналған ауыл шаруашылығы дақылдарын өңдеп-өсіру бойынша ғылыми негізделген ұсынымдарға сәйкес сұрыптық агротехниканың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министрлігінің Агроөнеркәсіптік кешендегі мемлекеттік инспекция комитеті аумақтық инспекциясының өсімдіктер карантині жөніндегі мемлекеттік инспекторы растаған бірегей тұқым өндірушінің аумағында карантиндік объектілердің болмауы, бұл ретте бірегей тұқым өндірушінің аумағында және аттестаттау сәтіне дейін кемінде үш жыл кезеңінде карантиндік объектілердің болмауын қамтамасыз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бес жыл жұмыс тәжірибесі бар кемінде дақыл жөніндегі бір маман-селекционердің болуы немесе ауыл шаруашылығы өсімдіктері селекциясы саласында ғылыми-зерттеу жұмыстарын жүзеге асыратын жеке немесе заңды тұлғамен бірегей тұқымдар өндірісі бойынша бірлескен жұмысты жүзеге асыруға арналған шарттың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бір агрономның және әр дақыл бойынша маманның, сондай-ақ дақыл мен сұрыптың тұқым щаруашылығы бойынша жұмысының айрықша әдістерін меңгерген кемінде үш техникалық персоналдың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тұқым өндірудің дақыл мен сұрыптың биологиялық белгілері мен қасиеттерін ескеретін схемаларға қатаң сәйкестікте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Кейіннен элиталық тұқымдар өндірісін қамтамасыз ету мақсатында бірегей тұқымның жоспарланған мөлшерін өндіру үшін қажетті ассортиментте және көлемде сұрыптың тұқымдық материалының (жеміс, жидек дақылдарының және жүзімнің көшетін өндірушілер үшін аналық екпе ағаштардың)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буындардың негізін қалау үшін 100 пайыз; суперэлита үшін 50 пайыз қажеттілікте тұқымдардың сақтандыру қорларының болуы (жеміс-жидек дақылдарының және жүзімнің көшеттерін өндірушілерге қолданылмайды)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Бiрегей тұқымдар өндiру жүргiзiлетiн ауыл шаруашылығы өсiмдiктерi түрлерiнiң бiрегей тұқымдарын өндiру жөнiндегi жұмыстардың бүкіл кешенiн қамтамасыз ету үшін меншiк, лизинг немесе мүлiктiк жалға алу құқығындағы не сенiмгерлiк басқарудағы мамандандырылған селекциялық және тұқым шаруашылығы техникасының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Тұқымдар партияларын олардың араласуына жол бермей орналастыруға мүмкіндік беретін меншiк, лизинг немесе мүлiктiк жалға алу құқығындағы не сенiмгерлiк басқарудағы мамандандырылған қырмандардың, тұқымдарды сақтауға арналған сыйымдылықтардың (қоймалық үй-жайлардың және (немесе) сүрлем үлгісіндегі қоймалардың және (немесе) бункерлердің), арнайы ыдыстың, асфальтталған жабық алаңдардың, жемiс, жидек дақылдары мен жүзiмге арналған көму алаңдарының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тұқымдар өндіру жүргізілетін ауыл шаруашылығы өсімдіктерінің әр сұрыбы бойынша өндірілген, өткізілген және өз шаруашылығында пайдаланылған бірегей тұқымның саны мен сапасын, шыққан тегін есепке алуды жүргізу (себу, жарамсыз деп тану, сұрыптық, түрлік және фитопатологиялық отау (тазалау), егістерді қабылдау және (немесе) байқаудан өткізу, бірегей тұқымдарды жинау, кіріске алу, тазалау және өңдеу, өткізу актілері, тұқымдарды есепке алу журналы (ол нөмірленуі, тігілуі және оған тиісті жергілікті атқарушы органның тұқым шаруашылығы жөніндегі мемлекеттік инспекторы қол қоюы тиіс), тұқымдардың кондициялығы туралы куәліктер, тұқымдарға арналған аттестаттар)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Сұрыпты шығару әдісін, ата-аналық нысандар, сұрып белгілерінің ерекше сипаттамалары туралы мәліметтерді көрсететін сұрып жөніндегі құжаттаманы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 жөніндегі есепке алу материалдарының кемінде бес жыл сақталуын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тұлға (тұлғалар) ____________________ _________________________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(аты, әкесінің аты (бар болса), тегі)</w:t>
      </w:r>
    </w:p>
    <w:p>
      <w:pPr>
        <w:spacing w:after="0"/>
        <w:ind w:left="0"/>
        <w:jc w:val="both"/>
      </w:pPr>
      <w:r>
        <w:rPr>
          <w:rFonts w:ascii="Times New Roman"/>
          <w:b w:val="false"/>
          <w:i w:val="false"/>
          <w:color w:val="000000"/>
          <w:sz w:val="28"/>
        </w:rPr>
        <w:t>
      Бақылау субъектісінің басшысы _______________________ ___________________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(аты, әкесінің аты (бар болса),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2023 жылғы 2 ақпандағы</w:t>
            </w:r>
            <w:r>
              <w:br/>
            </w:r>
            <w:r>
              <w:rPr>
                <w:rFonts w:ascii="Times New Roman"/>
                <w:b w:val="false"/>
                <w:i w:val="false"/>
                <w:color w:val="000000"/>
                <w:sz w:val="20"/>
              </w:rPr>
              <w:t>№ 15 мен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2023 жылғы 1 ақпандағы</w:t>
            </w:r>
            <w:r>
              <w:br/>
            </w:r>
            <w:r>
              <w:rPr>
                <w:rFonts w:ascii="Times New Roman"/>
                <w:b w:val="false"/>
                <w:i w:val="false"/>
                <w:color w:val="000000"/>
                <w:sz w:val="20"/>
              </w:rPr>
              <w:t>№ 46 бірлескен бұйрығына</w:t>
            </w:r>
            <w:r>
              <w:br/>
            </w:r>
            <w:r>
              <w:rPr>
                <w:rFonts w:ascii="Times New Roman"/>
                <w:b w:val="false"/>
                <w:i w:val="false"/>
                <w:color w:val="000000"/>
                <w:sz w:val="20"/>
              </w:rPr>
              <w:t>3-қосымша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2018 жылғы 30 қарашадағы</w:t>
            </w:r>
            <w:r>
              <w:br/>
            </w:r>
            <w:r>
              <w:rPr>
                <w:rFonts w:ascii="Times New Roman"/>
                <w:b w:val="false"/>
                <w:i w:val="false"/>
                <w:color w:val="000000"/>
                <w:sz w:val="20"/>
              </w:rPr>
              <w:t>№ 485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30 қарашадағы</w:t>
            </w:r>
            <w:r>
              <w:br/>
            </w:r>
            <w:r>
              <w:rPr>
                <w:rFonts w:ascii="Times New Roman"/>
                <w:b w:val="false"/>
                <w:i w:val="false"/>
                <w:color w:val="000000"/>
                <w:sz w:val="20"/>
              </w:rPr>
              <w:t>№ 93 бірлескен бұйрығына</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Элиталық тұқым өсіру шаруашылықтарына арналған тұқым шаруашылығы саласындағы тексеру парағы</w:t>
      </w:r>
    </w:p>
    <w:p>
      <w:pPr>
        <w:spacing w:after="0"/>
        <w:ind w:left="0"/>
        <w:jc w:val="both"/>
      </w:pPr>
      <w:r>
        <w:rPr>
          <w:rFonts w:ascii="Times New Roman"/>
          <w:b w:val="false"/>
          <w:i w:val="false"/>
          <w:color w:val="000000"/>
          <w:sz w:val="28"/>
        </w:rPr>
        <w:t>
      Тексеруді/бақылау субъектісіне (объектісіне) бара отырып профилактикалық</w:t>
      </w:r>
    </w:p>
    <w:p>
      <w:pPr>
        <w:spacing w:after="0"/>
        <w:ind w:left="0"/>
        <w:jc w:val="both"/>
      </w:pPr>
      <w:r>
        <w:rPr>
          <w:rFonts w:ascii="Times New Roman"/>
          <w:b w:val="false"/>
          <w:i w:val="false"/>
          <w:color w:val="000000"/>
          <w:sz w:val="28"/>
        </w:rPr>
        <w:t>
      бақылауды тағайындаған мемлекеттік орган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Тексеруді/бақылау субъектісіне (объектісіне) бара отырып профилактикалық</w:t>
      </w:r>
    </w:p>
    <w:p>
      <w:pPr>
        <w:spacing w:after="0"/>
        <w:ind w:left="0"/>
        <w:jc w:val="both"/>
      </w:pPr>
      <w:r>
        <w:rPr>
          <w:rFonts w:ascii="Times New Roman"/>
          <w:b w:val="false"/>
          <w:i w:val="false"/>
          <w:color w:val="000000"/>
          <w:sz w:val="28"/>
        </w:rPr>
        <w:t>
      бақылауды тағайындау туралы акт</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субъектісінің (объектісінің) атауы 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Бақылау субъектісінің (объектісінің) жеке сәйкестендіру нөмірі, бизнес-сәйкестендіру</w:t>
      </w:r>
    </w:p>
    <w:p>
      <w:pPr>
        <w:spacing w:after="0"/>
        <w:ind w:left="0"/>
        <w:jc w:val="both"/>
      </w:pPr>
      <w:r>
        <w:rPr>
          <w:rFonts w:ascii="Times New Roman"/>
          <w:b w:val="false"/>
          <w:i w:val="false"/>
          <w:color w:val="000000"/>
          <w:sz w:val="28"/>
        </w:rPr>
        <w:t>
      нөмірі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Элиталық тұқым өндіру жүргізілетін ауыл шаруашылығы өсімдігінің ерекшеліктерін ескере отырып, нақты топырақты-климаттық аймаққа арналған ғылыми негізделген ұсынымдарға сәйкес салынған және кемінде бір ротациядан өткен, игерілген тұқым шаруашылығы ауыспалы егістерінің (жеміс-жидек дақылдары мен жүзім көшеттерін өндірушілерге қолданылмайды)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топырақты-климаттық аймаққа арналған ауыл шаруашылығы дақылдарын өңдеп-өсіру бойынша ғылыми негізделген ұсынымдарға сәйкес сұрыптық агротехниканың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егіс алаңының 25 пайызынан кем емес тұқым шаруашылығы егістерінің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үш жылдағы өнімділік (жеміс-жидек дақылдары мен жүзім көшеттерін өндірушілерге қолданылмайды) – орташа облыстық деңгейден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 бойынша кемінде үш жыл жұмыс тәжірибесінің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өндіріс көлеміндегі қызметтің негізгі түрінің (элиталық тұқым шаруашылығы) үлес салмағын қамтамасыз ету 25 пайыздан кем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 жүргізілетін өңдеп-өсірілетін дақылдардың саны 5-тен көп емес (жеміс-жидек дақылдары мен жүзім көшеттерін өндірушілерге, сондай-ақ бір мезгілде бірегей тұқым өндірушілер болып табылатын элиталық тұқым өсіру шаруашылықтарына қолданылмайды)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Аттестаттау нысанасына сәйкес тұқым шаруашылығы жүргізілетін әр дақыл бойынша сұрыптардың саны 5-тен көп емес (жүгеріні қоспағанда), жүгері бойынша 9-дан көп емес (жеміс-жидек дақылдары мен жүзім көшеттерін өндірушілерге, сондай-ақ бір мезгілде бірегей тұқым өндірушілер болып табылатын элиталық тұқым өсіру шаруашылықтарына қолданылмайды)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Суперэлитаны отырғызу үшін 50 пайыз қажеттілікте тұқымдарды сақтандыру қорларының болуы (жеміс-жидек дақылдары мен жүзімнің көшеттерін өндірушілерге қолданылмайды)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Дақылдар мен сұрыптар бойынша сұрып жаңарту жоспарының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Аудандастырылғандар тізбесіне енгізілген сұрыптардың тұқымдарын өсіру схемаларының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материалын өсіру жұмыстарының барлық түрлері мен оның сапалық көрсеткіштері көрсетілетін құжаттаманы есепке алуды және жүргізуді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Элиталық тұқымның жоспарланған мөлшерін өндіруге арналған ассортиментте және көлемде аудандастырылған және перспективалы сұрыптардың бастапқы тұқымдық материалының (бірегей тұқымдардың)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Аттестаттауға өтініш берілген кезден бастап бірегей тұқым өндірушімен кемінде үш жыл мерзімге және (немесе) тұқым өткізушімен кемінде екі жыл мерзімге элиталық тұқымның жоспарланған санын өндіруге арналған ассортиментте және көлемде бірегей тұқымдардың (бірінші ұрпақ будандарын өндірушілер үшін гибридтердің ата-аналық нысандарын, өздігінен тозаңданған желілер мен гибридті таралымдарды жеткізу туралы) аудандастырылған және (немесе) перспективалы сұрыптарын жеткізу туралы шарттың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өсімдіктері селекциясы саласындағы ғылыми-зерттеу жұмыстарын жүзеге асыратын жеке немесе заңды тұлғамен элиталық тұқым өндірісін ғылыми сүйемелдеуге арналған шарттың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тазалайтын техниканы және тұқымды дәрiлеуге арналған техниканы қоса алғанда, элиталық тұқымның жоспарланған көлемiн өндiру жөнiндегi жұмыстар кешенiн қамтамасыз етуге арналған меншiк, лизинг немесе мүлiктiк жалға алу құқығындағы не сенiмгерлiк басқарудағы ауыл шаруашылығы техникасының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Тұқымдар партияларын олардың араласуына жол бермей орналастыруға мүмкіндік беретін меншiк, лизинг немесе мүлiктiк жалға алу құқығындағы не сенiмгерлiк басқарудағы мамандандырылған қырмандардың, тұқымдарды сақтауға арналған сыйымдылықтардың (қоймалық үй-жайлардың және (немесе) сүрлем үлгісіндегі қоймалардың және (немесе) бункерлердің), арнайы ыдыстың, асфальтталған жабық алаңдардың, жемiс, жидек дақылдары мен жүзiмге арналған көму алаңдарының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өсімдіктерінің әр сұрыбы бойынша өндірілген, өткізілген және өз шаруашылығында пайдаланылған тұқымның саны мен сапасын, шыққан тегін есепке алуды жүргізу (себу, егістерді қабылдау және (немесе) байқаудан өткізу, тұқымды жинау, кіріске алу, тазалау және өңдеу, өткізу актілері, тұқымға арналған аттестаттар, тұқымдардың кондициялылығы туралы куәліктер, тұқымдарды есепке алу журналы (ол нөмірленуі, тігілуі және оған тиісті жергілікті атқарушы органның тұқым шаруашылығы жөніндегі мемлекеттік инспекторы қол қоюы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 бойынша есепке алу материалдарының кемінде үш жыл сақталуын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Жоспарланған жұмыс көлемін білікті түрде орындау үшін тиісті білімі бар (ортадан кейінгі немесе жоғары) штат кестесінде көзделген мамандар санының, оның ішінде кемінде бір агрономның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 Агроөнеркәсіптік кешендегі мемлекеттік инспекция комитеті аумақтық инспекциясының өсімдіктер карантині жөніндегі мемлекеттік инспекторы растаған элиталық тұқым шаруашылығы аумағында карантиндік объектілердің болмауы, бұл ретте элиталық тұқым шаруашылығы аумағында аттестаттау сәтіне дейін кемінде үш жыл кезеңінде де карантиндік объектілердің болмауы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Элиталық тұқым өндiрісін жүргізу үшін егiстiк алаңның (суармалы жерлерде – сумен қамтамасыз етiлген ауыспалы егiстiктің)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Субсидияланған тұқымдарды мақсатты пайдалану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тұлға (тұлғалар) ____________________ _________________________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(аты, әкесінің аты (бар болса), тегі)</w:t>
      </w:r>
    </w:p>
    <w:p>
      <w:pPr>
        <w:spacing w:after="0"/>
        <w:ind w:left="0"/>
        <w:jc w:val="both"/>
      </w:pPr>
      <w:r>
        <w:rPr>
          <w:rFonts w:ascii="Times New Roman"/>
          <w:b w:val="false"/>
          <w:i w:val="false"/>
          <w:color w:val="000000"/>
          <w:sz w:val="28"/>
        </w:rPr>
        <w:t>
      Бақылау субъектісінің басшысы _______________________ ___________________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(аты, әкесінің аты (бар болса),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2023 жылғы 2 ақпандағы</w:t>
            </w:r>
            <w:r>
              <w:br/>
            </w:r>
            <w:r>
              <w:rPr>
                <w:rFonts w:ascii="Times New Roman"/>
                <w:b w:val="false"/>
                <w:i w:val="false"/>
                <w:color w:val="000000"/>
                <w:sz w:val="20"/>
              </w:rPr>
              <w:t>№ 15 мен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2023 жылғы 1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46 бірлескен бұйрығына</w:t>
            </w:r>
            <w:r>
              <w:br/>
            </w:r>
            <w:r>
              <w:rPr>
                <w:rFonts w:ascii="Times New Roman"/>
                <w:b w:val="false"/>
                <w:i w:val="false"/>
                <w:color w:val="000000"/>
                <w:sz w:val="20"/>
              </w:rPr>
              <w:t>4-қосымша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2018 жылғы 30 қарашадағы</w:t>
            </w:r>
            <w:r>
              <w:br/>
            </w:r>
            <w:r>
              <w:rPr>
                <w:rFonts w:ascii="Times New Roman"/>
                <w:b w:val="false"/>
                <w:i w:val="false"/>
                <w:color w:val="000000"/>
                <w:sz w:val="20"/>
              </w:rPr>
              <w:t>№ 485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30 қарашадағы</w:t>
            </w:r>
            <w:r>
              <w:br/>
            </w:r>
            <w:r>
              <w:rPr>
                <w:rFonts w:ascii="Times New Roman"/>
                <w:b w:val="false"/>
                <w:i w:val="false"/>
                <w:color w:val="000000"/>
                <w:sz w:val="20"/>
              </w:rPr>
              <w:t>№ 93 бірлескен бұйрығына</w:t>
            </w:r>
            <w:r>
              <w:br/>
            </w:r>
            <w:r>
              <w:rPr>
                <w:rFonts w:ascii="Times New Roman"/>
                <w:b w:val="false"/>
                <w:i w:val="false"/>
                <w:color w:val="000000"/>
                <w:sz w:val="20"/>
              </w:rPr>
              <w:t>4-қосымша</w:t>
            </w:r>
          </w:p>
        </w:tc>
      </w:tr>
    </w:tbl>
    <w:bookmarkStart w:name="z62" w:id="56"/>
    <w:p>
      <w:pPr>
        <w:spacing w:after="0"/>
        <w:ind w:left="0"/>
        <w:jc w:val="left"/>
      </w:pPr>
      <w:r>
        <w:rPr>
          <w:rFonts w:ascii="Times New Roman"/>
          <w:b/>
          <w:i w:val="false"/>
          <w:color w:val="000000"/>
        </w:rPr>
        <w:t xml:space="preserve"> Тұқым өсіру шаруашылықтарына арналған тұқым шаруашылығы саласындағы тексеру парағы</w:t>
      </w:r>
    </w:p>
    <w:bookmarkEnd w:id="56"/>
    <w:p>
      <w:pPr>
        <w:spacing w:after="0"/>
        <w:ind w:left="0"/>
        <w:jc w:val="both"/>
      </w:pPr>
      <w:r>
        <w:rPr>
          <w:rFonts w:ascii="Times New Roman"/>
          <w:b w:val="false"/>
          <w:i w:val="false"/>
          <w:color w:val="000000"/>
          <w:sz w:val="28"/>
        </w:rPr>
        <w:t>
      Тексеруді/бақылау субъектісіне (объектісіне) бара отырып профилактикалық</w:t>
      </w:r>
    </w:p>
    <w:p>
      <w:pPr>
        <w:spacing w:after="0"/>
        <w:ind w:left="0"/>
        <w:jc w:val="both"/>
      </w:pPr>
      <w:r>
        <w:rPr>
          <w:rFonts w:ascii="Times New Roman"/>
          <w:b w:val="false"/>
          <w:i w:val="false"/>
          <w:color w:val="000000"/>
          <w:sz w:val="28"/>
        </w:rPr>
        <w:t>
      бақылауды тағайындаған мемлекеттік орган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Тексеруді/бақылау субъектісіне (объектісіне) бара отырып профилактикалық</w:t>
      </w:r>
    </w:p>
    <w:p>
      <w:pPr>
        <w:spacing w:after="0"/>
        <w:ind w:left="0"/>
        <w:jc w:val="both"/>
      </w:pPr>
      <w:r>
        <w:rPr>
          <w:rFonts w:ascii="Times New Roman"/>
          <w:b w:val="false"/>
          <w:i w:val="false"/>
          <w:color w:val="000000"/>
          <w:sz w:val="28"/>
        </w:rPr>
        <w:t>
      бақылауды тағайындау туралы акт</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субъектісінің (объектісінің) атауы 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Бақылау субъектісінің (объектісінің) жеке сәйкестендіру нөмірі, бизнес-сәйкестендіру</w:t>
      </w:r>
    </w:p>
    <w:p>
      <w:pPr>
        <w:spacing w:after="0"/>
        <w:ind w:left="0"/>
        <w:jc w:val="both"/>
      </w:pPr>
      <w:r>
        <w:rPr>
          <w:rFonts w:ascii="Times New Roman"/>
          <w:b w:val="false"/>
          <w:i w:val="false"/>
          <w:color w:val="000000"/>
          <w:sz w:val="28"/>
        </w:rPr>
        <w:t>
      нөмірі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 бойынша кемінде бір жыл жұмыс тәжірибесінің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екінші және үшінші репродукция тұқымдарын өндіруді жүргізу үшін егістік алаңының (суармалы жерлерде – сумен қамтамасыз етілген ауыспалы егістіктің)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екінші және үшінші репродукция тұқымдарын өндіру жүргізілетін ауыл шаруашылығы өсімдігінің ерекшеліктерін ескере отырып, нақты топырақты-климаттық аймаққа арналған ғылыми негізделген ұсынымдарға сәйкес енгізілген тұқым шаруашылығы ауыспалы егістерінің болуы (жеміс-жидек дақылдары мен жүзім көшеттерін өндірушілерге қолданылмайды)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егіс алаңының 20 пайызынан кем емес тұқым шаруашылығы егістерінің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 жүргізілетін өңдеп-өсірілетін дақылдардың саны 4-тен көп емес (жеміс-жидек дақылдары мен жүзімнің көшеттерін өндірушілерге қолданылмайды)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Аттестаттау нысанасына сәйкес тұқым шаруашылығы жүргізілетін әр дақыл бойынша сұрыптардың саны 5-тен көп емес (жүгеріні қоспағанда), жүгері бойынша 9-дан көп емес (жеміс-жидек дақылдары мен жүзімнің көшеттерін өндірушілерге қолданылмайды)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Аттестаттауға өтініш берілген кезден бастап элиталық тұқым өсіру шаруашылығымен кемінде үш жыл мерзімге және (немесе) тұқым өткізушімен кемінде екі жыл мерзімге бірінші, екінші және үшінші көбейтілген тұқым өндіру үшін аудандастырылған және (немесе) перспективалы сұрыптардың элиталық тұқымдарын жеткізу туралы шарттың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өсімдіктері селекциясы саласындағы ғылыми-зерттеу жұмыстарын жүзеге асыратын жеке немесе заңды тұлғамен бірінші, екінші және үшінші репродукция тұқымы өндірісін ғылыми сүйемелдеуге арналған шарттың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агроэкологиялық аймақ үшін ұсынылған ауыл шаруашылығы өсімдіктерін өңдеп-өсіру агротехнологиясын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 Агроөнеркәсіптік кешендегі мемлекеттік инспекция комитеті аумақтық инспекциясының өсімдіктер карантині жөніндегі мемлекеттік инспекторы растаған тұқым шаруашылығы аумағында карантиндік объектілердің болмауы, бұл ретте тұқым шаруашылығы аумағында аттестаттау сәтіне дейін кемінде үш жыл кезеңінде де карантиндік объектілердің болмауы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білімі (ортадан кейінгі немесе жоғары) бар кемінде бір агрономның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Дақылдар мен сұрыптар бойынша сұрып жаңарту жоспарының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екінші және үшінші репродукцияның сұрыптық тұқымын өсіру схемаларының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тұқымдық материалдың бірінші, екінші және үшінші репродукция тұқымының жоспарланатын мөлшерін өндіруге арналған ассортиментте және көлемде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тазалайтын техниканы және тұқымды дәрiлеуге арналған техниканы қоса алғанда, бiрiншi, екiншi және үшiншi көбейтiлген тұқымдардың жоспарланатын көлемiн өндiру жөнiндегi барлық жұмыстар кешенiн қамтамасыз етуге арналған меншiк, лизинг немесе мүлiктiк жалға алу құқығындағы не сенiмгерлiк басқарудағы ауыл шаруашылығы техникасының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Тұқымдар партияларын олардың араласуына жол бермей орналастыруға мүмкіндік беретін меншiк, лизинг немесе мүлiктiк жалға алу құқығындағы не сенiмгерлiк басқарудағы мамандандырылған қырмандардың, тұқымдарды сақтауға арналған сыйымдылықтардың (қоймалық үй-жайлардың және (немесе) сүрлем үлгісіндегі қоймалардың және (немесе) бункерлердің), арнайы ыдыстың, асфальтталған жабық алаңдардың, жемiс, жидек дақылдары мен жүзiмге арналған көму алаңдарының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өсімдіктерінің әр сұрпы бойынша өндірілген, өткізілген және өз шаруашылығында пайдаланылған тұқымның саны мен сапасын, шыққан тегін есепке алуды жүргізу (себу, егістерді қабылдау және (немесе) байқаудан өткізу, тұқымды жинау, кіріске алу, тазалау және өңдеу, өткізу актілері, тұқымға арналған аттестаттар, тұқымдардың кондициялылығы туралы куәліктер, тұқымдарды есепке алу журналы (ол нөмірленуі, тігілуі және оған тиісті жергілікті атқарушы органның тұқым шаруашылығы жөніндегі мемлекеттік инспекторы қол қоюы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 бойынша есепке алу материалдарының кемінде бір жыл сақталуын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Субсидияланған тұқымдарды мақсатты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тұлға (тұлғалар) ____________________ _________________________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(аты, әкесінің аты (бар болса), тегі)</w:t>
      </w:r>
    </w:p>
    <w:p>
      <w:pPr>
        <w:spacing w:after="0"/>
        <w:ind w:left="0"/>
        <w:jc w:val="both"/>
      </w:pPr>
      <w:r>
        <w:rPr>
          <w:rFonts w:ascii="Times New Roman"/>
          <w:b w:val="false"/>
          <w:i w:val="false"/>
          <w:color w:val="000000"/>
          <w:sz w:val="28"/>
        </w:rPr>
        <w:t>
      Бақылау субъектісінің басшысы _______________________ ___________________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(аты, әкесінің аты (бар болса),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2023 жылғы 2 ақпандағы</w:t>
            </w:r>
            <w:r>
              <w:br/>
            </w:r>
            <w:r>
              <w:rPr>
                <w:rFonts w:ascii="Times New Roman"/>
                <w:b w:val="false"/>
                <w:i w:val="false"/>
                <w:color w:val="000000"/>
                <w:sz w:val="20"/>
              </w:rPr>
              <w:t>№ 15 мен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2023 жылғы 1 ақпандағы</w:t>
            </w:r>
            <w:r>
              <w:br/>
            </w:r>
            <w:r>
              <w:rPr>
                <w:rFonts w:ascii="Times New Roman"/>
                <w:b w:val="false"/>
                <w:i w:val="false"/>
                <w:color w:val="000000"/>
                <w:sz w:val="20"/>
              </w:rPr>
              <w:t>№ 46 бірлескен бұйрығына</w:t>
            </w:r>
            <w:r>
              <w:br/>
            </w:r>
            <w:r>
              <w:rPr>
                <w:rFonts w:ascii="Times New Roman"/>
                <w:b w:val="false"/>
                <w:i w:val="false"/>
                <w:color w:val="000000"/>
                <w:sz w:val="20"/>
              </w:rPr>
              <w:t>5-қосымша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2018 жылғы 30 қарашадағы</w:t>
            </w:r>
            <w:r>
              <w:br/>
            </w:r>
            <w:r>
              <w:rPr>
                <w:rFonts w:ascii="Times New Roman"/>
                <w:b w:val="false"/>
                <w:i w:val="false"/>
                <w:color w:val="000000"/>
                <w:sz w:val="20"/>
              </w:rPr>
              <w:t>№ 485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30 қарашадағы</w:t>
            </w:r>
            <w:r>
              <w:br/>
            </w:r>
            <w:r>
              <w:rPr>
                <w:rFonts w:ascii="Times New Roman"/>
                <w:b w:val="false"/>
                <w:i w:val="false"/>
                <w:color w:val="000000"/>
                <w:sz w:val="20"/>
              </w:rPr>
              <w:t>№ 93 бірлескен бұйрығына</w:t>
            </w:r>
            <w:r>
              <w:br/>
            </w:r>
            <w:r>
              <w:rPr>
                <w:rFonts w:ascii="Times New Roman"/>
                <w:b w:val="false"/>
                <w:i w:val="false"/>
                <w:color w:val="000000"/>
                <w:sz w:val="20"/>
              </w:rPr>
              <w:t>5-қосымша</w:t>
            </w:r>
          </w:p>
        </w:tc>
      </w:tr>
    </w:tbl>
    <w:bookmarkStart w:name="z64" w:id="57"/>
    <w:p>
      <w:pPr>
        <w:spacing w:after="0"/>
        <w:ind w:left="0"/>
        <w:jc w:val="left"/>
      </w:pPr>
      <w:r>
        <w:rPr>
          <w:rFonts w:ascii="Times New Roman"/>
          <w:b/>
          <w:i w:val="false"/>
          <w:color w:val="000000"/>
        </w:rPr>
        <w:t xml:space="preserve"> Тұқым өткізушілерге арналған тұқым шаруашылығы саласындағы тексеру парағы</w:t>
      </w:r>
    </w:p>
    <w:bookmarkEnd w:id="57"/>
    <w:p>
      <w:pPr>
        <w:spacing w:after="0"/>
        <w:ind w:left="0"/>
        <w:jc w:val="both"/>
      </w:pPr>
      <w:r>
        <w:rPr>
          <w:rFonts w:ascii="Times New Roman"/>
          <w:b w:val="false"/>
          <w:i w:val="false"/>
          <w:color w:val="000000"/>
          <w:sz w:val="28"/>
        </w:rPr>
        <w:t>
      Тексеруді/бақылау субъектісіне (объектісіне) бара отырып профилактикалық</w:t>
      </w:r>
    </w:p>
    <w:p>
      <w:pPr>
        <w:spacing w:after="0"/>
        <w:ind w:left="0"/>
        <w:jc w:val="both"/>
      </w:pPr>
      <w:r>
        <w:rPr>
          <w:rFonts w:ascii="Times New Roman"/>
          <w:b w:val="false"/>
          <w:i w:val="false"/>
          <w:color w:val="000000"/>
          <w:sz w:val="28"/>
        </w:rPr>
        <w:t>
      бақылауды тағайындаған мемлекеттік орган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Тексеруді/бақылау субъектісіне (объектісіне) бара отырып профилактикалық</w:t>
      </w:r>
    </w:p>
    <w:p>
      <w:pPr>
        <w:spacing w:after="0"/>
        <w:ind w:left="0"/>
        <w:jc w:val="both"/>
      </w:pPr>
      <w:r>
        <w:rPr>
          <w:rFonts w:ascii="Times New Roman"/>
          <w:b w:val="false"/>
          <w:i w:val="false"/>
          <w:color w:val="000000"/>
          <w:sz w:val="28"/>
        </w:rPr>
        <w:t>
      бақылауды тағайындау туралы акт</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субъектісінің (объектісінің) атауы 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Бақылау субъектісінің (объектісінің) жеке сәйкестендіру нөмірі, бизнес-сәйкестендіру</w:t>
      </w:r>
    </w:p>
    <w:p>
      <w:pPr>
        <w:spacing w:after="0"/>
        <w:ind w:left="0"/>
        <w:jc w:val="both"/>
      </w:pPr>
      <w:r>
        <w:rPr>
          <w:rFonts w:ascii="Times New Roman"/>
          <w:b w:val="false"/>
          <w:i w:val="false"/>
          <w:color w:val="000000"/>
          <w:sz w:val="28"/>
        </w:rPr>
        <w:t>
      нөмірі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 жұмыс көлемін білікті түрде орындау үшін тиісті білімі бар (ортадан кейінгі немесе жоғары) штат кестесінде көзделген мамандар санының, оның ішінде кемінде бір агрономның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Кейіннен өткізу үшін ауыл шаруашылығы өсімдіктерінің тұқымын жеткізу туралы тұқым өндірушілермен (тұқымды шетелдік жеткізушілерден сатып алған (импорт бойынша) жағдайда тұқым жеткізушілермен) жыл сайын жасалатын шарттың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Тұқымдар партияларын олардың араласуына жол бермей орналастыруға мүмкіндік беретін меншiк, лизинг немесе мүлiктiк жалға алу құқығындағы не сенiмгерлiк басқарудағы мамандандырылған қырмандардың тұқымдарды сақтауға арналған сыйымдылықтардың (қоймалық үй-жайлардың және (немесе) сүрлем үлгісіндегі қоймалардың және (немесе) бункерлердің), арнайы ыдыстың, асфальтталған жабық алаңдардың, жемiс, жидек дақылдары мен жүзiмге арналған көму алаңдарының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өсiмдiктерiнiң тұқымдарын өңдеу, сақтау және өткiзу жөнiндегi барлық жұмыстар кешенiн қамтамасыз етуге арналған меншiк немесе лизинг немесе мүлiктiк жалға алу не сенiмгерлiк басқару құқығындағы мамандандырылған техниканың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өсімдіктері тұқымының әр партиясы бойынша өткізілетін тұқымның саны мен сапасын, шыққан тегін есепке алуды, тұқымды құжаттандыруды, нөмірленген, тігілген және оған облыстың тиісті жергілікті атқарушы органының тұқым шаруашылығы жөніндегі мемлекеттік инспекторы қол қойған тұқымдарды есепке алу журналын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Тұқымдарды сақтау және өткізу материалдарының кемінде екі жыл сақталуын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қорғалатын өсімдік сұрыптарының мемлекеттік тізіліміне енгізілген ауыл шаруашылығы өсімдіктері сұрыптарының тұқымдарын өткізу кезінде патент иеленуші (лицензиар) өткізушіге (лицензиатқа) селекциялық жетістікті уақытша пайдалану құқығын беретін лицензиялық шарттың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 Агроөнеркәсіптік кешендегі мемлекеттік инспекция комитеті аумақтық инспекциясының өсімдіктер карантині жөніндегі мемлекеттік инспекторы растаған карантиндік объектілердің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тұлға (тұлғалар) ____________________ _________________________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(аты, әкесінің аты (бар болса), тегі)</w:t>
      </w:r>
    </w:p>
    <w:p>
      <w:pPr>
        <w:spacing w:after="0"/>
        <w:ind w:left="0"/>
        <w:jc w:val="both"/>
      </w:pPr>
      <w:r>
        <w:rPr>
          <w:rFonts w:ascii="Times New Roman"/>
          <w:b w:val="false"/>
          <w:i w:val="false"/>
          <w:color w:val="000000"/>
          <w:sz w:val="28"/>
        </w:rPr>
        <w:t>
      Бақылау субъектісінің басшысы _______________________ ___________________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(аты, әкесінің аты (бар болса),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2023 жылғы 2 ақпандағы</w:t>
            </w:r>
            <w:r>
              <w:br/>
            </w:r>
            <w:r>
              <w:rPr>
                <w:rFonts w:ascii="Times New Roman"/>
                <w:b w:val="false"/>
                <w:i w:val="false"/>
                <w:color w:val="000000"/>
                <w:sz w:val="20"/>
              </w:rPr>
              <w:t>№ 15 мен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2023 жылғы 1 ақпандағы</w:t>
            </w:r>
            <w:r>
              <w:br/>
            </w:r>
            <w:r>
              <w:rPr>
                <w:rFonts w:ascii="Times New Roman"/>
                <w:b w:val="false"/>
                <w:i w:val="false"/>
                <w:color w:val="000000"/>
                <w:sz w:val="20"/>
              </w:rPr>
              <w:t>№ 46 бірлескен бұйрығына</w:t>
            </w:r>
            <w:r>
              <w:br/>
            </w:r>
            <w:r>
              <w:rPr>
                <w:rFonts w:ascii="Times New Roman"/>
                <w:b w:val="false"/>
                <w:i w:val="false"/>
                <w:color w:val="000000"/>
                <w:sz w:val="20"/>
              </w:rPr>
              <w:t>6-қосымша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2018 жылғы 30 қарашадағы</w:t>
            </w:r>
            <w:r>
              <w:br/>
            </w:r>
            <w:r>
              <w:rPr>
                <w:rFonts w:ascii="Times New Roman"/>
                <w:b w:val="false"/>
                <w:i w:val="false"/>
                <w:color w:val="000000"/>
                <w:sz w:val="20"/>
              </w:rPr>
              <w:t>№ 485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30 қарашадағы</w:t>
            </w:r>
            <w:r>
              <w:br/>
            </w:r>
            <w:r>
              <w:rPr>
                <w:rFonts w:ascii="Times New Roman"/>
                <w:b w:val="false"/>
                <w:i w:val="false"/>
                <w:color w:val="000000"/>
                <w:sz w:val="20"/>
              </w:rPr>
              <w:t>№ 93 бірлескен бұйрығына</w:t>
            </w:r>
            <w:r>
              <w:br/>
            </w:r>
            <w:r>
              <w:rPr>
                <w:rFonts w:ascii="Times New Roman"/>
                <w:b w:val="false"/>
                <w:i w:val="false"/>
                <w:color w:val="000000"/>
                <w:sz w:val="20"/>
              </w:rPr>
              <w:t>6-қосымша</w:t>
            </w:r>
          </w:p>
        </w:tc>
      </w:tr>
    </w:tbl>
    <w:bookmarkStart w:name="z66" w:id="58"/>
    <w:p>
      <w:pPr>
        <w:spacing w:after="0"/>
        <w:ind w:left="0"/>
        <w:jc w:val="left"/>
      </w:pPr>
      <w:r>
        <w:rPr>
          <w:rFonts w:ascii="Times New Roman"/>
          <w:b/>
          <w:i w:val="false"/>
          <w:color w:val="000000"/>
        </w:rPr>
        <w:t xml:space="preserve"> Тұқым сапасын сараптау жөніндегі зертханаларға арналған тұқым шаруашылығы саласындағы тексеру парағы</w:t>
      </w:r>
    </w:p>
    <w:bookmarkEnd w:id="58"/>
    <w:p>
      <w:pPr>
        <w:spacing w:after="0"/>
        <w:ind w:left="0"/>
        <w:jc w:val="both"/>
      </w:pPr>
      <w:r>
        <w:rPr>
          <w:rFonts w:ascii="Times New Roman"/>
          <w:b w:val="false"/>
          <w:i w:val="false"/>
          <w:color w:val="000000"/>
          <w:sz w:val="28"/>
        </w:rPr>
        <w:t>
      Тексеруді/бақылау субъектісіне (объектісіне) бара отырып профилактикалық</w:t>
      </w:r>
    </w:p>
    <w:p>
      <w:pPr>
        <w:spacing w:after="0"/>
        <w:ind w:left="0"/>
        <w:jc w:val="both"/>
      </w:pPr>
      <w:r>
        <w:rPr>
          <w:rFonts w:ascii="Times New Roman"/>
          <w:b w:val="false"/>
          <w:i w:val="false"/>
          <w:color w:val="000000"/>
          <w:sz w:val="28"/>
        </w:rPr>
        <w:t>
      бақылауды тағайындаған мемлекеттік орган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Тексеруді/бақылау субъектісіне (объектісіне) бара отырып профилактикалық</w:t>
      </w:r>
    </w:p>
    <w:p>
      <w:pPr>
        <w:spacing w:after="0"/>
        <w:ind w:left="0"/>
        <w:jc w:val="both"/>
      </w:pPr>
      <w:r>
        <w:rPr>
          <w:rFonts w:ascii="Times New Roman"/>
          <w:b w:val="false"/>
          <w:i w:val="false"/>
          <w:color w:val="000000"/>
          <w:sz w:val="28"/>
        </w:rPr>
        <w:t>
      бақылауды тағайындау туралы акт</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субъектісінің (объектісінің) атауы 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Бақылау субъектісінің (объектісінің) жеке сәйкестендіру нөмірі, бизнес-сәйкестендіру</w:t>
      </w:r>
    </w:p>
    <w:p>
      <w:pPr>
        <w:spacing w:after="0"/>
        <w:ind w:left="0"/>
        <w:jc w:val="both"/>
      </w:pPr>
      <w:r>
        <w:rPr>
          <w:rFonts w:ascii="Times New Roman"/>
          <w:b w:val="false"/>
          <w:i w:val="false"/>
          <w:color w:val="000000"/>
          <w:sz w:val="28"/>
        </w:rPr>
        <w:t>
      нөмірі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сынамаларды тіркеу журналын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сапасы журналын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сапасы туралы берілген құжаттарды тіркеу журналын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сапасы туралы құжаттарды ресімдеу: тұқымның кондициялығы туралы куәлiкті немесе тұқымды талдау нәтижесiн, тұқымдық картопқа – түйнектiк талдау актісi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Талдаудан қалған сынама бөліктерін ауданда осы дақылды себу аяқталғаннан кейiн (аудандық статистикалық есептілікке сәйкес) бiр ай бойы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тұлға (тұлғалар) ____________________ _________________________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(аты, әкесінің аты (бар болса), тегі)</w:t>
      </w:r>
    </w:p>
    <w:p>
      <w:pPr>
        <w:spacing w:after="0"/>
        <w:ind w:left="0"/>
        <w:jc w:val="both"/>
      </w:pPr>
      <w:r>
        <w:rPr>
          <w:rFonts w:ascii="Times New Roman"/>
          <w:b w:val="false"/>
          <w:i w:val="false"/>
          <w:color w:val="000000"/>
          <w:sz w:val="28"/>
        </w:rPr>
        <w:t>
      Бақылау субъектісінің басшысы _______________________ ___________________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(аты, әкесінің аты (бар болса),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2023 жылғы 2 ақпандағы</w:t>
            </w:r>
            <w:r>
              <w:br/>
            </w:r>
            <w:r>
              <w:rPr>
                <w:rFonts w:ascii="Times New Roman"/>
                <w:b w:val="false"/>
                <w:i w:val="false"/>
                <w:color w:val="000000"/>
                <w:sz w:val="20"/>
              </w:rPr>
              <w:t>№ 15 мен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2023 жылғы 1 ақпандағы</w:t>
            </w:r>
            <w:r>
              <w:br/>
            </w:r>
            <w:r>
              <w:rPr>
                <w:rFonts w:ascii="Times New Roman"/>
                <w:b w:val="false"/>
                <w:i w:val="false"/>
                <w:color w:val="000000"/>
                <w:sz w:val="20"/>
              </w:rPr>
              <w:t>№ 46 бірлескен бұйрығына</w:t>
            </w:r>
            <w:r>
              <w:br/>
            </w:r>
            <w:r>
              <w:rPr>
                <w:rFonts w:ascii="Times New Roman"/>
                <w:b w:val="false"/>
                <w:i w:val="false"/>
                <w:color w:val="000000"/>
                <w:sz w:val="20"/>
              </w:rPr>
              <w:t>7-қосымша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2018 жылғы 30 қарашадағы</w:t>
            </w:r>
            <w:r>
              <w:br/>
            </w:r>
            <w:r>
              <w:rPr>
                <w:rFonts w:ascii="Times New Roman"/>
                <w:b w:val="false"/>
                <w:i w:val="false"/>
                <w:color w:val="000000"/>
                <w:sz w:val="20"/>
              </w:rPr>
              <w:t>№ 485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30 қарашадағы</w:t>
            </w:r>
            <w:r>
              <w:br/>
            </w:r>
            <w:r>
              <w:rPr>
                <w:rFonts w:ascii="Times New Roman"/>
                <w:b w:val="false"/>
                <w:i w:val="false"/>
                <w:color w:val="000000"/>
                <w:sz w:val="20"/>
              </w:rPr>
              <w:t>№ 93 бірлескен бұйрығына</w:t>
            </w:r>
            <w:r>
              <w:br/>
            </w:r>
            <w:r>
              <w:rPr>
                <w:rFonts w:ascii="Times New Roman"/>
                <w:b w:val="false"/>
                <w:i w:val="false"/>
                <w:color w:val="000000"/>
                <w:sz w:val="20"/>
              </w:rPr>
              <w:t>7-қосымша</w:t>
            </w:r>
          </w:p>
        </w:tc>
      </w:tr>
    </w:tbl>
    <w:bookmarkStart w:name="z68" w:id="59"/>
    <w:p>
      <w:pPr>
        <w:spacing w:after="0"/>
        <w:ind w:left="0"/>
        <w:jc w:val="left"/>
      </w:pPr>
      <w:r>
        <w:rPr>
          <w:rFonts w:ascii="Times New Roman"/>
          <w:b/>
          <w:i w:val="false"/>
          <w:color w:val="000000"/>
        </w:rPr>
        <w:t xml:space="preserve"> Тұқым тұтынушыларға арналған (тұқымдарды өткізу құқығынсыз үй жанындағы, бау-бақша, саяжай және бақша учаскелерінде пайдалану үшін тұқым өндірумен айналысатын жеке тұлғаларды қоспағанда) тұқым шаруашылығы саласындағы тексеру парағы</w:t>
      </w:r>
    </w:p>
    <w:bookmarkEnd w:id="59"/>
    <w:p>
      <w:pPr>
        <w:spacing w:after="0"/>
        <w:ind w:left="0"/>
        <w:jc w:val="both"/>
      </w:pPr>
      <w:r>
        <w:rPr>
          <w:rFonts w:ascii="Times New Roman"/>
          <w:b w:val="false"/>
          <w:i w:val="false"/>
          <w:color w:val="000000"/>
          <w:sz w:val="28"/>
        </w:rPr>
        <w:t>
      Тексеруді/бақылау субъектісіне (объектісіне) бара отырып профилактикалық</w:t>
      </w:r>
    </w:p>
    <w:p>
      <w:pPr>
        <w:spacing w:after="0"/>
        <w:ind w:left="0"/>
        <w:jc w:val="both"/>
      </w:pPr>
      <w:r>
        <w:rPr>
          <w:rFonts w:ascii="Times New Roman"/>
          <w:b w:val="false"/>
          <w:i w:val="false"/>
          <w:color w:val="000000"/>
          <w:sz w:val="28"/>
        </w:rPr>
        <w:t>
      бақылауды тағайындаған мемлекеттік орган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Тексеруді/бақылау субъектісіне (объектісіне) бара отырып профилактикалық</w:t>
      </w:r>
    </w:p>
    <w:p>
      <w:pPr>
        <w:spacing w:after="0"/>
        <w:ind w:left="0"/>
        <w:jc w:val="both"/>
      </w:pPr>
      <w:r>
        <w:rPr>
          <w:rFonts w:ascii="Times New Roman"/>
          <w:b w:val="false"/>
          <w:i w:val="false"/>
          <w:color w:val="000000"/>
          <w:sz w:val="28"/>
        </w:rPr>
        <w:t>
      бақылауды тағайындау туралы акт</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субъектісінің (объектісінің) атауы 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Бақылау субъектісінің (объектісінің) жеке сәйкестендіру нөмірі, бизнес-сәйкестендіру</w:t>
      </w:r>
    </w:p>
    <w:p>
      <w:pPr>
        <w:spacing w:after="0"/>
        <w:ind w:left="0"/>
        <w:jc w:val="both"/>
      </w:pPr>
      <w:r>
        <w:rPr>
          <w:rFonts w:ascii="Times New Roman"/>
          <w:b w:val="false"/>
          <w:i w:val="false"/>
          <w:color w:val="000000"/>
          <w:sz w:val="28"/>
        </w:rPr>
        <w:t>
      нөмірі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объектілермен залалданбаған ауыл шаруашылығы өсімдіктерінің тұқымдарын себу (отырғызу) үшін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 сапасына сараптамадан өткен ауыл шаруашылығы өсімдіктерінің тұқымдарын себу (отырғызу) үшін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Гендік инженерия негізінде алынбаған (генетикалық түрлендірілген) ауыл шаруашылығы өсімдіктерінің тұқымдарын себу (отырғызу) үшін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Себу үшін тұқымның сұрыптық және егістік сапасын куәландыратын құжаттардың (байқаудан өткізу актісі, тұқым аттестаты, тұқым куәлігі, тұқымдардың кондициялығы туралы куәлік, тұқымдарға талдау жасау нәтижесі)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Субсидияланған тұқымдарды мақсатты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тұлға (тұлғалар) ____________________ _________________________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(аты, әкесінің аты (бар болса), тегі)</w:t>
      </w:r>
    </w:p>
    <w:p>
      <w:pPr>
        <w:spacing w:after="0"/>
        <w:ind w:left="0"/>
        <w:jc w:val="both"/>
      </w:pPr>
      <w:r>
        <w:rPr>
          <w:rFonts w:ascii="Times New Roman"/>
          <w:b w:val="false"/>
          <w:i w:val="false"/>
          <w:color w:val="000000"/>
          <w:sz w:val="28"/>
        </w:rPr>
        <w:t>
      Бақылау субъектісінің басшысы _______________________ ___________________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(аты, әкесінің аты (бар болса), тегі)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