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13721" w14:textId="55137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кейбір нормативтік құқықтық актілеріне жинақтаушы зейнетақы жүйесін реттеу мәселелері бойынша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нарығын реттеу және дамыту агенттігі Басқармасының 2023 жылғы 23 қаңтардағы № 2 қаулысы. Қазақстан Республикасының Әділет министрлігінде 2023 жылғы 6 ақпанда № 31848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Қаржы нарығын реттеу және дамыту агенттігінің Басқармасы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Күші жойылды - ҚР Қаржы нарығын реттеу және дамыту агенттігі Басқармасының 07.06.2023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(01.07.2023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Күші жойылды - ҚР Қаржы нарығын реттеу және дамыту агенттігі Басқармасының 07.06.2023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(01.07.2023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Қаржы ұйымдарының әдіснамасы және пруденциялық реттеу департаменті Қазақстан Республикасының заңнамасында белгіленген тәртіппен: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департаментімен бірлесіп осы қаулыны Қазақстан Республикасының Әділет министрлігінде мемлекеттік тіркеуді;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Қазақстан Республикасы Қаржы нарығын реттеу және дамыту агенттігінің ресми интернет-ресурсына орналастыруды;</w:t>
      </w:r>
    </w:p>
    <w:bookmarkEnd w:id="3"/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мемлекеттік тіркелгеннен кейін он жұмыс күні ішінде Заң департаментіне осы тармақтың 2) тармақшасында көзделген іс-шараның орындалуы туралы мәліметтерді ұсынуды қамтамасыз етсін.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жүктелсін.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нарығын реттеу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дамыту Агенттігінің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Банкі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нарығын реттеу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Агенттігінің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қаңтардағы № 2 Қаулыға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Қосымшаның күші жойылды - ҚР Қаржы нарығын реттеу және дамыту агенттігі Басқармасының 07.06.2023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(01.07.2023 бастап қолданысқа енгізіледі)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