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ab62" w14:textId="3bea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қаулыларының үлгілік нысандарын бекіту туралы" Қазақстан Республикасы Әділет министрінің 2019 жылғы 28 наурыздағы № 148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м.а. 2023 жылғы 27 қаңтардағы № 74 бұйрығы. Қазақстан Республикасының Әділет министрлігінде 2023 жылғы 6 ақпанда № 31852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"Жеке сот орындаушыларының қаулыларының үлгілік нысандарын бекіту туралы" Қазақстан Республикасы Әділет министрінің 2019 жылғы 28 наурыздағы № 148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18493 болып тіркелген)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42-қосымшасына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1-қосымшаның</w:t>
      </w:r>
      <w:r>
        <w:rPr>
          <w:rFonts w:ascii="Times New Roman"/>
          <w:b w:val="false"/>
          <w:i w:val="false"/>
          <w:color w:val="000000"/>
          <w:sz w:val="28"/>
        </w:rPr>
        <w:t xml:space="preserve"> 5-тармағы келесі редакцияда жазылсын:</w:t>
      </w:r>
    </w:p>
    <w:bookmarkEnd w:id="3"/>
    <w:bookmarkStart w:name="z5" w:id="4"/>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кодексіне сәйкес шағым жасалуы мүмкін. </w:t>
      </w:r>
    </w:p>
    <w:bookmarkEnd w:id="4"/>
    <w:bookmarkStart w:name="z6" w:id="5"/>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5"/>
    <w:bookmarkStart w:name="z7" w:id="6"/>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2-қосымшадағы</w:t>
      </w:r>
      <w:r>
        <w:rPr>
          <w:rFonts w:ascii="Times New Roman"/>
          <w:b w:val="false"/>
          <w:i w:val="false"/>
          <w:color w:val="000000"/>
          <w:sz w:val="28"/>
        </w:rPr>
        <w:t xml:space="preserve"> 4-тармағы келесі редакцияда жазылсын:</w:t>
      </w:r>
    </w:p>
    <w:bookmarkEnd w:id="6"/>
    <w:bookmarkStart w:name="z8" w:id="7"/>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7"/>
    <w:bookmarkStart w:name="z9" w:id="8"/>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8"/>
    <w:bookmarkStart w:name="z10" w:id="9"/>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3-қосымшаның</w:t>
      </w:r>
      <w:r>
        <w:rPr>
          <w:rFonts w:ascii="Times New Roman"/>
          <w:b w:val="false"/>
          <w:i w:val="false"/>
          <w:color w:val="000000"/>
          <w:sz w:val="28"/>
        </w:rPr>
        <w:t xml:space="preserve"> 3-тармағы келесі редакцияда жазылсын:</w:t>
      </w:r>
    </w:p>
    <w:bookmarkEnd w:id="9"/>
    <w:bookmarkStart w:name="z11" w:id="10"/>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10"/>
    <w:bookmarkStart w:name="z12" w:id="11"/>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11"/>
    <w:bookmarkStart w:name="z13" w:id="12"/>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4-қосымшаның</w:t>
      </w:r>
      <w:r>
        <w:rPr>
          <w:rFonts w:ascii="Times New Roman"/>
          <w:b w:val="false"/>
          <w:i w:val="false"/>
          <w:color w:val="000000"/>
          <w:sz w:val="28"/>
        </w:rPr>
        <w:t xml:space="preserve"> 3-тармағы келесі редакцияда жазылсын:</w:t>
      </w:r>
    </w:p>
    <w:bookmarkEnd w:id="12"/>
    <w:bookmarkStart w:name="z14" w:id="13"/>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кодексіне сәйкес шағым жасалуы мүмкін. </w:t>
      </w:r>
    </w:p>
    <w:bookmarkEnd w:id="13"/>
    <w:bookmarkStart w:name="z15" w:id="14"/>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14"/>
    <w:bookmarkStart w:name="z16" w:id="15"/>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5-қосымшаның</w:t>
      </w:r>
      <w:r>
        <w:rPr>
          <w:rFonts w:ascii="Times New Roman"/>
          <w:b w:val="false"/>
          <w:i w:val="false"/>
          <w:color w:val="000000"/>
          <w:sz w:val="28"/>
        </w:rPr>
        <w:t xml:space="preserve"> 4-тармағы келесі редакцияда жазылсын:</w:t>
      </w:r>
    </w:p>
    <w:bookmarkEnd w:id="15"/>
    <w:bookmarkStart w:name="z17" w:id="16"/>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16"/>
    <w:bookmarkStart w:name="z18" w:id="17"/>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17"/>
    <w:bookmarkStart w:name="z19" w:id="18"/>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6-қосымшаның</w:t>
      </w:r>
      <w:r>
        <w:rPr>
          <w:rFonts w:ascii="Times New Roman"/>
          <w:b w:val="false"/>
          <w:i w:val="false"/>
          <w:color w:val="000000"/>
          <w:sz w:val="28"/>
        </w:rPr>
        <w:t xml:space="preserve"> 4-тармағы келесі редакцияда жазылсын:</w:t>
      </w:r>
    </w:p>
    <w:bookmarkEnd w:id="18"/>
    <w:bookmarkStart w:name="z20" w:id="19"/>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19"/>
    <w:bookmarkStart w:name="z21" w:id="20"/>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20"/>
    <w:bookmarkStart w:name="z22" w:id="21"/>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7-қосымшаның</w:t>
      </w:r>
      <w:r>
        <w:rPr>
          <w:rFonts w:ascii="Times New Roman"/>
          <w:b w:val="false"/>
          <w:i w:val="false"/>
          <w:color w:val="000000"/>
          <w:sz w:val="28"/>
        </w:rPr>
        <w:t xml:space="preserve"> 5-тармағы келесі редакцияда жазылсын: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Start w:name="z24" w:id="22"/>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22"/>
    <w:bookmarkStart w:name="z25" w:id="23"/>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9-қосымшаның</w:t>
      </w:r>
      <w:r>
        <w:rPr>
          <w:rFonts w:ascii="Times New Roman"/>
          <w:b w:val="false"/>
          <w:i w:val="false"/>
          <w:color w:val="000000"/>
          <w:sz w:val="28"/>
        </w:rPr>
        <w:t xml:space="preserve"> 3-тармағы келесі редакцияда жазылсын:</w:t>
      </w:r>
    </w:p>
    <w:bookmarkEnd w:id="23"/>
    <w:bookmarkStart w:name="z26" w:id="24"/>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24"/>
    <w:bookmarkStart w:name="z27" w:id="25"/>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25"/>
    <w:bookmarkStart w:name="z28" w:id="26"/>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10-қосымшаның</w:t>
      </w:r>
      <w:r>
        <w:rPr>
          <w:rFonts w:ascii="Times New Roman"/>
          <w:b w:val="false"/>
          <w:i w:val="false"/>
          <w:color w:val="000000"/>
          <w:sz w:val="28"/>
        </w:rPr>
        <w:t xml:space="preserve"> 4-тармағы келесі редакцияда жазылсын:</w:t>
      </w:r>
    </w:p>
    <w:bookmarkEnd w:id="26"/>
    <w:bookmarkStart w:name="z29" w:id="27"/>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27"/>
    <w:bookmarkStart w:name="z30" w:id="28"/>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28"/>
    <w:bookmarkStart w:name="z31" w:id="29"/>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11-қосымшаның</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5-тармағы келесі редакцияда жазылсын:</w:t>
      </w:r>
    </w:p>
    <w:bookmarkEnd w:id="30"/>
    <w:bookmarkStart w:name="z33" w:id="31"/>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31"/>
    <w:bookmarkStart w:name="z34" w:id="32"/>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32"/>
    <w:bookmarkStart w:name="z35" w:id="33"/>
    <w:p>
      <w:pPr>
        <w:spacing w:after="0"/>
        <w:ind w:left="0"/>
        <w:jc w:val="both"/>
      </w:pPr>
      <w:r>
        <w:rPr>
          <w:rFonts w:ascii="Times New Roman"/>
          <w:b w:val="false"/>
          <w:i w:val="false"/>
          <w:color w:val="000000"/>
          <w:sz w:val="28"/>
        </w:rPr>
        <w:t>
      келесі мазмұндағы 6-тармақпен толықтырылсын:</w:t>
      </w:r>
    </w:p>
    <w:bookmarkEnd w:id="33"/>
    <w:bookmarkStart w:name="z36" w:id="34"/>
    <w:p>
      <w:pPr>
        <w:spacing w:after="0"/>
        <w:ind w:left="0"/>
        <w:jc w:val="both"/>
      </w:pPr>
      <w:r>
        <w:rPr>
          <w:rFonts w:ascii="Times New Roman"/>
          <w:b w:val="false"/>
          <w:i w:val="false"/>
          <w:color w:val="000000"/>
          <w:sz w:val="28"/>
        </w:rPr>
        <w:t>
      "6. Атқарушылық құжатты мәжбүрлеп орындатуға берудің көзделген мерзімі өткен жағдайларда атқарушылық іс жүргізу шегінде қабылданған мәжбүрлеп орындату шаралары жойылуға жатады";</w:t>
      </w:r>
    </w:p>
    <w:bookmarkEnd w:id="34"/>
    <w:bookmarkStart w:name="z37" w:id="35"/>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12-қосымшаның</w:t>
      </w:r>
      <w:r>
        <w:rPr>
          <w:rFonts w:ascii="Times New Roman"/>
          <w:b w:val="false"/>
          <w:i w:val="false"/>
          <w:color w:val="000000"/>
          <w:sz w:val="28"/>
        </w:rPr>
        <w:t xml:space="preserve"> 4-тармағы келесі редакцияда жазылсын:</w:t>
      </w:r>
    </w:p>
    <w:bookmarkEnd w:id="35"/>
    <w:bookmarkStart w:name="z38" w:id="36"/>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36"/>
    <w:bookmarkStart w:name="z39" w:id="37"/>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37"/>
    <w:bookmarkStart w:name="z40" w:id="38"/>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13-қосымшаның</w:t>
      </w:r>
      <w:r>
        <w:rPr>
          <w:rFonts w:ascii="Times New Roman"/>
          <w:b w:val="false"/>
          <w:i w:val="false"/>
          <w:color w:val="000000"/>
          <w:sz w:val="28"/>
        </w:rPr>
        <w:t xml:space="preserve"> 5-тармағы келесі редакцияда жазылсын:</w:t>
      </w:r>
    </w:p>
    <w:bookmarkEnd w:id="38"/>
    <w:bookmarkStart w:name="z41" w:id="39"/>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39"/>
    <w:bookmarkStart w:name="z42" w:id="40"/>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40"/>
    <w:bookmarkStart w:name="z43" w:id="41"/>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14-қосымшаның</w:t>
      </w:r>
      <w:r>
        <w:rPr>
          <w:rFonts w:ascii="Times New Roman"/>
          <w:b w:val="false"/>
          <w:i w:val="false"/>
          <w:color w:val="000000"/>
          <w:sz w:val="28"/>
        </w:rPr>
        <w:t xml:space="preserve"> 4-тармағы келесі редакцияда жазылсын:</w:t>
      </w:r>
    </w:p>
    <w:bookmarkEnd w:id="41"/>
    <w:bookmarkStart w:name="z44" w:id="42"/>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42"/>
    <w:bookmarkStart w:name="z45" w:id="43"/>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43"/>
    <w:bookmarkStart w:name="z46" w:id="44"/>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15-қосымшаның</w:t>
      </w:r>
      <w:r>
        <w:rPr>
          <w:rFonts w:ascii="Times New Roman"/>
          <w:b w:val="false"/>
          <w:i w:val="false"/>
          <w:color w:val="000000"/>
          <w:sz w:val="28"/>
        </w:rPr>
        <w:t xml:space="preserve"> 6-тармағы келесі редакцияда жазылсын:</w:t>
      </w:r>
    </w:p>
    <w:bookmarkEnd w:id="44"/>
    <w:bookmarkStart w:name="z47" w:id="45"/>
    <w:p>
      <w:pPr>
        <w:spacing w:after="0"/>
        <w:ind w:left="0"/>
        <w:jc w:val="both"/>
      </w:pPr>
      <w:r>
        <w:rPr>
          <w:rFonts w:ascii="Times New Roman"/>
          <w:b w:val="false"/>
          <w:i w:val="false"/>
          <w:color w:val="000000"/>
          <w:sz w:val="28"/>
        </w:rPr>
        <w:t xml:space="preserve">
      "6.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45"/>
    <w:bookmarkStart w:name="z48" w:id="46"/>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46"/>
    <w:bookmarkStart w:name="z49" w:id="47"/>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16-қосымшаның</w:t>
      </w:r>
      <w:r>
        <w:rPr>
          <w:rFonts w:ascii="Times New Roman"/>
          <w:b w:val="false"/>
          <w:i w:val="false"/>
          <w:color w:val="000000"/>
          <w:sz w:val="28"/>
        </w:rPr>
        <w:t xml:space="preserve"> 6-тармағы келесі редакцияда жазылсын:</w:t>
      </w:r>
    </w:p>
    <w:bookmarkEnd w:id="47"/>
    <w:bookmarkStart w:name="z50" w:id="48"/>
    <w:p>
      <w:pPr>
        <w:spacing w:after="0"/>
        <w:ind w:left="0"/>
        <w:jc w:val="both"/>
      </w:pPr>
      <w:r>
        <w:rPr>
          <w:rFonts w:ascii="Times New Roman"/>
          <w:b w:val="false"/>
          <w:i w:val="false"/>
          <w:color w:val="000000"/>
          <w:sz w:val="28"/>
        </w:rPr>
        <w:t xml:space="preserve">
      "6.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48"/>
    <w:bookmarkStart w:name="z51" w:id="49"/>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49"/>
    <w:bookmarkStart w:name="z52" w:id="50"/>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17-қосымшаның</w:t>
      </w:r>
      <w:r>
        <w:rPr>
          <w:rFonts w:ascii="Times New Roman"/>
          <w:b w:val="false"/>
          <w:i w:val="false"/>
          <w:color w:val="000000"/>
          <w:sz w:val="28"/>
        </w:rPr>
        <w:t xml:space="preserve"> 4-тармағы келесі редакцияда жазылсын:</w:t>
      </w:r>
    </w:p>
    <w:bookmarkEnd w:id="50"/>
    <w:bookmarkStart w:name="z53" w:id="51"/>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51"/>
    <w:bookmarkStart w:name="z54" w:id="52"/>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52"/>
    <w:bookmarkStart w:name="z55" w:id="53"/>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18-қосымшаның</w:t>
      </w:r>
      <w:r>
        <w:rPr>
          <w:rFonts w:ascii="Times New Roman"/>
          <w:b w:val="false"/>
          <w:i w:val="false"/>
          <w:color w:val="000000"/>
          <w:sz w:val="28"/>
        </w:rPr>
        <w:t xml:space="preserve"> 4-тармағы келесі редакцияда жазылсын:</w:t>
      </w:r>
    </w:p>
    <w:bookmarkEnd w:id="53"/>
    <w:bookmarkStart w:name="z56" w:id="54"/>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54"/>
    <w:bookmarkStart w:name="z57" w:id="55"/>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55"/>
    <w:bookmarkStart w:name="z58" w:id="56"/>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19-қосымшаның</w:t>
      </w:r>
      <w:r>
        <w:rPr>
          <w:rFonts w:ascii="Times New Roman"/>
          <w:b w:val="false"/>
          <w:i w:val="false"/>
          <w:color w:val="000000"/>
          <w:sz w:val="28"/>
        </w:rPr>
        <w:t xml:space="preserve"> 3-тармағы келесі редакцияда жазылсын:</w:t>
      </w:r>
    </w:p>
    <w:bookmarkEnd w:id="56"/>
    <w:bookmarkStart w:name="z59" w:id="57"/>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57"/>
    <w:bookmarkStart w:name="z60" w:id="58"/>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58"/>
    <w:bookmarkStart w:name="z61" w:id="59"/>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20-қосымшаның</w:t>
      </w:r>
      <w:r>
        <w:rPr>
          <w:rFonts w:ascii="Times New Roman"/>
          <w:b w:val="false"/>
          <w:i w:val="false"/>
          <w:color w:val="000000"/>
          <w:sz w:val="28"/>
        </w:rPr>
        <w:t xml:space="preserve"> 3-тармағы келесі редакцияда жазылсын:</w:t>
      </w:r>
    </w:p>
    <w:bookmarkEnd w:id="59"/>
    <w:bookmarkStart w:name="z62" w:id="60"/>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60"/>
    <w:bookmarkStart w:name="z63" w:id="61"/>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61"/>
    <w:bookmarkStart w:name="z64" w:id="62"/>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21-қосымшаның</w:t>
      </w:r>
      <w:r>
        <w:rPr>
          <w:rFonts w:ascii="Times New Roman"/>
          <w:b w:val="false"/>
          <w:i w:val="false"/>
          <w:color w:val="000000"/>
          <w:sz w:val="28"/>
        </w:rPr>
        <w:t xml:space="preserve"> 4-тармағы келесі редакцияда жазылсын:</w:t>
      </w:r>
    </w:p>
    <w:bookmarkEnd w:id="62"/>
    <w:bookmarkStart w:name="z65" w:id="63"/>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63"/>
    <w:bookmarkStart w:name="z66" w:id="64"/>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64"/>
    <w:bookmarkStart w:name="z67" w:id="65"/>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22-қосымшаның</w:t>
      </w:r>
      <w:r>
        <w:rPr>
          <w:rFonts w:ascii="Times New Roman"/>
          <w:b w:val="false"/>
          <w:i w:val="false"/>
          <w:color w:val="000000"/>
          <w:sz w:val="28"/>
        </w:rPr>
        <w:t xml:space="preserve"> 3-тармағы келесі редакцияда жазылсын:</w:t>
      </w:r>
    </w:p>
    <w:bookmarkEnd w:id="65"/>
    <w:bookmarkStart w:name="z68" w:id="66"/>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66"/>
    <w:bookmarkStart w:name="z69" w:id="67"/>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67"/>
    <w:bookmarkStart w:name="z70" w:id="68"/>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23-қосымшаның</w:t>
      </w:r>
      <w:r>
        <w:rPr>
          <w:rFonts w:ascii="Times New Roman"/>
          <w:b w:val="false"/>
          <w:i w:val="false"/>
          <w:color w:val="000000"/>
          <w:sz w:val="28"/>
        </w:rPr>
        <w:t xml:space="preserve"> 4-тармағы келесі редакцияда жазылсын: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Start w:name="z72" w:id="69"/>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24-қосымшаның</w:t>
      </w:r>
      <w:r>
        <w:rPr>
          <w:rFonts w:ascii="Times New Roman"/>
          <w:b w:val="false"/>
          <w:i w:val="false"/>
          <w:color w:val="000000"/>
          <w:sz w:val="28"/>
        </w:rPr>
        <w:t xml:space="preserve"> 5-тармағы келесі редакцияда жазылсын: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Start w:name="z74" w:id="70"/>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70"/>
    <w:bookmarkStart w:name="z75" w:id="71"/>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25-қосымшаның</w:t>
      </w:r>
      <w:r>
        <w:rPr>
          <w:rFonts w:ascii="Times New Roman"/>
          <w:b w:val="false"/>
          <w:i w:val="false"/>
          <w:color w:val="000000"/>
          <w:sz w:val="28"/>
        </w:rPr>
        <w:t xml:space="preserve"> 4-тармағы келесі редакцияда жазылсын:</w:t>
      </w:r>
    </w:p>
    <w:bookmarkEnd w:id="71"/>
    <w:bookmarkStart w:name="z76" w:id="72"/>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72"/>
    <w:bookmarkStart w:name="z77" w:id="73"/>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73"/>
    <w:bookmarkStart w:name="z78" w:id="74"/>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26-қосымшаның</w:t>
      </w:r>
      <w:r>
        <w:rPr>
          <w:rFonts w:ascii="Times New Roman"/>
          <w:b w:val="false"/>
          <w:i w:val="false"/>
          <w:color w:val="000000"/>
          <w:sz w:val="28"/>
        </w:rPr>
        <w:t xml:space="preserve"> 3-тармағы келесі редакцияда жазылсын: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Start w:name="z80" w:id="75"/>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75"/>
    <w:bookmarkStart w:name="z81" w:id="76"/>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27-қосымшаның</w:t>
      </w:r>
      <w:r>
        <w:rPr>
          <w:rFonts w:ascii="Times New Roman"/>
          <w:b w:val="false"/>
          <w:i w:val="false"/>
          <w:color w:val="000000"/>
          <w:sz w:val="28"/>
        </w:rPr>
        <w:t xml:space="preserve"> 5-тармағы келесі редакцияда жазылсын:</w:t>
      </w:r>
    </w:p>
    <w:bookmarkEnd w:id="76"/>
    <w:bookmarkStart w:name="z82" w:id="77"/>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77"/>
    <w:bookmarkStart w:name="z83" w:id="78"/>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78"/>
    <w:bookmarkStart w:name="z84" w:id="79"/>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28-қосымшаның</w:t>
      </w:r>
      <w:r>
        <w:rPr>
          <w:rFonts w:ascii="Times New Roman"/>
          <w:b w:val="false"/>
          <w:i w:val="false"/>
          <w:color w:val="000000"/>
          <w:sz w:val="28"/>
        </w:rPr>
        <w:t xml:space="preserve"> 5-тармағы келесі редакцияда жазылсын: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Start w:name="z86" w:id="80"/>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80"/>
    <w:bookmarkStart w:name="z87" w:id="81"/>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29-қосымшаның</w:t>
      </w:r>
      <w:r>
        <w:rPr>
          <w:rFonts w:ascii="Times New Roman"/>
          <w:b w:val="false"/>
          <w:i w:val="false"/>
          <w:color w:val="000000"/>
          <w:sz w:val="28"/>
        </w:rPr>
        <w:t xml:space="preserve"> 3-тармағы келесі редакцияда жазылсын:</w:t>
      </w:r>
    </w:p>
    <w:bookmarkEnd w:id="81"/>
    <w:bookmarkStart w:name="z88" w:id="82"/>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82"/>
    <w:bookmarkStart w:name="z89" w:id="83"/>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83"/>
    <w:bookmarkStart w:name="z90" w:id="84"/>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30-қосымшаның</w:t>
      </w:r>
      <w:r>
        <w:rPr>
          <w:rFonts w:ascii="Times New Roman"/>
          <w:b w:val="false"/>
          <w:i w:val="false"/>
          <w:color w:val="000000"/>
          <w:sz w:val="28"/>
        </w:rPr>
        <w:t xml:space="preserve"> 4-тармағы келесі редакцияда жазылсын: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Start w:name="z92" w:id="85"/>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85"/>
    <w:bookmarkStart w:name="z93" w:id="86"/>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31-қосымшаның</w:t>
      </w:r>
      <w:r>
        <w:rPr>
          <w:rFonts w:ascii="Times New Roman"/>
          <w:b w:val="false"/>
          <w:i w:val="false"/>
          <w:color w:val="000000"/>
          <w:sz w:val="28"/>
        </w:rPr>
        <w:t xml:space="preserve"> 4-тармағы келесі редакцияда жазылсын:</w:t>
      </w:r>
    </w:p>
    <w:bookmarkEnd w:id="86"/>
    <w:bookmarkStart w:name="z94" w:id="87"/>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87"/>
    <w:bookmarkStart w:name="z95" w:id="88"/>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88"/>
    <w:bookmarkStart w:name="z96" w:id="89"/>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32-қосымшаның</w:t>
      </w:r>
      <w:r>
        <w:rPr>
          <w:rFonts w:ascii="Times New Roman"/>
          <w:b w:val="false"/>
          <w:i w:val="false"/>
          <w:color w:val="000000"/>
          <w:sz w:val="28"/>
        </w:rPr>
        <w:t xml:space="preserve"> 4-тармағы келесі редакцияда жазылсын: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Start w:name="z98" w:id="90"/>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90"/>
    <w:bookmarkStart w:name="z99" w:id="91"/>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33-қосымшаның</w:t>
      </w:r>
      <w:r>
        <w:rPr>
          <w:rFonts w:ascii="Times New Roman"/>
          <w:b w:val="false"/>
          <w:i w:val="false"/>
          <w:color w:val="000000"/>
          <w:sz w:val="28"/>
        </w:rPr>
        <w:t xml:space="preserve"> 5-тармағы келесі редакцияда жазылсын: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w:t>
      </w:r>
    </w:p>
    <w:bookmarkStart w:name="z101" w:id="92"/>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92"/>
    <w:bookmarkStart w:name="z102" w:id="93"/>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34-қосымшаның</w:t>
      </w:r>
      <w:r>
        <w:rPr>
          <w:rFonts w:ascii="Times New Roman"/>
          <w:b w:val="false"/>
          <w:i w:val="false"/>
          <w:color w:val="000000"/>
          <w:sz w:val="28"/>
        </w:rPr>
        <w:t xml:space="preserve"> 3-тармағы келесі редакцияда жазылсын:</w:t>
      </w:r>
    </w:p>
    <w:bookmarkEnd w:id="93"/>
    <w:bookmarkStart w:name="z103" w:id="94"/>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94"/>
    <w:bookmarkStart w:name="z104" w:id="95"/>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95"/>
    <w:bookmarkStart w:name="z105" w:id="96"/>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35-қосымшаның</w:t>
      </w:r>
      <w:r>
        <w:rPr>
          <w:rFonts w:ascii="Times New Roman"/>
          <w:b w:val="false"/>
          <w:i w:val="false"/>
          <w:color w:val="000000"/>
          <w:sz w:val="28"/>
        </w:rPr>
        <w:t xml:space="preserve"> 3-тармағы келесі редакцияда жазылсын: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Start w:name="z107" w:id="97"/>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97"/>
    <w:bookmarkStart w:name="z108" w:id="98"/>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36-қосымшаның</w:t>
      </w:r>
      <w:r>
        <w:rPr>
          <w:rFonts w:ascii="Times New Roman"/>
          <w:b w:val="false"/>
          <w:i w:val="false"/>
          <w:color w:val="000000"/>
          <w:sz w:val="28"/>
        </w:rPr>
        <w:t xml:space="preserve"> 6-тармағы келесі редакцияда жазылсын:</w:t>
      </w:r>
    </w:p>
    <w:bookmarkEnd w:id="98"/>
    <w:bookmarkStart w:name="z109" w:id="99"/>
    <w:p>
      <w:pPr>
        <w:spacing w:after="0"/>
        <w:ind w:left="0"/>
        <w:jc w:val="both"/>
      </w:pPr>
      <w:r>
        <w:rPr>
          <w:rFonts w:ascii="Times New Roman"/>
          <w:b w:val="false"/>
          <w:i w:val="false"/>
          <w:color w:val="000000"/>
          <w:sz w:val="28"/>
        </w:rPr>
        <w:t xml:space="preserve">
      "6.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99"/>
    <w:bookmarkStart w:name="z110" w:id="100"/>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100"/>
    <w:bookmarkStart w:name="z111" w:id="101"/>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37-қосымшаның</w:t>
      </w:r>
      <w:r>
        <w:rPr>
          <w:rFonts w:ascii="Times New Roman"/>
          <w:b w:val="false"/>
          <w:i w:val="false"/>
          <w:color w:val="000000"/>
          <w:sz w:val="28"/>
        </w:rPr>
        <w:t xml:space="preserve"> 8-тармағы келесі редакцияда жазылсын: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Start w:name="z113" w:id="102"/>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102"/>
    <w:bookmarkStart w:name="z114" w:id="103"/>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38-қосымшаның</w:t>
      </w:r>
      <w:r>
        <w:rPr>
          <w:rFonts w:ascii="Times New Roman"/>
          <w:b w:val="false"/>
          <w:i w:val="false"/>
          <w:color w:val="000000"/>
          <w:sz w:val="28"/>
        </w:rPr>
        <w:t xml:space="preserve"> 3-тармағы келесі редакцияда жазылсын: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Start w:name="z116" w:id="104"/>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104"/>
    <w:bookmarkStart w:name="z117" w:id="105"/>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39-қосымшаның</w:t>
      </w:r>
      <w:r>
        <w:rPr>
          <w:rFonts w:ascii="Times New Roman"/>
          <w:b w:val="false"/>
          <w:i w:val="false"/>
          <w:color w:val="000000"/>
          <w:sz w:val="28"/>
        </w:rPr>
        <w:t xml:space="preserve"> 3-тармағы келесі редакцияда жазылсын: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Start w:name="z119" w:id="106"/>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40-қосымшаның</w:t>
      </w:r>
      <w:r>
        <w:rPr>
          <w:rFonts w:ascii="Times New Roman"/>
          <w:b w:val="false"/>
          <w:i w:val="false"/>
          <w:color w:val="000000"/>
          <w:sz w:val="28"/>
        </w:rPr>
        <w:t xml:space="preserve"> 5-тармағы келесі редакцияда жазылсын:</w:t>
      </w:r>
    </w:p>
    <w:bookmarkEnd w:id="106"/>
    <w:bookmarkStart w:name="z120" w:id="107"/>
    <w:p>
      <w:pPr>
        <w:spacing w:after="0"/>
        <w:ind w:left="0"/>
        <w:jc w:val="both"/>
      </w:pPr>
      <w:r>
        <w:rPr>
          <w:rFonts w:ascii="Times New Roman"/>
          <w:b w:val="false"/>
          <w:i w:val="false"/>
          <w:color w:val="000000"/>
          <w:sz w:val="28"/>
        </w:rPr>
        <w:t xml:space="preserve">
      "5.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107"/>
    <w:bookmarkStart w:name="z121" w:id="108"/>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108"/>
    <w:bookmarkStart w:name="z122" w:id="109"/>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41-қосымшаның</w:t>
      </w:r>
      <w:r>
        <w:rPr>
          <w:rFonts w:ascii="Times New Roman"/>
          <w:b w:val="false"/>
          <w:i w:val="false"/>
          <w:color w:val="000000"/>
          <w:sz w:val="28"/>
        </w:rPr>
        <w:t xml:space="preserve"> 4-тармағы келесі редакцияда жазылсын:</w:t>
      </w:r>
    </w:p>
    <w:bookmarkEnd w:id="109"/>
    <w:bookmarkStart w:name="z123" w:id="110"/>
    <w:p>
      <w:pPr>
        <w:spacing w:after="0"/>
        <w:ind w:left="0"/>
        <w:jc w:val="both"/>
      </w:pPr>
      <w:r>
        <w:rPr>
          <w:rFonts w:ascii="Times New Roman"/>
          <w:b w:val="false"/>
          <w:i w:val="false"/>
          <w:color w:val="000000"/>
          <w:sz w:val="28"/>
        </w:rPr>
        <w:t xml:space="preserve">
      "4. Жеке сот орындаушысының қаулысы шығарылған күнінен бастап күшіне енеді, міндетті түрде орындалуға тиіс және оған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шағым жасалуы мүмкін. </w:t>
      </w:r>
    </w:p>
    <w:bookmarkEnd w:id="110"/>
    <w:bookmarkStart w:name="z124" w:id="111"/>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 (әрекетсіздігіне) талап қою әрекет жасалған (әрекет жасаудан бас тартылған) күннен бастап немесе сот орындаушысының әрекет жасау уақыты мен орны туралы хабарланбаған өндіріп алушыға немесе борышкерге ол туралы белгілі болған күннен бастап он жұмыс күні ішінде сотқа беріледі";</w:t>
      </w:r>
    </w:p>
    <w:bookmarkEnd w:id="111"/>
    <w:bookmarkStart w:name="z125" w:id="112"/>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41-қосымшаның</w:t>
      </w:r>
      <w:r>
        <w:rPr>
          <w:rFonts w:ascii="Times New Roman"/>
          <w:b w:val="false"/>
          <w:i w:val="false"/>
          <w:color w:val="000000"/>
          <w:sz w:val="28"/>
        </w:rPr>
        <w:t xml:space="preserve"> оң жақ жоғарғы бұрышы келесі редакцияда жазылсын:</w:t>
      </w:r>
    </w:p>
    <w:bookmarkEnd w:id="1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42-қосымша";</w:t>
            </w:r>
          </w:p>
        </w:tc>
      </w:tr>
    </w:tbl>
    <w:bookmarkStart w:name="z127" w:id="113"/>
    <w:p>
      <w:pPr>
        <w:spacing w:after="0"/>
        <w:ind w:left="0"/>
        <w:jc w:val="both"/>
      </w:pPr>
      <w:r>
        <w:rPr>
          <w:rFonts w:ascii="Times New Roman"/>
          <w:b w:val="false"/>
          <w:i w:val="false"/>
          <w:color w:val="000000"/>
          <w:sz w:val="28"/>
        </w:rPr>
        <w:t xml:space="preserve">
      көрсетілген бұйрықтағы </w:t>
      </w:r>
      <w:r>
        <w:rPr>
          <w:rFonts w:ascii="Times New Roman"/>
          <w:b w:val="false"/>
          <w:i w:val="false"/>
          <w:color w:val="000000"/>
          <w:sz w:val="28"/>
        </w:rPr>
        <w:t>8-қосымша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13"/>
    <w:bookmarkStart w:name="z128" w:id="114"/>
    <w:p>
      <w:pPr>
        <w:spacing w:after="0"/>
        <w:ind w:left="0"/>
        <w:jc w:val="both"/>
      </w:pPr>
      <w:r>
        <w:rPr>
          <w:rFonts w:ascii="Times New Roman"/>
          <w:b w:val="false"/>
          <w:i w:val="false"/>
          <w:color w:val="000000"/>
          <w:sz w:val="28"/>
        </w:rPr>
        <w:t>
      2. Қазақстан Республикасы Әділет министрлігінің Мәжбүрлеп орындау департаменті заңнамада белгіленген тәртіппен:</w:t>
      </w:r>
    </w:p>
    <w:bookmarkEnd w:id="114"/>
    <w:bookmarkStart w:name="z129" w:id="115"/>
    <w:p>
      <w:pPr>
        <w:spacing w:after="0"/>
        <w:ind w:left="0"/>
        <w:jc w:val="both"/>
      </w:pPr>
      <w:r>
        <w:rPr>
          <w:rFonts w:ascii="Times New Roman"/>
          <w:b w:val="false"/>
          <w:i w:val="false"/>
          <w:color w:val="000000"/>
          <w:sz w:val="28"/>
        </w:rPr>
        <w:t>
      1) осы бұйрықтың мемлекеттік тіркелуін;</w:t>
      </w:r>
    </w:p>
    <w:bookmarkEnd w:id="115"/>
    <w:bookmarkStart w:name="z130" w:id="11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Әділет министрлігінің ресми интернет-ресурсында орналастырылуын қамтамасыз етсін.</w:t>
      </w:r>
    </w:p>
    <w:bookmarkEnd w:id="116"/>
    <w:bookmarkStart w:name="z131" w:id="1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17"/>
    <w:bookmarkStart w:name="z132" w:id="1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2023 жылғы 27 қаңтардағы</w:t>
            </w:r>
            <w:r>
              <w:br/>
            </w:r>
            <w:r>
              <w:rPr>
                <w:rFonts w:ascii="Times New Roman"/>
                <w:b w:val="false"/>
                <w:i w:val="false"/>
                <w:color w:val="000000"/>
                <w:sz w:val="20"/>
              </w:rPr>
              <w:t>№ 74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148 бұйрығына</w:t>
            </w:r>
            <w:r>
              <w:br/>
            </w:r>
            <w:r>
              <w:rPr>
                <w:rFonts w:ascii="Times New Roman"/>
                <w:b w:val="false"/>
                <w:i w:val="false"/>
                <w:color w:val="000000"/>
                <w:sz w:val="20"/>
              </w:rPr>
              <w:t>8-қосымша</w:t>
            </w:r>
            <w:r>
              <w:br/>
            </w:r>
            <w:r>
              <w:rPr>
                <w:rFonts w:ascii="Times New Roman"/>
                <w:b w:val="false"/>
                <w:i w:val="false"/>
                <w:color w:val="000000"/>
                <w:sz w:val="20"/>
              </w:rPr>
              <w:t>Үлгі нысаны</w:t>
            </w:r>
          </w:p>
        </w:tc>
      </w:tr>
    </w:tbl>
    <w:bookmarkStart w:name="z134" w:id="119"/>
    <w:p>
      <w:pPr>
        <w:spacing w:after="0"/>
        <w:ind w:left="0"/>
        <w:jc w:val="left"/>
      </w:pPr>
      <w:r>
        <w:rPr>
          <w:rFonts w:ascii="Times New Roman"/>
          <w:b/>
          <w:i w:val="false"/>
          <w:color w:val="000000"/>
        </w:rPr>
        <w:t xml:space="preserve"> Атқарушылық іс жүргізуді тоқтата тұру туралы ҚАУЛЫ</w:t>
      </w:r>
    </w:p>
    <w:bookmarkEnd w:id="119"/>
    <w:p>
      <w:pPr>
        <w:spacing w:after="0"/>
        <w:ind w:left="0"/>
        <w:jc w:val="both"/>
      </w:pPr>
      <w:r>
        <w:rPr>
          <w:rFonts w:ascii="Times New Roman"/>
          <w:b w:val="false"/>
          <w:i w:val="false"/>
          <w:color w:val="000000"/>
          <w:sz w:val="28"/>
        </w:rPr>
        <w:t>
      20__жыл "__" ________                                                            _________________</w:t>
      </w:r>
    </w:p>
    <w:p>
      <w:pPr>
        <w:spacing w:after="0"/>
        <w:ind w:left="0"/>
        <w:jc w:val="both"/>
      </w:pPr>
      <w:r>
        <w:rPr>
          <w:rFonts w:ascii="Times New Roman"/>
          <w:b w:val="false"/>
          <w:i w:val="false"/>
          <w:color w:val="000000"/>
          <w:sz w:val="28"/>
        </w:rPr>
        <w:t>
                                                                                                           (қала, аудан атауы)</w:t>
      </w:r>
    </w:p>
    <w:p>
      <w:pPr>
        <w:spacing w:after="0"/>
        <w:ind w:left="0"/>
        <w:jc w:val="both"/>
      </w:pPr>
      <w:r>
        <w:rPr>
          <w:rFonts w:ascii="Times New Roman"/>
          <w:b w:val="false"/>
          <w:i w:val="false"/>
          <w:color w:val="000000"/>
          <w:sz w:val="28"/>
        </w:rPr>
        <w:t>
      Жеке сот орындаушысы ______________________________________________</w:t>
      </w:r>
    </w:p>
    <w:p>
      <w:pPr>
        <w:spacing w:after="0"/>
        <w:ind w:left="0"/>
        <w:jc w:val="both"/>
      </w:pPr>
      <w:r>
        <w:rPr>
          <w:rFonts w:ascii="Times New Roman"/>
          <w:b w:val="false"/>
          <w:i w:val="false"/>
          <w:color w:val="000000"/>
          <w:sz w:val="28"/>
        </w:rPr>
        <w:t>
                       (жеке сот орындаушысының аты, әкесінің аты (бар болған жағдайда) және тегі)</w:t>
      </w:r>
    </w:p>
    <w:p>
      <w:pPr>
        <w:spacing w:after="0"/>
        <w:ind w:left="0"/>
        <w:jc w:val="both"/>
      </w:pPr>
      <w:r>
        <w:rPr>
          <w:rFonts w:ascii="Times New Roman"/>
          <w:b w:val="false"/>
          <w:i w:val="false"/>
          <w:color w:val="000000"/>
          <w:sz w:val="28"/>
        </w:rPr>
        <w:t>
      ____________________ негізінде қозғалған (атқарушылық құжаттың атауы,</w:t>
      </w:r>
    </w:p>
    <w:p>
      <w:pPr>
        <w:spacing w:after="0"/>
        <w:ind w:left="0"/>
        <w:jc w:val="both"/>
      </w:pPr>
      <w:r>
        <w:rPr>
          <w:rFonts w:ascii="Times New Roman"/>
          <w:b w:val="false"/>
          <w:i w:val="false"/>
          <w:color w:val="000000"/>
          <w:sz w:val="28"/>
        </w:rPr>
        <w:t>
      атқарушылық құжатын берген соттың немесе органның атауы, берілген күні)</w:t>
      </w:r>
    </w:p>
    <w:p>
      <w:pPr>
        <w:spacing w:after="0"/>
        <w:ind w:left="0"/>
        <w:jc w:val="both"/>
      </w:pPr>
      <w:r>
        <w:rPr>
          <w:rFonts w:ascii="Times New Roman"/>
          <w:b w:val="false"/>
          <w:i w:val="false"/>
          <w:color w:val="000000"/>
          <w:sz w:val="28"/>
        </w:rPr>
        <w:t>
      20 __ жылғы "____" __________________________ атқарушылық іс(атқарушылық</w:t>
      </w:r>
    </w:p>
    <w:p>
      <w:pPr>
        <w:spacing w:after="0"/>
        <w:ind w:left="0"/>
        <w:jc w:val="both"/>
      </w:pPr>
      <w:r>
        <w:rPr>
          <w:rFonts w:ascii="Times New Roman"/>
          <w:b w:val="false"/>
          <w:i w:val="false"/>
          <w:color w:val="000000"/>
          <w:sz w:val="28"/>
        </w:rPr>
        <w:t>
      құжаттың талаптары, өндіріп алушы мен борышкердің деректемелері) жүргізу</w:t>
      </w:r>
    </w:p>
    <w:p>
      <w:pPr>
        <w:spacing w:after="0"/>
        <w:ind w:left="0"/>
        <w:jc w:val="both"/>
      </w:pPr>
      <w:r>
        <w:rPr>
          <w:rFonts w:ascii="Times New Roman"/>
          <w:b w:val="false"/>
          <w:i w:val="false"/>
          <w:color w:val="000000"/>
          <w:sz w:val="28"/>
        </w:rPr>
        <w:t>
      материалдарын қарап,</w:t>
      </w:r>
    </w:p>
    <w:bookmarkStart w:name="z135" w:id="120"/>
    <w:p>
      <w:pPr>
        <w:spacing w:after="0"/>
        <w:ind w:left="0"/>
        <w:jc w:val="left"/>
      </w:pPr>
      <w:r>
        <w:rPr>
          <w:rFonts w:ascii="Times New Roman"/>
          <w:b/>
          <w:i w:val="false"/>
          <w:color w:val="000000"/>
        </w:rPr>
        <w:t xml:space="preserve"> АНЫҚТАДЫ:</w:t>
      </w:r>
    </w:p>
    <w:bookmarkEnd w:id="120"/>
    <w:p>
      <w:pPr>
        <w:spacing w:after="0"/>
        <w:ind w:left="0"/>
        <w:jc w:val="both"/>
      </w:pPr>
      <w:r>
        <w:rPr>
          <w:rFonts w:ascii="Times New Roman"/>
          <w:b w:val="false"/>
          <w:i w:val="false"/>
          <w:color w:val="000000"/>
          <w:sz w:val="28"/>
        </w:rPr>
        <w:t>
      ____________________________________________ (қолданыстағы "Атқарушылық іс жүргізу</w:t>
      </w:r>
    </w:p>
    <w:p>
      <w:pPr>
        <w:spacing w:after="0"/>
        <w:ind w:left="0"/>
        <w:jc w:val="both"/>
      </w:pPr>
      <w:r>
        <w:rPr>
          <w:rFonts w:ascii="Times New Roman"/>
          <w:b w:val="false"/>
          <w:i w:val="false"/>
          <w:color w:val="000000"/>
          <w:sz w:val="28"/>
        </w:rPr>
        <w:t xml:space="preserve">
      және сот орындаушыларының мәртебесі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немесе өзге де</w:t>
      </w:r>
    </w:p>
    <w:p>
      <w:pPr>
        <w:spacing w:after="0"/>
        <w:ind w:left="0"/>
        <w:jc w:val="both"/>
      </w:pPr>
      <w:r>
        <w:rPr>
          <w:rFonts w:ascii="Times New Roman"/>
          <w:b w:val="false"/>
          <w:i w:val="false"/>
          <w:color w:val="000000"/>
          <w:sz w:val="28"/>
        </w:rPr>
        <w:t>
      нормативтік құқықтық актілерге сілтеме жасай отырып, атқарушылық іс жүргізуді тоқтата</w:t>
      </w:r>
    </w:p>
    <w:p>
      <w:pPr>
        <w:spacing w:after="0"/>
        <w:ind w:left="0"/>
        <w:jc w:val="both"/>
      </w:pPr>
      <w:r>
        <w:rPr>
          <w:rFonts w:ascii="Times New Roman"/>
          <w:b w:val="false"/>
          <w:i w:val="false"/>
          <w:color w:val="000000"/>
          <w:sz w:val="28"/>
        </w:rPr>
        <w:t xml:space="preserve">
      тұру негізі) жоғарыда аталғанның негізінде, Заңның 10-бабының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126-баптарын</w:t>
      </w:r>
    </w:p>
    <w:p>
      <w:pPr>
        <w:spacing w:after="0"/>
        <w:ind w:left="0"/>
        <w:jc w:val="both"/>
      </w:pPr>
      <w:r>
        <w:rPr>
          <w:rFonts w:ascii="Times New Roman"/>
          <w:b w:val="false"/>
          <w:i w:val="false"/>
          <w:color w:val="000000"/>
          <w:sz w:val="28"/>
        </w:rPr>
        <w:t>
      басшылыққа ала отырып,</w:t>
      </w:r>
    </w:p>
    <w:bookmarkStart w:name="z136" w:id="121"/>
    <w:p>
      <w:pPr>
        <w:spacing w:after="0"/>
        <w:ind w:left="0"/>
        <w:jc w:val="left"/>
      </w:pPr>
      <w:r>
        <w:rPr>
          <w:rFonts w:ascii="Times New Roman"/>
          <w:b/>
          <w:i w:val="false"/>
          <w:color w:val="000000"/>
        </w:rPr>
        <w:t xml:space="preserve"> ҚАУЛЫ ЕТТІ:</w:t>
      </w:r>
    </w:p>
    <w:bookmarkEnd w:id="121"/>
    <w:p>
      <w:pPr>
        <w:spacing w:after="0"/>
        <w:ind w:left="0"/>
        <w:jc w:val="both"/>
      </w:pPr>
      <w:r>
        <w:rPr>
          <w:rFonts w:ascii="Times New Roman"/>
          <w:b w:val="false"/>
          <w:i w:val="false"/>
          <w:color w:val="000000"/>
          <w:sz w:val="28"/>
        </w:rPr>
        <w:t>
      1. Атқарушылық іс жүргізу ________________________ дейін тоқтатыла тұрылсын.</w:t>
      </w:r>
    </w:p>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w:t>
      </w:r>
    </w:p>
    <w:p>
      <w:pPr>
        <w:spacing w:after="0"/>
        <w:ind w:left="0"/>
        <w:jc w:val="both"/>
      </w:pPr>
      <w:r>
        <w:rPr>
          <w:rFonts w:ascii="Times New Roman"/>
          <w:b w:val="false"/>
          <w:i w:val="false"/>
          <w:color w:val="000000"/>
          <w:sz w:val="28"/>
        </w:rPr>
        <w:t>
      хабардар етілсін.</w:t>
      </w:r>
    </w:p>
    <w:p>
      <w:pPr>
        <w:spacing w:after="0"/>
        <w:ind w:left="0"/>
        <w:jc w:val="both"/>
      </w:pPr>
      <w:r>
        <w:rPr>
          <w:rFonts w:ascii="Times New Roman"/>
          <w:b w:val="false"/>
          <w:i w:val="false"/>
          <w:color w:val="000000"/>
          <w:sz w:val="28"/>
        </w:rPr>
        <w:t>
      3. Жеке сот орындаушысының қаулысы шығарылған күнінен бастап күшіне енеді, міндетті</w:t>
      </w:r>
    </w:p>
    <w:p>
      <w:pPr>
        <w:spacing w:after="0"/>
        <w:ind w:left="0"/>
        <w:jc w:val="both"/>
      </w:pPr>
      <w:r>
        <w:rPr>
          <w:rFonts w:ascii="Times New Roman"/>
          <w:b w:val="false"/>
          <w:i w:val="false"/>
          <w:color w:val="000000"/>
          <w:sz w:val="28"/>
        </w:rPr>
        <w:t>
      түрде орындалуға тиіс және оған Қазақстан Республикасының әкімшілік рәсімдік-процестік</w:t>
      </w:r>
    </w:p>
    <w:p>
      <w:pPr>
        <w:spacing w:after="0"/>
        <w:ind w:left="0"/>
        <w:jc w:val="both"/>
      </w:pPr>
      <w:r>
        <w:rPr>
          <w:rFonts w:ascii="Times New Roman"/>
          <w:b w:val="false"/>
          <w:i w:val="false"/>
          <w:color w:val="000000"/>
          <w:sz w:val="28"/>
        </w:rPr>
        <w:t xml:space="preserve">
      заңнамасына сәйкес шағым жасалуы мүмкін. </w:t>
      </w:r>
    </w:p>
    <w:p>
      <w:pPr>
        <w:spacing w:after="0"/>
        <w:ind w:left="0"/>
        <w:jc w:val="both"/>
      </w:pPr>
      <w:r>
        <w:rPr>
          <w:rFonts w:ascii="Times New Roman"/>
          <w:b w:val="false"/>
          <w:i w:val="false"/>
          <w:color w:val="000000"/>
          <w:sz w:val="28"/>
        </w:rPr>
        <w:t>
      Сот орындаушысының атқарушылық құжаттарды орындау жөніндегі әрекеттеріне</w:t>
      </w:r>
    </w:p>
    <w:p>
      <w:pPr>
        <w:spacing w:after="0"/>
        <w:ind w:left="0"/>
        <w:jc w:val="both"/>
      </w:pPr>
      <w:r>
        <w:rPr>
          <w:rFonts w:ascii="Times New Roman"/>
          <w:b w:val="false"/>
          <w:i w:val="false"/>
          <w:color w:val="000000"/>
          <w:sz w:val="28"/>
        </w:rPr>
        <w:t>
      (әрекетсіздігіне) талап қою әрекет жасалған (әрекет жасаудан бас тартылған) күннен бастап</w:t>
      </w:r>
    </w:p>
    <w:p>
      <w:pPr>
        <w:spacing w:after="0"/>
        <w:ind w:left="0"/>
        <w:jc w:val="both"/>
      </w:pPr>
      <w:r>
        <w:rPr>
          <w:rFonts w:ascii="Times New Roman"/>
          <w:b w:val="false"/>
          <w:i w:val="false"/>
          <w:color w:val="000000"/>
          <w:sz w:val="28"/>
        </w:rPr>
        <w:t>
      немесе сот орындаушысының әрекет жасау уақыты мен орны туралы хабарланбаған өндіріп</w:t>
      </w:r>
    </w:p>
    <w:p>
      <w:pPr>
        <w:spacing w:after="0"/>
        <w:ind w:left="0"/>
        <w:jc w:val="both"/>
      </w:pPr>
      <w:r>
        <w:rPr>
          <w:rFonts w:ascii="Times New Roman"/>
          <w:b w:val="false"/>
          <w:i w:val="false"/>
          <w:color w:val="000000"/>
          <w:sz w:val="28"/>
        </w:rPr>
        <w:t>
      алушыға немесе борышкерге ол туралы белгілі болған күннен бастап он жұмыс күні ішінде</w:t>
      </w:r>
    </w:p>
    <w:p>
      <w:pPr>
        <w:spacing w:after="0"/>
        <w:ind w:left="0"/>
        <w:jc w:val="both"/>
      </w:pPr>
      <w:r>
        <w:rPr>
          <w:rFonts w:ascii="Times New Roman"/>
          <w:b w:val="false"/>
          <w:i w:val="false"/>
          <w:color w:val="000000"/>
          <w:sz w:val="28"/>
        </w:rPr>
        <w:t>
      сотқа беріледі.</w:t>
      </w:r>
    </w:p>
    <w:p>
      <w:pPr>
        <w:spacing w:after="0"/>
        <w:ind w:left="0"/>
        <w:jc w:val="both"/>
      </w:pPr>
      <w:r>
        <w:rPr>
          <w:rFonts w:ascii="Times New Roman"/>
          <w:b w:val="false"/>
          <w:i w:val="false"/>
          <w:color w:val="000000"/>
          <w:sz w:val="28"/>
        </w:rPr>
        <w:t>
      Жеке сот орындаушы ___________________________</w:t>
      </w:r>
    </w:p>
    <w:p>
      <w:pPr>
        <w:spacing w:after="0"/>
        <w:ind w:left="0"/>
        <w:jc w:val="both"/>
      </w:pPr>
      <w:r>
        <w:rPr>
          <w:rFonts w:ascii="Times New Roman"/>
          <w:b w:val="false"/>
          <w:i w:val="false"/>
          <w:color w:val="000000"/>
          <w:sz w:val="28"/>
        </w:rPr>
        <w:t>
      Мөрдің орны                 (қолы, инициалдары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