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d40d" w14:textId="5d3d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7 ақпандағы № 18 бұйрығы. Қазақстан Республикасының Әділет министрлігінде 2023 жылғы 8 ақпанда № 31874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54) тармақшасы мынадай редакцияда жазылсын: </w:t>
      </w:r>
    </w:p>
    <w:p>
      <w:pPr>
        <w:spacing w:after="0"/>
        <w:ind w:left="0"/>
        <w:jc w:val="both"/>
      </w:pPr>
      <w:r>
        <w:rPr>
          <w:rFonts w:ascii="Times New Roman"/>
          <w:b w:val="false"/>
          <w:i w:val="false"/>
          <w:color w:val="000000"/>
          <w:sz w:val="28"/>
        </w:rPr>
        <w:t>
      "54) пилоттық жоба – Мемлекеттік жоспарлау жүйесінің құжаттарында көзделген Астана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ББӘ – мемлекеттік органның бірінші басшысы не оны алмастыратын адам, не ББӘ – мемлекеттік органның бірінші басшысы уәкілеттік берген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"15.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қамтитын МИЖ инвестициялық ұсыныстарын қалыптастырады және мемлекеттік жоспарлау жөніндегі орталық немесе жергілікті уәкілетті органға ұсынады.</w:t>
      </w:r>
    </w:p>
    <w:p>
      <w:pPr>
        <w:spacing w:after="0"/>
        <w:ind w:left="0"/>
        <w:jc w:val="both"/>
      </w:pPr>
      <w:r>
        <w:rPr>
          <w:rFonts w:ascii="Times New Roman"/>
          <w:b w:val="false"/>
          <w:i w:val="false"/>
          <w:color w:val="000000"/>
          <w:sz w:val="28"/>
        </w:rPr>
        <w:t>
      Электрондық құжат айналымының бірыңғай жүйесі үшін құжаттар электрондық-цифрлық қолтаңба арқылы беріледі.</w:t>
      </w:r>
    </w:p>
    <w:p>
      <w:pPr>
        <w:spacing w:after="0"/>
        <w:ind w:left="0"/>
        <w:jc w:val="both"/>
      </w:pPr>
      <w:r>
        <w:rPr>
          <w:rFonts w:ascii="Times New Roman"/>
          <w:b w:val="false"/>
          <w:i w:val="false"/>
          <w:color w:val="000000"/>
          <w:sz w:val="28"/>
        </w:rPr>
        <w:t>
      Электрондық құжат айналымының бірыңғай жүйесі болмаған жағдайда, инвестициялық ұсыныс қағаз жеткізгіште енгізіледі. Инвестициялық ұсыныстың әр парағына қол қойылады не тігіледі, нөмірленеді және инвестициялық ұсынысты әзірлеуге жауапты ББӘ құрылымдық бөлімшесі басшысының қолымен расталады.</w:t>
      </w:r>
    </w:p>
    <w:bookmarkStart w:name="z6" w:id="3"/>
    <w:p>
      <w:pPr>
        <w:spacing w:after="0"/>
        <w:ind w:left="0"/>
        <w:jc w:val="both"/>
      </w:pPr>
      <w:r>
        <w:rPr>
          <w:rFonts w:ascii="Times New Roman"/>
          <w:b w:val="false"/>
          <w:i w:val="false"/>
          <w:color w:val="000000"/>
          <w:sz w:val="28"/>
        </w:rPr>
        <w:t>
      16. Экономикалық қорытынды дайындау үшін осы Қағидалардың 6-тармағына сәйкес қажет құжаттардың толық топтамасы болмаған жағдайда, мемлекеттік жоспарлау жөніндегі орталық немесе жергілікті уәкілетті орган МИЖ инвестициялық ұсынысын ББӘ-ге қайтарады.";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"127. "Стратегиялық алғышарттар" тарауы оларды іске асыру үшін Инвестициялар жоспарланатын стратегиялық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Республикасының Мемлекеттiк жоспарлау жүйесінің құжаттары, бюджеттік бағдарлама, Қазақстан Республикасы Президентінің тапсырмасы)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136-3-тармақтың</w:t>
      </w:r>
      <w:r>
        <w:rPr>
          <w:rFonts w:ascii="Times New Roman"/>
          <w:b w:val="false"/>
          <w:i w:val="false"/>
          <w:color w:val="000000"/>
          <w:sz w:val="28"/>
        </w:rPr>
        <w:t xml:space="preserve"> екінші бөлігінің екінші абзацы мынадай редакцияда жазылсын:</w:t>
      </w:r>
    </w:p>
    <w:p>
      <w:pPr>
        <w:spacing w:after="0"/>
        <w:ind w:left="0"/>
        <w:jc w:val="both"/>
      </w:pPr>
      <w:r>
        <w:rPr>
          <w:rFonts w:ascii="Times New Roman"/>
          <w:b w:val="false"/>
          <w:i w:val="false"/>
          <w:color w:val="000000"/>
          <w:sz w:val="28"/>
        </w:rPr>
        <w:t xml:space="preserve">
      "адамның тегін, атын, әкесінің атын (болған жағдайда) (ұйымның атауын);";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"148. Бір квазимемлекеттік сектор субъектісінің бір және одан көп ҚЭН-ін іске асыру қорытындылары бойынша бюджет қаражатын үнемдеу түрінде қалыптасқан қолма-қол ақшаның бақылау шоттарындағы, ағымдағы шоттарындағы пайдаланылмаған қалдықтарды жаңа жобаны (ларды) іске асыруға бағыттаған жағдайда Қазақстан Республикасының бюджет заңнамасында белгіленген тәртіппен жаңа БИ ҚЭН әзірлеу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182-38-тармақ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"182-38. Институционалдық бөлімде жобаны басқарудың ұсынылатын тиімді схемасы, олардың функциялары, олардың өзара іс-қимыл тәртібі сипатталады, бұл ретте схема кредиттік шарт жасасатын негізгі қатысушылар деңгейіне дейін сипатталады.</w:t>
      </w:r>
    </w:p>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қаржы схемасының әрбір қатысушысы бойынша ақпаратты, сондай-ақ ақша ағындарының сомалары мен бағыттарын көрсете отырып, іс-шараларды іске асырудың қаржылық схемасын;</w:t>
      </w:r>
    </w:p>
    <w:p>
      <w:pPr>
        <w:spacing w:after="0"/>
        <w:ind w:left="0"/>
        <w:jc w:val="both"/>
      </w:pPr>
      <w:r>
        <w:rPr>
          <w:rFonts w:ascii="Times New Roman"/>
          <w:b w:val="false"/>
          <w:i w:val="false"/>
          <w:color w:val="000000"/>
          <w:sz w:val="28"/>
        </w:rPr>
        <w:t>
      2) бюджеттік кредиттің ҚЭН-і бойынша іс-шараларды іске асыру жоспарланатын жобаның стратегиялық алғышарттары туралы ақпарат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 Мемлекеттік жоспарлау жүйесінің құжаттары).";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26 (жиырма алты) жұмыс күні ішінде жүргізіледі.</w:t>
      </w:r>
    </w:p>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жүргізіледі.</w:t>
      </w:r>
    </w:p>
    <w:p>
      <w:pPr>
        <w:spacing w:after="0"/>
        <w:ind w:left="0"/>
        <w:jc w:val="both"/>
      </w:pPr>
      <w:r>
        <w:rPr>
          <w:rFonts w:ascii="Times New Roman"/>
          <w:b w:val="false"/>
          <w:i w:val="false"/>
          <w:color w:val="000000"/>
          <w:sz w:val="28"/>
        </w:rPr>
        <w:t>
      Экономикалық сараптама ҚЭН-нің, уәкілетті органдардың оң салалық қорытындыларының, мамандандырылған ұйымның атқарушы органының оң шешімінің негізінде мамандандырылған ұйымның жоба бойынша бюджеттік кредиттің сұрау салған сомасына ғана жүргізіледі.</w:t>
      </w:r>
    </w:p>
    <w:p>
      <w:pPr>
        <w:spacing w:after="0"/>
        <w:ind w:left="0"/>
        <w:jc w:val="both"/>
      </w:pPr>
      <w:r>
        <w:rPr>
          <w:rFonts w:ascii="Times New Roman"/>
          <w:b w:val="false"/>
          <w:i w:val="false"/>
          <w:color w:val="000000"/>
          <w:sz w:val="28"/>
        </w:rPr>
        <w:t>
      Жүргізілген сараптамаларда және/немесе тәуелсіз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тиісті заңды тұлғалар тиісті ақпаратты сұратады және (немесе) қосымша сараптамалар жүргізуді сұрайды.</w:t>
      </w:r>
    </w:p>
    <w:p>
      <w:pPr>
        <w:spacing w:after="0"/>
        <w:ind w:left="0"/>
        <w:jc w:val="both"/>
      </w:pPr>
      <w:r>
        <w:rPr>
          <w:rFonts w:ascii="Times New Roman"/>
          <w:b w:val="false"/>
          <w:i w:val="false"/>
          <w:color w:val="000000"/>
          <w:sz w:val="28"/>
        </w:rPr>
        <w:t>
      Қосымша ақпаратқа қатысушылардың мемлекеттік жоспарлау жөніндегі орталық және жергілікті уәкілетті органға бюджеттік кредит ҚЭН-нің, оның ішінде түзетілгенін ҚЭН-ін енгізуі алдындағы айдың соңғы күніне жасалған қаржылық есептілігі, сондай-ақ қаржылық есептілікке түсіндірме жазбалар жатады.</w:t>
      </w:r>
    </w:p>
    <w:bookmarkStart w:name="z12" w:id="4"/>
    <w:p>
      <w:pPr>
        <w:spacing w:after="0"/>
        <w:ind w:left="0"/>
        <w:jc w:val="both"/>
      </w:pPr>
      <w:r>
        <w:rPr>
          <w:rFonts w:ascii="Times New Roman"/>
          <w:b w:val="false"/>
          <w:i w:val="false"/>
          <w:color w:val="000000"/>
          <w:sz w:val="28"/>
        </w:rPr>
        <w:t>
      Қосымша сараптамаларға:</w:t>
      </w:r>
    </w:p>
    <w:bookmarkEnd w:id="4"/>
    <w:bookmarkStart w:name="z13" w:id="5"/>
    <w:p>
      <w:pPr>
        <w:spacing w:after="0"/>
        <w:ind w:left="0"/>
        <w:jc w:val="both"/>
      </w:pPr>
      <w:r>
        <w:rPr>
          <w:rFonts w:ascii="Times New Roman"/>
          <w:b w:val="false"/>
          <w:i w:val="false"/>
          <w:color w:val="000000"/>
          <w:sz w:val="28"/>
        </w:rPr>
        <w:t>
      1) кешенді ведомстводан тыс сараптама;</w:t>
      </w:r>
    </w:p>
    <w:bookmarkEnd w:id="5"/>
    <w:bookmarkStart w:name="z14" w:id="6"/>
    <w:p>
      <w:pPr>
        <w:spacing w:after="0"/>
        <w:ind w:left="0"/>
        <w:jc w:val="both"/>
      </w:pPr>
      <w:r>
        <w:rPr>
          <w:rFonts w:ascii="Times New Roman"/>
          <w:b w:val="false"/>
          <w:i w:val="false"/>
          <w:color w:val="000000"/>
          <w:sz w:val="28"/>
        </w:rPr>
        <w:t>
      2) уәкілетті мемлекеттік органның салалық сараптамасы жатады.</w:t>
      </w:r>
    </w:p>
    <w:bookmarkEnd w:id="6"/>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p>
      <w:pPr>
        <w:spacing w:after="0"/>
        <w:ind w:left="0"/>
        <w:jc w:val="both"/>
      </w:pPr>
      <w:r>
        <w:rPr>
          <w:rFonts w:ascii="Times New Roman"/>
          <w:b w:val="false"/>
          <w:i w:val="false"/>
          <w:color w:val="000000"/>
          <w:sz w:val="28"/>
        </w:rPr>
        <w:t>
      ББӘ ресми хат түрінде сұрау салу түскен сәттен бастап 30 (отыз)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w:t>
      </w:r>
    </w:p>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182-55-тармақтың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"182-55. Мемлекеттің әлеуметтік саясат міндеттерін шешуге бюджеттік кредит берудің орындылығын айқындау Мемлекеттік жоспарлау жүйесінің тиісті құжатын келісу немесе бюджеттік кредит беру арқылы қаржыландыруға жоспарланған іс-шараларды көздейтін осы Мемлекеттік жоспарлау жүйесі құжатына өзгерістер мен толықтырулар енгізу арқылы, жергілікті атқарушы органдар ұсынатын мынадай құжаттардың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182-56-тармақтар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"182-56. Мемлекеттік жоспарлау жүйесі құжатының жобасы, сондай-ақ бюджеттік кредиттеу арқылы қаржыландыруға жоспарланған іс-шаралар көзделетін осы мемлекеттік жоспарлау жүйесі құжатына өзгерістер мен толықтырулар енгізілген жағдайда, бюджет комиссиясына шығарылуға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"191. Қажетті ақпаратты республикалық бюджеттік бағдарламалар әкімшілері мен жергілікті бюджеттік бағдарламалар әкімшілері есепті тоқсаннан кейінгі айдың 10 (он) күніне дейін қазақ және орыс тілдерінде, қағаз және электрондық жеткізгіштерде тоқсан сайын дайындайды және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"193.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БИЖ-дер бойынша жылдық мониторингті қазақ және орыс тілдерінде жыл сайын есепті жылдан кейінгі жылдың 10 наурызынан кешіктірмей тиісті орталық мемлекеттік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"194. Республикалық бюджеттен берілетін нысаналы даму трансферттері мен кредиттер есебінен іске асырылатын республикалық БИЖ және жергілікті БИЖ бойынша жылдық мониторингті республикалық бюджеттік бағдарламалар әкімшілері қазақ және орыс тілдерінде мемлекеттік жоспарлау жөніндегі орталық уәкілетті органға, оның ішінде электрондық порталға жыл сайын есепті жылдан кейінгі жылдың 10 сәуірінен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"195.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10 сәуірінен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"201. БИЖ-дің іске асырылуына бағалау жүргізу үшін ақпарат қазақ және орыс тілдерінде мынадай есептілік құрамында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"205.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жергілікті бюджеттік бағдарламалардың әкімшілері есепті жылдан кейінгі жылдың 1 мамырынан кешіктірмей тиісті орталық мемлекеттік органға қазақ және орыс тілдерінде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"209. Қазақстан Республикасының Үкіметі айқындаған заңды тұлға БИЖ-дің және Инвестициялардың іске асырылуына бағалау жүргізеді және ақпаратты есепті жылдан кейінгі жылдың 10 шілдесіне дейін мемлекеттік жоспарлау жөніндегі орталық уәкілетті органға қазақ және орыс тілдерінде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214-тармақтың</w:t>
      </w:r>
      <w:r>
        <w:rPr>
          <w:rFonts w:ascii="Times New Roman"/>
          <w:b w:val="false"/>
          <w:i w:val="false"/>
          <w:color w:val="000000"/>
          <w:sz w:val="28"/>
        </w:rPr>
        <w:t xml:space="preserve"> 2) тармақшасы мынадай редакцияда жазылсын: </w:t>
      </w:r>
    </w:p>
    <w:p>
      <w:pPr>
        <w:spacing w:after="0"/>
        <w:ind w:left="0"/>
        <w:jc w:val="both"/>
      </w:pPr>
      <w:r>
        <w:rPr>
          <w:rFonts w:ascii="Times New Roman"/>
          <w:b w:val="false"/>
          <w:i w:val="false"/>
          <w:color w:val="000000"/>
          <w:sz w:val="28"/>
        </w:rPr>
        <w:t>
      "2) инвестициялар есебінен заңды тұлға іске асыратын іс-шаралар нәтижелерінің нақты қол жеткізілген көрсеткіштерін және Инвестициялар ҚЭН-інде және (немесе) мемлекеттік органдардың даму жоспарларында және (немесе) заңды тұлғаларды стратегиялық даму құжаттарында жоспарланған тиісті нәтижелерді, сондай-ақ оларға қол жеткізбеу себептерін салыстыру арқылы әрбір кезеңде қол жеткізілген іске асыру көлемдері мен шығындарды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"220. Жергілікті бюджеттік бағдарламалар әкімшілері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қазақ және орыс тілдерінде, жыл сайын, есепті жылдан кейінгі жылдың 20 наурызынан кешіктірмей тиісті орталық мемлекеттік органға ұсынады.</w:t>
      </w:r>
    </w:p>
    <w:p>
      <w:pPr>
        <w:spacing w:after="0"/>
        <w:ind w:left="0"/>
        <w:jc w:val="both"/>
      </w:pPr>
      <w:r>
        <w:rPr>
          <w:rFonts w:ascii="Times New Roman"/>
          <w:b w:val="false"/>
          <w:i w:val="false"/>
          <w:color w:val="000000"/>
          <w:sz w:val="28"/>
        </w:rPr>
        <w:t>
      221. Республикалық Инвестициялар мен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республикалық бюджеттік бағдарламалар әкімшілері мемлекеттік жоспарлау жөніндегі орталық уәкілетті органға қазақ және орыс тілдерінде жыл сайын есепті жылдан кейінгі жылдың 20 сәуірінен кешіктірмей ұсынады.</w:t>
      </w:r>
    </w:p>
    <w:p>
      <w:pPr>
        <w:spacing w:after="0"/>
        <w:ind w:left="0"/>
        <w:jc w:val="both"/>
      </w:pPr>
      <w:r>
        <w:rPr>
          <w:rFonts w:ascii="Times New Roman"/>
          <w:b w:val="false"/>
          <w:i w:val="false"/>
          <w:color w:val="000000"/>
          <w:sz w:val="28"/>
        </w:rPr>
        <w:t>
      222.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20 сәуірінен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31" w:id="7"/>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7"/>
    <w:bookmarkStart w:name="z32"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33" w:id="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9"/>
    <w:bookmarkStart w:name="z34"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0"/>
    <w:bookmarkStart w:name="z3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3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18</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8" w:id="13"/>
    <w:p>
      <w:pPr>
        <w:spacing w:after="0"/>
        <w:ind w:left="0"/>
        <w:jc w:val="left"/>
      </w:pPr>
      <w:r>
        <w:rPr>
          <w:rFonts w:ascii="Times New Roman"/>
          <w:b/>
          <w:i w:val="false"/>
          <w:color w:val="000000"/>
        </w:rPr>
        <w:t xml:space="preserve"> "Инвестициялық ұсыныстың ақпараттық парағы"</w:t>
      </w:r>
    </w:p>
    <w:bookmarkEnd w:id="13"/>
    <w:p>
      <w:pPr>
        <w:spacing w:after="0"/>
        <w:ind w:left="0"/>
        <w:jc w:val="left"/>
      </w:pPr>
    </w:p>
    <w:p>
      <w:pPr>
        <w:spacing w:after="0"/>
        <w:ind w:left="0"/>
        <w:jc w:val="both"/>
      </w:pPr>
      <w:r>
        <w:rPr>
          <w:rFonts w:ascii="Times New Roman"/>
          <w:b w:val="false"/>
          <w:i w:val="false"/>
          <w:color w:val="000000"/>
          <w:sz w:val="28"/>
        </w:rPr>
        <w:t>
      1. Бюджеттік бағдарлама әкімшісі және іске асыруға ұсынылатын мемлекеттік инвестициялық жоба (бұдан әрі – МИЖ) жөніндегі деректер</w:t>
      </w:r>
    </w:p>
    <w:p>
      <w:pPr>
        <w:spacing w:after="0"/>
        <w:ind w:left="0"/>
        <w:jc w:val="both"/>
      </w:pPr>
      <w:r>
        <w:rPr>
          <w:rFonts w:ascii="Times New Roman"/>
          <w:b w:val="false"/>
          <w:i w:val="false"/>
          <w:color w:val="000000"/>
          <w:sz w:val="28"/>
        </w:rPr>
        <w:t>
      Бюджеттік бағдарлама әкімшісі ______________________________________</w:t>
      </w:r>
    </w:p>
    <w:p>
      <w:pPr>
        <w:spacing w:after="0"/>
        <w:ind w:left="0"/>
        <w:jc w:val="both"/>
      </w:pPr>
      <w:r>
        <w:rPr>
          <w:rFonts w:ascii="Times New Roman"/>
          <w:b w:val="false"/>
          <w:i w:val="false"/>
          <w:color w:val="000000"/>
          <w:sz w:val="28"/>
        </w:rPr>
        <w:t>
      МИЖ атауы _______________________________________________________</w:t>
      </w:r>
    </w:p>
    <w:p>
      <w:pPr>
        <w:spacing w:after="0"/>
        <w:ind w:left="0"/>
        <w:jc w:val="both"/>
      </w:pPr>
      <w:r>
        <w:rPr>
          <w:rFonts w:ascii="Times New Roman"/>
          <w:b w:val="false"/>
          <w:i w:val="false"/>
          <w:color w:val="000000"/>
          <w:sz w:val="28"/>
        </w:rPr>
        <w:t>
      МИЖ іске асыру көзделген мемлекеттік жоспарлау жүйесі құжаттарының, Қазақстан Республикасы Президентінің Қазақстан халқына жыл сайынғы Жолдауларының, Қазақстан Республикасы Президентінің тапсырмаларының, Қазақстан Республикасы заңнамалық актілерінің орындаудың атауы (нақты тармақтарға сілтемелер).</w:t>
      </w:r>
    </w:p>
    <w:p>
      <w:pPr>
        <w:spacing w:after="0"/>
        <w:ind w:left="0"/>
        <w:jc w:val="both"/>
      </w:pPr>
      <w:r>
        <w:rPr>
          <w:rFonts w:ascii="Times New Roman"/>
          <w:b w:val="false"/>
          <w:i w:val="false"/>
          <w:color w:val="000000"/>
          <w:sz w:val="28"/>
        </w:rPr>
        <w:t>
      Инвестицияларды алушы (болған жағдайда) заңды тұлғаның атауы</w:t>
      </w:r>
    </w:p>
    <w:p>
      <w:pPr>
        <w:spacing w:after="0"/>
        <w:ind w:left="0"/>
        <w:jc w:val="both"/>
      </w:pPr>
      <w:r>
        <w:rPr>
          <w:rFonts w:ascii="Times New Roman"/>
          <w:b w:val="false"/>
          <w:i w:val="false"/>
          <w:color w:val="000000"/>
          <w:sz w:val="28"/>
        </w:rPr>
        <w:t>
      МИЖ іске асыру кезеңі (белгісіз болса, жобалап көрсетіңіз):</w:t>
      </w:r>
    </w:p>
    <w:p>
      <w:pPr>
        <w:spacing w:after="0"/>
        <w:ind w:left="0"/>
        <w:jc w:val="both"/>
      </w:pPr>
      <w:r>
        <w:rPr>
          <w:rFonts w:ascii="Times New Roman"/>
          <w:b w:val="false"/>
          <w:i w:val="false"/>
          <w:color w:val="000000"/>
          <w:sz w:val="28"/>
        </w:rPr>
        <w:t>
      Іске асырудың ұзақтығы: ____________ ай</w:t>
      </w:r>
    </w:p>
    <w:p>
      <w:pPr>
        <w:spacing w:after="0"/>
        <w:ind w:left="0"/>
        <w:jc w:val="both"/>
      </w:pPr>
      <w:r>
        <w:rPr>
          <w:rFonts w:ascii="Times New Roman"/>
          <w:b w:val="false"/>
          <w:i w:val="false"/>
          <w:color w:val="000000"/>
          <w:sz w:val="28"/>
        </w:rPr>
        <w:t>
      МИЖ іске асырудың басталуы: жыл: ________ ай: ________</w:t>
      </w:r>
    </w:p>
    <w:p>
      <w:pPr>
        <w:spacing w:after="0"/>
        <w:ind w:left="0"/>
        <w:jc w:val="both"/>
      </w:pPr>
      <w:r>
        <w:rPr>
          <w:rFonts w:ascii="Times New Roman"/>
          <w:b w:val="false"/>
          <w:i w:val="false"/>
          <w:color w:val="000000"/>
          <w:sz w:val="28"/>
        </w:rPr>
        <w:t>
      МИЖ іске асырудың болжамды аяқталуы: жыл: ______ ай: ______</w:t>
      </w:r>
    </w:p>
    <w:p>
      <w:pPr>
        <w:spacing w:after="0"/>
        <w:ind w:left="0"/>
        <w:jc w:val="both"/>
      </w:pPr>
      <w:r>
        <w:rPr>
          <w:rFonts w:ascii="Times New Roman"/>
          <w:b w:val="false"/>
          <w:i w:val="false"/>
          <w:color w:val="000000"/>
          <w:sz w:val="28"/>
        </w:rPr>
        <w:t>
      МИЖ-дің пайдаланылу (қызмет ету) кезеңі</w:t>
      </w:r>
    </w:p>
    <w:p>
      <w:pPr>
        <w:spacing w:after="0"/>
        <w:ind w:left="0"/>
        <w:jc w:val="both"/>
      </w:pPr>
      <w:r>
        <w:rPr>
          <w:rFonts w:ascii="Times New Roman"/>
          <w:b w:val="false"/>
          <w:i w:val="false"/>
          <w:color w:val="000000"/>
          <w:sz w:val="28"/>
        </w:rPr>
        <w:t>
      МИЖ-дің жалпы құны: ____ мың теңге, оның ішінде (қажет жағдайда толтырылады):</w:t>
      </w:r>
    </w:p>
    <w:p>
      <w:pPr>
        <w:spacing w:after="0"/>
        <w:ind w:left="0"/>
        <w:jc w:val="both"/>
      </w:pPr>
      <w:r>
        <w:rPr>
          <w:rFonts w:ascii="Times New Roman"/>
          <w:b w:val="false"/>
          <w:i w:val="false"/>
          <w:color w:val="000000"/>
          <w:sz w:val="28"/>
        </w:rPr>
        <w:t>
      Техникалық-экономикалық негіздеме (бұдан әрі – ТЭН) әзірлеу құны: __________ мың теңге</w:t>
      </w:r>
    </w:p>
    <w:p>
      <w:pPr>
        <w:spacing w:after="0"/>
        <w:ind w:left="0"/>
        <w:jc w:val="both"/>
      </w:pPr>
      <w:r>
        <w:rPr>
          <w:rFonts w:ascii="Times New Roman"/>
          <w:b w:val="false"/>
          <w:i w:val="false"/>
          <w:color w:val="000000"/>
          <w:sz w:val="28"/>
        </w:rPr>
        <w:t>
      ТЭН түзету құны: ___________ мың теңге</w:t>
      </w:r>
    </w:p>
    <w:p>
      <w:pPr>
        <w:spacing w:after="0"/>
        <w:ind w:left="0"/>
        <w:jc w:val="both"/>
      </w:pPr>
      <w:r>
        <w:rPr>
          <w:rFonts w:ascii="Times New Roman"/>
          <w:b w:val="false"/>
          <w:i w:val="false"/>
          <w:color w:val="000000"/>
          <w:sz w:val="28"/>
        </w:rPr>
        <w:t>
      Объектіні ұстауға арналған жыл сайынғы шығындар, сондай-ақ инвестициядан кейінгі кезең (қаржыландыру көзін көрсете отырып)</w:t>
      </w:r>
    </w:p>
    <w:p>
      <w:pPr>
        <w:spacing w:after="0"/>
        <w:ind w:left="0"/>
        <w:jc w:val="both"/>
      </w:pPr>
      <w:r>
        <w:rPr>
          <w:rFonts w:ascii="Times New Roman"/>
          <w:b w:val="false"/>
          <w:i w:val="false"/>
          <w:color w:val="000000"/>
          <w:sz w:val="28"/>
        </w:rPr>
        <w:t xml:space="preserve">
      МИЖ-ді іске асырылатын жері: </w:t>
      </w:r>
    </w:p>
    <w:p>
      <w:pPr>
        <w:spacing w:after="0"/>
        <w:ind w:left="0"/>
        <w:jc w:val="both"/>
      </w:pPr>
      <w:r>
        <w:rPr>
          <w:rFonts w:ascii="Times New Roman"/>
          <w:b w:val="false"/>
          <w:i w:val="false"/>
          <w:color w:val="000000"/>
          <w:sz w:val="28"/>
        </w:rPr>
        <w:t>
      (МИЖ-дің, оның негізгі құрамдауыштарының іске асырылатын жері мен МИЖ бойынша шығындардың өңірлерге бөлінуін көрсетіңіз)</w:t>
      </w:r>
    </w:p>
    <w:p>
      <w:pPr>
        <w:spacing w:after="0"/>
        <w:ind w:left="0"/>
        <w:jc w:val="both"/>
      </w:pPr>
      <w:r>
        <w:rPr>
          <w:rFonts w:ascii="Times New Roman"/>
          <w:b w:val="false"/>
          <w:i w:val="false"/>
          <w:color w:val="000000"/>
          <w:sz w:val="28"/>
        </w:rPr>
        <w:t>
      1) Елді мекен (ауыл, аудан, қала, облыс, ел)</w:t>
      </w:r>
    </w:p>
    <w:p>
      <w:pPr>
        <w:spacing w:after="0"/>
        <w:ind w:left="0"/>
        <w:jc w:val="both"/>
      </w:pPr>
      <w:r>
        <w:rPr>
          <w:rFonts w:ascii="Times New Roman"/>
          <w:b w:val="false"/>
          <w:i w:val="false"/>
          <w:color w:val="000000"/>
          <w:sz w:val="28"/>
        </w:rPr>
        <w:t>
      2) Баланс ұстаушы* (қажет жағдайда толтырылады)</w:t>
      </w:r>
    </w:p>
    <w:p>
      <w:pPr>
        <w:spacing w:after="0"/>
        <w:ind w:left="0"/>
        <w:jc w:val="both"/>
      </w:pPr>
      <w:r>
        <w:rPr>
          <w:rFonts w:ascii="Times New Roman"/>
          <w:b w:val="false"/>
          <w:i w:val="false"/>
          <w:color w:val="000000"/>
          <w:sz w:val="28"/>
        </w:rPr>
        <w:t xml:space="preserve">
      3) МИЖ үшін бөлінген жердің болуы* (қажет жағдайда толтырылады) </w:t>
      </w:r>
    </w:p>
    <w:p>
      <w:pPr>
        <w:spacing w:after="0"/>
        <w:ind w:left="0"/>
        <w:jc w:val="both"/>
      </w:pP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p>
    <w:p>
      <w:pPr>
        <w:spacing w:after="0"/>
        <w:ind w:left="0"/>
        <w:jc w:val="both"/>
      </w:pPr>
      <w:r>
        <w:rPr>
          <w:rFonts w:ascii="Times New Roman"/>
          <w:b w:val="false"/>
          <w:i w:val="false"/>
          <w:color w:val="000000"/>
          <w:sz w:val="28"/>
        </w:rPr>
        <w:t>
      жоқ (жер учаскесін сатып алу үшін қажетті сома көрсетіледі).</w:t>
      </w:r>
    </w:p>
    <w:p>
      <w:pPr>
        <w:spacing w:after="0"/>
        <w:ind w:left="0"/>
        <w:jc w:val="both"/>
      </w:pPr>
      <w:r>
        <w:rPr>
          <w:rFonts w:ascii="Times New Roman"/>
          <w:b w:val="false"/>
          <w:i w:val="false"/>
          <w:color w:val="000000"/>
          <w:sz w:val="28"/>
        </w:rPr>
        <w:t>
      4) инженерлік-көліктік инфрақұрылымның (теміржол магистральдары, автомобиль жолдары, құбырлар, электр-, жылу желілері, су құбырлары, газ құбырлары және басқа да инфрақұрылымның) болуы:</w:t>
      </w:r>
    </w:p>
    <w:p>
      <w:pPr>
        <w:spacing w:after="0"/>
        <w:ind w:left="0"/>
        <w:jc w:val="both"/>
      </w:pPr>
      <w:r>
        <w:rPr>
          <w:rFonts w:ascii="Times New Roman"/>
          <w:b w:val="false"/>
          <w:i w:val="false"/>
          <w:color w:val="000000"/>
          <w:sz w:val="28"/>
        </w:rPr>
        <w:t>
      иә (қандай екені көрсетіледі);</w:t>
      </w:r>
    </w:p>
    <w:p>
      <w:pPr>
        <w:spacing w:after="0"/>
        <w:ind w:left="0"/>
        <w:jc w:val="both"/>
      </w:pPr>
      <w:r>
        <w:rPr>
          <w:rFonts w:ascii="Times New Roman"/>
          <w:b w:val="false"/>
          <w:i w:val="false"/>
          <w:color w:val="000000"/>
          <w:sz w:val="28"/>
        </w:rPr>
        <w:t>
      жоқ (қосымша қанша шығын қажет екені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жаңа объект құрылған (салынған) жағдайда, болашақ меншік иесі көрсетіледі, реконструкцияланған жағдайда қазіргі меншік иесі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жүзеге асырылатын жылдың алдындағы жылдар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бағдарламаны) бекітілген нормативтік құқықтық 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(сан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14"/>
    <w:p>
      <w:pPr>
        <w:spacing w:after="0"/>
        <w:ind w:left="0"/>
        <w:jc w:val="both"/>
      </w:pPr>
      <w:r>
        <w:rPr>
          <w:rFonts w:ascii="Times New Roman"/>
          <w:b w:val="false"/>
          <w:i w:val="false"/>
          <w:color w:val="000000"/>
          <w:sz w:val="28"/>
        </w:rPr>
        <w:t xml:space="preserve">
      3. Саланың маркетингтік талдауы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объектілерді құру (салу) мен реконструкциялауды, сондай-ақ ақпараттандыру объектілерін құру мен дамытуды болжайтын МИЖ үшін қаралып отырған өңірде жобада (жобалар) болжанған өнімдерге (тауарларға, жұмыстарға, көрсетілетін қызметтерге) қазіргі кездегі және перспективадағы сұранысты не жобаның әлеуметтік-экономикалық қажеттілігін талдауды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p>
    <w:bookmarkStart w:name="z45" w:id="15"/>
    <w:p>
      <w:pPr>
        <w:spacing w:after="0"/>
        <w:ind w:left="0"/>
        <w:jc w:val="both"/>
      </w:pPr>
      <w:r>
        <w:rPr>
          <w:rFonts w:ascii="Times New Roman"/>
          <w:b w:val="false"/>
          <w:i w:val="false"/>
          <w:color w:val="000000"/>
          <w:sz w:val="28"/>
        </w:rPr>
        <w:t>
      МИЖ-дің мақсаты мен міндеттері: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 (мақсат Қазақстан Республикасы Мемлекеттік жоспарлау жүйесінің құжаттарында белгіленген экономика саласын (аясын) дамытудың неғұрлым кең міндеттерін/басымдықтарын көрсетуге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сандық есептер (жобаның ауқымын анықтауға болатын жобаның сандық өлшенетін есептерін көрсетіңіз. Белгілі бір сандық көрсеткіштерді көрсетіңіз, мысалы, жобалық қуат және басқалар);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тікелей және түпкілікті нәтижелер (жобаны іске асыру нәтижесінде оларды алушылар үшін өндірілетін өнімнің/көрсетілетін қызметтің әсері, сондай-ақ бизнес субъектілеріне (оның ішінде шағын және орта бизнеске) әсер ету, Қазақстан Республикасы Мемлекеттік органдары тиімділігінің түйінді көрсеткіштері негізінде жобаны іске асырудан экономикалық және әлеуметтік қайтарымның ұзақ мерзімді көрсеткіштеріне қол жеткізу).</w:t>
      </w:r>
    </w:p>
    <w:p>
      <w:pPr>
        <w:spacing w:after="0"/>
        <w:ind w:left="0"/>
        <w:jc w:val="both"/>
      </w:pPr>
      <w:r>
        <w:rPr>
          <w:rFonts w:ascii="Times New Roman"/>
          <w:b w:val="false"/>
          <w:i w:val="false"/>
          <w:color w:val="000000"/>
          <w:sz w:val="28"/>
        </w:rPr>
        <w:t xml:space="preserve">
      Жобаның негіздемесі: (осы жобаны іске асыру қажеттілігін негіздеу; жобаны іске асырған жағдайда осы саланың көрсеткіші қаншалықты көтерілетіндігін көрсету). </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жобалар үшін: </w:t>
      </w:r>
    </w:p>
    <w:p>
      <w:pPr>
        <w:spacing w:after="0"/>
        <w:ind w:left="0"/>
        <w:jc w:val="both"/>
      </w:pPr>
      <w:r>
        <w:rPr>
          <w:rFonts w:ascii="Times New Roman"/>
          <w:b w:val="false"/>
          <w:i w:val="false"/>
          <w:color w:val="000000"/>
          <w:sz w:val="28"/>
        </w:rPr>
        <w:t>
      инвестициялық және пайдалану кезеңдерінде іске асырудың әрбір нұсқасы құнының есептеулері мен негіздемелерін келтіре отырып, кемінде 2 іске асыру нұсқасын көрсетіңіз;</w:t>
      </w:r>
    </w:p>
    <w:p>
      <w:pPr>
        <w:spacing w:after="0"/>
        <w:ind w:left="0"/>
        <w:jc w:val="both"/>
      </w:pPr>
      <w:r>
        <w:rPr>
          <w:rFonts w:ascii="Times New Roman"/>
          <w:b w:val="false"/>
          <w:i w:val="false"/>
          <w:color w:val="000000"/>
          <w:sz w:val="28"/>
        </w:rPr>
        <w:t>
      осы Қағидаларға 10-қосымшаға сәйкес жобаны іске асыру нұсқасын оңтайлы таңдауды негіздеу үшін әрбір нұсқа бойынша ең аз шығындарға талдау жүргізу.</w:t>
      </w:r>
    </w:p>
    <w:p>
      <w:pPr>
        <w:spacing w:after="0"/>
        <w:ind w:left="0"/>
        <w:jc w:val="both"/>
      </w:pPr>
      <w:r>
        <w:rPr>
          <w:rFonts w:ascii="Times New Roman"/>
          <w:b w:val="false"/>
          <w:i w:val="false"/>
          <w:color w:val="000000"/>
          <w:sz w:val="28"/>
        </w:rPr>
        <w:t>
      МИЖ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және 2-кестеге сәйкес жобаның және оның барлық іс-шаралары мен құрамдауыштар мазмұнын сипаттаңыз)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кезеңі мен құны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құрамдауыштар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құрамдауыштар мен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16"/>
    <w:p>
      <w:pPr>
        <w:spacing w:after="0"/>
        <w:ind w:left="0"/>
        <w:jc w:val="both"/>
      </w:pPr>
      <w:r>
        <w:rPr>
          <w:rFonts w:ascii="Times New Roman"/>
          <w:b w:val="false"/>
          <w:i w:val="false"/>
          <w:color w:val="000000"/>
          <w:sz w:val="28"/>
        </w:rPr>
        <w:t xml:space="preserve">
      5. МИЖ-ді институционалдық басқару схемасы </w:t>
      </w:r>
    </w:p>
    <w:bookmarkEnd w:id="16"/>
    <w:p>
      <w:pPr>
        <w:spacing w:after="0"/>
        <w:ind w:left="0"/>
        <w:jc w:val="both"/>
      </w:pPr>
      <w:r>
        <w:rPr>
          <w:rFonts w:ascii="Times New Roman"/>
          <w:b w:val="false"/>
          <w:i w:val="false"/>
          <w:color w:val="000000"/>
          <w:sz w:val="28"/>
        </w:rPr>
        <w:t>
      Негізгі қатысушыларды сипаттау, олардың өзара іс-қимыл схемасы, пайдалар мен шығындарды бөлу, инвестициялық және инвестициядан кейінгі кезеңдерде жобаны басқару схемасы, сондай-ақ пайда алушылар (жобаның іске асырылуынан пайда табатын нысаналы топтар мен адамдар санын көрсетіңіз);</w:t>
      </w:r>
    </w:p>
    <w:bookmarkStart w:name="z53" w:id="17"/>
    <w:p>
      <w:pPr>
        <w:spacing w:after="0"/>
        <w:ind w:left="0"/>
        <w:jc w:val="both"/>
      </w:pPr>
      <w:r>
        <w:rPr>
          <w:rFonts w:ascii="Times New Roman"/>
          <w:b w:val="false"/>
          <w:i w:val="false"/>
          <w:color w:val="000000"/>
          <w:sz w:val="28"/>
        </w:rPr>
        <w:t xml:space="preserve">
      6. Әлеуметтік және экологиялық әсері: </w:t>
      </w:r>
    </w:p>
    <w:bookmarkEnd w:id="17"/>
    <w:p>
      <w:pPr>
        <w:spacing w:after="0"/>
        <w:ind w:left="0"/>
        <w:jc w:val="both"/>
      </w:pPr>
      <w:r>
        <w:rPr>
          <w:rFonts w:ascii="Times New Roman"/>
          <w:b w:val="false"/>
          <w:i w:val="false"/>
          <w:color w:val="000000"/>
          <w:sz w:val="28"/>
        </w:rPr>
        <w:t>
      (жобаның қоршаған орта мен тұрғындарға әсер етуін қысқаша сипаттаңыз)</w:t>
      </w:r>
    </w:p>
    <w:p>
      <w:pPr>
        <w:spacing w:after="0"/>
        <w:ind w:left="0"/>
        <w:jc w:val="both"/>
      </w:pPr>
      <w:r>
        <w:rPr>
          <w:rFonts w:ascii="Times New Roman"/>
          <w:b w:val="false"/>
          <w:i w:val="false"/>
          <w:color w:val="000000"/>
          <w:sz w:val="28"/>
        </w:rPr>
        <w:t>
      Тұрғындардың жұмыспен қамтылуына әсері (жобаның іске асырылуына тікелей немесе жанама қатысатын адамдар санын бағалауды ұсыныңыз).</w:t>
      </w:r>
    </w:p>
    <w:bookmarkStart w:name="z54" w:id="18"/>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p>
    <w:bookmarkEnd w:id="18"/>
    <w:p>
      <w:pPr>
        <w:spacing w:after="0"/>
        <w:ind w:left="0"/>
        <w:jc w:val="both"/>
      </w:pPr>
      <w:r>
        <w:rPr>
          <w:rFonts w:ascii="Times New Roman"/>
          <w:b w:val="false"/>
          <w:i w:val="false"/>
          <w:color w:val="000000"/>
          <w:sz w:val="28"/>
        </w:rPr>
        <w:t>
      Тиісті негізделген есептерді қоса бере отырып, қаржыландырудың мынадай түрлері мен тәсілдері бойынша МИЖ-ді іске асыру мүмкіндігін (мүмкін еместігін) жазыңыз: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 және сапада өнім өндіруі);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p>
    <w:p>
      <w:pPr>
        <w:spacing w:after="0"/>
        <w:ind w:left="0"/>
        <w:jc w:val="both"/>
      </w:pPr>
      <w:r>
        <w:rPr>
          <w:rFonts w:ascii="Times New Roman"/>
          <w:b w:val="false"/>
          <w:i w:val="false"/>
          <w:color w:val="000000"/>
          <w:sz w:val="28"/>
        </w:rPr>
        <w:t>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 көзделген қамтамасыз етілу;</w:t>
      </w:r>
    </w:p>
    <w:p>
      <w:pPr>
        <w:spacing w:after="0"/>
        <w:ind w:left="0"/>
        <w:jc w:val="both"/>
      </w:pPr>
      <w:r>
        <w:rPr>
          <w:rFonts w:ascii="Times New Roman"/>
          <w:b w:val="false"/>
          <w:i w:val="false"/>
          <w:color w:val="000000"/>
          <w:sz w:val="28"/>
        </w:rPr>
        <w:t>
      бюджеттік кредитті бергені үшін қарыз алушының сыйақы төлеуі көзделген ақылылық;</w:t>
      </w:r>
    </w:p>
    <w:p>
      <w:pPr>
        <w:spacing w:after="0"/>
        <w:ind w:left="0"/>
        <w:jc w:val="both"/>
      </w:pPr>
      <w:r>
        <w:rPr>
          <w:rFonts w:ascii="Times New Roman"/>
          <w:b w:val="false"/>
          <w:i w:val="false"/>
          <w:color w:val="000000"/>
          <w:sz w:val="28"/>
        </w:rPr>
        <w:t>
      бюджеттік кредитті беру мерзімін белгілеуді көздейтін мерзімділік);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жекешелік-әріптестік (бұдан әрі – МЖӘ) жобасы, оның ішінде концессиялық жоба (сәйкестікке қатысты ақпаратты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және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Республикасының Заңдарында белгіленген МЖӘ, оның ішінде концессия қағидаттарын сақтау;</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әлеуметтік тиімділігі;</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экономикалық тиімділігі;</w:t>
      </w:r>
    </w:p>
    <w:p>
      <w:pPr>
        <w:spacing w:after="0"/>
        <w:ind w:left="0"/>
        <w:jc w:val="both"/>
      </w:pPr>
      <w:r>
        <w:rPr>
          <w:rFonts w:ascii="Times New Roman"/>
          <w:b w:val="false"/>
          <w:i w:val="false"/>
          <w:color w:val="000000"/>
          <w:sz w:val="28"/>
        </w:rPr>
        <w:t>
      МЖӘ, оның ішінде концессия схемасы бойынша ұсынылатын шешімдердің негізделуі);</w:t>
      </w:r>
    </w:p>
    <w:bookmarkStart w:name="z59" w:id="19"/>
    <w:p>
      <w:pPr>
        <w:spacing w:after="0"/>
        <w:ind w:left="0"/>
        <w:jc w:val="both"/>
      </w:pPr>
      <w:r>
        <w:rPr>
          <w:rFonts w:ascii="Times New Roman"/>
          <w:b w:val="false"/>
          <w:i w:val="false"/>
          <w:color w:val="000000"/>
          <w:sz w:val="28"/>
        </w:rPr>
        <w:t>
      5) жеке инвестициялар (ақпаратты МИЖ-дің жоғары өтімділігіне сәйкестігі тұрғысынан көрсету).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Ақпараттандыру объектісін құруға және дамытуға бағытталған бюджеттік инвестициялық жоба үшін болжанатын техникалық-технологиялық шешімдердің сипаттамасы мен негіздемесі:</w:t>
      </w:r>
    </w:p>
    <w:bookmarkStart w:name="z61" w:id="20"/>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жабдықтарды таңдаудың балама нұсқалары, инновациялық жабдықты қолдану, жобада сапа стандарттарын пайдалану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bookmarkStart w:name="z64" w:id="21"/>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жобаны іске асыру нәтижесінде өзекті болмай қалуы мүмкін мемлекеттік ақпараттандыру объектілерін және олардың құрамдауыштарын көрсету;</w:t>
      </w:r>
    </w:p>
    <w:bookmarkStart w:name="z68" w:id="22"/>
    <w:p>
      <w:pPr>
        <w:spacing w:after="0"/>
        <w:ind w:left="0"/>
        <w:jc w:val="both"/>
      </w:pPr>
      <w:r>
        <w:rPr>
          <w:rFonts w:ascii="Times New Roman"/>
          <w:b w:val="false"/>
          <w:i w:val="false"/>
          <w:color w:val="000000"/>
          <w:sz w:val="28"/>
        </w:rPr>
        <w:t>
      8) сыртқы ақпараттық жүйелермен интеграцияны көрсету;</w:t>
      </w:r>
    </w:p>
    <w:bookmarkEnd w:id="22"/>
    <w:bookmarkStart w:name="z69" w:id="23"/>
    <w:p>
      <w:pPr>
        <w:spacing w:after="0"/>
        <w:ind w:left="0"/>
        <w:jc w:val="both"/>
      </w:pPr>
      <w:r>
        <w:rPr>
          <w:rFonts w:ascii="Times New Roman"/>
          <w:b w:val="false"/>
          <w:i w:val="false"/>
          <w:color w:val="000000"/>
          <w:sz w:val="28"/>
        </w:rPr>
        <w:t>
      9) ақпараттық қауіпсіздік талаптарын көрсету.</w:t>
      </w:r>
    </w:p>
    <w:bookmarkEnd w:id="23"/>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p>
      <w:pPr>
        <w:spacing w:after="0"/>
        <w:ind w:left="0"/>
        <w:jc w:val="both"/>
      </w:pPr>
      <w:r>
        <w:rPr>
          <w:rFonts w:ascii="Times New Roman"/>
          <w:b w:val="false"/>
          <w:i w:val="false"/>
          <w:color w:val="000000"/>
          <w:sz w:val="28"/>
        </w:rPr>
        <w:t>
      Байланысатын адамның деректемелері</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(болған жағдайда):_________________________________________________________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Бөлімше/ұйым:_____________________________________________________________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xml:space="preserve">
      __________________ ___________ </w:t>
      </w:r>
    </w:p>
    <w:p>
      <w:pPr>
        <w:spacing w:after="0"/>
        <w:ind w:left="0"/>
        <w:jc w:val="both"/>
      </w:pPr>
      <w:r>
        <w:rPr>
          <w:rFonts w:ascii="Times New Roman"/>
          <w:b w:val="false"/>
          <w:i w:val="false"/>
          <w:color w:val="000000"/>
          <w:sz w:val="28"/>
        </w:rPr>
        <w:t>
      Мөрдің орны (болған жағдайда)______________________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18</w:t>
            </w:r>
            <w:r>
              <w:br/>
            </w: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"_______________________жобасының қаржы-экономикалық моделінің базалық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кезіндегі (бірақ 6 айдан аспайтын) Қазақстан Республикасы Ұлттық Банкінің қайта қаржыландырудың ресми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одан кейінгі инвестициялаудан кейінгі кезең ішінде Қазақстан Республикасының ақша-кредит саясаты көрсеткіштерінің/немесе макроэкономикалық көрсеткіштерінің орта мерзімді болжамына сәйкес көрсетілген соңғы жылғы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көрсеткіштерін есептеуде қолданылатын ТЭН әзірлеу кезіндегі Қазақстан Республикасының қолданыстағы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көрсеткіштерін есептеуде қолданылатын ТЭН әзірлеу кезінде қолданылып жүрген Қазақстан Республикасының заңнамасына сәйкес амортизация нормалары көрсетіледі.</w:t>
      </w:r>
    </w:p>
    <w:p>
      <w:pPr>
        <w:spacing w:after="0"/>
        <w:ind w:left="0"/>
        <w:jc w:val="both"/>
      </w:pPr>
      <w:r>
        <w:rPr>
          <w:rFonts w:ascii="Times New Roman"/>
          <w:b w:val="false"/>
          <w:i w:val="false"/>
          <w:color w:val="000000"/>
          <w:sz w:val="28"/>
        </w:rPr>
        <w:t>
      8-жолда мынадай сипаттамаларға жауап беретін қаржылық және экономикалық тиімділік көрсеткіштерін есептеуде қолданылатын көрсеткіштер көрсетіледі:</w:t>
      </w:r>
    </w:p>
    <w:p>
      <w:pPr>
        <w:spacing w:after="0"/>
        <w:ind w:left="0"/>
        <w:jc w:val="both"/>
      </w:pPr>
      <w:r>
        <w:rPr>
          <w:rFonts w:ascii="Times New Roman"/>
          <w:b w:val="false"/>
          <w:i w:val="false"/>
          <w:color w:val="000000"/>
          <w:sz w:val="28"/>
        </w:rPr>
        <w:t>
      Ұлттық шоттар жүйесінде деректердің болуы;</w:t>
      </w:r>
    </w:p>
    <w:p>
      <w:pPr>
        <w:spacing w:after="0"/>
        <w:ind w:left="0"/>
        <w:jc w:val="both"/>
      </w:pPr>
      <w:r>
        <w:rPr>
          <w:rFonts w:ascii="Times New Roman"/>
          <w:b w:val="false"/>
          <w:i w:val="false"/>
          <w:color w:val="000000"/>
          <w:sz w:val="28"/>
        </w:rPr>
        <w:t>
      нысаналы мәндердің, Мемлекеттік жоспарлау жүйесі құжаттарының, оның ішінде мемлекеттік органның стратегиялық құжаттарының болуы.</w:t>
      </w:r>
    </w:p>
    <w:p>
      <w:pPr>
        <w:spacing w:after="0"/>
        <w:ind w:left="0"/>
        <w:jc w:val="both"/>
      </w:pPr>
      <w:r>
        <w:rPr>
          <w:rFonts w:ascii="Times New Roman"/>
          <w:b w:val="false"/>
          <w:i w:val="false"/>
          <w:color w:val="000000"/>
          <w:sz w:val="28"/>
        </w:rPr>
        <w:t>
      9-жолда қаржылық және экономикалық тиімділік көрсеткіштерін есептеуде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негізгі немесе интеграцияланған индикаторын (оны ұсыну мүмкін болған жағдайда) қолдануға болады. Мысалы, ауыл шаруашылығы жалпы өнімінің көлемі, өнеркәсіп өнімінің көлемі, мұнайдың әлемдік бағасы (Brent қоспасы) және басқалары.</w:t>
      </w:r>
    </w:p>
    <w:p>
      <w:pPr>
        <w:spacing w:after="0"/>
        <w:ind w:left="0"/>
        <w:jc w:val="both"/>
      </w:pPr>
      <w:r>
        <w:rPr>
          <w:rFonts w:ascii="Times New Roman"/>
          <w:b w:val="false"/>
          <w:i w:val="false"/>
          <w:color w:val="000000"/>
          <w:sz w:val="28"/>
        </w:rPr>
        <w:t>
      10-жолда қаржылық және экономикалық тиімділік көрсеткіштерін есептеуде қолданылатын басқа да көрсеткіштер (параметрлер)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18</w:t>
            </w:r>
            <w:r>
              <w:br/>
            </w: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72" w:id="24"/>
    <w:p>
      <w:pPr>
        <w:spacing w:after="0"/>
        <w:ind w:left="0"/>
        <w:jc w:val="left"/>
      </w:pPr>
      <w:r>
        <w:rPr>
          <w:rFonts w:ascii="Times New Roman"/>
          <w:b/>
          <w:i w:val="false"/>
          <w:color w:val="000000"/>
        </w:rPr>
        <w:t xml:space="preserve"> "Бюджеттік инвестициялық жобаның экономикалық қорытындысы"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мерзімі (құрылу)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Өтелімділік мерзімі (тауарларды, жұмыстарды және көрсетілетін қызметтерді сатудан түскен тікелей ақша қаражаты ағындарын алуға әкеп соқпайтын жобаларды қоспағанда)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Қазақстан Республикасы заңнамалық актілері нормаларының орындалуына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жоспарында айқындалған нәтижелер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(пайдалануға беруге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құжаттаманың құрамы, оның ішінде экономикалық сараптама жүргізуге уәкілетті заңды тұлғаның экономикалық сараптамасының қорытындысы (экономикалық қорытындыны дайындау кезінде назарға алынған құжаттар мен материалдарды; ұсынылған құжаттардың құрамына ескертулерді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әсерді бағалау</w:t>
            </w:r>
          </w:p>
        </w:tc>
      </w:tr>
    </w:tbl>
    <w:p>
      <w:pPr>
        <w:spacing w:after="0"/>
        <w:ind w:left="0"/>
        <w:jc w:val="both"/>
      </w:pPr>
      <w:r>
        <w:rPr>
          <w:rFonts w:ascii="Times New Roman"/>
          <w:b w:val="false"/>
          <w:i w:val="false"/>
          <w:color w:val="000000"/>
          <w:sz w:val="28"/>
        </w:rPr>
        <w:t>
      Қорытынды: (саланы дамытудың стратегиялық бағыттарын орындауға жобаның теріс</w:t>
      </w:r>
    </w:p>
    <w:p>
      <w:pPr>
        <w:spacing w:after="0"/>
        <w:ind w:left="0"/>
        <w:jc w:val="both"/>
      </w:pPr>
      <w:r>
        <w:rPr>
          <w:rFonts w:ascii="Times New Roman"/>
          <w:b w:val="false"/>
          <w:i w:val="false"/>
          <w:color w:val="000000"/>
          <w:sz w:val="28"/>
        </w:rPr>
        <w:t>
      немесе оң әсері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18</w:t>
            </w:r>
            <w:r>
              <w:br/>
            </w: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Нысаны</w:t>
            </w:r>
          </w:p>
        </w:tc>
      </w:tr>
    </w:tbl>
    <w:bookmarkStart w:name="z74" w:id="25"/>
    <w:p>
      <w:pPr>
        <w:spacing w:after="0"/>
        <w:ind w:left="0"/>
        <w:jc w:val="left"/>
      </w:pPr>
      <w:r>
        <w:rPr>
          <w:rFonts w:ascii="Times New Roman"/>
          <w:b/>
          <w:i w:val="false"/>
          <w:color w:val="000000"/>
        </w:rPr>
        <w:t xml:space="preserve"> "Қатысушылар туралы ақпарат"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акционер(лер)і (не ЖШС заңды тұлға-қатысушысының қатысушы(лар)ы (бюджеттік инвестициялар болған жағдайда) немесе қаржылық схема (бюджеттік кредиттеу болған жағдайда) қатысушысы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схема қатысушысының мемлекеттік акциялар пакетін (жарғылық капиталына қатысу үлестерін) иелену және пайдалану құқығын жүзеге асыратын мемлекеттік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туралы шешім қабылдаған орган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 (Жарғыға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құжатты бекіткен орган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 бекітілген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18</w:t>
            </w:r>
            <w:r>
              <w:br/>
            </w: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18-1-қосымша</w:t>
            </w:r>
            <w:r>
              <w:br/>
            </w:r>
            <w:r>
              <w:rPr>
                <w:rFonts w:ascii="Times New Roman"/>
                <w:b w:val="false"/>
                <w:i w:val="false"/>
                <w:color w:val="000000"/>
                <w:sz w:val="20"/>
              </w:rPr>
              <w:t>Нысан</w:t>
            </w:r>
          </w:p>
        </w:tc>
      </w:tr>
    </w:tbl>
    <w:bookmarkStart w:name="z76" w:id="26"/>
    <w:p>
      <w:pPr>
        <w:spacing w:after="0"/>
        <w:ind w:left="0"/>
        <w:jc w:val="left"/>
      </w:pPr>
      <w:r>
        <w:rPr>
          <w:rFonts w:ascii="Times New Roman"/>
          <w:b/>
          <w:i w:val="false"/>
          <w:color w:val="000000"/>
        </w:rPr>
        <w:t xml:space="preserve"> "Квазимемлекеттік сектор субъектілерінің салалық картасы"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Іс-шаралардың/құрамдауыштардың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тапсырыс берушісі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жоспарлау жүйесінің құжаттары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бастау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асырылуы жоспарланған инвестициялық жобалары (5 жыл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тиімділігінің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өтелу мерзімі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(қаржыландыру көзін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асырылып жатқан инвестициялық жобалары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асыруға жоспарланған инвестициялық жобалары (5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Жобаның атауы бағанында жобаның атауы көрсетіледі.</w:t>
      </w:r>
    </w:p>
    <w:p>
      <w:pPr>
        <w:spacing w:after="0"/>
        <w:ind w:left="0"/>
        <w:jc w:val="both"/>
      </w:pPr>
      <w:r>
        <w:rPr>
          <w:rFonts w:ascii="Times New Roman"/>
          <w:b w:val="false"/>
          <w:i w:val="false"/>
          <w:color w:val="000000"/>
          <w:sz w:val="28"/>
        </w:rPr>
        <w:t>
      Іс-шаралардың/құрамдауыштардың атауы бағанында жоба іс-шараларының атауы көрсетіледі.</w:t>
      </w:r>
    </w:p>
    <w:p>
      <w:pPr>
        <w:spacing w:after="0"/>
        <w:ind w:left="0"/>
        <w:jc w:val="both"/>
      </w:pPr>
      <w:r>
        <w:rPr>
          <w:rFonts w:ascii="Times New Roman"/>
          <w:b w:val="false"/>
          <w:i w:val="false"/>
          <w:color w:val="000000"/>
          <w:sz w:val="28"/>
        </w:rPr>
        <w:t>
      Тараулардың саны мен атауы қаржы-экономикалық негіздемелерде (егер қаржыландыру көзі республикалық не жергілікті бюджет, Қазақстан Республикасы Ұлттық қорының қаражаты болған жағдайда) не заңды тұлғаны дамыту жоспарында (қаржыландыру көзі қарыз қаражаты не меншікті қаражат болған жағдайда) көрсетілген және жоба активтерін сатып алуды көздейтін іс-шаралардың саны мен атауына сәйкес келуге тиіс.</w:t>
      </w:r>
    </w:p>
    <w:p>
      <w:pPr>
        <w:spacing w:after="0"/>
        <w:ind w:left="0"/>
        <w:jc w:val="both"/>
      </w:pPr>
      <w:r>
        <w:rPr>
          <w:rFonts w:ascii="Times New Roman"/>
          <w:b w:val="false"/>
          <w:i w:val="false"/>
          <w:color w:val="000000"/>
          <w:sz w:val="28"/>
        </w:rPr>
        <w:t>
      "Жобаның тапсырыс берушісі" деген бағанда жауапты мемлекеттік органның – бюджеттік бағдарламалар әкімшісінің (егер қаржыландыру көзі республикалық не жергілікті бюджет, Қазақстан Республикасы Ұлттық қорының қаражаты болған жағдайда) не заңды тұлғаның (қаржыландыру көзі қарыз не меншікті қаражат болып табылған жағдайда) атауы көрсетіледі.</w:t>
      </w:r>
    </w:p>
    <w:p>
      <w:pPr>
        <w:spacing w:after="0"/>
        <w:ind w:left="0"/>
        <w:jc w:val="both"/>
      </w:pPr>
      <w:r>
        <w:rPr>
          <w:rFonts w:ascii="Times New Roman"/>
          <w:b w:val="false"/>
          <w:i w:val="false"/>
          <w:color w:val="000000"/>
          <w:sz w:val="28"/>
        </w:rPr>
        <w:t>
      Қатысушылардың атауы (инвестицияларды алушы) бағанында квазимемлекеттік сектор субъектісінің атауы, сондай-ақ қаражат бөлінген/бөлініп жатқан/бөлінетін инвестициялардың түпкілікті алушылары көрсетіледі.</w:t>
      </w:r>
    </w:p>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деген бағанда жобаны іске асыру шеңберінде көзделген Қазақстан Республикасы мемлекеттік жоспарлау жүйесі құжаттарының атауы (егер қаржыландыру көзі республикалық не жергілікті бюджет, Қазақстан Республикасы Ұлттық қорының қаражаты болған жағдайда) көрсетіледі.</w:t>
      </w:r>
    </w:p>
    <w:p>
      <w:pPr>
        <w:spacing w:after="0"/>
        <w:ind w:left="0"/>
        <w:jc w:val="both"/>
      </w:pPr>
      <w:r>
        <w:rPr>
          <w:rFonts w:ascii="Times New Roman"/>
          <w:b w:val="false"/>
          <w:i w:val="false"/>
          <w:color w:val="000000"/>
          <w:sz w:val="28"/>
        </w:rPr>
        <w:t>
      "Экономика секторы" деген бағанда жобаны іске асыру әсер ететін экономика саласының атауы көрсетіледі.</w:t>
      </w:r>
    </w:p>
    <w:p>
      <w:pPr>
        <w:spacing w:after="0"/>
        <w:ind w:left="0"/>
        <w:jc w:val="both"/>
      </w:pPr>
      <w:r>
        <w:rPr>
          <w:rFonts w:ascii="Times New Roman"/>
          <w:b w:val="false"/>
          <w:i w:val="false"/>
          <w:color w:val="000000"/>
          <w:sz w:val="28"/>
        </w:rPr>
        <w:t>
      "Жобаны іске асырудың басталуы" бағанында жобаны іске асырудың басталу күні көрсетіледі.</w:t>
      </w:r>
    </w:p>
    <w:p>
      <w:pPr>
        <w:spacing w:after="0"/>
        <w:ind w:left="0"/>
        <w:jc w:val="both"/>
      </w:pPr>
      <w:r>
        <w:rPr>
          <w:rFonts w:ascii="Times New Roman"/>
          <w:b w:val="false"/>
          <w:i w:val="false"/>
          <w:color w:val="000000"/>
          <w:sz w:val="28"/>
        </w:rPr>
        <w:t>
      "Жобаны іске асыру сатысы" деген бағанда ақпаратты ұсыну кезіндегі жоба бойынша ағымдағы жағдай көрсетіледі.</w:t>
      </w:r>
    </w:p>
    <w:p>
      <w:pPr>
        <w:spacing w:after="0"/>
        <w:ind w:left="0"/>
        <w:jc w:val="both"/>
      </w:pPr>
      <w:r>
        <w:rPr>
          <w:rFonts w:ascii="Times New Roman"/>
          <w:b w:val="false"/>
          <w:i w:val="false"/>
          <w:color w:val="000000"/>
          <w:sz w:val="28"/>
        </w:rPr>
        <w:t>
      "Жобаның аяқталу күні" деген бағанда аяқталған жобалар бойынша жобаның аяқталу күні немесе іске асырылатын және іске асыруға жоспарланған жобалар бойынша жоспарланған аяқталу күні көрсетіледі.</w:t>
      </w:r>
    </w:p>
    <w:p>
      <w:pPr>
        <w:spacing w:after="0"/>
        <w:ind w:left="0"/>
        <w:jc w:val="both"/>
      </w:pPr>
      <w:r>
        <w:rPr>
          <w:rFonts w:ascii="Times New Roman"/>
          <w:b w:val="false"/>
          <w:i w:val="false"/>
          <w:color w:val="000000"/>
          <w:sz w:val="28"/>
        </w:rPr>
        <w:t>
      "Жобаны іске асыру орны" деген бағанда жобаны іске асыру/іске асыру/іске асыру жоспарланған елді мекен және мекенжай көрсетіледі.</w:t>
      </w:r>
    </w:p>
    <w:p>
      <w:pPr>
        <w:spacing w:after="0"/>
        <w:ind w:left="0"/>
        <w:jc w:val="both"/>
      </w:pPr>
      <w:r>
        <w:rPr>
          <w:rFonts w:ascii="Times New Roman"/>
          <w:b w:val="false"/>
          <w:i w:val="false"/>
          <w:color w:val="000000"/>
          <w:sz w:val="28"/>
        </w:rPr>
        <w:t>
      "Жоба тиімділігінің көрсеткіштері" деген бағанда жобаны іске асыруға жұмсалған шығындар мен оның нәтижелерінің арақатынасы көрсетіледі.</w:t>
      </w:r>
    </w:p>
    <w:p>
      <w:pPr>
        <w:spacing w:after="0"/>
        <w:ind w:left="0"/>
        <w:jc w:val="both"/>
      </w:pPr>
      <w:r>
        <w:rPr>
          <w:rFonts w:ascii="Times New Roman"/>
          <w:b w:val="false"/>
          <w:i w:val="false"/>
          <w:color w:val="000000"/>
          <w:sz w:val="28"/>
        </w:rPr>
        <w:t>
      "Жобаның өзін-өзі ақтау мерзімі" бағанында инвестициялармен жинақталатын кірістер инвестицияларға арналған шығындарды жабуға қажетті уақыт кезеңі көрсетіледі (тауарларды, жұмыстарды немесе көрсетілетін қызметтерді сатудан тікелей ақша ағындарын алуды көздемейтін жобаларды қоспағанда).</w:t>
      </w:r>
    </w:p>
    <w:p>
      <w:pPr>
        <w:spacing w:after="0"/>
        <w:ind w:left="0"/>
        <w:jc w:val="both"/>
      </w:pPr>
      <w:r>
        <w:rPr>
          <w:rFonts w:ascii="Times New Roman"/>
          <w:b w:val="false"/>
          <w:i w:val="false"/>
          <w:color w:val="000000"/>
          <w:sz w:val="28"/>
        </w:rPr>
        <w:t>
      "Нәтижелер" деген бағанда даму жоспарында және мемлекеттік жоспарлау жүйесінің және (немесе) бюджеттік бағдарламалардың құжаттарында (Қазақстан Республикасы Ұлттық қорының қаражатына) іске асыру жөніндегі мемлекеттік органның қызметін сипаттайтын нысаналы индикаторлар, тікелей және түпкілікті нәтижелер көрсетіледі.</w:t>
      </w:r>
    </w:p>
    <w:p>
      <w:pPr>
        <w:spacing w:after="0"/>
        <w:ind w:left="0"/>
        <w:jc w:val="both"/>
      </w:pPr>
      <w:r>
        <w:rPr>
          <w:rFonts w:ascii="Times New Roman"/>
          <w:b w:val="false"/>
          <w:i w:val="false"/>
          <w:color w:val="000000"/>
          <w:sz w:val="28"/>
        </w:rPr>
        <w:t>
      "Жобаның құны (мың теңге)" деген бағанда қаржыландырудың барлық көздерін ескере отырып, жобаның жалпы құны көрсетіледі.</w:t>
      </w:r>
    </w:p>
    <w:p>
      <w:pPr>
        <w:spacing w:after="0"/>
        <w:ind w:left="0"/>
        <w:jc w:val="both"/>
      </w:pPr>
      <w:r>
        <w:rPr>
          <w:rFonts w:ascii="Times New Roman"/>
          <w:b w:val="false"/>
          <w:i w:val="false"/>
          <w:color w:val="000000"/>
          <w:sz w:val="28"/>
        </w:rPr>
        <w:t>
      "Қаржыландыру көзі (мың теңге)" бағанында бөлінген/бөлініп жатқан/бөлінетін қаражат шеңберінде қаржыландыру көзінің тиісті бағанында қаражат көрсетіледі.</w:t>
      </w:r>
    </w:p>
    <w:p>
      <w:pPr>
        <w:spacing w:after="0"/>
        <w:ind w:left="0"/>
        <w:jc w:val="both"/>
      </w:pPr>
      <w:r>
        <w:rPr>
          <w:rFonts w:ascii="Times New Roman"/>
          <w:b w:val="false"/>
          <w:i w:val="false"/>
          <w:color w:val="000000"/>
          <w:sz w:val="28"/>
        </w:rPr>
        <w:t>
      "Ескертпе" деген бағанда жобаның тиімділік көрсеткіштері мен нәтижелеріне қол жеткізілмеген, сондай-ақ жобаны іске асыру мерзімдері үзілген жағдайда, олардың себептері мен қолданылатын шаралар (егер қаржыландыру көзі республикалық не жергілікті бюджет, Республика ұлттық қорының қаражаты болып табылған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18</w:t>
            </w:r>
            <w:r>
              <w:br/>
            </w: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"20 __ жылғы ____________________бюджеттік инвестициялық жобалардың</w:t>
      </w:r>
      <w:r>
        <w:br/>
      </w:r>
      <w:r>
        <w:rPr>
          <w:rFonts w:ascii="Times New Roman"/>
          <w:b/>
          <w:i w:val="false"/>
          <w:color w:val="000000"/>
        </w:rPr>
        <w:t>(кезең көрсетіледі)  мониторингі бойынша есепке жиынтық анықтама" __________________________________________________________________________ (республикалық бюджеттік бағдармалардың әкімшісі немесе жергілікті атқарушы орган)</w:t>
      </w:r>
    </w:p>
    <w:p>
      <w:pPr>
        <w:spacing w:after="0"/>
        <w:ind w:left="0"/>
        <w:jc w:val="both"/>
      </w:pPr>
      <w:r>
        <w:rPr>
          <w:rFonts w:ascii="Times New Roman"/>
          <w:b w:val="false"/>
          <w:i w:val="false"/>
          <w:color w:val="000000"/>
          <w:sz w:val="28"/>
        </w:rPr>
        <w:t>
      Жалпы құны _________________________________________ мың теңге (жобалардың</w:t>
      </w:r>
    </w:p>
    <w:p>
      <w:pPr>
        <w:spacing w:after="0"/>
        <w:ind w:left="0"/>
        <w:jc w:val="both"/>
      </w:pPr>
      <w:r>
        <w:rPr>
          <w:rFonts w:ascii="Times New Roman"/>
          <w:b w:val="false"/>
          <w:i w:val="false"/>
          <w:color w:val="000000"/>
          <w:sz w:val="28"/>
        </w:rPr>
        <w:t>
      құны көрсетіледі)____________ бюджеттік инвестициялық жоба іске асырылуда, оның</w:t>
      </w:r>
    </w:p>
    <w:p>
      <w:pPr>
        <w:spacing w:after="0"/>
        <w:ind w:left="0"/>
        <w:jc w:val="both"/>
      </w:pPr>
      <w:r>
        <w:rPr>
          <w:rFonts w:ascii="Times New Roman"/>
          <w:b w:val="false"/>
          <w:i w:val="false"/>
          <w:color w:val="000000"/>
          <w:sz w:val="28"/>
        </w:rPr>
        <w:t>
      ішінде  (саны) 20 ______ жылы ___________________________ бюджет қаражаты</w:t>
      </w:r>
    </w:p>
    <w:p>
      <w:pPr>
        <w:spacing w:after="0"/>
        <w:ind w:left="0"/>
        <w:jc w:val="both"/>
      </w:pPr>
      <w:r>
        <w:rPr>
          <w:rFonts w:ascii="Times New Roman"/>
          <w:b w:val="false"/>
          <w:i w:val="false"/>
          <w:color w:val="000000"/>
          <w:sz w:val="28"/>
        </w:rPr>
        <w:t>
      есебінен (ағымдағы жыл)  (республикалық немесе жергілікті)___________ мың теңге</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xml:space="preserve">
      Инвестициялық жобалардың қаржыландыру жоспары 20 __ жылғы___________ </w:t>
      </w:r>
    </w:p>
    <w:p>
      <w:pPr>
        <w:spacing w:after="0"/>
        <w:ind w:left="0"/>
        <w:jc w:val="both"/>
      </w:pPr>
      <w:r>
        <w:rPr>
          <w:rFonts w:ascii="Times New Roman"/>
          <w:b w:val="false"/>
          <w:i w:val="false"/>
          <w:color w:val="000000"/>
          <w:sz w:val="28"/>
        </w:rPr>
        <w:t xml:space="preserve">
      __________________ мың теңгені құрады.  (есепті кезең) </w:t>
      </w:r>
    </w:p>
    <w:p>
      <w:pPr>
        <w:spacing w:after="0"/>
        <w:ind w:left="0"/>
        <w:jc w:val="both"/>
      </w:pPr>
      <w:r>
        <w:rPr>
          <w:rFonts w:ascii="Times New Roman"/>
          <w:b w:val="false"/>
          <w:i w:val="false"/>
          <w:color w:val="000000"/>
          <w:sz w:val="28"/>
        </w:rPr>
        <w:t xml:space="preserve">
      20______жылғы______кассалық атқарылу _______мың теңгені құрады.  (есепті кезең) </w:t>
      </w:r>
    </w:p>
    <w:p>
      <w:pPr>
        <w:spacing w:after="0"/>
        <w:ind w:left="0"/>
        <w:jc w:val="both"/>
      </w:pPr>
      <w:r>
        <w:rPr>
          <w:rFonts w:ascii="Times New Roman"/>
          <w:b w:val="false"/>
          <w:i w:val="false"/>
          <w:color w:val="000000"/>
          <w:sz w:val="28"/>
        </w:rPr>
        <w:t xml:space="preserve">
      Есепті кезеңге арналған жоспарға қарағанда игерілмеу сомасы _______________ мың </w:t>
      </w:r>
    </w:p>
    <w:p>
      <w:pPr>
        <w:spacing w:after="0"/>
        <w:ind w:left="0"/>
        <w:jc w:val="both"/>
      </w:pPr>
      <w:r>
        <w:rPr>
          <w:rFonts w:ascii="Times New Roman"/>
          <w:b w:val="false"/>
          <w:i w:val="false"/>
          <w:color w:val="000000"/>
          <w:sz w:val="28"/>
        </w:rPr>
        <w:t>
      теңгені немесе_______%-ды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xml:space="preserve">
      бойынша 20 ___ жылы ____________ мың теңге бөлінді. (ағымдағы жыл) </w:t>
      </w:r>
    </w:p>
    <w:p>
      <w:pPr>
        <w:spacing w:after="0"/>
        <w:ind w:left="0"/>
        <w:jc w:val="both"/>
      </w:pPr>
      <w:r>
        <w:rPr>
          <w:rFonts w:ascii="Times New Roman"/>
          <w:b w:val="false"/>
          <w:i w:val="false"/>
          <w:color w:val="000000"/>
          <w:sz w:val="28"/>
        </w:rPr>
        <w:t>
      Қаржыландыру жоспары 20 ___ жылғы __________ _____ мың теңгені (есепті кезең)</w:t>
      </w:r>
    </w:p>
    <w:p>
      <w:pPr>
        <w:spacing w:after="0"/>
        <w:ind w:left="0"/>
        <w:jc w:val="both"/>
      </w:pPr>
      <w:r>
        <w:rPr>
          <w:rFonts w:ascii="Times New Roman"/>
          <w:b w:val="false"/>
          <w:i w:val="false"/>
          <w:color w:val="000000"/>
          <w:sz w:val="28"/>
        </w:rPr>
        <w:t xml:space="preserve">
      құрады, кассалық атқарылуы ______ мың теңгені немесе 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 жоспарға қарағанда игерілмеген сома _________ мың теңгені немесе</w:t>
      </w:r>
    </w:p>
    <w:p>
      <w:pPr>
        <w:spacing w:after="0"/>
        <w:ind w:left="0"/>
        <w:jc w:val="both"/>
      </w:pPr>
      <w:r>
        <w:rPr>
          <w:rFonts w:ascii="Times New Roman"/>
          <w:b w:val="false"/>
          <w:i w:val="false"/>
          <w:color w:val="000000"/>
          <w:sz w:val="28"/>
        </w:rPr>
        <w:t>
      ___ %-ды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есепті кезеңде жалпы құны ________ мың теңге ________ бюджеттік инвестициялық</w:t>
      </w:r>
    </w:p>
    <w:p>
      <w:pPr>
        <w:spacing w:after="0"/>
        <w:ind w:left="0"/>
        <w:jc w:val="both"/>
      </w:pPr>
      <w:r>
        <w:rPr>
          <w:rFonts w:ascii="Times New Roman"/>
          <w:b w:val="false"/>
          <w:i w:val="false"/>
          <w:color w:val="000000"/>
          <w:sz w:val="28"/>
        </w:rPr>
        <w:t>
      жобаны іске асыру толығымен (саны) аяқталды, оның ішінде 20 ________ жылы</w:t>
      </w:r>
    </w:p>
    <w:p>
      <w:pPr>
        <w:spacing w:after="0"/>
        <w:ind w:left="0"/>
        <w:jc w:val="both"/>
      </w:pPr>
      <w:r>
        <w:rPr>
          <w:rFonts w:ascii="Times New Roman"/>
          <w:b w:val="false"/>
          <w:i w:val="false"/>
          <w:color w:val="000000"/>
          <w:sz w:val="28"/>
        </w:rPr>
        <w:t>
      __________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 жылғы __________ қаржыландыру жоспары ______________ мың (есепті кезең)</w:t>
      </w:r>
    </w:p>
    <w:p>
      <w:pPr>
        <w:spacing w:after="0"/>
        <w:ind w:left="0"/>
        <w:jc w:val="both"/>
      </w:pPr>
      <w:r>
        <w:rPr>
          <w:rFonts w:ascii="Times New Roman"/>
          <w:b w:val="false"/>
          <w:i w:val="false"/>
          <w:color w:val="000000"/>
          <w:sz w:val="28"/>
        </w:rPr>
        <w:t>
      теңгені құрады, кассалық атқарылуы _______________ мың теңгені немесе 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мынадай тікелей нәтижелерге</w:t>
      </w:r>
    </w:p>
    <w:p>
      <w:pPr>
        <w:spacing w:after="0"/>
        <w:ind w:left="0"/>
        <w:jc w:val="both"/>
      </w:pPr>
      <w:r>
        <w:rPr>
          <w:rFonts w:ascii="Times New Roman"/>
          <w:b w:val="false"/>
          <w:i w:val="false"/>
          <w:color w:val="000000"/>
          <w:sz w:val="28"/>
        </w:rPr>
        <w:t>
      қол жеткізілді: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n)___________________________________________________________________.</w:t>
      </w:r>
    </w:p>
    <w:p>
      <w:pPr>
        <w:spacing w:after="0"/>
        <w:ind w:left="0"/>
        <w:jc w:val="both"/>
      </w:pPr>
      <w:r>
        <w:rPr>
          <w:rFonts w:ascii="Times New Roman"/>
          <w:b w:val="false"/>
          <w:i w:val="false"/>
          <w:color w:val="000000"/>
          <w:sz w:val="28"/>
        </w:rPr>
        <w:t>
      (қол жеткізілген нәтижелерді мемлекеттік органның мемлекеттік жоспарлау жүйесінің</w:t>
      </w:r>
    </w:p>
    <w:p>
      <w:pPr>
        <w:spacing w:after="0"/>
        <w:ind w:left="0"/>
        <w:jc w:val="both"/>
      </w:pPr>
      <w:r>
        <w:rPr>
          <w:rFonts w:ascii="Times New Roman"/>
          <w:b w:val="false"/>
          <w:i w:val="false"/>
          <w:color w:val="000000"/>
          <w:sz w:val="28"/>
        </w:rPr>
        <w:t>
      даму жоспарында және құжаттарында көзделген индикаторларға сәйкес көрсету қажет)</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xml:space="preserve">
      (себебін көрсету) жоспарға қарағанда игерілмеген сома _________ мың теңгені немесе </w:t>
      </w:r>
    </w:p>
    <w:p>
      <w:pPr>
        <w:spacing w:after="0"/>
        <w:ind w:left="0"/>
        <w:jc w:val="both"/>
      </w:pPr>
      <w:r>
        <w:rPr>
          <w:rFonts w:ascii="Times New Roman"/>
          <w:b w:val="false"/>
          <w:i w:val="false"/>
          <w:color w:val="000000"/>
          <w:sz w:val="28"/>
        </w:rPr>
        <w:t>
      __ %-ды құрады.</w:t>
      </w:r>
    </w:p>
    <w:p>
      <w:pPr>
        <w:spacing w:after="0"/>
        <w:ind w:left="0"/>
        <w:jc w:val="both"/>
      </w:pPr>
      <w:r>
        <w:rPr>
          <w:rFonts w:ascii="Times New Roman"/>
          <w:b w:val="false"/>
          <w:i w:val="false"/>
          <w:color w:val="000000"/>
          <w:sz w:val="28"/>
        </w:rPr>
        <w:t xml:space="preserve">
      2) жалпы құны ___________бюджеттік инвестициялық________________ (саны) құны </w:t>
      </w:r>
    </w:p>
    <w:p>
      <w:pPr>
        <w:spacing w:after="0"/>
        <w:ind w:left="0"/>
        <w:jc w:val="both"/>
      </w:pPr>
      <w:r>
        <w:rPr>
          <w:rFonts w:ascii="Times New Roman"/>
          <w:b w:val="false"/>
          <w:i w:val="false"/>
          <w:color w:val="000000"/>
          <w:sz w:val="28"/>
        </w:rPr>
        <w:t>
      ________ мың теңге, оның ішінде 20__ жылы_______мың теңге бөлінді (ағымдағы</w:t>
      </w:r>
    </w:p>
    <w:p>
      <w:pPr>
        <w:spacing w:after="0"/>
        <w:ind w:left="0"/>
        <w:jc w:val="both"/>
      </w:pPr>
      <w:r>
        <w:rPr>
          <w:rFonts w:ascii="Times New Roman"/>
          <w:b w:val="false"/>
          <w:i w:val="false"/>
          <w:color w:val="000000"/>
          <w:sz w:val="28"/>
        </w:rPr>
        <w:t>
      жылға).</w:t>
      </w:r>
    </w:p>
    <w:p>
      <w:pPr>
        <w:spacing w:after="0"/>
        <w:ind w:left="0"/>
        <w:jc w:val="both"/>
      </w:pPr>
      <w:r>
        <w:rPr>
          <w:rFonts w:ascii="Times New Roman"/>
          <w:b w:val="false"/>
          <w:i w:val="false"/>
          <w:color w:val="000000"/>
          <w:sz w:val="28"/>
        </w:rPr>
        <w:t>
      Қаржыландыру жоспары________ 20___(есепті кезең) кассалық</w:t>
      </w:r>
    </w:p>
    <w:p>
      <w:pPr>
        <w:spacing w:after="0"/>
        <w:ind w:left="0"/>
        <w:jc w:val="both"/>
      </w:pPr>
      <w:r>
        <w:rPr>
          <w:rFonts w:ascii="Times New Roman"/>
          <w:b w:val="false"/>
          <w:i w:val="false"/>
          <w:color w:val="000000"/>
          <w:sz w:val="28"/>
        </w:rPr>
        <w:t xml:space="preserve">
      атқарылуы_______мың теңгені немесе_______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жоспарға қарағанда игерілмеген сома _________ мың теңгені немесе ___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 _____ объекті _________ пайдалануға беріледі;</w:t>
      </w:r>
    </w:p>
    <w:p>
      <w:pPr>
        <w:spacing w:after="0"/>
        <w:ind w:left="0"/>
        <w:jc w:val="both"/>
      </w:pPr>
      <w:r>
        <w:rPr>
          <w:rFonts w:ascii="Times New Roman"/>
          <w:b w:val="false"/>
          <w:i w:val="false"/>
          <w:color w:val="000000"/>
          <w:sz w:val="28"/>
        </w:rPr>
        <w:t>
      (саны) (пайдалануға беру күні)</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 объекті _____________________</w:t>
      </w:r>
    </w:p>
    <w:p>
      <w:pPr>
        <w:spacing w:after="0"/>
        <w:ind w:left="0"/>
        <w:jc w:val="both"/>
      </w:pPr>
      <w:r>
        <w:rPr>
          <w:rFonts w:ascii="Times New Roman"/>
          <w:b w:val="false"/>
          <w:i w:val="false"/>
          <w:color w:val="000000"/>
          <w:sz w:val="28"/>
        </w:rPr>
        <w:t>
      жылы (саны) (пайдалануға беру күні) аяқталады;</w:t>
      </w:r>
    </w:p>
    <w:p>
      <w:pPr>
        <w:spacing w:after="0"/>
        <w:ind w:left="0"/>
        <w:jc w:val="both"/>
      </w:pPr>
      <w:r>
        <w:rPr>
          <w:rFonts w:ascii="Times New Roman"/>
          <w:b w:val="false"/>
          <w:i w:val="false"/>
          <w:color w:val="000000"/>
          <w:sz w:val="28"/>
        </w:rPr>
        <w:t xml:space="preserve">
      3) ____ жоба мемлекеттік сатып алу рәсімдерін уақтылы жүргізбеу (саны) және/немесе </w:t>
      </w:r>
    </w:p>
    <w:p>
      <w:pPr>
        <w:spacing w:after="0"/>
        <w:ind w:left="0"/>
        <w:jc w:val="both"/>
      </w:pPr>
      <w:r>
        <w:rPr>
          <w:rFonts w:ascii="Times New Roman"/>
          <w:b w:val="false"/>
          <w:i w:val="false"/>
          <w:color w:val="000000"/>
          <w:sz w:val="28"/>
        </w:rPr>
        <w:t>
      созылмалы сипатта жүргізу нәтижесінде (конкурсты кеш, қайталап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_____ жоба шарт тараптарының өз міндеттемелерін уақтылы және (саны) адал</w:t>
      </w:r>
    </w:p>
    <w:p>
      <w:pPr>
        <w:spacing w:after="0"/>
        <w:ind w:left="0"/>
        <w:jc w:val="both"/>
      </w:pPr>
      <w:r>
        <w:rPr>
          <w:rFonts w:ascii="Times New Roman"/>
          <w:b w:val="false"/>
          <w:i w:val="false"/>
          <w:color w:val="000000"/>
          <w:sz w:val="28"/>
        </w:rPr>
        <w:t>
      орындамауына байланысты;</w:t>
      </w:r>
    </w:p>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w:t>
      </w:r>
    </w:p>
    <w:p>
      <w:pPr>
        <w:spacing w:after="0"/>
        <w:ind w:left="0"/>
        <w:jc w:val="both"/>
      </w:pPr>
      <w:r>
        <w:rPr>
          <w:rFonts w:ascii="Times New Roman"/>
          <w:b w:val="false"/>
          <w:i w:val="false"/>
          <w:color w:val="000000"/>
          <w:sz w:val="28"/>
        </w:rPr>
        <w:t>
      аяқтау жөнінде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 жылғы _______ қаржыландыру жоспары _________ мың теңгені (есепті кезең)</w:t>
      </w:r>
    </w:p>
    <w:p>
      <w:pPr>
        <w:spacing w:after="0"/>
        <w:ind w:left="0"/>
        <w:jc w:val="both"/>
      </w:pPr>
      <w:r>
        <w:rPr>
          <w:rFonts w:ascii="Times New Roman"/>
          <w:b w:val="false"/>
          <w:i w:val="false"/>
          <w:color w:val="000000"/>
          <w:sz w:val="28"/>
        </w:rPr>
        <w:t>
      құрады, кассалық атқарылуы _____ мың теңгені немесе ____ %-ды құрады.</w:t>
      </w:r>
    </w:p>
    <w:p>
      <w:pPr>
        <w:spacing w:after="0"/>
        <w:ind w:left="0"/>
        <w:jc w:val="both"/>
      </w:pPr>
      <w:r>
        <w:rPr>
          <w:rFonts w:ascii="Times New Roman"/>
          <w:b w:val="false"/>
          <w:i w:val="false"/>
          <w:color w:val="000000"/>
          <w:sz w:val="28"/>
        </w:rPr>
        <w:t>
      ________________ нәтижесінде есепті кезеңге арналған жоспарға қарағанда (себебін</w:t>
      </w:r>
    </w:p>
    <w:p>
      <w:pPr>
        <w:spacing w:after="0"/>
        <w:ind w:left="0"/>
        <w:jc w:val="both"/>
      </w:pPr>
      <w:r>
        <w:rPr>
          <w:rFonts w:ascii="Times New Roman"/>
          <w:b w:val="false"/>
          <w:i w:val="false"/>
          <w:color w:val="000000"/>
          <w:sz w:val="28"/>
        </w:rPr>
        <w:t>
      көрсету) игерілмеген сома _____ мың теңгені немесе %-ды __ құрады.</w:t>
      </w:r>
    </w:p>
    <w:p>
      <w:pPr>
        <w:spacing w:after="0"/>
        <w:ind w:left="0"/>
        <w:jc w:val="both"/>
      </w:pPr>
      <w:r>
        <w:rPr>
          <w:rFonts w:ascii="Times New Roman"/>
          <w:b w:val="false"/>
          <w:i w:val="false"/>
          <w:color w:val="000000"/>
          <w:sz w:val="28"/>
        </w:rPr>
        <w:t>
      Оның ішінде салалар бойынша:</w:t>
      </w:r>
    </w:p>
    <w:p>
      <w:pPr>
        <w:spacing w:after="0"/>
        <w:ind w:left="0"/>
        <w:jc w:val="both"/>
      </w:pPr>
      <w:r>
        <w:rPr>
          <w:rFonts w:ascii="Times New Roman"/>
          <w:b w:val="false"/>
          <w:i w:val="false"/>
          <w:color w:val="000000"/>
          <w:sz w:val="28"/>
        </w:rPr>
        <w:t>
      Жалпы сипаттағы мемлекеттік қызметтер жалпы құны________мың теңге_______ жоба</w:t>
      </w:r>
    </w:p>
    <w:p>
      <w:pPr>
        <w:spacing w:after="0"/>
        <w:ind w:left="0"/>
        <w:jc w:val="both"/>
      </w:pPr>
      <w:r>
        <w:rPr>
          <w:rFonts w:ascii="Times New Roman"/>
          <w:b w:val="false"/>
          <w:i w:val="false"/>
          <w:color w:val="000000"/>
          <w:sz w:val="28"/>
        </w:rPr>
        <w:t>
      іске асырылуда.</w:t>
      </w:r>
    </w:p>
    <w:p>
      <w:pPr>
        <w:spacing w:after="0"/>
        <w:ind w:left="0"/>
        <w:jc w:val="both"/>
      </w:pPr>
      <w:r>
        <w:rPr>
          <w:rFonts w:ascii="Times New Roman"/>
          <w:b w:val="false"/>
          <w:i w:val="false"/>
          <w:color w:val="000000"/>
          <w:sz w:val="28"/>
        </w:rPr>
        <w:t>
      Осы жобаларды іске асыруға 20__ жылы ________ мың теңге бөлінді.</w:t>
      </w:r>
    </w:p>
    <w:p>
      <w:pPr>
        <w:spacing w:after="0"/>
        <w:ind w:left="0"/>
        <w:jc w:val="both"/>
      </w:pPr>
      <w:r>
        <w:rPr>
          <w:rFonts w:ascii="Times New Roman"/>
          <w:b w:val="false"/>
          <w:i w:val="false"/>
          <w:color w:val="000000"/>
          <w:sz w:val="28"/>
        </w:rPr>
        <w:t>
      20____ жылғы _____қаржыландыру жоспары 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_____кассалық атқарылуы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жоспарға қарағанда игерілмеу сомасы _____ мың теңгені</w:t>
      </w:r>
    </w:p>
    <w:p>
      <w:pPr>
        <w:spacing w:after="0"/>
        <w:ind w:left="0"/>
        <w:jc w:val="both"/>
      </w:pPr>
      <w:r>
        <w:rPr>
          <w:rFonts w:ascii="Times New Roman"/>
          <w:b w:val="false"/>
          <w:i w:val="false"/>
          <w:color w:val="000000"/>
          <w:sz w:val="28"/>
        </w:rPr>
        <w:t>
      немесе _____ % - 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 20 ____</w:t>
      </w:r>
    </w:p>
    <w:p>
      <w:pPr>
        <w:spacing w:after="0"/>
        <w:ind w:left="0"/>
        <w:jc w:val="both"/>
      </w:pPr>
      <w:r>
        <w:rPr>
          <w:rFonts w:ascii="Times New Roman"/>
          <w:b w:val="false"/>
          <w:i w:val="false"/>
          <w:color w:val="000000"/>
          <w:sz w:val="28"/>
        </w:rPr>
        <w:t>
      жылғы _______ қаржыландыру жоспары ___________ мың теңгені (есепті кезең)</w:t>
      </w:r>
    </w:p>
    <w:p>
      <w:pPr>
        <w:spacing w:after="0"/>
        <w:ind w:left="0"/>
        <w:jc w:val="both"/>
      </w:pPr>
      <w:r>
        <w:rPr>
          <w:rFonts w:ascii="Times New Roman"/>
          <w:b w:val="false"/>
          <w:i w:val="false"/>
          <w:color w:val="000000"/>
          <w:sz w:val="28"/>
        </w:rPr>
        <w:t>
      құрады, кассалық атқарылу ________ мың теңгені немесе _______ %-ды құрады.</w:t>
      </w:r>
    </w:p>
    <w:p>
      <w:pPr>
        <w:spacing w:after="0"/>
        <w:ind w:left="0"/>
        <w:jc w:val="both"/>
      </w:pPr>
      <w:r>
        <w:rPr>
          <w:rFonts w:ascii="Times New Roman"/>
          <w:b w:val="false"/>
          <w:i w:val="false"/>
          <w:color w:val="000000"/>
          <w:sz w:val="28"/>
        </w:rPr>
        <w:t>
      ___________ нәтижесінде есепті кезеңге арналған жоспарға қарағанда игерілмеген</w:t>
      </w:r>
    </w:p>
    <w:p>
      <w:pPr>
        <w:spacing w:after="0"/>
        <w:ind w:left="0"/>
        <w:jc w:val="both"/>
      </w:pPr>
      <w:r>
        <w:rPr>
          <w:rFonts w:ascii="Times New Roman"/>
          <w:b w:val="false"/>
          <w:i w:val="false"/>
          <w:color w:val="000000"/>
          <w:sz w:val="28"/>
        </w:rPr>
        <w:t>
      (себебін көрсету) сома ____ мың теңге немесе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 мың теңге ___________________ 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 __________________________ мың теңге (ағымдағы жылға) бөлінді.</w:t>
      </w:r>
    </w:p>
    <w:p>
      <w:pPr>
        <w:spacing w:after="0"/>
        <w:ind w:left="0"/>
        <w:jc w:val="both"/>
      </w:pPr>
      <w:r>
        <w:rPr>
          <w:rFonts w:ascii="Times New Roman"/>
          <w:b w:val="false"/>
          <w:i w:val="false"/>
          <w:color w:val="000000"/>
          <w:sz w:val="28"/>
        </w:rPr>
        <w:t>
      20 ____жылғы ________ қаржыландыру жоспары ________мың теңгені (есепті кезең)</w:t>
      </w:r>
    </w:p>
    <w:p>
      <w:pPr>
        <w:spacing w:after="0"/>
        <w:ind w:left="0"/>
        <w:jc w:val="both"/>
      </w:pPr>
      <w:r>
        <w:rPr>
          <w:rFonts w:ascii="Times New Roman"/>
          <w:b w:val="false"/>
          <w:i w:val="false"/>
          <w:color w:val="000000"/>
          <w:sz w:val="28"/>
        </w:rPr>
        <w:t>
      құрады, кассалық атқарылу________ мың теңгені нем 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_____________________ 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(себебін көрсету) сома ____ мың теңге немесе ____% құрады.</w:t>
      </w:r>
    </w:p>
    <w:p>
      <w:pPr>
        <w:spacing w:after="0"/>
        <w:ind w:left="0"/>
        <w:jc w:val="both"/>
      </w:pPr>
      <w:r>
        <w:rPr>
          <w:rFonts w:ascii="Times New Roman"/>
          <w:b w:val="false"/>
          <w:i w:val="false"/>
          <w:color w:val="000000"/>
          <w:sz w:val="28"/>
        </w:rPr>
        <w:t>
      2) жалпы құны ________мың теңге____бюджеттік инвестициялық жоба (саны)</w:t>
      </w:r>
    </w:p>
    <w:p>
      <w:pPr>
        <w:spacing w:after="0"/>
        <w:ind w:left="0"/>
        <w:jc w:val="both"/>
      </w:pPr>
      <w:r>
        <w:rPr>
          <w:rFonts w:ascii="Times New Roman"/>
          <w:b w:val="false"/>
          <w:i w:val="false"/>
          <w:color w:val="000000"/>
          <w:sz w:val="28"/>
        </w:rPr>
        <w:t>
      аяқталған жоқ, оның ішінде 20_____ жылы ________мың теңге бөлінді.</w:t>
      </w:r>
    </w:p>
    <w:p>
      <w:pPr>
        <w:spacing w:after="0"/>
        <w:ind w:left="0"/>
        <w:jc w:val="both"/>
      </w:pPr>
      <w:r>
        <w:rPr>
          <w:rFonts w:ascii="Times New Roman"/>
          <w:b w:val="false"/>
          <w:i w:val="false"/>
          <w:color w:val="000000"/>
          <w:sz w:val="28"/>
        </w:rPr>
        <w:t>
      (ағымдағы жылға) 20 ____жылғы ________қаржыландыру жоспары ___________мың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 %-</w:t>
      </w:r>
    </w:p>
    <w:p>
      <w:pPr>
        <w:spacing w:after="0"/>
        <w:ind w:left="0"/>
        <w:jc w:val="both"/>
      </w:pPr>
      <w:r>
        <w:rPr>
          <w:rFonts w:ascii="Times New Roman"/>
          <w:b w:val="false"/>
          <w:i w:val="false"/>
          <w:color w:val="000000"/>
          <w:sz w:val="28"/>
        </w:rPr>
        <w:t>
      ды құрады. ______________________________нәтижесінде есепті кезеңге арналған</w:t>
      </w:r>
    </w:p>
    <w:p>
      <w:pPr>
        <w:spacing w:after="0"/>
        <w:ind w:left="0"/>
        <w:jc w:val="both"/>
      </w:pPr>
      <w:r>
        <w:rPr>
          <w:rFonts w:ascii="Times New Roman"/>
          <w:b w:val="false"/>
          <w:i w:val="false"/>
          <w:color w:val="000000"/>
          <w:sz w:val="28"/>
        </w:rPr>
        <w:t>
      жоспарға (себебін көрсету) қарағанда игерілмеу сомасы ___мың теңгені немесе _____</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нәтижесінде,________________(саны)___________</w:t>
      </w:r>
    </w:p>
    <w:p>
      <w:pPr>
        <w:spacing w:after="0"/>
        <w:ind w:left="0"/>
        <w:jc w:val="both"/>
      </w:pPr>
      <w:r>
        <w:rPr>
          <w:rFonts w:ascii="Times New Roman"/>
          <w:b w:val="false"/>
          <w:i w:val="false"/>
          <w:color w:val="000000"/>
          <w:sz w:val="28"/>
        </w:rPr>
        <w:t>
      (енгізілген күні) аяқталады.</w:t>
      </w:r>
    </w:p>
    <w:p>
      <w:pPr>
        <w:spacing w:after="0"/>
        <w:ind w:left="0"/>
        <w:jc w:val="both"/>
      </w:pPr>
      <w:r>
        <w:rPr>
          <w:rFonts w:ascii="Times New Roman"/>
          <w:b w:val="false"/>
          <w:i w:val="false"/>
          <w:color w:val="000000"/>
          <w:sz w:val="28"/>
        </w:rPr>
        <w:t>
      3) мемлекеттік сатып алу рәсімдерін жүргізудің уақтылы және/немесе ұзаққа созылған</w:t>
      </w:r>
    </w:p>
    <w:p>
      <w:pPr>
        <w:spacing w:after="0"/>
        <w:ind w:left="0"/>
        <w:jc w:val="both"/>
      </w:pPr>
      <w:r>
        <w:rPr>
          <w:rFonts w:ascii="Times New Roman"/>
          <w:b w:val="false"/>
          <w:i w:val="false"/>
          <w:color w:val="000000"/>
          <w:sz w:val="28"/>
        </w:rPr>
        <w:t>
      сипатының (саны) салдарынан _______жоба (конкурсты кешірек, қайта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 бойынша;</w:t>
      </w:r>
    </w:p>
    <w:p>
      <w:pPr>
        <w:spacing w:after="0"/>
        <w:ind w:left="0"/>
        <w:jc w:val="both"/>
      </w:pPr>
      <w:r>
        <w:rPr>
          <w:rFonts w:ascii="Times New Roman"/>
          <w:b w:val="false"/>
          <w:i w:val="false"/>
          <w:color w:val="000000"/>
          <w:sz w:val="28"/>
        </w:rPr>
        <w:t>
      5) және басқалар (басқа себептерді сипаттаңыз).  Бюджеттік инвестициялық жобаларды</w:t>
      </w:r>
    </w:p>
    <w:p>
      <w:pPr>
        <w:spacing w:after="0"/>
        <w:ind w:left="0"/>
        <w:jc w:val="both"/>
      </w:pPr>
      <w:r>
        <w:rPr>
          <w:rFonts w:ascii="Times New Roman"/>
          <w:b w:val="false"/>
          <w:i w:val="false"/>
          <w:color w:val="000000"/>
          <w:sz w:val="28"/>
        </w:rPr>
        <w:t>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 қаржыландыру жоспары__________ мың теңгені (есепті кезең)</w:t>
      </w:r>
    </w:p>
    <w:p>
      <w:pPr>
        <w:spacing w:after="0"/>
        <w:ind w:left="0"/>
        <w:jc w:val="both"/>
      </w:pPr>
      <w:r>
        <w:rPr>
          <w:rFonts w:ascii="Times New Roman"/>
          <w:b w:val="false"/>
          <w:i w:val="false"/>
          <w:color w:val="000000"/>
          <w:sz w:val="28"/>
        </w:rPr>
        <w:t>
      құрады, кассалық атқарылу ______ мың теңгені немесе _____________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Қорғаныс Жалпы құны _______ мың теңге___________ жоба іске асырылуда.</w:t>
      </w:r>
    </w:p>
    <w:p>
      <w:pPr>
        <w:spacing w:after="0"/>
        <w:ind w:left="0"/>
        <w:jc w:val="both"/>
      </w:pPr>
      <w:r>
        <w:rPr>
          <w:rFonts w:ascii="Times New Roman"/>
          <w:b w:val="false"/>
          <w:i w:val="false"/>
          <w:color w:val="000000"/>
          <w:sz w:val="28"/>
        </w:rPr>
        <w:t>
      Осы жобаларды іске асыруға 20__ жылы________________ мың теңге бөлінді.</w:t>
      </w:r>
    </w:p>
    <w:p>
      <w:pPr>
        <w:spacing w:after="0"/>
        <w:ind w:left="0"/>
        <w:jc w:val="both"/>
      </w:pPr>
      <w:r>
        <w:rPr>
          <w:rFonts w:ascii="Times New Roman"/>
          <w:b w:val="false"/>
          <w:i w:val="false"/>
          <w:color w:val="000000"/>
          <w:sz w:val="28"/>
        </w:rPr>
        <w:t>
      Қаржыландыру жоспары 20__________________________мың теңгені құрады. (есепті</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Кассалық орындау 20__________________мың теңгені құрады. (есепті кезең)</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1. Есепті кезеңде жалпы құны ________________________ мың теңге___________</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w:t>
      </w:r>
    </w:p>
    <w:p>
      <w:pPr>
        <w:spacing w:after="0"/>
        <w:ind w:left="0"/>
        <w:jc w:val="both"/>
      </w:pPr>
      <w:r>
        <w:rPr>
          <w:rFonts w:ascii="Times New Roman"/>
          <w:b w:val="false"/>
          <w:i w:val="false"/>
          <w:color w:val="000000"/>
          <w:sz w:val="28"/>
        </w:rPr>
        <w:t>
      20 _______жылғы _______ қаржыландыру жоспары_______мың теңгені (есепті кезең)</w:t>
      </w:r>
    </w:p>
    <w:p>
      <w:pPr>
        <w:spacing w:after="0"/>
        <w:ind w:left="0"/>
        <w:jc w:val="both"/>
      </w:pPr>
      <w:r>
        <w:rPr>
          <w:rFonts w:ascii="Times New Roman"/>
          <w:b w:val="false"/>
          <w:i w:val="false"/>
          <w:color w:val="000000"/>
          <w:sz w:val="28"/>
        </w:rPr>
        <w:t>
      құрады, кассалық атқарылу ___________ мың теңгені немесе_________%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_____________мың теңге___________________бюджеттік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____________мың теңге бөлінді. (ағымдағы жыл)</w:t>
      </w:r>
    </w:p>
    <w:p>
      <w:pPr>
        <w:spacing w:after="0"/>
        <w:ind w:left="0"/>
        <w:jc w:val="both"/>
      </w:pPr>
      <w:r>
        <w:rPr>
          <w:rFonts w:ascii="Times New Roman"/>
          <w:b w:val="false"/>
          <w:i w:val="false"/>
          <w:color w:val="000000"/>
          <w:sz w:val="28"/>
        </w:rPr>
        <w:t>
      20____жылғы _______қаржыландыру жоспары ______________мың теңгені (есепті</w:t>
      </w:r>
    </w:p>
    <w:p>
      <w:pPr>
        <w:spacing w:after="0"/>
        <w:ind w:left="0"/>
        <w:jc w:val="both"/>
      </w:pPr>
      <w:r>
        <w:rPr>
          <w:rFonts w:ascii="Times New Roman"/>
          <w:b w:val="false"/>
          <w:i w:val="false"/>
          <w:color w:val="000000"/>
          <w:sz w:val="28"/>
        </w:rPr>
        <w:t>
      кезең) құрады, кассалық атқарылу ___________ мың теңгені немесе ________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 мың теңге_____ бюджеттік инвестициялық жоба аяқталған жоқ,</w:t>
      </w:r>
    </w:p>
    <w:p>
      <w:pPr>
        <w:spacing w:after="0"/>
        <w:ind w:left="0"/>
        <w:jc w:val="both"/>
      </w:pPr>
      <w:r>
        <w:rPr>
          <w:rFonts w:ascii="Times New Roman"/>
          <w:b w:val="false"/>
          <w:i w:val="false"/>
          <w:color w:val="000000"/>
          <w:sz w:val="28"/>
        </w:rPr>
        <w:t>
      оның ішінде 20____жылы ______________ мың теңге бөлінді.   (ағымдағы жыл) 20____</w:t>
      </w:r>
    </w:p>
    <w:p>
      <w:pPr>
        <w:spacing w:after="0"/>
        <w:ind w:left="0"/>
        <w:jc w:val="both"/>
      </w:pPr>
      <w:r>
        <w:rPr>
          <w:rFonts w:ascii="Times New Roman"/>
          <w:b w:val="false"/>
          <w:i w:val="false"/>
          <w:color w:val="000000"/>
          <w:sz w:val="28"/>
        </w:rPr>
        <w:t>
      жылғы _______қаржыландыру жоспары ______________мың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нәтижесінде,___________(саны) объекті________</w:t>
      </w:r>
    </w:p>
    <w:p>
      <w:pPr>
        <w:spacing w:after="0"/>
        <w:ind w:left="0"/>
        <w:jc w:val="both"/>
      </w:pPr>
      <w:r>
        <w:rPr>
          <w:rFonts w:ascii="Times New Roman"/>
          <w:b w:val="false"/>
          <w:i w:val="false"/>
          <w:color w:val="000000"/>
          <w:sz w:val="28"/>
        </w:rPr>
        <w:t>
      аяқталады; (енгізілген күні)</w:t>
      </w:r>
    </w:p>
    <w:p>
      <w:pPr>
        <w:spacing w:after="0"/>
        <w:ind w:left="0"/>
        <w:jc w:val="both"/>
      </w:pPr>
      <w:r>
        <w:rPr>
          <w:rFonts w:ascii="Times New Roman"/>
          <w:b w:val="false"/>
          <w:i w:val="false"/>
          <w:color w:val="000000"/>
          <w:sz w:val="28"/>
        </w:rPr>
        <w:t>
      3) мемлекеттік сатып алу рәсімдерін (конкурсты кешірек, қайта өткізу, әлеуетті өнім</w:t>
      </w:r>
    </w:p>
    <w:p>
      <w:pPr>
        <w:spacing w:after="0"/>
        <w:ind w:left="0"/>
        <w:jc w:val="both"/>
      </w:pPr>
      <w:r>
        <w:rPr>
          <w:rFonts w:ascii="Times New Roman"/>
          <w:b w:val="false"/>
          <w:i w:val="false"/>
          <w:color w:val="000000"/>
          <w:sz w:val="28"/>
        </w:rPr>
        <w:t>
      берушілердің болмауы) уақтылы жүргізбеу және/немесе ұзаққа созылуы нәтижесінде</w:t>
      </w:r>
    </w:p>
    <w:p>
      <w:pPr>
        <w:spacing w:after="0"/>
        <w:ind w:left="0"/>
        <w:jc w:val="both"/>
      </w:pPr>
      <w:r>
        <w:rPr>
          <w:rFonts w:ascii="Times New Roman"/>
          <w:b w:val="false"/>
          <w:i w:val="false"/>
          <w:color w:val="000000"/>
          <w:sz w:val="28"/>
        </w:rPr>
        <w:t>
      _________ (саны)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 қаржыландыру жоспары ________ мың теңгені (есепті кезең)</w:t>
      </w:r>
    </w:p>
    <w:p>
      <w:pPr>
        <w:spacing w:after="0"/>
        <w:ind w:left="0"/>
        <w:jc w:val="both"/>
      </w:pPr>
      <w:r>
        <w:rPr>
          <w:rFonts w:ascii="Times New Roman"/>
          <w:b w:val="false"/>
          <w:i w:val="false"/>
          <w:color w:val="000000"/>
          <w:sz w:val="28"/>
        </w:rPr>
        <w:t>
      құрады, кассалық атқарылу __________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Қоғамдық тәртіп, қауіпсіздік, құқықтық, сот, қылмыстық-атқару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_______мың теңге бөлінді.</w:t>
      </w:r>
    </w:p>
    <w:p>
      <w:pPr>
        <w:spacing w:after="0"/>
        <w:ind w:left="0"/>
        <w:jc w:val="both"/>
      </w:pPr>
      <w:r>
        <w:rPr>
          <w:rFonts w:ascii="Times New Roman"/>
          <w:b w:val="false"/>
          <w:i w:val="false"/>
          <w:color w:val="000000"/>
          <w:sz w:val="28"/>
        </w:rPr>
        <w:t>
      20 _____ жылғы __________ қаржыландыру жоспары 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 _______ 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________________мың теңгені немесе _________ %-ды құрады.</w:t>
      </w:r>
    </w:p>
    <w:p>
      <w:pPr>
        <w:spacing w:after="0"/>
        <w:ind w:left="0"/>
        <w:jc w:val="both"/>
      </w:pPr>
      <w:r>
        <w:rPr>
          <w:rFonts w:ascii="Times New Roman"/>
          <w:b w:val="false"/>
          <w:i w:val="false"/>
          <w:color w:val="000000"/>
          <w:sz w:val="28"/>
        </w:rPr>
        <w:t>
      1. Жалпы құны _________мың теңге ___________(саны) __________ бюджеттік</w:t>
      </w:r>
    </w:p>
    <w:p>
      <w:pPr>
        <w:spacing w:after="0"/>
        <w:ind w:left="0"/>
        <w:jc w:val="both"/>
      </w:pPr>
      <w:r>
        <w:rPr>
          <w:rFonts w:ascii="Times New Roman"/>
          <w:b w:val="false"/>
          <w:i w:val="false"/>
          <w:color w:val="000000"/>
          <w:sz w:val="28"/>
        </w:rPr>
        <w:t>
      инвестициялық жобаларды іске асыруды аяқтау жоспарланған, олар бойынша 20___</w:t>
      </w:r>
    </w:p>
    <w:p>
      <w:pPr>
        <w:spacing w:after="0"/>
        <w:ind w:left="0"/>
        <w:jc w:val="both"/>
      </w:pPr>
      <w:r>
        <w:rPr>
          <w:rFonts w:ascii="Times New Roman"/>
          <w:b w:val="false"/>
          <w:i w:val="false"/>
          <w:color w:val="000000"/>
          <w:sz w:val="28"/>
        </w:rPr>
        <w:t>
      жылы_________ мың теңге бөлінді. (ағымдағы жыл)</w:t>
      </w:r>
    </w:p>
    <w:p>
      <w:pPr>
        <w:spacing w:after="0"/>
        <w:ind w:left="0"/>
        <w:jc w:val="both"/>
      </w:pPr>
      <w:r>
        <w:rPr>
          <w:rFonts w:ascii="Times New Roman"/>
          <w:b w:val="false"/>
          <w:i w:val="false"/>
          <w:color w:val="000000"/>
          <w:sz w:val="28"/>
        </w:rPr>
        <w:t>
      20 ___жылғы_____қаржыландыру жоспары ______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 %-ды құрады.</w:t>
      </w:r>
    </w:p>
    <w:p>
      <w:pPr>
        <w:spacing w:after="0"/>
        <w:ind w:left="0"/>
        <w:jc w:val="both"/>
      </w:pPr>
      <w:r>
        <w:rPr>
          <w:rFonts w:ascii="Times New Roman"/>
          <w:b w:val="false"/>
          <w:i w:val="false"/>
          <w:color w:val="000000"/>
          <w:sz w:val="28"/>
        </w:rPr>
        <w:t>
      ______________________нәтижесінде (себебін көрсету)</w:t>
      </w:r>
    </w:p>
    <w:p>
      <w:pPr>
        <w:spacing w:after="0"/>
        <w:ind w:left="0"/>
        <w:jc w:val="both"/>
      </w:pPr>
      <w:r>
        <w:rPr>
          <w:rFonts w:ascii="Times New Roman"/>
          <w:b w:val="false"/>
          <w:i w:val="false"/>
          <w:color w:val="000000"/>
          <w:sz w:val="28"/>
        </w:rPr>
        <w:t>
      есепті кезеңге арналған жоспарға қарағанда игерілмеген сома ____мың теңгені немесе</w:t>
      </w:r>
    </w:p>
    <w:p>
      <w:pPr>
        <w:spacing w:after="0"/>
        <w:ind w:left="0"/>
        <w:jc w:val="both"/>
      </w:pPr>
      <w:r>
        <w:rPr>
          <w:rFonts w:ascii="Times New Roman"/>
          <w:b w:val="false"/>
          <w:i w:val="false"/>
          <w:color w:val="000000"/>
          <w:sz w:val="28"/>
        </w:rPr>
        <w:t>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20 ______ жылғы_____ қаржыландыру жоспары ______________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 нәтижесінде (себебін көрсету) есепті кезеңге арналған</w:t>
      </w:r>
    </w:p>
    <w:p>
      <w:pPr>
        <w:spacing w:after="0"/>
        <w:ind w:left="0"/>
        <w:jc w:val="both"/>
      </w:pPr>
      <w:r>
        <w:rPr>
          <w:rFonts w:ascii="Times New Roman"/>
          <w:b w:val="false"/>
          <w:i w:val="false"/>
          <w:color w:val="000000"/>
          <w:sz w:val="28"/>
        </w:rPr>
        <w:t>
      жоспарға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_______мың теңге___(саны)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 ды құрады.</w:t>
      </w:r>
    </w:p>
    <w:p>
      <w:pPr>
        <w:spacing w:after="0"/>
        <w:ind w:left="0"/>
        <w:jc w:val="both"/>
      </w:pPr>
      <w:r>
        <w:rPr>
          <w:rFonts w:ascii="Times New Roman"/>
          <w:b w:val="false"/>
          <w:i w:val="false"/>
          <w:color w:val="000000"/>
          <w:sz w:val="28"/>
        </w:rPr>
        <w:t>
      ______________________нәтижесінде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сома ____мың теңгені немесе ______%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_____қаржыландыру жоспары 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Білім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 жылғы ______ қаржыландыру жоспары 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_______________</w:t>
      </w:r>
    </w:p>
    <w:p>
      <w:pPr>
        <w:spacing w:after="0"/>
        <w:ind w:left="0"/>
        <w:jc w:val="both"/>
      </w:pPr>
      <w:r>
        <w:rPr>
          <w:rFonts w:ascii="Times New Roman"/>
          <w:b w:val="false"/>
          <w:i w:val="false"/>
          <w:color w:val="000000"/>
          <w:sz w:val="28"/>
        </w:rPr>
        <w:t>
      ___________ мың теңгені немесе ___________ %-ды құрады.</w:t>
      </w:r>
    </w:p>
    <w:p>
      <w:pPr>
        <w:spacing w:after="0"/>
        <w:ind w:left="0"/>
        <w:jc w:val="both"/>
      </w:pPr>
      <w:r>
        <w:rPr>
          <w:rFonts w:ascii="Times New Roman"/>
          <w:b w:val="false"/>
          <w:i w:val="false"/>
          <w:color w:val="000000"/>
          <w:sz w:val="28"/>
        </w:rPr>
        <w:t>
      1. Жалпы құны 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 мың теңге бөлінді.</w:t>
      </w:r>
    </w:p>
    <w:p>
      <w:pPr>
        <w:spacing w:after="0"/>
        <w:ind w:left="0"/>
        <w:jc w:val="both"/>
      </w:pPr>
      <w:r>
        <w:rPr>
          <w:rFonts w:ascii="Times New Roman"/>
          <w:b w:val="false"/>
          <w:i w:val="false"/>
          <w:color w:val="000000"/>
          <w:sz w:val="28"/>
        </w:rPr>
        <w:t>
      20 _____ жылғы ______қаржыландыру жоспары 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 ______ қаржыландыру жоспары ________________мың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2) жалпы құны _________ мың теңге ______саны) бюджеттік инвестициялық жоба</w:t>
      </w:r>
    </w:p>
    <w:p>
      <w:pPr>
        <w:spacing w:after="0"/>
        <w:ind w:left="0"/>
        <w:jc w:val="both"/>
      </w:pPr>
      <w:r>
        <w:rPr>
          <w:rFonts w:ascii="Times New Roman"/>
          <w:b w:val="false"/>
          <w:i w:val="false"/>
          <w:color w:val="000000"/>
          <w:sz w:val="28"/>
        </w:rPr>
        <w:t>
      аяқталмаған, оның ішінде</w:t>
      </w:r>
    </w:p>
    <w:p>
      <w:pPr>
        <w:spacing w:after="0"/>
        <w:ind w:left="0"/>
        <w:jc w:val="both"/>
      </w:pPr>
      <w:r>
        <w:rPr>
          <w:rFonts w:ascii="Times New Roman"/>
          <w:b w:val="false"/>
          <w:i w:val="false"/>
          <w:color w:val="000000"/>
          <w:sz w:val="28"/>
        </w:rPr>
        <w:t>
      20____ жылы_______________мың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 жылғы _______қаржыландыру жоспары 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Денсаулық сақтау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 мың теңге бөлінді.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Қаржыландыру жоспары_______ 20______ мың теңгені құрады.</w:t>
      </w:r>
    </w:p>
    <w:p>
      <w:pPr>
        <w:spacing w:after="0"/>
        <w:ind w:left="0"/>
        <w:jc w:val="both"/>
      </w:pPr>
      <w:r>
        <w:rPr>
          <w:rFonts w:ascii="Times New Roman"/>
          <w:b w:val="false"/>
          <w:i w:val="false"/>
          <w:color w:val="000000"/>
          <w:sz w:val="28"/>
        </w:rPr>
        <w:t>
      20____жылғы ______кассалық атқарылу ____________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_______________________ мың теңгені немесе _________ % - ды құрады.</w:t>
      </w:r>
    </w:p>
    <w:p>
      <w:pPr>
        <w:spacing w:after="0"/>
        <w:ind w:left="0"/>
        <w:jc w:val="both"/>
      </w:pPr>
      <w:r>
        <w:rPr>
          <w:rFonts w:ascii="Times New Roman"/>
          <w:b w:val="false"/>
          <w:i w:val="false"/>
          <w:color w:val="000000"/>
          <w:sz w:val="28"/>
        </w:rPr>
        <w:t>
      1. Жалпы құны ______________ мың теңгеге___________(саны)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w:t>
      </w:r>
    </w:p>
    <w:p>
      <w:pPr>
        <w:spacing w:after="0"/>
        <w:ind w:left="0"/>
        <w:jc w:val="both"/>
      </w:pPr>
      <w:r>
        <w:rPr>
          <w:rFonts w:ascii="Times New Roman"/>
          <w:b w:val="false"/>
          <w:i w:val="false"/>
          <w:color w:val="000000"/>
          <w:sz w:val="28"/>
        </w:rPr>
        <w:t>
      20___жылы________ мың теңге бөлінді. (ағымдағы жыл)</w:t>
      </w:r>
    </w:p>
    <w:p>
      <w:pPr>
        <w:spacing w:after="0"/>
        <w:ind w:left="0"/>
        <w:jc w:val="both"/>
      </w:pPr>
      <w:r>
        <w:rPr>
          <w:rFonts w:ascii="Times New Roman"/>
          <w:b w:val="false"/>
          <w:i w:val="false"/>
          <w:color w:val="000000"/>
          <w:sz w:val="28"/>
        </w:rPr>
        <w:t>
      20 ______ жылғы ______қаржыландыру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_____________ мың теңге _________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_____ мың теңге бөлінді. (ағымдағы</w:t>
      </w:r>
    </w:p>
    <w:p>
      <w:pPr>
        <w:spacing w:after="0"/>
        <w:ind w:left="0"/>
        <w:jc w:val="both"/>
      </w:pPr>
      <w:r>
        <w:rPr>
          <w:rFonts w:ascii="Times New Roman"/>
          <w:b w:val="false"/>
          <w:i w:val="false"/>
          <w:color w:val="000000"/>
          <w:sz w:val="28"/>
        </w:rPr>
        <w:t>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 және/немесе ұзақ мерзімде</w:t>
      </w:r>
    </w:p>
    <w:p>
      <w:pPr>
        <w:spacing w:after="0"/>
        <w:ind w:left="0"/>
        <w:jc w:val="both"/>
      </w:pPr>
      <w:r>
        <w:rPr>
          <w:rFonts w:ascii="Times New Roman"/>
          <w:b w:val="false"/>
          <w:i w:val="false"/>
          <w:color w:val="000000"/>
          <w:sz w:val="28"/>
        </w:rPr>
        <w:t>
      жүргізілуі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_________қаржыландыру жоспары 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Әлеуметтік көмек және әлеуметтік қамсыздандыру</w:t>
      </w:r>
    </w:p>
    <w:p>
      <w:pPr>
        <w:spacing w:after="0"/>
        <w:ind w:left="0"/>
        <w:jc w:val="both"/>
      </w:pPr>
      <w:r>
        <w:rPr>
          <w:rFonts w:ascii="Times New Roman"/>
          <w:b w:val="false"/>
          <w:i w:val="false"/>
          <w:color w:val="000000"/>
          <w:sz w:val="28"/>
        </w:rPr>
        <w:t>
      Жалпы құны __________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_____ жылғы _______ қаржыландыру жоспары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________кассалық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 мың теңгені немесе ___________ %-ды құрады.</w:t>
      </w:r>
    </w:p>
    <w:p>
      <w:pPr>
        <w:spacing w:after="0"/>
        <w:ind w:left="0"/>
        <w:jc w:val="both"/>
      </w:pPr>
      <w:r>
        <w:rPr>
          <w:rFonts w:ascii="Times New Roman"/>
          <w:b w:val="false"/>
          <w:i w:val="false"/>
          <w:color w:val="000000"/>
          <w:sz w:val="28"/>
        </w:rPr>
        <w:t>
      1. Жалпы құны 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жылы____________ мың теңге бөлінді.</w:t>
      </w:r>
    </w:p>
    <w:p>
      <w:pPr>
        <w:spacing w:after="0"/>
        <w:ind w:left="0"/>
        <w:jc w:val="both"/>
      </w:pPr>
      <w:r>
        <w:rPr>
          <w:rFonts w:ascii="Times New Roman"/>
          <w:b w:val="false"/>
          <w:i w:val="false"/>
          <w:color w:val="000000"/>
          <w:sz w:val="28"/>
        </w:rPr>
        <w:t>
      20 ______жылғы ______қаржыландыру жоспары ____________мың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___жылы ___________ мың теңге</w:t>
      </w:r>
    </w:p>
    <w:p>
      <w:pPr>
        <w:spacing w:after="0"/>
        <w:ind w:left="0"/>
        <w:jc w:val="both"/>
      </w:pPr>
      <w:r>
        <w:rPr>
          <w:rFonts w:ascii="Times New Roman"/>
          <w:b w:val="false"/>
          <w:i w:val="false"/>
          <w:color w:val="000000"/>
          <w:sz w:val="28"/>
        </w:rPr>
        <w:t>
      бөлінді. (ағымдағы жыл)</w:t>
      </w:r>
    </w:p>
    <w:p>
      <w:pPr>
        <w:spacing w:after="0"/>
        <w:ind w:left="0"/>
        <w:jc w:val="both"/>
      </w:pPr>
      <w:r>
        <w:rPr>
          <w:rFonts w:ascii="Times New Roman"/>
          <w:b w:val="false"/>
          <w:i w:val="false"/>
          <w:color w:val="000000"/>
          <w:sz w:val="28"/>
        </w:rPr>
        <w:t>
      20 ______ жылғы _________ 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2) жалпы құны ___________ мың теңге_____ (саны)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 _ 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________ жылғы ____________қаржыландыру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Тұрғын үй-коммуналдық шаруашылық</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 ____ жылғы _________ қаржыландыру жоспары 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 кассалық атқарылу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Есепті кезеңге арналған жоспармен салыстырғанда игерілмеген сома </w:t>
      </w:r>
    </w:p>
    <w:p>
      <w:pPr>
        <w:spacing w:after="0"/>
        <w:ind w:left="0"/>
        <w:jc w:val="both"/>
      </w:pPr>
      <w:r>
        <w:rPr>
          <w:rFonts w:ascii="Times New Roman"/>
          <w:b w:val="false"/>
          <w:i w:val="false"/>
          <w:color w:val="000000"/>
          <w:sz w:val="28"/>
        </w:rPr>
        <w:t>
      _________________ мың теңгені немесе _________нәтижесінде %-ды құрады.</w:t>
      </w:r>
    </w:p>
    <w:p>
      <w:pPr>
        <w:spacing w:after="0"/>
        <w:ind w:left="0"/>
        <w:jc w:val="both"/>
      </w:pPr>
      <w:r>
        <w:rPr>
          <w:rFonts w:ascii="Times New Roman"/>
          <w:b w:val="false"/>
          <w:i w:val="false"/>
          <w:color w:val="000000"/>
          <w:sz w:val="28"/>
        </w:rPr>
        <w:t>
      1. Жалпы құны 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жылы_______мың теңге бөлінді.</w:t>
      </w:r>
    </w:p>
    <w:p>
      <w:pPr>
        <w:spacing w:after="0"/>
        <w:ind w:left="0"/>
        <w:jc w:val="both"/>
      </w:pPr>
      <w:r>
        <w:rPr>
          <w:rFonts w:ascii="Times New Roman"/>
          <w:b w:val="false"/>
          <w:i w:val="false"/>
          <w:color w:val="000000"/>
          <w:sz w:val="28"/>
        </w:rPr>
        <w:t>
      20 _______ жылғы _______қаржыландыру жоспары 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_____жылғы _____ қаржыландыру жоспары 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құрады.</w:t>
      </w:r>
    </w:p>
    <w:p>
      <w:pPr>
        <w:spacing w:after="0"/>
        <w:ind w:left="0"/>
        <w:jc w:val="both"/>
      </w:pPr>
      <w:r>
        <w:rPr>
          <w:rFonts w:ascii="Times New Roman"/>
          <w:b w:val="false"/>
          <w:i w:val="false"/>
          <w:color w:val="000000"/>
          <w:sz w:val="28"/>
        </w:rPr>
        <w:t>
      2) жалпы құны 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_____________ бюджеттік инвестициялық жобалар іске асырылуда (саны) аяқталу</w:t>
      </w:r>
    </w:p>
    <w:p>
      <w:pPr>
        <w:spacing w:after="0"/>
        <w:ind w:left="0"/>
        <w:jc w:val="both"/>
      </w:pPr>
      <w:r>
        <w:rPr>
          <w:rFonts w:ascii="Times New Roman"/>
          <w:b w:val="false"/>
          <w:i w:val="false"/>
          <w:color w:val="000000"/>
          <w:sz w:val="28"/>
        </w:rPr>
        <w:t>
      мерзімі мемлекеттік органның даму жоспары мен операциялық жоспарына сәйкес</w:t>
      </w:r>
    </w:p>
    <w:p>
      <w:pPr>
        <w:spacing w:after="0"/>
        <w:ind w:left="0"/>
        <w:jc w:val="both"/>
      </w:pPr>
      <w:r>
        <w:rPr>
          <w:rFonts w:ascii="Times New Roman"/>
          <w:b w:val="false"/>
          <w:i w:val="false"/>
          <w:color w:val="000000"/>
          <w:sz w:val="28"/>
        </w:rPr>
        <w:t>
      кейінгі жылдары жалпы құны _____________ мың теңгеге көзделген, олар бойынша</w:t>
      </w:r>
    </w:p>
    <w:p>
      <w:pPr>
        <w:spacing w:after="0"/>
        <w:ind w:left="0"/>
        <w:jc w:val="both"/>
      </w:pPr>
      <w:r>
        <w:rPr>
          <w:rFonts w:ascii="Times New Roman"/>
          <w:b w:val="false"/>
          <w:i w:val="false"/>
          <w:color w:val="000000"/>
          <w:sz w:val="28"/>
        </w:rPr>
        <w:t>
      20___жылы ______________мың теңге бөлінген.  (ағымдағы жыл)</w:t>
      </w:r>
    </w:p>
    <w:p>
      <w:pPr>
        <w:spacing w:after="0"/>
        <w:ind w:left="0"/>
        <w:jc w:val="both"/>
      </w:pPr>
      <w:r>
        <w:rPr>
          <w:rFonts w:ascii="Times New Roman"/>
          <w:b w:val="false"/>
          <w:i w:val="false"/>
          <w:color w:val="000000"/>
          <w:sz w:val="28"/>
        </w:rPr>
        <w:t>
      20____жылғы_______қаржыландыру жоспары _________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Мәдениет, спорт, туризм және ақпараттық кеңістік</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 _____ мың теңге бөлінді.</w:t>
      </w:r>
    </w:p>
    <w:p>
      <w:pPr>
        <w:spacing w:after="0"/>
        <w:ind w:left="0"/>
        <w:jc w:val="both"/>
      </w:pPr>
      <w:r>
        <w:rPr>
          <w:rFonts w:ascii="Times New Roman"/>
          <w:b w:val="false"/>
          <w:i w:val="false"/>
          <w:color w:val="000000"/>
          <w:sz w:val="28"/>
        </w:rPr>
        <w:t>
      20 _____ жылғы ______ 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20____жылғы 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________ %-ды құрады.</w:t>
      </w:r>
    </w:p>
    <w:p>
      <w:pPr>
        <w:spacing w:after="0"/>
        <w:ind w:left="0"/>
        <w:jc w:val="both"/>
      </w:pPr>
      <w:r>
        <w:rPr>
          <w:rFonts w:ascii="Times New Roman"/>
          <w:b w:val="false"/>
          <w:i w:val="false"/>
          <w:color w:val="000000"/>
          <w:sz w:val="28"/>
        </w:rPr>
        <w:t>
      1. Жалпы құны 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w:t>
      </w:r>
    </w:p>
    <w:p>
      <w:pPr>
        <w:spacing w:after="0"/>
        <w:ind w:left="0"/>
        <w:jc w:val="both"/>
      </w:pPr>
      <w:r>
        <w:rPr>
          <w:rFonts w:ascii="Times New Roman"/>
          <w:b w:val="false"/>
          <w:i w:val="false"/>
          <w:color w:val="000000"/>
          <w:sz w:val="28"/>
        </w:rPr>
        <w:t>
      жылы________ мың теңге бөлінді.</w:t>
      </w:r>
    </w:p>
    <w:p>
      <w:pPr>
        <w:spacing w:after="0"/>
        <w:ind w:left="0"/>
        <w:jc w:val="both"/>
      </w:pPr>
      <w:r>
        <w:rPr>
          <w:rFonts w:ascii="Times New Roman"/>
          <w:b w:val="false"/>
          <w:i w:val="false"/>
          <w:color w:val="000000"/>
          <w:sz w:val="28"/>
        </w:rPr>
        <w:t>
      20_____жылғы 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Оның ішінде: 1) жалпы құны _______мың теңге_____ (саны) бюджеттік инвестициялық</w:t>
      </w:r>
    </w:p>
    <w:p>
      <w:pPr>
        <w:spacing w:after="0"/>
        <w:ind w:left="0"/>
        <w:jc w:val="both"/>
      </w:pPr>
      <w:r>
        <w:rPr>
          <w:rFonts w:ascii="Times New Roman"/>
          <w:b w:val="false"/>
          <w:i w:val="false"/>
          <w:color w:val="000000"/>
          <w:sz w:val="28"/>
        </w:rPr>
        <w:t>
      жобаны іске асыру толығымен аяқталды, оның ішінде 20___жылы ____ мың теңге</w:t>
      </w:r>
    </w:p>
    <w:p>
      <w:pPr>
        <w:spacing w:after="0"/>
        <w:ind w:left="0"/>
        <w:jc w:val="both"/>
      </w:pPr>
      <w:r>
        <w:rPr>
          <w:rFonts w:ascii="Times New Roman"/>
          <w:b w:val="false"/>
          <w:i w:val="false"/>
          <w:color w:val="000000"/>
          <w:sz w:val="28"/>
        </w:rPr>
        <w:t>
      бөлінді. (ағымдағы жыл) 20 _____ жылғы _____ қаржыландыру жоспары ________ 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 құрады.</w:t>
      </w:r>
    </w:p>
    <w:p>
      <w:pPr>
        <w:spacing w:after="0"/>
        <w:ind w:left="0"/>
        <w:jc w:val="both"/>
      </w:pPr>
      <w:r>
        <w:rPr>
          <w:rFonts w:ascii="Times New Roman"/>
          <w:b w:val="false"/>
          <w:i w:val="false"/>
          <w:color w:val="000000"/>
          <w:sz w:val="28"/>
        </w:rPr>
        <w:t>
      2) жалпы құны _____ мың теңге 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 жылғы ______қаржыландыру жоспары 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Отын-энергетика кешені және жер қойнауын пайдалану</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20____жылғы ______ 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_______жылғы ________ 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______мың теңгені</w:t>
      </w:r>
    </w:p>
    <w:p>
      <w:pPr>
        <w:spacing w:after="0"/>
        <w:ind w:left="0"/>
        <w:jc w:val="both"/>
      </w:pPr>
      <w:r>
        <w:rPr>
          <w:rFonts w:ascii="Times New Roman"/>
          <w:b w:val="false"/>
          <w:i w:val="false"/>
          <w:color w:val="000000"/>
          <w:sz w:val="28"/>
        </w:rPr>
        <w:t>
      немесе ______ %-ды құрады.</w:t>
      </w:r>
    </w:p>
    <w:p>
      <w:pPr>
        <w:spacing w:after="0"/>
        <w:ind w:left="0"/>
        <w:jc w:val="both"/>
      </w:pPr>
      <w:r>
        <w:rPr>
          <w:rFonts w:ascii="Times New Roman"/>
          <w:b w:val="false"/>
          <w:i w:val="false"/>
          <w:color w:val="000000"/>
          <w:sz w:val="28"/>
        </w:rPr>
        <w:t>
      1. Жалпы құны 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 мың</w:t>
      </w:r>
    </w:p>
    <w:p>
      <w:pPr>
        <w:spacing w:after="0"/>
        <w:ind w:left="0"/>
        <w:jc w:val="both"/>
      </w:pPr>
      <w:r>
        <w:rPr>
          <w:rFonts w:ascii="Times New Roman"/>
          <w:b w:val="false"/>
          <w:i w:val="false"/>
          <w:color w:val="000000"/>
          <w:sz w:val="28"/>
        </w:rPr>
        <w:t>
      теңге бөлінді.</w:t>
      </w:r>
    </w:p>
    <w:p>
      <w:pPr>
        <w:spacing w:after="0"/>
        <w:ind w:left="0"/>
        <w:jc w:val="both"/>
      </w:pPr>
      <w:r>
        <w:rPr>
          <w:rFonts w:ascii="Times New Roman"/>
          <w:b w:val="false"/>
          <w:i w:val="false"/>
          <w:color w:val="000000"/>
          <w:sz w:val="28"/>
        </w:rPr>
        <w:t>
      20___жылғы ____________қаржыландыру жоспары 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 жылғы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20___жылғы________қаржыландыру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w:t>
      </w:r>
    </w:p>
    <w:p>
      <w:pPr>
        <w:spacing w:after="0"/>
        <w:ind w:left="0"/>
        <w:jc w:val="both"/>
      </w:pPr>
      <w:r>
        <w:rPr>
          <w:rFonts w:ascii="Times New Roman"/>
          <w:b w:val="false"/>
          <w:i w:val="false"/>
          <w:color w:val="000000"/>
          <w:sz w:val="28"/>
        </w:rPr>
        <w:t>
      ортаны және жануарлар дүниесін қорғау, жер қатынастары</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жылы_______ мың теңге бөлінді.</w:t>
      </w:r>
    </w:p>
    <w:p>
      <w:pPr>
        <w:spacing w:after="0"/>
        <w:ind w:left="0"/>
        <w:jc w:val="both"/>
      </w:pPr>
      <w:r>
        <w:rPr>
          <w:rFonts w:ascii="Times New Roman"/>
          <w:b w:val="false"/>
          <w:i w:val="false"/>
          <w:color w:val="000000"/>
          <w:sz w:val="28"/>
        </w:rPr>
        <w:t>
      20 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жылғы_______кассалық атқарылу_____________мың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w:t>
      </w:r>
    </w:p>
    <w:p>
      <w:pPr>
        <w:spacing w:after="0"/>
        <w:ind w:left="0"/>
        <w:jc w:val="both"/>
      </w:pPr>
      <w:r>
        <w:rPr>
          <w:rFonts w:ascii="Times New Roman"/>
          <w:b w:val="false"/>
          <w:i w:val="false"/>
          <w:color w:val="000000"/>
          <w:sz w:val="28"/>
        </w:rPr>
        <w:t>
      __________ мың теңгені немесе ______________%-ды құрады.</w:t>
      </w:r>
    </w:p>
    <w:p>
      <w:pPr>
        <w:spacing w:after="0"/>
        <w:ind w:left="0"/>
        <w:jc w:val="both"/>
      </w:pPr>
      <w:r>
        <w:rPr>
          <w:rFonts w:ascii="Times New Roman"/>
          <w:b w:val="false"/>
          <w:i w:val="false"/>
          <w:color w:val="000000"/>
          <w:sz w:val="28"/>
        </w:rPr>
        <w:t>
      1. Жалпы құны______________________мың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 мың теңге бөлінді. (ағымдағы жыл)</w:t>
      </w:r>
    </w:p>
    <w:p>
      <w:pPr>
        <w:spacing w:after="0"/>
        <w:ind w:left="0"/>
        <w:jc w:val="both"/>
      </w:pPr>
      <w:r>
        <w:rPr>
          <w:rFonts w:ascii="Times New Roman"/>
          <w:b w:val="false"/>
          <w:i w:val="false"/>
          <w:color w:val="000000"/>
          <w:sz w:val="28"/>
        </w:rPr>
        <w:t>
      20____жылғы __________қаржыландыру жоспары 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20______ жылы_________мың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жылғы_________қаржыландыру жоспары 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2) жалпы құны ______________ мың теңге________ (саны)бюджеттік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20___жылғы____қаржыландыру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Өнеркәсіп, сәулет, қала құрылысы және құрылыс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 мың теңге бөлінді. 20____жылғы</w:t>
      </w:r>
    </w:p>
    <w:p>
      <w:pPr>
        <w:spacing w:after="0"/>
        <w:ind w:left="0"/>
        <w:jc w:val="both"/>
      </w:pPr>
      <w:r>
        <w:rPr>
          <w:rFonts w:ascii="Times New Roman"/>
          <w:b w:val="false"/>
          <w:i w:val="false"/>
          <w:color w:val="000000"/>
          <w:sz w:val="28"/>
        </w:rPr>
        <w:t>
      ______ қаржыландыру жоспары ___________мың теңгені құрады. (есепті кезең)</w:t>
      </w:r>
    </w:p>
    <w:p>
      <w:pPr>
        <w:spacing w:after="0"/>
        <w:ind w:left="0"/>
        <w:jc w:val="both"/>
      </w:pPr>
      <w:r>
        <w:rPr>
          <w:rFonts w:ascii="Times New Roman"/>
          <w:b w:val="false"/>
          <w:i w:val="false"/>
          <w:color w:val="000000"/>
          <w:sz w:val="28"/>
        </w:rPr>
        <w:t>
      20_____жылғы ________кассалық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 мың теңгені немесе _______ %-ды құрады.</w:t>
      </w:r>
    </w:p>
    <w:p>
      <w:pPr>
        <w:spacing w:after="0"/>
        <w:ind w:left="0"/>
        <w:jc w:val="both"/>
      </w:pPr>
      <w:r>
        <w:rPr>
          <w:rFonts w:ascii="Times New Roman"/>
          <w:b w:val="false"/>
          <w:i w:val="false"/>
          <w:color w:val="000000"/>
          <w:sz w:val="28"/>
        </w:rPr>
        <w:t>
      1. Жалпы құны 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 мың</w:t>
      </w:r>
    </w:p>
    <w:p>
      <w:pPr>
        <w:spacing w:after="0"/>
        <w:ind w:left="0"/>
        <w:jc w:val="both"/>
      </w:pPr>
      <w:r>
        <w:rPr>
          <w:rFonts w:ascii="Times New Roman"/>
          <w:b w:val="false"/>
          <w:i w:val="false"/>
          <w:color w:val="000000"/>
          <w:sz w:val="28"/>
        </w:rPr>
        <w:t>
      теңге бөлінді.                                                                              (ағымдағы жыл)</w:t>
      </w:r>
    </w:p>
    <w:p>
      <w:pPr>
        <w:spacing w:after="0"/>
        <w:ind w:left="0"/>
        <w:jc w:val="both"/>
      </w:pPr>
      <w:r>
        <w:rPr>
          <w:rFonts w:ascii="Times New Roman"/>
          <w:b w:val="false"/>
          <w:i w:val="false"/>
          <w:color w:val="000000"/>
          <w:sz w:val="28"/>
        </w:rPr>
        <w:t>
      20____жылғы ______қаржыландыру жоспары 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 жылғы _______қаржыландыру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_________%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20____жылғы______қаржыландыру жоспары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 20____жылғы</w:t>
      </w:r>
    </w:p>
    <w:p>
      <w:pPr>
        <w:spacing w:after="0"/>
        <w:ind w:left="0"/>
        <w:jc w:val="both"/>
      </w:pPr>
      <w:r>
        <w:rPr>
          <w:rFonts w:ascii="Times New Roman"/>
          <w:b w:val="false"/>
          <w:i w:val="false"/>
          <w:color w:val="000000"/>
          <w:sz w:val="28"/>
        </w:rPr>
        <w:t>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20_____жылғы _______кассалық атқарылу 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 %-ды құрады.</w:t>
      </w:r>
    </w:p>
    <w:p>
      <w:pPr>
        <w:spacing w:after="0"/>
        <w:ind w:left="0"/>
        <w:jc w:val="both"/>
      </w:pPr>
      <w:r>
        <w:rPr>
          <w:rFonts w:ascii="Times New Roman"/>
          <w:b w:val="false"/>
          <w:i w:val="false"/>
          <w:color w:val="000000"/>
          <w:sz w:val="28"/>
        </w:rPr>
        <w:t>
      1. Жалпы құны __________________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___________ мың теңге бөлінді.                                                               (ағымдағы жыл)</w:t>
      </w:r>
    </w:p>
    <w:p>
      <w:pPr>
        <w:spacing w:after="0"/>
        <w:ind w:left="0"/>
        <w:jc w:val="both"/>
      </w:pPr>
      <w:r>
        <w:rPr>
          <w:rFonts w:ascii="Times New Roman"/>
          <w:b w:val="false"/>
          <w:i w:val="false"/>
          <w:color w:val="000000"/>
          <w:sz w:val="28"/>
        </w:rPr>
        <w:t>
      20____жылғы_____қаржыландыру жоспары 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20_____жылғы ____________ қаржыландыру жоспары ___________ 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____________ мың теңге 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20____жылғы____қаржыландыру жоспары 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 құрады.</w:t>
      </w:r>
    </w:p>
    <w:p>
      <w:pPr>
        <w:spacing w:after="0"/>
        <w:ind w:left="0"/>
        <w:jc w:val="both"/>
      </w:pPr>
      <w:r>
        <w:rPr>
          <w:rFonts w:ascii="Times New Roman"/>
          <w:b w:val="false"/>
          <w:i w:val="false"/>
          <w:color w:val="000000"/>
          <w:sz w:val="28"/>
        </w:rPr>
        <w:t>
      Өзгелері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w:t>
      </w:r>
    </w:p>
    <w:p>
      <w:pPr>
        <w:spacing w:after="0"/>
        <w:ind w:left="0"/>
        <w:jc w:val="both"/>
      </w:pPr>
      <w:r>
        <w:rPr>
          <w:rFonts w:ascii="Times New Roman"/>
          <w:b w:val="false"/>
          <w:i w:val="false"/>
          <w:color w:val="000000"/>
          <w:sz w:val="28"/>
        </w:rPr>
        <w:t>
      20__ жылы ________ мың теңге бөлінді.</w:t>
      </w:r>
    </w:p>
    <w:p>
      <w:pPr>
        <w:spacing w:after="0"/>
        <w:ind w:left="0"/>
        <w:jc w:val="both"/>
      </w:pPr>
      <w:r>
        <w:rPr>
          <w:rFonts w:ascii="Times New Roman"/>
          <w:b w:val="false"/>
          <w:i w:val="false"/>
          <w:color w:val="000000"/>
          <w:sz w:val="28"/>
        </w:rPr>
        <w:t>
      20 ______жылғы __________қаржыландыру жоспары_______мың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__________кассалық атқарылу_________мың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w:t>
      </w:r>
    </w:p>
    <w:p>
      <w:pPr>
        <w:spacing w:after="0"/>
        <w:ind w:left="0"/>
        <w:jc w:val="both"/>
      </w:pPr>
      <w:r>
        <w:rPr>
          <w:rFonts w:ascii="Times New Roman"/>
          <w:b w:val="false"/>
          <w:i w:val="false"/>
          <w:color w:val="000000"/>
          <w:sz w:val="28"/>
        </w:rPr>
        <w:t>
      ____________ мың теңгені немесе _________ %-ды құрады.</w:t>
      </w:r>
    </w:p>
    <w:p>
      <w:pPr>
        <w:spacing w:after="0"/>
        <w:ind w:left="0"/>
        <w:jc w:val="both"/>
      </w:pPr>
      <w:r>
        <w:rPr>
          <w:rFonts w:ascii="Times New Roman"/>
          <w:b w:val="false"/>
          <w:i w:val="false"/>
          <w:color w:val="000000"/>
          <w:sz w:val="28"/>
        </w:rPr>
        <w:t>
      1. Жалпы құны __________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жылы__________</w:t>
      </w:r>
    </w:p>
    <w:p>
      <w:pPr>
        <w:spacing w:after="0"/>
        <w:ind w:left="0"/>
        <w:jc w:val="both"/>
      </w:pPr>
      <w:r>
        <w:rPr>
          <w:rFonts w:ascii="Times New Roman"/>
          <w:b w:val="false"/>
          <w:i w:val="false"/>
          <w:color w:val="000000"/>
          <w:sz w:val="28"/>
        </w:rPr>
        <w:t>
      мың теңге бөлінді. (ағымдағы жыл)</w:t>
      </w:r>
    </w:p>
    <w:p>
      <w:pPr>
        <w:spacing w:after="0"/>
        <w:ind w:left="0"/>
        <w:jc w:val="both"/>
      </w:pPr>
      <w:r>
        <w:rPr>
          <w:rFonts w:ascii="Times New Roman"/>
          <w:b w:val="false"/>
          <w:i w:val="false"/>
          <w:color w:val="000000"/>
          <w:sz w:val="28"/>
        </w:rPr>
        <w:t>
      20 ____жылғы ______қаржыландыру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________ жылғы ________ қаржыландыру жоспары 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немесе_____%-ды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немесе_______% құрады.</w:t>
      </w:r>
    </w:p>
    <w:p>
      <w:pPr>
        <w:spacing w:after="0"/>
        <w:ind w:left="0"/>
        <w:jc w:val="both"/>
      </w:pPr>
      <w:r>
        <w:rPr>
          <w:rFonts w:ascii="Times New Roman"/>
          <w:b w:val="false"/>
          <w:i w:val="false"/>
          <w:color w:val="000000"/>
          <w:sz w:val="28"/>
        </w:rPr>
        <w:t>
      2) жалпы құны __________мың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 ________ жылғы 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Мөрдің орны (болған жағдайда) ________________</w:t>
      </w:r>
    </w:p>
    <w:p>
      <w:pPr>
        <w:spacing w:after="0"/>
        <w:ind w:left="0"/>
        <w:jc w:val="both"/>
      </w:pPr>
      <w:r>
        <w:rPr>
          <w:rFonts w:ascii="Times New Roman"/>
          <w:b w:val="false"/>
          <w:i w:val="false"/>
          <w:color w:val="000000"/>
          <w:sz w:val="28"/>
        </w:rPr>
        <w:t>
      Мемлекеттік орган басшысының</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