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f265" w14:textId="b67f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кірістер органдарының кодтарын бекіту туралы" Қазақстан Республикасы Қаржы министрінің 2018 жылғы 12 ақпандағы № 159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7 ақпандағы № 142 бұйрығы. Қазақстан Республикасының Әділет министрлігінде 2023 жылғы 8 ақпанда № 31875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кірістер органдарының кодтарын бекіту туралы" Қазақстан Республикасы Қаржы министрінің 2018 жылғы 12 ақпандағы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16402 болып тіркелген)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мемлекеттік кірістер органдарының </w:t>
      </w:r>
      <w:r>
        <w:rPr>
          <w:rFonts w:ascii="Times New Roman"/>
          <w:b w:val="false"/>
          <w:i w:val="false"/>
          <w:color w:val="000000"/>
          <w:sz w:val="28"/>
        </w:rPr>
        <w:t>кодтарында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224-1-жолмен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Шымкент қаласы бойынша МКД Тұран ауданы бойынша МКБ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235, 236, 237, 238, 239, 240-жолдар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Астана қаласы бойынша МКД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Астана қаласы бойынша МКД Aлматы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Астана қаласы бойынша МКД Сарыарқа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Астана қаласы бойынша МКД Есіл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Астана қаласы бойынша МКД "Aстана - жаңа қала"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Астана қаласы бойынша МКД Байқоңыр ауданы бойынша МКБ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 орындалуы туралы мәліметтердің Қазақстан Республикасы Қаржы министрлігінің Заң қызметі департаментіне ұсынылуын қамтамасыз етсін.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