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df74" w14:textId="881df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 Қазақстан Республикасы Экология, геология және табиғи ресурстар министрінің 2021 жылғы 5 мамырдағы № 127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2023 жылғы 6 ақпандағы № 33 бұйрығы. Қазақстан Республикасының Әділет министрлігінде 2023 жылғы 13 ақпанда № 31893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 бекіту туралы" Қазақстан Республикасы Экология, геология және табиғи ресурстар министрінің 2021 жылғы 5 мамырдағы № 127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22694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Әртүрлі технологияларды пайдалана отырып, акваөсірудің негізгі объектілерінің қолдан өсімін молайту, оларды тауарлы өсіру және тасымалдау жөніндегі балық өсіру нормативтерінде: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Мыналар:</w:t>
      </w:r>
    </w:p>
    <w:bookmarkEnd w:id="3"/>
    <w:bookmarkStart w:name="z6" w:id="4"/>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тұқы және өсімдіктермен қоректенетін балықтар түрлерінің шабақтарын өсіру жөніндегі балық өсіру нормативтері;</w:t>
      </w:r>
    </w:p>
    <w:bookmarkEnd w:id="4"/>
    <w:bookmarkStart w:name="z7" w:id="5"/>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бекіре тұқымдас балық түрлерінің шабақтарын өсіру жөніндегі балық өсіру нормативтері;</w:t>
      </w:r>
    </w:p>
    <w:bookmarkEnd w:id="5"/>
    <w:bookmarkStart w:name="z8" w:id="6"/>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ақсаха тұқымдас балық түрлерінің шабақтарын өсіру жөніндегі балық өсіру нормативтері;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құбылмалы бахтах шабақтарын өсіру жөніндегі балық өсіру нормативтері;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көксерке шабақтарын өсіру жөніндегі балық өсіру нормативтері;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тилапия шабақтарын өсіру жөніндегі балық өсіру нормативтері;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кларий жайыны шабақтарын өсіру жөніндегі балық өсіру нормативтері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7-қосымшаларына</w:t>
      </w:r>
      <w:r>
        <w:rPr>
          <w:rFonts w:ascii="Times New Roman"/>
          <w:b w:val="false"/>
          <w:i w:val="false"/>
          <w:color w:val="000000"/>
          <w:sz w:val="28"/>
        </w:rPr>
        <w:t xml:space="preserve"> сәйкес 4, 5, 6, 7-қосымшалармен толықтырылсын.</w:t>
      </w:r>
    </w:p>
    <w:bookmarkStart w:name="z15" w:id="7"/>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Балық шаруашылығы комитеті заңнамада белгіленген тәртіппен:</w:t>
      </w:r>
    </w:p>
    <w:bookmarkEnd w:id="7"/>
    <w:bookmarkStart w:name="z16"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7"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9"/>
    <w:bookmarkStart w:name="z18" w:id="10"/>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10"/>
    <w:bookmarkStart w:name="z19" w:id="1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11"/>
    <w:bookmarkStart w:name="z20"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Экология және табиғи</w:t>
            </w:r>
          </w:p>
          <w:p>
            <w:pPr>
              <w:spacing w:after="20"/>
              <w:ind w:left="20"/>
              <w:jc w:val="both"/>
            </w:pPr>
            <w:r>
              <w:rPr>
                <w:rFonts w:ascii="Times New Roman"/>
                <w:b w:val="false"/>
                <w:i/>
                <w:color w:val="000000"/>
                <w:sz w:val="20"/>
              </w:rPr>
              <w:t>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Сулейменова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w:t>
            </w:r>
            <w:r>
              <w:br/>
            </w:r>
            <w:r>
              <w:rPr>
                <w:rFonts w:ascii="Times New Roman"/>
                <w:b w:val="false"/>
                <w:i w:val="false"/>
                <w:color w:val="000000"/>
                <w:sz w:val="20"/>
              </w:rPr>
              <w:t>2023 жылғы 6 ақпандағы</w:t>
            </w:r>
            <w:r>
              <w:br/>
            </w:r>
            <w:r>
              <w:rPr>
                <w:rFonts w:ascii="Times New Roman"/>
                <w:b w:val="false"/>
                <w:i w:val="false"/>
                <w:color w:val="000000"/>
                <w:sz w:val="20"/>
              </w:rPr>
              <w:t>№ 33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1-қосымша</w:t>
            </w:r>
          </w:p>
        </w:tc>
      </w:tr>
    </w:tbl>
    <w:bookmarkStart w:name="z160" w:id="13"/>
    <w:p>
      <w:pPr>
        <w:spacing w:after="0"/>
        <w:ind w:left="0"/>
        <w:jc w:val="left"/>
      </w:pPr>
      <w:r>
        <w:rPr>
          <w:rFonts w:ascii="Times New Roman"/>
          <w:b/>
          <w:i w:val="false"/>
          <w:color w:val="000000"/>
        </w:rPr>
        <w:t xml:space="preserve"> Тұқы және өсімдіктермен қоректенетін балықтар түрлерінің шабақтарын өсіру жөніндегі балық өсіру нормативтері 1-тарау. Тоғанда балық өсіру аймақтары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 аймақтары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облыстары және аудандары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Ақмола облысы (Зеренді, Бурабай, Бұланды, Сандықтау аудандары және Біржан сал ауданы).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(Ақкөл, Аршалы, Астрахан, Атбасар, Егіндікөл, Ерейментау, Есіл, Жақсын, Жарқайын, Қорғалжын, Целиноград, Шортанды аудандары), Абай облысы, Шығыс Қазақстан облысы, Павлодар облысы, Қостанай облысы (Алтынсары, Әулиекөл, Денисов, Жітіқара, Қамысты, Қарабалық, Қарасу, Қостанай, Меңдіқара, Наурызым, Сарыкөл, Ұзынкөл, ФҰдоров және Бейімбет Майлин аудандары), Қарағанды облысы (Абай, Бұқар-Жырау, Қарқаралы, Нұра, Осакаровска аудандары).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(Амангелді, Жангелді аудандары және Арқалық қаласы), Қарағанды облысы (Ақтоғай және Шет аудандары), Ұлытау ауданы (Жаңаарқа және Ұлытау облыстары), Ақтөбе облысы (Алға, Әйтеке би, Қарғалы, Мартөк, Мұғалжар, Темір, Ойыл, Қобда, Хромтау аудандары), Алматы облысы (Балқаш ауданы), Жетісу облысы (Ақсу, Алакөл, Ескелді, Қаратал, Көксу және Сарқанд аудандары).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 (Байғанин, Ырғыз, Шалқар аудандары), Батыс Қазақстан облысы, Атырау облысы (Индер, Исатай, Қызықоға, Құрманғазы және Махамбет аудандары).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(Жылыой, Мақат аудандары және Атырау қаласы), Алматы облысы (Жамбыл, Іле, Қарасай, Кеген, Райымбек, Талғар, Еңбекшіказақ, Ұйғыр аудандары), Маңғыстау облысы (Бейнеу, Маңғыстау және Түпқараған аудандары), Жамбыл облысы, Жетісу облысы (Кербұлақ, Панфилов аудандары), Қызылорда облысы.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(Мұнайлы және Қарақия аудандары), Түркістан облысы.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Тоған балықтарының өсімін молайту және өсіру бойынша балық өсіру нормативтер тіршілік ету ортасының температуралық режиміне байланысты. Аймақтардың шекаралары ауа температурасы 15оС және одан жоғары жыл ішіндегі күндер санын сипаттайтын сызықтарға байланысты анықталды. Осы қағидат бойынша Қазақстан аумағында алты балық өсіру аймағы бөліп алынды.</w:t>
            </w:r>
          </w:p>
        </w:tc>
      </w:tr>
    </w:tbl>
    <w:bookmarkStart w:name="z21" w:id="14"/>
    <w:p>
      <w:pPr>
        <w:spacing w:after="0"/>
        <w:ind w:left="0"/>
        <w:jc w:val="left"/>
      </w:pPr>
      <w:r>
        <w:rPr>
          <w:rFonts w:ascii="Times New Roman"/>
          <w:b/>
          <w:i w:val="false"/>
          <w:color w:val="000000"/>
        </w:rPr>
        <w:t xml:space="preserve"> 2-тарау. Қазақстанның тоғанда балық өсіру аймақтары мен өңірлерінің климаттық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 аймағы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Температурасы 15оС жоғары маусымдағы күндер саны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Мұздың еру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Мұз қата бастайтын 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сәуір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қараша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наурыз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желтоқсан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балық өсіру кәсіпорнының тоған балық өсіру аймағына тиесілі тоған акаөсіру объектісінің – тұқы өсірудің вегетациялық кезеңінің ұзақтығымен, яғни, мұздың еруінің орташа көп жылдық мұз қатып, мұз еру кезеңдерімен айқындалады. </w:t>
            </w:r>
          </w:p>
        </w:tc>
      </w:tr>
    </w:tbl>
    <w:bookmarkStart w:name="z22" w:id="15"/>
    <w:p>
      <w:pPr>
        <w:spacing w:after="0"/>
        <w:ind w:left="0"/>
        <w:jc w:val="left"/>
      </w:pPr>
      <w:r>
        <w:rPr>
          <w:rFonts w:ascii="Times New Roman"/>
          <w:b/>
          <w:i w:val="false"/>
          <w:color w:val="000000"/>
        </w:rPr>
        <w:t xml:space="preserve"> 3-тарау. Әртүрлі балық өсіру аймақстарында тұқы балықтарын өсіру шаруашылықтарындағы су сапасының көрсеткіштері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жаздық тоғандар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тоғандары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цех үшін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көзі су температурасының тоғандағы суға қатысты ауытқуы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50С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80С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құйылатын судың максималды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уылдырығын инкубациялау үшін судың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өсіруге арналған судың температурасы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нанометр (градус)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дейін (50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0,75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заттар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 10-1 (5,0) төмен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х 10-1 (6,0) 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х 10-1 – 3,4 х 10-1</w:t>
            </w:r>
          </w:p>
          <w:p>
            <w:pPr>
              <w:spacing w:after="20"/>
              <w:ind w:left="20"/>
              <w:jc w:val="both"/>
            </w:pPr>
            <w:r>
              <w:rPr>
                <w:rFonts w:ascii="Times New Roman"/>
                <w:b w:val="false"/>
                <w:i w:val="false"/>
                <w:color w:val="000000"/>
                <w:sz w:val="20"/>
              </w:rPr>
              <w:t>
(9,0 – 11,0)(100+5)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көміртегі диоксиді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х 10-1 (25,0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х 10-1 (15,0)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х 10-1 (10,0) жоғары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күкіртті сутегі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ерітіндісі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 (грамм/текше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х 10-3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10-2 (0,3)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О/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жоғары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Бихромды тотығу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О/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О/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 О/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мольN/ текше метр (гN/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х 10-2 (1,5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х 10-2 (1,0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4,2х 10-2(0,75)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мольN/текше метр (гN/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4,3х 10-4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мольN/ текше метр (гN/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3,2х 10-2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 моль Р/ текше метр (г Р/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5,3х 10-2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 (грамм/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1,1х 10-2 (2,0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х 10-3 (0,3)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0,6х 10-3(0,1) дейін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 басқан темір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2,8х 10 -3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х 10-4 (0,05) жоғары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bl>
    <w:bookmarkStart w:name="z23" w:id="16"/>
    <w:p>
      <w:pPr>
        <w:spacing w:after="0"/>
        <w:ind w:left="0"/>
        <w:jc w:val="left"/>
      </w:pPr>
      <w:r>
        <w:rPr>
          <w:rFonts w:ascii="Times New Roman"/>
          <w:b/>
          <w:i w:val="false"/>
          <w:color w:val="000000"/>
        </w:rPr>
        <w:t xml:space="preserve"> 4-тарау. Тұқының өндіруші аналық табындарын қалыптастырудың балық өсіру нормативтері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аймақтары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VI</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дернәсілдердің шартты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есепке алғанда аналықтар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есепке алғанда аталықтар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минималды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алмастырылатын өндірушілер саны,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өндірушіні алмастыруға арналған аналық топты толықтыратын балықтар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топты толықтыратын балықтар саны,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Тұқының аналық топты толықтыратын балықтардың күздегі орташа салмағы: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 ішінде жазғы тоғандарда тұқы аналық топты толықтыратын балықтардың өсімі: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топты толықтыратын балық өсіруге арналған тоған алқаптарының ең аз рұқсат етілген ауданы,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өндірушілерінің жеке өсімі: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аналықтар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ұстауға арналған тоған алаңдарының ең аз рұқсат етілген ауданы, оның ішінде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аналықтар үшін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аталықтар үшін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қысқы тоғандар алаңдарының ең аз рұқсат етілген аудандары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қысқы тоғандардың ең аз рұқсат етілген саны,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жөндеу тоғандары алаңдарының ең аз рұқсат етілген саны,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топты толықтыратын балықтар мен өндірушілер массасының жалпы өсімінің (килограмм) бірлігін алуға жұмсалатын жем шығындары (ПК-110 -1 рецептуралы жемді пайдаланған кезде)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жаздық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екі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үш жылдық шабақтар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төрт жылдықтар шабақтар +</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1. Жазғы аналық және жазғы толықтырылатын балықтар тоғандарының саны тұқының әрбір жас тобы үшін өсірілетін тұқымдылардың немесе тұқымдылар бағыттарының санына тең болуға тиіс;</w:t>
            </w:r>
          </w:p>
          <w:p>
            <w:pPr>
              <w:spacing w:after="20"/>
              <w:ind w:left="20"/>
              <w:jc w:val="both"/>
            </w:pPr>
            <w:r>
              <w:rPr>
                <w:rFonts w:ascii="Times New Roman"/>
                <w:b w:val="false"/>
                <w:i w:val="false"/>
                <w:color w:val="000000"/>
                <w:sz w:val="20"/>
              </w:rPr>
              <w:t>
2. Аналықтар мен аталықтар тоғандарда жынысы бойынша бөлек ұсталады.</w:t>
            </w:r>
          </w:p>
        </w:tc>
      </w:tr>
    </w:tbl>
    <w:bookmarkStart w:name="z24" w:id="17"/>
    <w:p>
      <w:pPr>
        <w:spacing w:after="0"/>
        <w:ind w:left="0"/>
        <w:jc w:val="left"/>
      </w:pPr>
      <w:r>
        <w:rPr>
          <w:rFonts w:ascii="Times New Roman"/>
          <w:b/>
          <w:i w:val="false"/>
          <w:color w:val="000000"/>
        </w:rPr>
        <w:t xml:space="preserve"> 5-тарау. Өсімдіктермен қоректенетін балықтардың өндіруші аналық табындарын қалыптастырудың балық өсіру нормативтері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аймақтары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 VI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Алынған дернәсілдер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аналықтан алынған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саны,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дөңмандай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қорын есепке алғанда: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дөңмандай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есепке алғанда аталықтар саны,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дөңмандай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минималды резерві: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дөңмандай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bl>
    <w:bookmarkStart w:name="z25" w:id="18"/>
    <w:p>
      <w:pPr>
        <w:spacing w:after="0"/>
        <w:ind w:left="0"/>
        <w:jc w:val="left"/>
      </w:pPr>
      <w:r>
        <w:rPr>
          <w:rFonts w:ascii="Times New Roman"/>
          <w:b/>
          <w:i w:val="false"/>
          <w:color w:val="000000"/>
        </w:rPr>
        <w:t xml:space="preserve"> 6-тарау. Жыныс өнімдерін алу алдында тұқы және өсімдіктермен қоректенетін балықтар өндірушілерін ұстау шарттары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өсімдіктермен қоректенетін балықтар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инъекция салар алдындағы тоғандарда ұстау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тоғанның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толтыру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ағызу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жоғары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 орналастыру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Аталықтарды орналастыру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ұстау кезіндегі су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18 - 20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резерві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 инъекцияларға дейін және одан кейін өндірушілерді ыдыстарда ұстау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жыныстарының арақатынасы (аналықтар: аталықтар)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0,6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өнімдер алар алдында өндірушілерді ұстайтын ыдыс**:</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ыдыстың ұзындығы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ыдыстың ені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судың тереңдігі</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толу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ағызу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Көлеміне қарай өндірушілерді орналастыру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3 - 7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1 - 3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 балықтың тірі салмағына жұмсалатын су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инъекция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уылдырық инкубациясы кезінде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ұстау кезінде судағы оттегі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миллиграмм/литр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 кем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кем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науқанынан кейінгі өндірушілер шығыны: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амур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дөңмаңдай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 дөңмаңдай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шаруашылықта инъекцияалды (уылдырық шашу алды) тоғандар болмаған жағдайда, өндірушілерді жазғы-жөндеу, жазғы-аналық тоғандарды ұстауға болады, онда тұқы өндірушілерін ұстаған кезде су температурасының 18 0С-тан жоғары асып кетуіне жол берілмейді;</w:t>
            </w:r>
          </w:p>
          <w:p>
            <w:pPr>
              <w:spacing w:after="20"/>
              <w:ind w:left="20"/>
              <w:jc w:val="both"/>
            </w:pPr>
            <w:r>
              <w:rPr>
                <w:rFonts w:ascii="Times New Roman"/>
                <w:b w:val="false"/>
                <w:i w:val="false"/>
                <w:color w:val="000000"/>
                <w:sz w:val="20"/>
              </w:rPr>
              <w:t>
** - өндірушілерді орналастыру тығыздығының нормаларын сақтаған жағдайда басқа ыдыстарды пайдалануға болады.</w:t>
            </w:r>
          </w:p>
        </w:tc>
      </w:tr>
    </w:tbl>
    <w:bookmarkStart w:name="z26" w:id="19"/>
    <w:p>
      <w:pPr>
        <w:spacing w:after="0"/>
        <w:ind w:left="0"/>
        <w:jc w:val="left"/>
      </w:pPr>
      <w:r>
        <w:rPr>
          <w:rFonts w:ascii="Times New Roman"/>
          <w:b/>
          <w:i w:val="false"/>
          <w:color w:val="000000"/>
        </w:rPr>
        <w:t xml:space="preserve"> 7-тарау. Тұқы/сазан және өсімдікпен қоректенетін (ақ амур, ақ дөңмаңдай және шұбар дөңмаңдай) өндірушілеріне арналған әртүрлі горманальдық препараттардың ұсынылатын дозалары 1 – параграф. Тұқы/сазан өндірушілеріне арналған гипофизарлық инъекцияның ұсынылатын дозалары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дозасы, аналықтар салмағы миллиграмм гипофиз/аналық килограмм салмағы*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 дозасы, аналықтар салмағы миллиграмм гипофиз/аталық килограмм салмағы**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инъекция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инъекция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15-ке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15-тен 16-ға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18-ге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Бастапқы және рұқсат етілетін инъекцияларды қою аралығы –12- 24 сағат;</w:t>
            </w:r>
          </w:p>
          <w:p>
            <w:pPr>
              <w:spacing w:after="20"/>
              <w:ind w:left="20"/>
              <w:jc w:val="both"/>
            </w:pPr>
            <w:r>
              <w:rPr>
                <w:rFonts w:ascii="Times New Roman"/>
                <w:b w:val="false"/>
                <w:i w:val="false"/>
                <w:color w:val="000000"/>
                <w:sz w:val="20"/>
              </w:rPr>
              <w:t>
** - Тұқы аталықтарын аналықтарға рұқсат етілетін инъекцияны салардан 2 сағат бұрын бір рет инъекциялайды.</w:t>
            </w:r>
          </w:p>
        </w:tc>
      </w:tr>
    </w:tbl>
    <w:bookmarkStart w:name="z27" w:id="20"/>
    <w:p>
      <w:pPr>
        <w:spacing w:after="0"/>
        <w:ind w:left="0"/>
        <w:jc w:val="left"/>
      </w:pPr>
      <w:r>
        <w:rPr>
          <w:rFonts w:ascii="Times New Roman"/>
          <w:b/>
          <w:i w:val="false"/>
          <w:color w:val="000000"/>
        </w:rPr>
        <w:t xml:space="preserve"> 2 – параграф. Өсімдіктермен қоректенетін балықтардың өндірушілерінің дене жуандығы бойыншагипофизарлық инъекциялардың ұсынылатын дозалары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Денесінің ең жуан тұсы, сантиметр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миллилитр ерітінді/аналық килограмм массасы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миллилитр ерітінді/аталық килограмм массасы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инъекция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инъекция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 (100%)</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38-ден 42-ге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42-ден 46-ға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46-дан 49-ға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49-дан 54-ке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54-тен 58-ге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58-ден 62-ге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62-ден және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Бастапқы және рұқсат етілетін инъекцияларды қою аралығы –12- 24 сағат;</w:t>
            </w:r>
          </w:p>
          <w:p>
            <w:pPr>
              <w:spacing w:after="20"/>
              <w:ind w:left="20"/>
              <w:jc w:val="both"/>
            </w:pPr>
            <w:r>
              <w:rPr>
                <w:rFonts w:ascii="Times New Roman"/>
                <w:b w:val="false"/>
                <w:i w:val="false"/>
                <w:color w:val="000000"/>
                <w:sz w:val="20"/>
              </w:rPr>
              <w:t>
** - Тұқы аталықтарын аналықтарға рұқсат етілетін инъекцияны салардан 2 сағат бұрын бір рет инъекциялайды.</w:t>
            </w:r>
          </w:p>
        </w:tc>
      </w:tr>
    </w:tbl>
    <w:bookmarkStart w:name="z28" w:id="21"/>
    <w:p>
      <w:pPr>
        <w:spacing w:after="0"/>
        <w:ind w:left="0"/>
        <w:jc w:val="left"/>
      </w:pPr>
      <w:r>
        <w:rPr>
          <w:rFonts w:ascii="Times New Roman"/>
          <w:b/>
          <w:i w:val="false"/>
          <w:color w:val="000000"/>
        </w:rPr>
        <w:t xml:space="preserve"> 3-параграф. Гипофизарлық инъекциялардан кейін тұқы және өсімдіктермен қоректенетін балықтардың өндірушілерінің пісіп-жетілу мерзімі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Пісіп-жетілу уақыты, сағат</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14-тен 17-ге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22 - 25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17-ден 19-ге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22 - 24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19-дан 20-ға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22-ден 25-ке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Өсімдіктермен қоректенетін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23-ке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23-тен 25-ке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30-ға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7 - 10</w:t>
            </w:r>
          </w:p>
        </w:tc>
      </w:tr>
    </w:tbl>
    <w:bookmarkStart w:name="z29" w:id="22"/>
    <w:p>
      <w:pPr>
        <w:spacing w:after="0"/>
        <w:ind w:left="0"/>
        <w:jc w:val="left"/>
      </w:pPr>
      <w:r>
        <w:rPr>
          <w:rFonts w:ascii="Times New Roman"/>
          <w:b/>
          <w:i w:val="false"/>
          <w:color w:val="000000"/>
        </w:rPr>
        <w:t xml:space="preserve"> 4-параграф. Тұқы мен өсімдіктермен қоректенетін балықтар өндірушілеріне арналған "Нерестин 7А" препараты инъекциясының ұсынылатын дозалары*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миллилитр ерітінді/килограмм аналықтар массасы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миллилитр ерітінді/килограмм аталықтар массасы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инъекция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етілетін инъекция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 (100%)</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 - "Нерестин 7А" препаратын тұқы үшін 15оС-тан төмен және өсімдікпен қоректенетін балықтар үшін 20оС-тан төмен су температурасында қолдану тиімсіз болып табылады;</w:t>
            </w:r>
          </w:p>
          <w:p>
            <w:pPr>
              <w:spacing w:after="20"/>
              <w:ind w:left="20"/>
              <w:jc w:val="both"/>
            </w:pPr>
            <w:r>
              <w:rPr>
                <w:rFonts w:ascii="Times New Roman"/>
                <w:b w:val="false"/>
                <w:i w:val="false"/>
                <w:color w:val="000000"/>
                <w:sz w:val="20"/>
              </w:rPr>
              <w:t>
** - Бастапқы және рұқсат етілетін инъекцияларды қою аралығы –12- 24 сағат;</w:t>
            </w:r>
          </w:p>
          <w:p>
            <w:pPr>
              <w:spacing w:after="20"/>
              <w:ind w:left="20"/>
              <w:jc w:val="both"/>
            </w:pPr>
            <w:r>
              <w:rPr>
                <w:rFonts w:ascii="Times New Roman"/>
                <w:b w:val="false"/>
                <w:i w:val="false"/>
                <w:color w:val="000000"/>
                <w:sz w:val="20"/>
              </w:rPr>
              <w:t>
*** - Тұқы аталықтарын аналықтарға рұқсат етілетін инъекцияны салардан 2 сағат бұрын бір рет инъекциялайды.</w:t>
            </w:r>
          </w:p>
          <w:p>
            <w:pPr>
              <w:spacing w:after="20"/>
              <w:ind w:left="20"/>
              <w:jc w:val="both"/>
            </w:pPr>
            <w:r>
              <w:rPr>
                <w:rFonts w:ascii="Times New Roman"/>
                <w:b w:val="false"/>
                <w:i w:val="false"/>
                <w:color w:val="000000"/>
                <w:sz w:val="20"/>
              </w:rPr>
              <w:t>
"Нерестин" сияқты басқа препараттар үшін дозировка пайдалану жөніндегі нұсқаулыққа сәйкес айқындалады.</w:t>
            </w:r>
          </w:p>
        </w:tc>
      </w:tr>
    </w:tbl>
    <w:bookmarkStart w:name="z30" w:id="23"/>
    <w:p>
      <w:pPr>
        <w:spacing w:after="0"/>
        <w:ind w:left="0"/>
        <w:jc w:val="left"/>
      </w:pPr>
      <w:r>
        <w:rPr>
          <w:rFonts w:ascii="Times New Roman"/>
          <w:b/>
          <w:i w:val="false"/>
          <w:color w:val="000000"/>
        </w:rPr>
        <w:t xml:space="preserve"> 5-параграф. Өсімдіктермен қоректенетін балықтардың өндірушілері үшін "Нерестин-1" препаратының әр түрлі типтерін инъекциялаудың ұсынылатын дозалары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түрі "Нерестин"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Препараттың дозасы, ерітінді миллилитрі/ масса килограмы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Балықтарға ұсынылған массасы,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инъекция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инъекция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доза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Нерестин-1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Нерестин-1Б</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Нерестин-1А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0,15-0,3</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 - Аналықтарға арналған алғашқы және рұқсат етілген екпе интервалы – 11,5-24 часа;</w:t>
            </w:r>
          </w:p>
          <w:p>
            <w:pPr>
              <w:spacing w:after="20"/>
              <w:ind w:left="20"/>
              <w:jc w:val="both"/>
            </w:pPr>
            <w:r>
              <w:rPr>
                <w:rFonts w:ascii="Times New Roman"/>
                <w:b w:val="false"/>
                <w:i w:val="false"/>
                <w:color w:val="000000"/>
                <w:sz w:val="20"/>
              </w:rPr>
              <w:t>
**- Аталықтар үшін бір реттік екпе қолданылады.</w:t>
            </w:r>
          </w:p>
          <w:p>
            <w:pPr>
              <w:spacing w:after="20"/>
              <w:ind w:left="20"/>
              <w:jc w:val="both"/>
            </w:pPr>
            <w:r>
              <w:rPr>
                <w:rFonts w:ascii="Times New Roman"/>
                <w:b w:val="false"/>
                <w:i w:val="false"/>
                <w:color w:val="000000"/>
                <w:sz w:val="20"/>
              </w:rPr>
              <w:t>
"Нерестин-1" препаратының әр түрлі типтерін 20оС-тан төмен пайдаланудың тиімділігі жоқ. "Нерестин" препаратының басқа типтері үшін қолдану дозасы арнайы пайдалану нұсқаулығымен белгіленеді.</w:t>
            </w:r>
          </w:p>
        </w:tc>
      </w:tr>
    </w:tbl>
    <w:bookmarkStart w:name="z31" w:id="24"/>
    <w:p>
      <w:pPr>
        <w:spacing w:after="0"/>
        <w:ind w:left="0"/>
        <w:jc w:val="left"/>
      </w:pPr>
      <w:r>
        <w:rPr>
          <w:rFonts w:ascii="Times New Roman"/>
          <w:b/>
          <w:i w:val="false"/>
          <w:color w:val="000000"/>
        </w:rPr>
        <w:t xml:space="preserve"> 6-параграф. Тұқы/сазан және өсімдіктермен қоректенетін балықтардың өндірушілері үшін "Оваприм" ("OVAPRIM") препаратын инъекциялаудың ұсынылатын дозалары</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 дозасы, ерітінді миллилитрі/масса килограмына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шөпқоректі балықтар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xml:space="preserve">
1) "Оваприм" ("OVAPRIM") препаратын тұқы және шөпқоректі балықтар үшін қолдану 21-24 оС оңтайлы уылдырық шашу температурасын сақтаған кезде тиімді. </w:t>
            </w:r>
          </w:p>
          <w:p>
            <w:pPr>
              <w:spacing w:after="20"/>
              <w:ind w:left="20"/>
              <w:jc w:val="both"/>
            </w:pPr>
            <w:r>
              <w:rPr>
                <w:rFonts w:ascii="Times New Roman"/>
                <w:b w:val="false"/>
                <w:i w:val="false"/>
                <w:color w:val="000000"/>
                <w:sz w:val="20"/>
              </w:rPr>
              <w:t>
2) Бір реттік екпе аталық пен аналық үшін қолданылады.</w:t>
            </w:r>
          </w:p>
        </w:tc>
      </w:tr>
    </w:tbl>
    <w:bookmarkStart w:name="z32" w:id="25"/>
    <w:p>
      <w:pPr>
        <w:spacing w:after="0"/>
        <w:ind w:left="0"/>
        <w:jc w:val="left"/>
      </w:pPr>
      <w:r>
        <w:rPr>
          <w:rFonts w:ascii="Times New Roman"/>
          <w:b/>
          <w:i w:val="false"/>
          <w:color w:val="000000"/>
        </w:rPr>
        <w:t xml:space="preserve"> 8-тарау. Тұқының және өсімдіктермен қоректенетін балықтардың ұрпағын алу 1-Параграф. Жыныстық өнімдерді алу, уылдырықты инкубациялау және дернәсілдерді ұстау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Шөпқоректі балықтар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Гипофизарды екпелерден кейін ұрғашылардың жыныстық жетілуі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Ұрғашылардың уылдырық шашудың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Желімдеуші заттардың ұсынылған мөлшері: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грамм/литр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грамм/литр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грамм/литр су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Экспозиция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Инкубациялаушы аппараттар түрі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Вейса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Инкубациялық аппараттың сыйымдылығы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жүктелетін уылдырықтың ұсынылған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шығындалатын судың ұсынылған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 0,16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инкубациялағанда судағы оттегінің оптимальді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6-дан кем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кем емес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ұрықтанудың оптимальді проценті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периодындағы оптимальді тірі қалу проценті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Тоғандағы балық аулаудағы 1 аналықтың дернәсілдерінің орташа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V, VI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Инкубацияның әр түрлі температурадағы ұзақтығы*: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17-тан 18°С-ге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18-тан 19°С-ге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19-тан 20°С-ге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20-тан 21°С-ге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21-тан 22°С-ге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22-тан 23°С-ге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23-тан 24°С-ге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24-тан 25°С-ге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қоректенуге ауысқанға дейін дернәсілдерді ұстау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Ейск типіндегі шыныпластикалық лотоктар**: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Оптимальді тереңдігі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Отырғызудың ұсынылған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 текше метрқа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дернәсілдерге ұсынылған су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ұстағаннан кейін олардың сыртқа шығудың оптимальді проценті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аппараттары: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Сыйымдалығы пайдалы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отырғызудың ұсынылған тығыздығы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мың/дана литрға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аппаратқа ұсынылған су шығыны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дернәсілдердің оптимальді тірі қалуы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кезінде ұстау ұзақтығы: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17-тан 19°С-ге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19-тан 20°С-ге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20-тан 22°С-ге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22-тан 24°С-ге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24-тан 26°С-ге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26-тан 27°С-ге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 - Тұқының уылдырығының инкубациясы кезінде су температурасының 17°С-ден қысқа уақытқа төмендеуі инкубацияның ұзақтығына әсер етпейді, дегенмен су температурасының 17°С-ден ұзаққа төмен түсуі инкубацияланатын уылдырыққа кері әсерін тигізеді. Тұқыны молайту судың 18-20°С орташа тәуліктік температурада бастаған жөн немесе су жіберетін ұйымдастырылған инкубациялық аппаратқа су жылытатын цехта жүргізген жөн.</w:t>
            </w:r>
          </w:p>
          <w:p>
            <w:pPr>
              <w:spacing w:after="20"/>
              <w:ind w:left="20"/>
              <w:jc w:val="both"/>
            </w:pPr>
            <w:r>
              <w:rPr>
                <w:rFonts w:ascii="Times New Roman"/>
                <w:b w:val="false"/>
                <w:i w:val="false"/>
                <w:color w:val="000000"/>
                <w:sz w:val="20"/>
              </w:rPr>
              <w:t>
** - Ейск типтегі лоток- ұзындығы – 4 метр, ені – 0,7 метр, биіктігі– 0,8 метр өлшемі болатын шыныпластикалық лоток</w:t>
            </w:r>
          </w:p>
        </w:tc>
      </w:tr>
    </w:tbl>
    <w:bookmarkStart w:name="z33" w:id="26"/>
    <w:p>
      <w:pPr>
        <w:spacing w:after="0"/>
        <w:ind w:left="0"/>
        <w:jc w:val="left"/>
      </w:pPr>
      <w:r>
        <w:rPr>
          <w:rFonts w:ascii="Times New Roman"/>
          <w:b/>
          <w:i w:val="false"/>
          <w:color w:val="000000"/>
        </w:rPr>
        <w:t xml:space="preserve"> 2 - параграф. Лотоктарда, бассейндерде және тұйықталған су айналымы қондырғыларында тұқының және өсімдіктермен қоректенетін балықтардың дернәсілдерін өсіру</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өсімдіктермен қоректенетін балықтар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Өсірілмеген дернәсілдердің орташа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дернәсілдердің орташа салмағы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Бассейндегі (жаймадағы) судың жұмыс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Жаймадағы (бассейндегі) судың орташа тереңдігі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отырғызу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температура кезінде өсіру ұзақтығы, тәулік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миллион дана дернәсілге жұмсалатын 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дернәсілдердің өміршеңдігі,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миллиграмм дейін өсіру кезінде дернәсілдерді қоректендіргенде артемия салина науплияларынының азықтық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миллиграммнан 20 миллиграммға дейін өсіру кезінде қоректендіргенде жасанды бастапқы жемдердің азықтық коэффициенті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–тен көп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–тен көп емес</w:t>
            </w:r>
          </w:p>
        </w:tc>
      </w:tr>
    </w:tbl>
    <w:bookmarkStart w:name="z34" w:id="27"/>
    <w:p>
      <w:pPr>
        <w:spacing w:after="0"/>
        <w:ind w:left="0"/>
        <w:jc w:val="left"/>
      </w:pPr>
      <w:r>
        <w:rPr>
          <w:rFonts w:ascii="Times New Roman"/>
          <w:b/>
          <w:i w:val="false"/>
          <w:color w:val="000000"/>
        </w:rPr>
        <w:t xml:space="preserve"> 3-параграф. Шабақ тоғандарда тұқының және өсімдіктермен қоректенетін балықтардың дернәсілдерін өсіру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Тоғанда балық өсірудің әрбір аймағына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тоғанның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Тоғанның орташа тереңдігі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тереңдігі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тоғанды суға толтыру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тоғаннан суды ағызу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ден көп емес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 отырғызу тығыздығы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дана/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шабақтар шығуы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өсірілмеген дернәсілдерден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өсірілген дернәсілдерден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соңына қарай шабақтардың орташа салмағы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bl>
    <w:bookmarkStart w:name="z35" w:id="28"/>
    <w:p>
      <w:pPr>
        <w:spacing w:after="0"/>
        <w:ind w:left="0"/>
        <w:jc w:val="left"/>
      </w:pPr>
      <w:r>
        <w:rPr>
          <w:rFonts w:ascii="Times New Roman"/>
          <w:b/>
          <w:i w:val="false"/>
          <w:color w:val="000000"/>
        </w:rPr>
        <w:t xml:space="preserve"> 9-тарау. Тұқының және өсімдіктермен қоректенетін балықтардың бір жаздық шабақтарын өсірудің балық өсіру нормативтері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өлшемдері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өсірудің әрбір аймағына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Өсіруші тоғандарының сипаттамасы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тоғанның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Тоғанның орташа тереңдігі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тоғанды суға толтыру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тоғаннан суды ағызу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аймақтар үшін</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бойынша балық өсіру тоғандарының табиғи балық өнімділігі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бойынша табиғи балық өнімділігі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120-260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жаздық тұқы шабақтарын өсіру кезінде жұмсалатын минералдық тыңайтқыштар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нитроаммофос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Тұқының және өсімдіктермен қоректенетін балықтардың бір жаздық шабақтарын бірге өсіру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кезектегі өсіру тоғандарының жалпы балық өнімділігі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400 - 1950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 бойынша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 бойынша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 бойынша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 бойынша</w:t>
            </w: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Өсірілмеген дернәсілдердің отырғызылу тығыздығы,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120-311,3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241,3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293,3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311,3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Тұқының бір жаздық шабақтарын өсіру кезінде жұмсалатын органикалық тыңайтқыштар (көң)</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тонна/гектар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Жаймалар мен бассейндерде өсірілген шабақтардың отырғызылу тығыздығы,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87,5-233,8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217,8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233,8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 тоғандарында өсірілген шабақтардың отырғызылу тығыздығы,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шабақтардың шығымы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өсірілмеген дернәсілдерден: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жаймалар мен бассейндерде өсірілген шабақтардан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шабақ тоғандарында өсірілген шабақтардан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шабақтардан даналық шығым,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шабақтардың орташа салмағы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тұқы шабақтарына арналған жем қоспаларының азықтық коэффициенті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bl>
    <w:bookmarkStart w:name="z36" w:id="29"/>
    <w:p>
      <w:pPr>
        <w:spacing w:after="0"/>
        <w:ind w:left="0"/>
        <w:jc w:val="left"/>
      </w:pPr>
      <w:r>
        <w:rPr>
          <w:rFonts w:ascii="Times New Roman"/>
          <w:b/>
          <w:i w:val="false"/>
          <w:color w:val="000000"/>
        </w:rPr>
        <w:t xml:space="preserve"> 1-параграф. Балық қыстайтын тоғандарында тұқының және өсімдіктермен қоректенетін балықтардың осыжазғы шабақтарын қыста ұстау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өсірудің әрбір аймағына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Тоғанның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қатпайтын қабатының тереңдігі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1,5 -нан кем емес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Суалмасу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тоғанға су толтыру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 3,0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тоғаннан су ағызу ұзақтығы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жаздағы шабақтарды қыстау тоғандарына орналастыру тығыздығы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Орналастырылған осы жаздағы шабақтардан қыстау тоғандарынан бір жастағылардың шығымы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кезінде бір жастағылардың дене салмағының азаюы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10 - 12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bl>
    <w:bookmarkStart w:name="z37" w:id="30"/>
    <w:p>
      <w:pPr>
        <w:spacing w:after="0"/>
        <w:ind w:left="0"/>
        <w:jc w:val="left"/>
      </w:pPr>
      <w:r>
        <w:rPr>
          <w:rFonts w:ascii="Times New Roman"/>
          <w:b/>
          <w:i w:val="false"/>
          <w:color w:val="000000"/>
        </w:rPr>
        <w:t xml:space="preserve"> 2-параграф. Өсімін молайту мақсатында тұқының және өсімдіктермен қоректенетін балықтардың екі жылдықтарын өсіру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норма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 балық өсірудің әрбір аймағына арналған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кезектегі өсіру тоғандарының жалпы балық өнімділігі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кг/гектар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1750-1950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1950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1100-1200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жастағылардың орналастырылу тығыздығы,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14300 - 16050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14300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16050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 бойынша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1750 - 3500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жастағылардың шығуы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өсімдіктермен қоректенетін балықтар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жастағылардың даналық шығуы, оның ішінде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13000 - 14600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1600 - 3200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жастағылардың орташа салмағы,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тұқы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амур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шұбар дөңмаңдай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жаздағы шабақтар мен өндірушілер үшін жем қоспасының жем коэффициенті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аймақтар үшін</w:t>
            </w:r>
          </w:p>
        </w:tc>
      </w:tr>
    </w:tbl>
    <w:bookmarkStart w:name="z38" w:id="31"/>
    <w:p>
      <w:pPr>
        <w:spacing w:after="0"/>
        <w:ind w:left="0"/>
        <w:jc w:val="left"/>
      </w:pPr>
      <w:r>
        <w:rPr>
          <w:rFonts w:ascii="Times New Roman"/>
          <w:b/>
          <w:i w:val="false"/>
          <w:color w:val="000000"/>
        </w:rPr>
        <w:t xml:space="preserve"> 10-тарау. Тұқыны және өсімдіктермен қоректенетін балықтарды тасымалдау</w:t>
      </w:r>
    </w:p>
    <w:bookmarkEnd w:id="31"/>
    <w:bookmarkStart w:name="z39" w:id="32"/>
    <w:p>
      <w:pPr>
        <w:spacing w:after="0"/>
        <w:ind w:left="0"/>
        <w:jc w:val="both"/>
      </w:pPr>
      <w:r>
        <w:rPr>
          <w:rFonts w:ascii="Times New Roman"/>
          <w:b w:val="false"/>
          <w:i w:val="false"/>
          <w:color w:val="000000"/>
          <w:sz w:val="28"/>
        </w:rPr>
        <w:t>
      1-параграф. 20 литр су және 20 литр оттегі қатынасында 40 литрлік қаптарда тасымалданатын nұқы балық түрлерінің шабақтар саны.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Дарақтың орташа массасы, (грамм)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0С температурада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0С температурада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0С температурада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15-20 0С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p>
            <w:pPr>
              <w:spacing w:after="20"/>
              <w:ind w:left="20"/>
              <w:jc w:val="both"/>
            </w:pPr>
            <w:r>
              <w:rPr>
                <w:rFonts w:ascii="Times New Roman"/>
                <w:b w:val="false"/>
                <w:i w:val="false"/>
                <w:color w:val="000000"/>
                <w:sz w:val="20"/>
              </w:rPr>
              <w:t>
–17 000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Тұқы балықтарының ерте шабақтарын (дернәсілдер мен өсірілген шабақтар) төмен температурада тасымалдау ұсынылмайды, өйткені бұл кезеңдердегі шабақтар температураның ауытқуына өте сезімтал, бұл өлімге әкелуі мүмкін.</w:t>
            </w:r>
          </w:p>
        </w:tc>
      </w:tr>
    </w:tbl>
    <w:bookmarkStart w:name="z40" w:id="33"/>
    <w:p>
      <w:pPr>
        <w:spacing w:after="0"/>
        <w:ind w:left="0"/>
        <w:jc w:val="both"/>
      </w:pPr>
      <w:r>
        <w:rPr>
          <w:rFonts w:ascii="Times New Roman"/>
          <w:b w:val="false"/>
          <w:i w:val="false"/>
          <w:color w:val="000000"/>
          <w:sz w:val="28"/>
        </w:rPr>
        <w:t>
      2-параграф. Тұқы балық түрлерін (килограм) су көлеміне (метр куб), тірі балық көлігіне отырғызудың температура, тасымалдау уақыты, судағы еріген оттегіге байланысты оптимальді тығыздығы.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Дарақтың орташа массасы, грамм</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сағатқа дейін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сағат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 0С</w:t>
            </w:r>
          </w:p>
        </w:tc>
      </w:tr>
      <w:tr>
        <w:trPr>
          <w:trHeight w:val="30" w:hRule="atLeast"/>
        </w:trPr>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5-6 миллиграмм оттегі болған кезде О2/литр (1)</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және одан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6-7 миллиграмм оттегі болған кезде О2/литр</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және одан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7-8 миллиграмм кезде О2/литр (2)</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және одан жоғары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1.Тұқы балықтарын құрамында 5 миллиграмм О2/л-ден төмен тасымалдау ұсынылмайды, бұл ретте 8 миллиграмм О2/л-ден жоғары еріген оттегіде тасымалды орынды емес, себебі оттегінің жоғары төмендеуі жүреді (балондарда).</w:t>
            </w:r>
          </w:p>
          <w:p>
            <w:pPr>
              <w:spacing w:after="20"/>
              <w:ind w:left="20"/>
              <w:jc w:val="both"/>
            </w:pPr>
            <w:r>
              <w:rPr>
                <w:rFonts w:ascii="Times New Roman"/>
                <w:b w:val="false"/>
                <w:i w:val="false"/>
                <w:color w:val="000000"/>
                <w:sz w:val="20"/>
              </w:rPr>
              <w:t>
2.Тірі балықтарды тасымалдауда әр бір метр куб ыдыс сыйымдылығын арттырған сайын әрбір қосылған көлемге тасымалданатын балықтардың тығыздығы 2 %-ға артады.</w:t>
            </w:r>
          </w:p>
        </w:tc>
      </w:tr>
    </w:tbl>
    <w:bookmarkStart w:name="z41" w:id="34"/>
    <w:p>
      <w:pPr>
        <w:spacing w:after="0"/>
        <w:ind w:left="0"/>
        <w:jc w:val="both"/>
      </w:pPr>
      <w:r>
        <w:rPr>
          <w:rFonts w:ascii="Times New Roman"/>
          <w:b w:val="false"/>
          <w:i w:val="false"/>
          <w:color w:val="000000"/>
          <w:sz w:val="28"/>
        </w:rPr>
        <w:t>
      3-параграф. Тірі балықты тасымалдаудың шарты (балық отырғызу материалы мен балықты)</w:t>
      </w:r>
    </w:p>
    <w:bookmarkEnd w:id="34"/>
    <w:bookmarkStart w:name="z42" w:id="35"/>
    <w:p>
      <w:pPr>
        <w:spacing w:after="0"/>
        <w:ind w:left="0"/>
        <w:jc w:val="both"/>
      </w:pPr>
      <w:r>
        <w:rPr>
          <w:rFonts w:ascii="Times New Roman"/>
          <w:b w:val="false"/>
          <w:i w:val="false"/>
          <w:color w:val="000000"/>
          <w:sz w:val="28"/>
        </w:rPr>
        <w:t>
      Тасымалдаудың сәттілігі және тасымалдаудың материалы судың сапасына, тасымалданатын балықтын сапасы мен жағдайына, тасымалдау уақытына және бұл прпоцесті дұрыс ұйымдастыруына байланысты. Алыс қашықтыққа тасымалдаған кезде тасымалдау уақыты және тасымалдау кезінде балық отырғызу тығыздылығы судың температурасы мен судағы еріген оттегіге байланыты ( параграф 2-і қараңыз).</w:t>
      </w:r>
    </w:p>
    <w:bookmarkEnd w:id="35"/>
    <w:bookmarkStart w:name="z43" w:id="36"/>
    <w:p>
      <w:pPr>
        <w:spacing w:after="0"/>
        <w:ind w:left="0"/>
        <w:jc w:val="both"/>
      </w:pPr>
      <w:r>
        <w:rPr>
          <w:rFonts w:ascii="Times New Roman"/>
          <w:b w:val="false"/>
          <w:i w:val="false"/>
          <w:color w:val="000000"/>
          <w:sz w:val="28"/>
        </w:rPr>
        <w:t xml:space="preserve">
      Тірі балықты тасымалдаған кезде келесі негізгі шарттарды сақатау қажет: </w:t>
      </w:r>
    </w:p>
    <w:bookmarkEnd w:id="36"/>
    <w:p>
      <w:pPr>
        <w:spacing w:after="0"/>
        <w:ind w:left="0"/>
        <w:jc w:val="both"/>
      </w:pPr>
      <w:r>
        <w:rPr>
          <w:rFonts w:ascii="Times New Roman"/>
          <w:b w:val="false"/>
          <w:i w:val="false"/>
          <w:color w:val="000000"/>
          <w:sz w:val="28"/>
        </w:rPr>
        <w:t>
      - Массасы 10 грамм және одан жоғары балықты тасымалдау алдында оны тасымалдау ыдысында 2- ден 24 сағатқа дейін ағынды суда ұстап, тасымалдауға дейін 24 сағат балықты қоректендіруден бас тарту қажет.</w:t>
      </w:r>
    </w:p>
    <w:p>
      <w:pPr>
        <w:spacing w:after="0"/>
        <w:ind w:left="0"/>
        <w:jc w:val="both"/>
      </w:pPr>
      <w:r>
        <w:rPr>
          <w:rFonts w:ascii="Times New Roman"/>
          <w:b w:val="false"/>
          <w:i w:val="false"/>
          <w:color w:val="000000"/>
          <w:sz w:val="28"/>
        </w:rPr>
        <w:t xml:space="preserve">
      - Жарақаты бар, әлсіз және ауруға шалдыққан балық қабылданбайды </w:t>
      </w:r>
    </w:p>
    <w:p>
      <w:pPr>
        <w:spacing w:after="0"/>
        <w:ind w:left="0"/>
        <w:jc w:val="both"/>
      </w:pPr>
      <w:r>
        <w:rPr>
          <w:rFonts w:ascii="Times New Roman"/>
          <w:b w:val="false"/>
          <w:i w:val="false"/>
          <w:color w:val="000000"/>
          <w:sz w:val="28"/>
        </w:rPr>
        <w:t>
      - Тасымалдау ыдысы таза болу қажет, іші жұқа, тасымалдау кезінде балық жарақаттанбас үшін үшкір тұтқырлары мен бұрыштары болмау қажет;</w:t>
      </w:r>
    </w:p>
    <w:p>
      <w:pPr>
        <w:spacing w:after="0"/>
        <w:ind w:left="0"/>
        <w:jc w:val="both"/>
      </w:pPr>
      <w:r>
        <w:rPr>
          <w:rFonts w:ascii="Times New Roman"/>
          <w:b w:val="false"/>
          <w:i w:val="false"/>
          <w:color w:val="000000"/>
          <w:sz w:val="28"/>
        </w:rPr>
        <w:t>
      - Балықты тасымалдайын ыдысқа жіберер алдында оны басейннен/ су қоймасынан сумен толтырады, оны балықты алатын судан, яғни таза суы бар су қоймасы немесе басейннен температурасы су қоймасына/ бассейнге тең жерден алады;</w:t>
      </w:r>
    </w:p>
    <w:p>
      <w:pPr>
        <w:spacing w:after="0"/>
        <w:ind w:left="0"/>
        <w:jc w:val="both"/>
      </w:pPr>
      <w:r>
        <w:rPr>
          <w:rFonts w:ascii="Times New Roman"/>
          <w:b w:val="false"/>
          <w:i w:val="false"/>
          <w:color w:val="000000"/>
          <w:sz w:val="28"/>
        </w:rPr>
        <w:t>
      -Балықты тасымалдау үшін қолайлы уақыт- түн немесе таңғы сағаттар;</w:t>
      </w:r>
    </w:p>
    <w:p>
      <w:pPr>
        <w:spacing w:after="0"/>
        <w:ind w:left="0"/>
        <w:jc w:val="both"/>
      </w:pPr>
      <w:r>
        <w:rPr>
          <w:rFonts w:ascii="Times New Roman"/>
          <w:b w:val="false"/>
          <w:i w:val="false"/>
          <w:color w:val="000000"/>
          <w:sz w:val="28"/>
        </w:rPr>
        <w:t>
      -Балықты тасымалдаған кезде су температурасы мен оттегі құрамын бақылау қажет;</w:t>
      </w:r>
    </w:p>
    <w:p>
      <w:pPr>
        <w:spacing w:after="0"/>
        <w:ind w:left="0"/>
        <w:jc w:val="both"/>
      </w:pPr>
      <w:r>
        <w:rPr>
          <w:rFonts w:ascii="Times New Roman"/>
          <w:b w:val="false"/>
          <w:i w:val="false"/>
          <w:color w:val="000000"/>
          <w:sz w:val="28"/>
        </w:rPr>
        <w:t>
      -Балықты тасымалдау ыдысынан жіберген кезде ыдыстағы су мен су қоймасының температурасының айырмашылығы шабақтар үшін 1,5-2,0 °С-тан кем, 1 жылдық және жасы келген балықтар үшін 3-4 °С болу керек. Егер температура берілген нормативтерден айырмашылығы бар болса, балықтарды жіберер алдында бейімделуді жүргізу қажет, яғни тасымалдаушы ыдыстағы су температурасын су қоймасы су температурасымен теңестіру қажет, оны су қоймасынан тасымалдаушы ыдысқа су қую арқылы жүзеге асырады ;</w:t>
      </w:r>
    </w:p>
    <w:p>
      <w:pPr>
        <w:spacing w:after="0"/>
        <w:ind w:left="0"/>
        <w:jc w:val="both"/>
      </w:pPr>
      <w:r>
        <w:rPr>
          <w:rFonts w:ascii="Times New Roman"/>
          <w:b w:val="false"/>
          <w:i w:val="false"/>
          <w:color w:val="000000"/>
          <w:sz w:val="28"/>
        </w:rPr>
        <w:t>
      - Балықты тасымалдау кезінде тасымалданған балықтың осы параграф шарттарында берілген кез келген салмақ категориясына жататын 10 % балық қалдықтарына жол беріледі.</w:t>
      </w:r>
    </w:p>
    <w:bookmarkStart w:name="z44" w:id="37"/>
    <w:p>
      <w:pPr>
        <w:spacing w:after="0"/>
        <w:ind w:left="0"/>
        <w:jc w:val="left"/>
      </w:pPr>
      <w:r>
        <w:rPr>
          <w:rFonts w:ascii="Times New Roman"/>
          <w:b/>
          <w:i w:val="false"/>
          <w:color w:val="000000"/>
        </w:rPr>
        <w:t xml:space="preserve"> 11-тарау. Тұқы және өсімдіктермен қоректенетін балықтарды өсіру кезінде сөнбеген және хлорлы әкті себу нормалары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центнер/гектар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тоғандарының арнасын көктемде дезинфекциялау, балық аулағаннан кейін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Қыстау тоғандарының арнасын күзде дезинфекциялау, балық жіберілер алдында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жаздық-аналық, жазда балық толықтыру тоғандарының арнасын көктемде балықтандыру алдында дезинфекциялау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әк сепкеннен кейін 1 тәуліктен соң тоғандарды жуып тазалау қажет. Тоғандарға 0,5 метр деңгейге дейін су толтырылады, одан соң су ағызылады.</w:t>
            </w:r>
          </w:p>
        </w:tc>
      </w:tr>
    </w:tbl>
    <w:bookmarkStart w:name="z45" w:id="38"/>
    <w:p>
      <w:pPr>
        <w:spacing w:after="0"/>
        <w:ind w:left="0"/>
        <w:jc w:val="both"/>
      </w:pPr>
      <w:r>
        <w:rPr>
          <w:rFonts w:ascii="Times New Roman"/>
          <w:b w:val="false"/>
          <w:i w:val="false"/>
          <w:color w:val="000000"/>
          <w:sz w:val="28"/>
        </w:rPr>
        <w:t>
      Ескертпе. Бұл нормативтер ұсынымдық сипатқа ие.</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1-қосымша</w:t>
            </w:r>
          </w:p>
        </w:tc>
      </w:tr>
    </w:tbl>
    <w:bookmarkStart w:name="z48" w:id="39"/>
    <w:p>
      <w:pPr>
        <w:spacing w:after="0"/>
        <w:ind w:left="0"/>
        <w:jc w:val="left"/>
      </w:pPr>
      <w:r>
        <w:rPr>
          <w:rFonts w:ascii="Times New Roman"/>
          <w:b/>
          <w:i w:val="false"/>
          <w:color w:val="000000"/>
        </w:rPr>
        <w:t xml:space="preserve"> Бекіре тұқымдас балық түрлерінің шабақтарын өсіру жөніндегі балық өсіру нормативтері 1-тарау. Қазақстанның балық өсіру зауыттарында қортпа шабағын алудың және өсірудің балық өсіру нормативтері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уылдырық шашу алдында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1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алғанға дейін және алғаннан кейін өндірушілерді ұстайтын бассейіндердің сыйымдылығы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Бассейнге су толтыру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Бассейннен су ағызу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тірі балық массасына жұмсалатын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өндірушілерді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стимуляция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пісіп-жетіліп жатқан өндірушілердің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орташа даналық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сою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өмір сүруі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қайта пісіп-жетілу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Гипофиздердің жұмсалуы (бекіре балығы түрлерінен)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стимуляциядан кейін аналықтардың пісіліп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уылдырық берген аналықтар саны, пісіп-жетілгендер ішінен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сою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сүруі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 өндірушілердің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аталықтың эякулят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Шәуеттердің жиналуы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милли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 температура кезінде судағы әуеттердің қозғалғыштығы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құрғақ тәсілмен ұрықтандыру кезінде жиналуына байланысты 10 литр уылдырыққа жұмсалатын шәует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салыстырмалы жұмыс тұқымдылығы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уылдырық/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 сауылған уылдырықтағы орташа уылдырық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уылдырықтың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суға жұмсалатын желімнен ажыратушы заттардың (тальк)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бластомер кезеңінде уылдырықтың ұрықтану пайызын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температурасы 12оС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температурасы 14оС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 температурасы 16оС болғанда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аппаратының бір инкубациялық жәшігіне салынған уылдырық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кезінде 1 килограмм уылдырыққа жұмсалатын су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Инкубацияға салынған уылдырықтан дернәсілалдындағылардың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дернәсілалдындағылар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дернәсілалдындағылардың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граммға дейін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уылдырық/шаршы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уылдырық/килограмм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бассейндерде өсіру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грамм дейін өсіру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өсіру кезінде шабақтардың 1 килограмм өсіміне жұмсалатын жем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Шабақтардың тоғандардағы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r>
    </w:tbl>
    <w:bookmarkStart w:name="z49" w:id="40"/>
    <w:p>
      <w:pPr>
        <w:spacing w:after="0"/>
        <w:ind w:left="0"/>
        <w:jc w:val="left"/>
      </w:pPr>
      <w:r>
        <w:rPr>
          <w:rFonts w:ascii="Times New Roman"/>
          <w:b/>
          <w:i w:val="false"/>
          <w:color w:val="000000"/>
        </w:rPr>
        <w:t xml:space="preserve"> 1-параграф. Балық өсіру зауыттарында шоқыр шабақтарын алудың және өсірудің балық өсіру нормативтері</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уылдырық шашу алдында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1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алғанғанға дейін және алғаннан кейін ұстау бассейндерінің сыйымдылығы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 суға толтыру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Бассейннен су ағызу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тірі балық массасына жұмсалатын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өндірушілерді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стимуляция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орташа тәуліктік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Гипофиздардың жұмсалуы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стимуляциядан кейін аналықтардың пісіліп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Піскендер санынан қатерсіз уылдырық берген ұрғашылар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ашу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тірі кезінде алу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ұрықтану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 өндірушілердің өмір сүру деңгейі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аппаратының бір инкубациялық жәшігіне салынған уылдырықтың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уылдырықты инкубациялау кезінде су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Инкубацияға салынған уылдырықтан алдын ал шыгу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дернәсілдің орташа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дернәсілалдындағылар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Бассейндегі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1,5 грамм дейін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орналастырылу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бассейндерде өсіру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өсіру кезінде шабақтардың 1 кг өсіміне жұмсалатын жем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1,5 г дейін өсіру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шабақтардың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70</w:t>
            </w:r>
          </w:p>
        </w:tc>
      </w:tr>
    </w:tbl>
    <w:bookmarkStart w:name="z50" w:id="41"/>
    <w:p>
      <w:pPr>
        <w:spacing w:after="0"/>
        <w:ind w:left="0"/>
        <w:jc w:val="left"/>
      </w:pPr>
      <w:r>
        <w:rPr>
          <w:rFonts w:ascii="Times New Roman"/>
          <w:b/>
          <w:i w:val="false"/>
          <w:color w:val="000000"/>
        </w:rPr>
        <w:t xml:space="preserve"> 2-параграф. Балық өсіру зауыттарында орыс бекіресі мен пілмай шабақтарын алудың және өсірудің балық өсіру нормативтері</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уылдырық алу алдында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 1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алғанғанға дейін және алғаннан кейін ұстау бассейндерінің сыйымдылығы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 суға толтыру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Бассейннен су ағызу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тірі балық массасына жұмсалатын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өндірушілерді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стимуляция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пісіп жетіліп жатқан өндірушілердің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орташа даналық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қайта пісіп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Гипофиздардың жұмсалуы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стимуляциядан кейін аналықтардың пісіліп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Піскендер санынан қатерсіз уылдырық берген ұрғашылар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ашу әдісімен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кещінде уылдырықты алу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 өндірушілердің өмір сүру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аталықтың эякулят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Сперматозоид концентрациясы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миллиард/миллитекше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- 16оС-тағы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құрғақ тәсілмен ұрықтандыру кезіндегі концентрациясына байланысты уылдырықтың 10 литр шәуеттің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салыстырмалы жұмыс құнарлығы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түйір/килограмм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 уылдырықтағы түйірлердің орташа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түйірдің орташа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суға жабыспайтын заттардың (тальк)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бластомерлер сатысында уылдырықты ұрықтандыру пайызын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12оС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14оС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16оС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кейін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аппаратының бір инкубациялық жәшігіне салынған уылдырық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кезінде 1 килограмм уылдырыққа жұмсалатын су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Инкубацияға салынған уылдырықтан дернәсілалдындағылардың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кемінде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дернәсілалдындағылар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дернәсілалдындағылардың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70-тен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грамм дейін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бассейндерде өсіру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 дейін өсіру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өсіру кезінде шабақтардың 1 килограмм өсіміне жұмсалатын жем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шабақтардың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–тен кем емес</w:t>
            </w:r>
          </w:p>
        </w:tc>
      </w:tr>
    </w:tbl>
    <w:bookmarkStart w:name="z51" w:id="42"/>
    <w:p>
      <w:pPr>
        <w:spacing w:after="0"/>
        <w:ind w:left="0"/>
        <w:jc w:val="left"/>
      </w:pPr>
      <w:r>
        <w:rPr>
          <w:rFonts w:ascii="Times New Roman"/>
          <w:b/>
          <w:i w:val="false"/>
          <w:color w:val="000000"/>
        </w:rPr>
        <w:t xml:space="preserve"> 3-параграф. Балық өсіру зауыттарында сүйрік шабақтарын алудың және өсірудің балық өсіру нормативтері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уылдырық алу алдында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арақатынасы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алғанғанға дейін және алғаннан кейін ұстау бассейндерінің сыйымдылығы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Бассейнді суға толтыру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Бассейннен су ағызу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 тірі балық массасына жұмсалатын 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литр/секунд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өндірушілерді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Гормоналдық стимуляция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пісіп жетіліп жатқан өндірушілердің жасы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қайта пісіп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Гипофиздардың жұмсалуы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Гипофизарлық стимуляциядан кейін аналықтардың пісіліп жетілуі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Жынысқа жетілген өндірушілерден сапалы уылдырық берген аналықтардың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 әдісі арқылы алынған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 әдіс арқылы алынған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 өндірушілердің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Аналықтардың салыстырмалы жұмысшы тұқымдылығы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уылдырық/килограмм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грамм шөкім уылдырықтағы орташа уылдырықтардың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уылдырықтың орташа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 судағы желімделген (тальк) уылдырықтар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 аппаратының бір инкубациялық жәшігіне салынған уылдырық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кезінде 1 килограмм уылдырыққа жұмсалатын су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Инкубацияға салынған уылдырықтан дернәсіл алдындағылардың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біркүндік дернәсілалдындағылар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орташа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кезіндегі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 толық су алмасудың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өткенге дейін дернәсілалдындағыларды ұстау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дернәсілалдындағылардың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граммға дейін өсіру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қоректенуге өткен дернәсілдердің орналастыру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бассейндерде өсіру кезеңіндегі су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орташа салмағы 3 г дейін өсіру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 өсіру кезінде шабақтардың 1 килограмм өсіміне жұмсалатын жем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шабақтардың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70-тен кем емес</w:t>
            </w:r>
          </w:p>
        </w:tc>
      </w:tr>
    </w:tbl>
    <w:bookmarkStart w:name="z52" w:id="43"/>
    <w:p>
      <w:pPr>
        <w:spacing w:after="0"/>
        <w:ind w:left="0"/>
        <w:jc w:val="left"/>
      </w:pPr>
      <w:r>
        <w:rPr>
          <w:rFonts w:ascii="Times New Roman"/>
          <w:b/>
          <w:i w:val="false"/>
          <w:color w:val="000000"/>
        </w:rPr>
        <w:t xml:space="preserve"> 2-тарау. Бекіре балық өсіру зауыттарының өсіру тоғандарына келіп құйылатын судың сапа көрсеткіштері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су температурасымен салыстырғанда су көзіндегі су температурасының ауытқуы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5-тен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Құйылатын судың максималды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Түр-түсі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ньютон-метр (градусы)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–қа дейін (30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грамм/шаршы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 (5,0)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көміртегі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 (10,0) төмен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күкіртті сутегі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 (0,02)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 (0,5)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 басқан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(0,1)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жасуша/миллилитр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жасуша/миллилитр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 – экв. /литр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3" w:id="44"/>
    <w:p>
      <w:pPr>
        <w:spacing w:after="0"/>
        <w:ind w:left="0"/>
        <w:jc w:val="left"/>
      </w:pPr>
      <w:r>
        <w:rPr>
          <w:rFonts w:ascii="Times New Roman"/>
          <w:b/>
          <w:i w:val="false"/>
          <w:color w:val="000000"/>
        </w:rPr>
        <w:t xml:space="preserve"> 1-параграф. Бекіре балық өсіру зауыттарының қыстау тоғандарына құйылытын судың сапа көрсеткіштері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Тоғандардағы су температурасымен салыстырғанда су көзіндегі су температурасының ауытқуы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керек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Өлшенді заттар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Сутегі көрсеткіші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жоғары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 (5,0)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көміртегінің диоксиді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w:t>
            </w:r>
          </w:p>
          <w:p>
            <w:pPr>
              <w:spacing w:after="20"/>
              <w:ind w:left="20"/>
              <w:jc w:val="both"/>
            </w:pPr>
            <w:r>
              <w:rPr>
                <w:rFonts w:ascii="Times New Roman"/>
                <w:b w:val="false"/>
                <w:i w:val="false"/>
                <w:color w:val="000000"/>
                <w:sz w:val="20"/>
              </w:rPr>
              <w:t>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p>
            <w:pPr>
              <w:spacing w:after="20"/>
              <w:ind w:left="20"/>
              <w:jc w:val="both"/>
            </w:pPr>
            <w:r>
              <w:rPr>
                <w:rFonts w:ascii="Times New Roman"/>
                <w:b w:val="false"/>
                <w:i w:val="false"/>
                <w:color w:val="000000"/>
                <w:sz w:val="20"/>
              </w:rPr>
              <w:t>
(10,0) кем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Еріген күкіртті сутегі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граммО/текше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мыңдық үлесі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 (1,0)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 (0,3)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N/текше метр (грамм/текше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 (0,3) жоғары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 басқан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моль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 жоғары емес</w:t>
            </w:r>
          </w:p>
        </w:tc>
      </w:tr>
    </w:tbl>
    <w:bookmarkStart w:name="z54" w:id="45"/>
    <w:p>
      <w:pPr>
        <w:spacing w:after="0"/>
        <w:ind w:left="0"/>
        <w:jc w:val="left"/>
      </w:pPr>
      <w:r>
        <w:rPr>
          <w:rFonts w:ascii="Times New Roman"/>
          <w:b/>
          <w:i w:val="false"/>
          <w:color w:val="000000"/>
        </w:rPr>
        <w:t xml:space="preserve"> 3-тарау. Алдын ала инъекциялау кезінде енгізілетін гипофизарлық препараттар үлесінің ооциттерді поляризациялау коэффициентіне тәуелділігі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Ооциттерді поляризациялау коэфициенті, Кп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инъекциялау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bl>
    <w:bookmarkStart w:name="z55" w:id="46"/>
    <w:p>
      <w:pPr>
        <w:spacing w:after="0"/>
        <w:ind w:left="0"/>
        <w:jc w:val="left"/>
      </w:pPr>
      <w:r>
        <w:rPr>
          <w:rFonts w:ascii="Times New Roman"/>
          <w:b/>
          <w:i w:val="false"/>
          <w:color w:val="000000"/>
        </w:rPr>
        <w:t xml:space="preserve"> 1-параграф. Поляризациялау коэффициентінің көрсеткіші Кп бойынша бекіре балықтары аналықтарының топтары және оларды пайдалану бойынша ұсыныстар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санаты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Аналықтарды пайдалану бойынша ұсыныстар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Кп&lt;0,05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шамадан тыс пісіп жетілген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жайылуға жіберіледі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0,05&lt;Кп&lt;0,10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піскен1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уылдырық шашатын температураға жеткенде кез келген гормоналдық препаратпен инъекция жасалады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0,10&lt;Кп&lt;0,12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піскен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температураға жеткенде "сурфагонмен" инъекция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0,12&lt;Кп&lt;0,15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пісіп жетілуге жақын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уылдырық шашатын температураны 7 – 14 тәулік бойы ұстағаннан кейін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0,15&lt;Кп&lt;0,18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пісі жетілуге қабілетті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уылдырық шашатын температураны 20-40 тәулік бойы ұстағаннан кейін жасалады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0,18&lt;Кп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пісіп жетілмеген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жайылуға жіберіледі</w:t>
            </w:r>
          </w:p>
        </w:tc>
      </w:tr>
    </w:tbl>
    <w:bookmarkStart w:name="z56" w:id="47"/>
    <w:p>
      <w:pPr>
        <w:spacing w:after="0"/>
        <w:ind w:left="0"/>
        <w:jc w:val="left"/>
      </w:pPr>
      <w:r>
        <w:rPr>
          <w:rFonts w:ascii="Times New Roman"/>
          <w:b/>
          <w:i w:val="false"/>
          <w:color w:val="000000"/>
        </w:rPr>
        <w:t xml:space="preserve"> 2-параграф. Ооциттерді поляризациялау коэффициентіне Кп байланысты бекіре балықтарының өндірушілерін уылдырық шашу алдында ұстау режимдері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жылу қоры, градус-күн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температурада ұстау ұзақтығы, 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12 - 13оС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14 - 16оС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16 - 18оС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 үшін ғана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 үшін ғана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 үшін ғана</w:t>
            </w:r>
          </w:p>
        </w:tc>
      </w:tr>
    </w:tbl>
    <w:bookmarkStart w:name="z57" w:id="48"/>
    <w:p>
      <w:pPr>
        <w:spacing w:after="0"/>
        <w:ind w:left="0"/>
        <w:jc w:val="left"/>
      </w:pPr>
      <w:r>
        <w:rPr>
          <w:rFonts w:ascii="Times New Roman"/>
          <w:b/>
          <w:i w:val="false"/>
          <w:color w:val="000000"/>
        </w:rPr>
        <w:t xml:space="preserve"> 3 – параграф. Гипофизарлық препараттар дозасының су температурасына тәуелділігі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Бекіре балықтарының ацетондалған гипофизі, миллиграмм/килограмм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балықтарының ацетондалған гипофизі, миллиграмм/килограмм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 балықтарға арналған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 арасындағы уақыт аралығы, сағат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пілмай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жоғары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58" w:id="49"/>
    <w:p>
      <w:pPr>
        <w:spacing w:after="0"/>
        <w:ind w:left="0"/>
        <w:jc w:val="left"/>
      </w:pPr>
      <w:r>
        <w:rPr>
          <w:rFonts w:ascii="Times New Roman"/>
          <w:b/>
          <w:i w:val="false"/>
          <w:color w:val="000000"/>
        </w:rPr>
        <w:t xml:space="preserve"> 4-параграф. Бекіре балықтарының өндірушілерін жыныстық пісіп жетілуге дайындауға арналған "Сурфагон" препаратын қолдану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салу уақыты, сағат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инъекция жасау, микрограмм/килограмм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0,1п/килограмм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инъекция, микрограмм/килограмм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маусымда 16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пілмай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жоғары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59" w:id="50"/>
    <w:p>
      <w:pPr>
        <w:spacing w:after="0"/>
        <w:ind w:left="0"/>
        <w:jc w:val="left"/>
      </w:pPr>
      <w:r>
        <w:rPr>
          <w:rFonts w:ascii="Times New Roman"/>
          <w:b/>
          <w:i w:val="false"/>
          <w:color w:val="000000"/>
        </w:rPr>
        <w:t xml:space="preserve"> 4-тарау. Әртүрлі температурада аналық бекіре балықтарының пісіп жетілу ұзақтығы, сағат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оС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пілмай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А – алғашқы аналықтарды көретін уақыт;</w:t>
            </w:r>
          </w:p>
          <w:p>
            <w:pPr>
              <w:spacing w:after="20"/>
              <w:ind w:left="20"/>
              <w:jc w:val="both"/>
            </w:pPr>
            <w:r>
              <w:rPr>
                <w:rFonts w:ascii="Times New Roman"/>
                <w:b w:val="false"/>
                <w:i w:val="false"/>
                <w:color w:val="000000"/>
                <w:sz w:val="20"/>
              </w:rPr>
              <w:t>
Б – бұл уақыттан кейін ұрпақ алуға жарамды уылдырық алу мүмкін болмайды</w:t>
            </w:r>
          </w:p>
        </w:tc>
      </w:tr>
    </w:tbl>
    <w:bookmarkStart w:name="z60" w:id="51"/>
    <w:p>
      <w:pPr>
        <w:spacing w:after="0"/>
        <w:ind w:left="0"/>
        <w:jc w:val="left"/>
      </w:pPr>
      <w:r>
        <w:rPr>
          <w:rFonts w:ascii="Times New Roman"/>
          <w:b/>
          <w:i w:val="false"/>
          <w:color w:val="000000"/>
        </w:rPr>
        <w:t xml:space="preserve"> 1-параграф. Бекіре балықтарының ұрықтанған уылдырығын жабысқақтығынан ажырату бойынша іс-шаралар</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уылдырыққа ерітінді құрамы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ұзақтығы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Желімнен ажырату техникасы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батпақ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күзде дайындалады, қоқыстар мен қоспалардан тазартылады, залалсыздандыру үшін қыздырылады, қою суспензия күйінде сақталады, пайдаланар алдында қаймақ сияқты қойылтылады.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литр суға 1 литр суспензия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 45 минут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АОИ немесе АОК аппараттарында, эмальды, алюминий немесе пластик легендерде қолмен ажыратылады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 тура желімнен ажыратар алдында қосылады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литр суға 100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45 – 60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батпақ"  (ТУ 5142-001-46893474-97)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күйінде сақталады, пайдаланар алдында, бір тәулік бұрын қайнаған сумен қаймақ сияқты қойылтылады.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литр суға 300 грамм құрғақ балшық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35 – 45 минут</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Пайдаланар алдында сумен ерітіледі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 литр суға 2,5 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40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қолмен</w:t>
            </w:r>
          </w:p>
        </w:tc>
      </w:tr>
    </w:tbl>
    <w:bookmarkStart w:name="z61" w:id="52"/>
    <w:p>
      <w:pPr>
        <w:spacing w:after="0"/>
        <w:ind w:left="0"/>
        <w:jc w:val="left"/>
      </w:pPr>
      <w:r>
        <w:rPr>
          <w:rFonts w:ascii="Times New Roman"/>
          <w:b/>
          <w:i w:val="false"/>
          <w:color w:val="000000"/>
        </w:rPr>
        <w:t xml:space="preserve"> 2-параграф. Инкубациялық аппараттарға әртүрлі бекіре балығы түрлерінің уылдырығын салу нормасы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Аппараттарға салу нормалары, мың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Ющенко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пілмай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50,0-250,0</w:t>
            </w:r>
          </w:p>
        </w:tc>
      </w:tr>
    </w:tbl>
    <w:bookmarkStart w:name="z62" w:id="53"/>
    <w:p>
      <w:pPr>
        <w:spacing w:after="0"/>
        <w:ind w:left="0"/>
        <w:jc w:val="left"/>
      </w:pPr>
      <w:r>
        <w:rPr>
          <w:rFonts w:ascii="Times New Roman"/>
          <w:b/>
          <w:i w:val="false"/>
          <w:color w:val="000000"/>
        </w:rPr>
        <w:t xml:space="preserve"> 3-параграф. Уылдырықтың әртүрлі даму кезеңдерінде инкубациялық аппараттарда судың жұмсалуы</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даму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уылдырыққа судың жұмсалуы, литр/минут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Гаструляция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Гаструляцияның аяғынан жүрек соғысына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соғысынан эмбрион қозғалысына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Уылдырықтан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 6,2</w:t>
            </w:r>
          </w:p>
        </w:tc>
      </w:tr>
    </w:tbl>
    <w:bookmarkStart w:name="z63" w:id="54"/>
    <w:p>
      <w:pPr>
        <w:spacing w:after="0"/>
        <w:ind w:left="0"/>
        <w:jc w:val="left"/>
      </w:pPr>
      <w:r>
        <w:rPr>
          <w:rFonts w:ascii="Times New Roman"/>
          <w:b/>
          <w:i w:val="false"/>
          <w:color w:val="000000"/>
        </w:rPr>
        <w:t xml:space="preserve"> 4-параграф. Бекіре балықтарының шабақтарын тоғандарда өсіру кезінде минералды тыңайтқыштар мен хлорлы әк салу нормалары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қосу дозалары: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суперфосфаттар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аммиакты селитра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органикалық тыңайтқыштар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Хлорлы әк салу дозасы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Сөнбеген әк салу дозасы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ашытқыларды себу дозасы (суда, 3 күнде 1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64" w:id="55"/>
    <w:p>
      <w:pPr>
        <w:spacing w:after="0"/>
        <w:ind w:left="0"/>
        <w:jc w:val="left"/>
      </w:pPr>
      <w:r>
        <w:rPr>
          <w:rFonts w:ascii="Times New Roman"/>
          <w:b/>
          <w:i w:val="false"/>
          <w:color w:val="000000"/>
        </w:rPr>
        <w:t xml:space="preserve"> 5-параграф. Бекіре балықтарының қолға үйретілген өндірушілерін ұстау кезінде ас тұзын пайдалану нормасы</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тұзының дозасы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ерітінді 1,0 –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Бекіре балықтарының доместицирленген өндірушілерін өңдеуге жұмсалатын ас тұзы ерітіндісінің нормасы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 тұзының 1 текше метр ерітіндісінде өңделген бекіре балықтарының доместицирленген өндірушілерінің 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өнімдерін алғаннан кейінгі өңдеу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Тәулік ішінде өндірушілерді өңдеу еселігі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көлемінде өңдеу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 аэрациясы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жай-күйіне байланысты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 ас тұзымен өңделгеннен кейінгі балықты суы таза бассейндерге жіберу керек; судың алмасуы мен аэрация – балықтардың жай-күйіне байланысты. Балық ауруларының нышандары байқалмаған жағдайда тоғандарға жаздық күтімге жіберіледі.</w:t>
            </w:r>
          </w:p>
          <w:p>
            <w:pPr>
              <w:spacing w:after="20"/>
              <w:ind w:left="20"/>
              <w:jc w:val="both"/>
            </w:pPr>
            <w:r>
              <w:rPr>
                <w:rFonts w:ascii="Times New Roman"/>
                <w:b w:val="false"/>
                <w:i w:val="false"/>
                <w:color w:val="000000"/>
                <w:sz w:val="20"/>
              </w:rPr>
              <w:t xml:space="preserve">
 Доместицирленген өндірушілерді қыстау тоғандарынан алғаннан кейін олар бір рет өңдеуден өтеді, содан кейін балықтарды ұрпақ алу жұмыстарын жүргізу үшін Казанский шарбақтарына салады. </w:t>
            </w:r>
          </w:p>
        </w:tc>
      </w:tr>
    </w:tbl>
    <w:bookmarkStart w:name="z65" w:id="56"/>
    <w:p>
      <w:pPr>
        <w:spacing w:after="0"/>
        <w:ind w:left="0"/>
        <w:jc w:val="left"/>
      </w:pPr>
      <w:r>
        <w:rPr>
          <w:rFonts w:ascii="Times New Roman"/>
          <w:b/>
          <w:i w:val="false"/>
          <w:color w:val="000000"/>
        </w:rPr>
        <w:t xml:space="preserve"> 5-тарау. Бекіре балықтарының толықтырушы аналық үйірлерін қоректендіру нормасы</w:t>
      </w:r>
    </w:p>
    <w:bookmarkEnd w:id="56"/>
    <w:bookmarkStart w:name="z66" w:id="57"/>
    <w:p>
      <w:pPr>
        <w:spacing w:after="0"/>
        <w:ind w:left="0"/>
        <w:jc w:val="left"/>
      </w:pPr>
      <w:r>
        <w:rPr>
          <w:rFonts w:ascii="Times New Roman"/>
          <w:b/>
          <w:i w:val="false"/>
          <w:color w:val="000000"/>
        </w:rPr>
        <w:t xml:space="preserve"> 1-параграф. Бекіре балықтары шабақтарының алғашқы жем сатысынан құнарлы жеммен қоректендіруға ауысу сызбасы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жем, % тәуліктік рацион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жем, % тәуліктік рацион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жем, % жасандыдан бастап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67" w:id="58"/>
    <w:p>
      <w:pPr>
        <w:spacing w:after="0"/>
        <w:ind w:left="0"/>
        <w:jc w:val="left"/>
      </w:pPr>
      <w:r>
        <w:rPr>
          <w:rFonts w:ascii="Times New Roman"/>
          <w:b/>
          <w:i w:val="false"/>
          <w:color w:val="000000"/>
        </w:rPr>
        <w:t xml:space="preserve"> 2-параграф. Бекіре балықтары шабақтарын бассейнде өсіру кезінде тірі азықпен қоректендіру бойынша тәуліктік нормасы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азық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 салмақпен байланысты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қортпа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ұзынқұрт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олигохеттер (ақ энхитрей)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артемия (науплии)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дафния, моина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bookmarkStart w:name="z68" w:id="59"/>
    <w:p>
      <w:pPr>
        <w:spacing w:after="0"/>
        <w:ind w:left="0"/>
        <w:jc w:val="left"/>
      </w:pPr>
      <w:r>
        <w:rPr>
          <w:rFonts w:ascii="Times New Roman"/>
          <w:b/>
          <w:i w:val="false"/>
          <w:color w:val="000000"/>
        </w:rPr>
        <w:t xml:space="preserve"> 3-параграф. Дене салмағы және температура бойынша бекіре балықтарын бассейнде өсіру кезінде қоректендіру бойынша тәуліктік нормасы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 салмақтан бастап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20-240 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 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450 - 500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–3 граммға дейінге шабақтарды қоректендіру - ОСТ-4 құрама жемі; 3 грамнан жоғарыларын импортты азықтан басқа құнарлы жеммен</w:t>
            </w:r>
          </w:p>
        </w:tc>
      </w:tr>
    </w:tbl>
    <w:bookmarkStart w:name="z69" w:id="60"/>
    <w:p>
      <w:pPr>
        <w:spacing w:after="0"/>
        <w:ind w:left="0"/>
        <w:jc w:val="left"/>
      </w:pPr>
      <w:r>
        <w:rPr>
          <w:rFonts w:ascii="Times New Roman"/>
          <w:b/>
          <w:i w:val="false"/>
          <w:color w:val="000000"/>
        </w:rPr>
        <w:t xml:space="preserve"> 4-параграф. Қортпаны бассейнде өсіру кезінде қоректендіру бойынша тәуліктік нормасы, балықтың дене салмағы бойынша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салмағы,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түйіршігінің мөлшері,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&gt;22оС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және судағы оттегінің деңгейі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15000-30000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30000-50000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r>
    </w:tbl>
    <w:bookmarkStart w:name="z70" w:id="61"/>
    <w:p>
      <w:pPr>
        <w:spacing w:after="0"/>
        <w:ind w:left="0"/>
        <w:jc w:val="left"/>
      </w:pPr>
      <w:r>
        <w:rPr>
          <w:rFonts w:ascii="Times New Roman"/>
          <w:b/>
          <w:i w:val="false"/>
          <w:color w:val="000000"/>
        </w:rPr>
        <w:t xml:space="preserve"> 5-параграф. Сүйрікті бассейнде өсіру кезінде қоректендіру бойынша тәуліктік нормасы, балықтың дене салмағы бойынша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салмағы,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түйіршігінің мөлшері,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&gt;22оС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және судағы оттегінің деңгейі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800-1500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vMerge/>
            <w:tcBorders>
              <w:top w:val="nil"/>
              <w:left w:val="single" w:color="cfcfcf" w:sz="5"/>
              <w:bottom w:val="single" w:color="cfcfcf" w:sz="5"/>
              <w:right w:val="single" w:color="cfcfcf" w:sz="5"/>
            </w:tcBorders>
          </w:tcPr>
          <w:p/>
        </w:tc>
      </w:tr>
    </w:tbl>
    <w:bookmarkStart w:name="z71" w:id="62"/>
    <w:p>
      <w:pPr>
        <w:spacing w:after="0"/>
        <w:ind w:left="0"/>
        <w:jc w:val="left"/>
      </w:pPr>
      <w:r>
        <w:rPr>
          <w:rFonts w:ascii="Times New Roman"/>
          <w:b/>
          <w:i w:val="false"/>
          <w:color w:val="000000"/>
        </w:rPr>
        <w:t xml:space="preserve"> 6-параграф. Орыс бекіресі және пілмайды бассейнде өсіру кезінде қоректендіру бойынша тәуліктік нормасы, балықтың дене салмағы бойынша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салмағы, грамм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түйіршігінің мөлшері, миллиметр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&gt;22оС</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және судағы оттегінің деңгейі бойынша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1300-3000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5000-10000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10000-15000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15000-20000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vMerge/>
            <w:tcBorders>
              <w:top w:val="nil"/>
              <w:left w:val="single" w:color="cfcfcf" w:sz="5"/>
              <w:bottom w:val="single" w:color="cfcfcf" w:sz="5"/>
              <w:right w:val="single" w:color="cfcfcf" w:sz="5"/>
            </w:tcBorders>
          </w:tcPr>
          <w:p/>
        </w:tc>
      </w:tr>
    </w:tbl>
    <w:bookmarkStart w:name="z72" w:id="63"/>
    <w:p>
      <w:pPr>
        <w:spacing w:after="0"/>
        <w:ind w:left="0"/>
        <w:jc w:val="left"/>
      </w:pPr>
      <w:r>
        <w:rPr>
          <w:rFonts w:ascii="Times New Roman"/>
          <w:b/>
          <w:i w:val="false"/>
          <w:color w:val="000000"/>
        </w:rPr>
        <w:t xml:space="preserve"> 7-параграф. Бекіре балықтары түрлерінің толықтырушы аналық үйірлерін бассейнде өсіру кезінде қоректендіру бойынша тәуліктік нормасы, балықтың дене салмағы бойынша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салмағы, грамм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түйіршігінің мөлшері, миллиметр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22оС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24оС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26оС</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28оС</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800-1500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1500-3000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3000-4000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&gt;7000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bl>
    <w:bookmarkStart w:name="z73" w:id="64"/>
    <w:p>
      <w:pPr>
        <w:spacing w:after="0"/>
        <w:ind w:left="0"/>
        <w:jc w:val="left"/>
      </w:pPr>
      <w:r>
        <w:rPr>
          <w:rFonts w:ascii="Times New Roman"/>
          <w:b/>
          <w:i w:val="false"/>
          <w:color w:val="000000"/>
        </w:rPr>
        <w:t xml:space="preserve"> 8-параграф. Судың температурасына байланысты тоғандарда бекіре балықтары түрлерінің толықтырушы аналық табындарын балықтың тартылған етімен қоректендірудің тәуліктік нормасы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 балықтың жалпы биомассасына байланысты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0С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7оС тан төмен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27оС тан жоғары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талғамы бойынша</w:t>
            </w:r>
          </w:p>
        </w:tc>
      </w:tr>
    </w:tbl>
    <w:bookmarkStart w:name="z74" w:id="65"/>
    <w:p>
      <w:pPr>
        <w:spacing w:after="0"/>
        <w:ind w:left="0"/>
        <w:jc w:val="left"/>
      </w:pPr>
      <w:r>
        <w:rPr>
          <w:rFonts w:ascii="Times New Roman"/>
          <w:b/>
          <w:i w:val="false"/>
          <w:color w:val="000000"/>
        </w:rPr>
        <w:t xml:space="preserve"> 6-тарау. Қолға үйретілген (жабайы) бекіре балықтарының түрлерінің өндірушілерінің толықтырушы аналық үйірін қоректендіру нормасы</w:t>
      </w:r>
    </w:p>
    <w:bookmarkEnd w:id="65"/>
    <w:bookmarkStart w:name="z75" w:id="66"/>
    <w:p>
      <w:pPr>
        <w:spacing w:after="0"/>
        <w:ind w:left="0"/>
        <w:jc w:val="left"/>
      </w:pPr>
      <w:r>
        <w:rPr>
          <w:rFonts w:ascii="Times New Roman"/>
          <w:b/>
          <w:i w:val="false"/>
          <w:color w:val="000000"/>
        </w:rPr>
        <w:t xml:space="preserve"> 1-параграф. Қолға үйретілген (жабайы) өндірушлерді жасанды жеммен қоректендіруге ауысу сызбасы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үйрету кезіңіндегі судың температурасы (tOС)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тағамның мөлшері (балық, ұлулар, құрттар, шаян тәрізділер), балық массасының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қоректендіру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тәулікте 1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тәуелсіз тамақтануды бастау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 қажетті қоректендірудан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тәуелсіз тамақтануды бастау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тәрізді табиғи азыққа (балық, асшаяндарды тартылған ет) енгізілетін жасанды азықтың бастапқы мөлшері, азықтың салмағына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Балықтардың бейімделу кезеңі,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жемге үйретілгеннен кейінгі қоректендіру жиілігі, тәулігіне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Біртіндеп жасанды жемнің үлесі артады. Паста тәрізді азықты тұтынуды ынталандыру үшін аналық балықтардан бір түрінен қоректенетін бейімделгіш балықтарға отырғызған жөн</w:t>
            </w:r>
          </w:p>
        </w:tc>
      </w:tr>
    </w:tbl>
    <w:bookmarkStart w:name="z76" w:id="67"/>
    <w:p>
      <w:pPr>
        <w:spacing w:after="0"/>
        <w:ind w:left="0"/>
        <w:jc w:val="left"/>
      </w:pPr>
      <w:r>
        <w:rPr>
          <w:rFonts w:ascii="Times New Roman"/>
          <w:b/>
          <w:i w:val="false"/>
          <w:color w:val="000000"/>
        </w:rPr>
        <w:t xml:space="preserve"> 2-параграф. Қолға үйретілген өндіруші балықтарды ұстау кезінде профилактикалық инъекциялау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алдында ұстау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шашқаннан кейінгі ұстау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жүргізу ұақтығы, тәулік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 (бірінші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доза (екінші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доза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өңдеу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ұақтығы, тәулік</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миллиграмм (витамин 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ά- токоферол, миллиграмм (витамин 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Анкобаламин (витамин В12) мг/кг балықтың дене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 (цефамед және т.б.)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калий перманганаты немесе сутегі асқын тотығы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рет</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 Инъекция уылдырық шашу алдынды балықтардың балықтық-биологиялық көрсеткіштерін жақсартады (ұрықтану пайызы, ұрпақтың тірі қалуы)</w:t>
            </w:r>
          </w:p>
        </w:tc>
      </w:tr>
    </w:tbl>
    <w:bookmarkStart w:name="z77" w:id="68"/>
    <w:p>
      <w:pPr>
        <w:spacing w:after="0"/>
        <w:ind w:left="0"/>
        <w:jc w:val="left"/>
      </w:pPr>
      <w:r>
        <w:rPr>
          <w:rFonts w:ascii="Times New Roman"/>
          <w:b/>
          <w:i w:val="false"/>
          <w:color w:val="000000"/>
        </w:rPr>
        <w:t xml:space="preserve"> 3-параграф. Бекіре балықтарының "жабайы" дарақтарын қолға үйрету кезінде қолданылатын сықпа тәріді азықтың құрамына қойылатын талаптар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Көрсетілетін тартымды әсері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Ингредиенттер, Балыққа жағымсыз әсері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балығы, мидия, тіссіз, дрейсена, бүйірмен жүзушілер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балығы, балық ұны, балық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балығы, балық ұны, балық майы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олигохеттер, хирономид дернәсілдері, бүйірмен жүзушілер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балығы, балық ұны, балық майы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Сүйрік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бөліктелген балық уылдырығы, олигохеттер, хирономид дернәсілдері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өзен балығы, балық ұны, балық майы</w:t>
            </w:r>
          </w:p>
        </w:tc>
      </w:tr>
    </w:tbl>
    <w:bookmarkStart w:name="z78" w:id="69"/>
    <w:p>
      <w:pPr>
        <w:spacing w:after="0"/>
        <w:ind w:left="0"/>
        <w:jc w:val="left"/>
      </w:pPr>
      <w:r>
        <w:rPr>
          <w:rFonts w:ascii="Times New Roman"/>
          <w:b/>
          <w:i w:val="false"/>
          <w:color w:val="000000"/>
        </w:rPr>
        <w:t xml:space="preserve"> 7-тарау. Бассейндерде бекіре балықтарын өсіру технологиясы</w:t>
      </w:r>
    </w:p>
    <w:bookmarkEnd w:id="69"/>
    <w:bookmarkStart w:name="z79" w:id="70"/>
    <w:p>
      <w:pPr>
        <w:spacing w:after="0"/>
        <w:ind w:left="0"/>
        <w:jc w:val="left"/>
      </w:pPr>
      <w:r>
        <w:rPr>
          <w:rFonts w:ascii="Times New Roman"/>
          <w:b/>
          <w:i w:val="false"/>
          <w:color w:val="000000"/>
        </w:rPr>
        <w:t xml:space="preserve"> 1-параграф. Салмағы 3 граммға дейінгі бекіре тұқымдас балық түрлерінің шабақтарын отырғызу тығыздығы, мың дана/текше метр</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салмағы,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қортпа, бестер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 шоқыр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 0,6</w:t>
            </w:r>
          </w:p>
        </w:tc>
      </w:tr>
    </w:tbl>
    <w:p>
      <w:pPr>
        <w:spacing w:after="0"/>
        <w:ind w:left="0"/>
        <w:jc w:val="both"/>
      </w:pPr>
      <w:r>
        <w:rPr>
          <w:rFonts w:ascii="Times New Roman"/>
          <w:b w:val="false"/>
          <w:i w:val="false"/>
          <w:color w:val="000000"/>
          <w:sz w:val="28"/>
        </w:rPr>
        <w:t>
      Биылғы шабақтар мен екі жасарлар үшін рацион есептеу келесі формула бойынша жүзеге асырылады:</w:t>
      </w:r>
    </w:p>
    <w:p>
      <w:pPr>
        <w:spacing w:after="0"/>
        <w:ind w:left="0"/>
        <w:jc w:val="both"/>
      </w:pPr>
      <w:r>
        <w:rPr>
          <w:rFonts w:ascii="Times New Roman"/>
          <w:b w:val="false"/>
          <w:i w:val="false"/>
          <w:color w:val="000000"/>
          <w:sz w:val="28"/>
        </w:rPr>
        <w:t>
      С = Р х А / 100,</w:t>
      </w:r>
    </w:p>
    <w:p>
      <w:pPr>
        <w:spacing w:after="0"/>
        <w:ind w:left="0"/>
        <w:jc w:val="both"/>
      </w:pPr>
      <w:r>
        <w:rPr>
          <w:rFonts w:ascii="Times New Roman"/>
          <w:b w:val="false"/>
          <w:i w:val="false"/>
          <w:color w:val="000000"/>
          <w:sz w:val="28"/>
        </w:rPr>
        <w:t xml:space="preserve">
      С – қоректендірудың тәуліктік нормасы, (килограмм) </w:t>
      </w:r>
    </w:p>
    <w:p>
      <w:pPr>
        <w:spacing w:after="0"/>
        <w:ind w:left="0"/>
        <w:jc w:val="both"/>
      </w:pPr>
      <w:r>
        <w:rPr>
          <w:rFonts w:ascii="Times New Roman"/>
          <w:b w:val="false"/>
          <w:i w:val="false"/>
          <w:color w:val="000000"/>
          <w:sz w:val="28"/>
        </w:rPr>
        <w:t xml:space="preserve">
      Р – балықтың орташа салмағы (килограмм), </w:t>
      </w:r>
    </w:p>
    <w:p>
      <w:pPr>
        <w:spacing w:after="0"/>
        <w:ind w:left="0"/>
        <w:jc w:val="both"/>
      </w:pPr>
      <w:r>
        <w:rPr>
          <w:rFonts w:ascii="Times New Roman"/>
          <w:b w:val="false"/>
          <w:i w:val="false"/>
          <w:color w:val="000000"/>
          <w:sz w:val="28"/>
        </w:rPr>
        <w:t xml:space="preserve">
      А – күнделікті рацион, балық массасының % </w:t>
      </w:r>
    </w:p>
    <w:p>
      <w:pPr>
        <w:spacing w:after="0"/>
        <w:ind w:left="0"/>
        <w:jc w:val="both"/>
      </w:pPr>
      <w:r>
        <w:rPr>
          <w:rFonts w:ascii="Times New Roman"/>
          <w:b w:val="false"/>
          <w:i w:val="false"/>
          <w:color w:val="000000"/>
          <w:sz w:val="28"/>
        </w:rPr>
        <w:t xml:space="preserve">
      Күніне қоректендіру саны 6-12 рет. Биылғы шабақтарды өсіру кезінде оңтайлы температура - 18-23 0С, суда ерітілген оттегінің құрамы мынадай деңгейде ұсталады 7 миллиграмм/литр, рН - 6,5-7. </w:t>
      </w:r>
    </w:p>
    <w:bookmarkStart w:name="z80" w:id="71"/>
    <w:p>
      <w:pPr>
        <w:spacing w:after="0"/>
        <w:ind w:left="0"/>
        <w:jc w:val="left"/>
      </w:pPr>
      <w:r>
        <w:rPr>
          <w:rFonts w:ascii="Times New Roman"/>
          <w:b/>
          <w:i w:val="false"/>
          <w:color w:val="000000"/>
        </w:rPr>
        <w:t xml:space="preserve"> 2-параграф. Бекіре балықтарының осы жаздық шабақтардене салмағына және судың температурасына қарай арнайы толық рационды құрама жеммен (дене салмағына қарай) қоректендірудың тәуліктік нормасы,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миллиграмм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ден 300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ден 500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ден 1500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ден 3000 ге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81" w:id="72"/>
    <w:p>
      <w:pPr>
        <w:spacing w:after="0"/>
        <w:ind w:left="0"/>
        <w:jc w:val="left"/>
      </w:pPr>
      <w:r>
        <w:rPr>
          <w:rFonts w:ascii="Times New Roman"/>
          <w:b/>
          <w:i w:val="false"/>
          <w:color w:val="000000"/>
        </w:rPr>
        <w:t xml:space="preserve"> 3-параграф. Толық рационды құрама жемнің химиялық құрамы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 протеин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(құрғақ затта)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(құрғақ затта)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энергия, килокалорий/мегаджоуль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4969/20,8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энергия, килокалорий/мегаджоуль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3985/16,7</w:t>
            </w:r>
          </w:p>
        </w:tc>
      </w:tr>
    </w:tbl>
    <w:bookmarkStart w:name="z82" w:id="73"/>
    <w:p>
      <w:pPr>
        <w:spacing w:after="0"/>
        <w:ind w:left="0"/>
        <w:jc w:val="left"/>
      </w:pPr>
      <w:r>
        <w:rPr>
          <w:rFonts w:ascii="Times New Roman"/>
          <w:b/>
          <w:i w:val="false"/>
          <w:color w:val="000000"/>
        </w:rPr>
        <w:t xml:space="preserve"> 4-параграф. Бекіре шаруашылығында қолданылатын орыс бекіресі мен бекіре тұқымдас балықтардың осы жаздық шабақтарын бассейнде өсіру кезіндегі нормативтер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нормативтер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бекіресі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дана/метр2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шыбықтардың өмір сүру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шыбықтар бойынша балық өнімділігі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килограмм/метр2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bookmarkStart w:name="z83" w:id="74"/>
    <w:p>
      <w:pPr>
        <w:spacing w:after="0"/>
        <w:ind w:left="0"/>
        <w:jc w:val="left"/>
      </w:pPr>
      <w:r>
        <w:rPr>
          <w:rFonts w:ascii="Times New Roman"/>
          <w:b/>
          <w:i w:val="false"/>
          <w:color w:val="000000"/>
        </w:rPr>
        <w:t xml:space="preserve"> 8-тарау. Салмағы 3-тен 500 граммға дейінгі бекіре тұқымдас балықтардың өсіру материалын өсіру</w:t>
      </w:r>
    </w:p>
    <w:bookmarkEnd w:id="74"/>
    <w:bookmarkStart w:name="z84" w:id="75"/>
    <w:p>
      <w:pPr>
        <w:spacing w:after="0"/>
        <w:ind w:left="0"/>
        <w:jc w:val="left"/>
      </w:pPr>
      <w:r>
        <w:rPr>
          <w:rFonts w:ascii="Times New Roman"/>
          <w:b/>
          <w:i w:val="false"/>
          <w:color w:val="000000"/>
        </w:rPr>
        <w:t xml:space="preserve"> 1-параграф. Бекіре балықтарының шабақтарын толық рационды құрама жеммен (дене салмағынан) қоректендірудың тәуліктік нормалары,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0С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24-270С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 50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100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 200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 300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 400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 500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2</w:t>
            </w:r>
          </w:p>
        </w:tc>
      </w:tr>
    </w:tbl>
    <w:bookmarkStart w:name="z85" w:id="76"/>
    <w:p>
      <w:pPr>
        <w:spacing w:after="0"/>
        <w:ind w:left="0"/>
        <w:jc w:val="left"/>
      </w:pPr>
      <w:r>
        <w:rPr>
          <w:rFonts w:ascii="Times New Roman"/>
          <w:b/>
          <w:i w:val="false"/>
          <w:color w:val="000000"/>
        </w:rPr>
        <w:t xml:space="preserve"> 2-параграф. Салмағы 500 грамм отырғызу материалын қоректендіру және өсіру бионормативтері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Бассейндердегі (науалардағы) судың тереңдігі,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 алаңы (науалар), метр2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ұзақтығы 3 граммнан 500 граммға дейін,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минут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түйіршіктер бойынша азықтық коэффициент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оттегінің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7 миллиграмм/литр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Шығын,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85</w:t>
            </w:r>
          </w:p>
        </w:tc>
      </w:tr>
    </w:tbl>
    <w:bookmarkStart w:name="z86" w:id="77"/>
    <w:p>
      <w:pPr>
        <w:spacing w:after="0"/>
        <w:ind w:left="0"/>
        <w:jc w:val="left"/>
      </w:pPr>
      <w:r>
        <w:rPr>
          <w:rFonts w:ascii="Times New Roman"/>
          <w:b/>
          <w:i w:val="false"/>
          <w:color w:val="000000"/>
        </w:rPr>
        <w:t xml:space="preserve"> 9-тарау. Балық өсіру шаруашылықтары жағдайында тоғандарда бекіре балықтарын өсіру технологиясы</w:t>
      </w:r>
    </w:p>
    <w:bookmarkEnd w:id="77"/>
    <w:bookmarkStart w:name="z87" w:id="78"/>
    <w:p>
      <w:pPr>
        <w:spacing w:after="0"/>
        <w:ind w:left="0"/>
        <w:jc w:val="left"/>
      </w:pPr>
      <w:r>
        <w:rPr>
          <w:rFonts w:ascii="Times New Roman"/>
          <w:b/>
          <w:i w:val="false"/>
          <w:color w:val="000000"/>
        </w:rPr>
        <w:t xml:space="preserve"> 1-параграф. Бекіре шаруашылықтарының жазғы тоғандарына түсетін су сапасының көрсеткіштері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Тоғандағы суға қатысты су көзінің су температурасының ауытқуы,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түсетін судың максималды температурасы,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 (градус)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540-қа дейін (30-дан кем)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моль/м3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1,6◦10-1 (5,0) -тен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көміртегі диоксиді,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2,3◦10-1 (10,0) -тен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күкірт сутегі,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тотықсыздану,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 бихроматы.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 толық,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 ион, моль N/текше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2,8◦10-2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 ион, моль N/текше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4,3◦10-4 (0,02)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 ион, моль N/текше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 - ион, моль Р/текше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 моль/текше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3,1◦10-3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темір, моль/текше метр (г/м3)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 (0,1) -ден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 саны, миллион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Сапрофиттер саны, мың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миллиграмм/литр</w:t>
            </w:r>
          </w:p>
          <w:p>
            <w:pPr>
              <w:spacing w:after="20"/>
              <w:ind w:left="20"/>
              <w:jc w:val="both"/>
            </w:pPr>
            <w:r>
              <w:rPr>
                <w:rFonts w:ascii="Times New Roman"/>
                <w:b w:val="false"/>
                <w:i w:val="false"/>
                <w:color w:val="000000"/>
                <w:sz w:val="20"/>
              </w:rPr>
              <w:t>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400-900</w:t>
            </w:r>
          </w:p>
        </w:tc>
      </w:tr>
    </w:tbl>
    <w:bookmarkStart w:name="z88" w:id="79"/>
    <w:p>
      <w:pPr>
        <w:spacing w:after="0"/>
        <w:ind w:left="0"/>
        <w:jc w:val="left"/>
      </w:pPr>
      <w:r>
        <w:rPr>
          <w:rFonts w:ascii="Times New Roman"/>
          <w:b/>
          <w:i w:val="false"/>
          <w:color w:val="000000"/>
        </w:rPr>
        <w:t xml:space="preserve"> 2-параграф. Қыстау тоғандарына түсетін су сапасының көрсеткіштері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Судың температурасы 50С-тан жоғары болмауы керек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Ашықтық,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кем емес 10,0-ға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Сутектік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 (6,0)-дан артық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моль/текше метр (грамм/м3)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 (10,0)-нан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граммО/текше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 ион, моль/текше метр (грамм</w:t>
            </w:r>
            <w:r>
              <w:rPr>
                <w:rFonts w:ascii="Times New Roman"/>
                <w:b w:val="false"/>
                <w:i w:val="false"/>
                <w:color w:val="000000"/>
                <w:sz w:val="20"/>
              </w:rPr>
              <w:t>N</w:t>
            </w:r>
            <w:r>
              <w:rPr>
                <w:rFonts w:ascii="Times New Roman"/>
                <w:b w:val="false"/>
                <w:i w:val="false"/>
                <w:color w:val="000000"/>
                <w:sz w:val="20"/>
              </w:rPr>
              <w:t>/текше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мыңдық үлестер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 ион, моль/текше 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Күкіртсутегі,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темір,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1,8·10-3 (0,3)-ден аспауы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 темір, моль/текше метр (грамм/текше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0,7·10-4-тен аспауы керек</w:t>
            </w:r>
          </w:p>
        </w:tc>
      </w:tr>
    </w:tbl>
    <w:bookmarkStart w:name="z89" w:id="80"/>
    <w:p>
      <w:pPr>
        <w:spacing w:after="0"/>
        <w:ind w:left="0"/>
        <w:jc w:val="left"/>
      </w:pPr>
      <w:r>
        <w:rPr>
          <w:rFonts w:ascii="Times New Roman"/>
          <w:b/>
          <w:i w:val="false"/>
          <w:color w:val="000000"/>
        </w:rPr>
        <w:t xml:space="preserve"> 3-параграф. Дернәсілдер мен шабақтардың массасына байланысты дәннің мөлшері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мен шабақтардың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Жарманың мөлшері,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2000-3000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Шабақтардың және ересек жас топтарының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500-1500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bl>
    <w:bookmarkStart w:name="z90" w:id="81"/>
    <w:p>
      <w:pPr>
        <w:spacing w:after="0"/>
        <w:ind w:left="0"/>
        <w:jc w:val="both"/>
      </w:pPr>
      <w:r>
        <w:rPr>
          <w:rFonts w:ascii="Times New Roman"/>
          <w:b w:val="false"/>
          <w:i w:val="false"/>
          <w:color w:val="000000"/>
          <w:sz w:val="28"/>
        </w:rPr>
        <w:t>
      Шабақтар өскен сайын күнделікті қоректену мөлшерін азайту керек. Рационды есептеу келесі формула бойынша жүзеге асырылады:</w:t>
      </w:r>
    </w:p>
    <w:bookmarkEnd w:id="81"/>
    <w:p>
      <w:pPr>
        <w:spacing w:after="0"/>
        <w:ind w:left="0"/>
        <w:jc w:val="both"/>
      </w:pPr>
      <w:r>
        <w:rPr>
          <w:rFonts w:ascii="Times New Roman"/>
          <w:b w:val="false"/>
          <w:i w:val="false"/>
          <w:color w:val="000000"/>
          <w:sz w:val="28"/>
        </w:rPr>
        <w:t>
      С = Р А n / 100, мұнда</w:t>
      </w:r>
    </w:p>
    <w:p>
      <w:pPr>
        <w:spacing w:after="0"/>
        <w:ind w:left="0"/>
        <w:jc w:val="both"/>
      </w:pPr>
      <w:r>
        <w:rPr>
          <w:rFonts w:ascii="Times New Roman"/>
          <w:b w:val="false"/>
          <w:i w:val="false"/>
          <w:color w:val="000000"/>
          <w:sz w:val="28"/>
        </w:rPr>
        <w:t>
      С – күнделікті қоректену рационы,</w:t>
      </w:r>
    </w:p>
    <w:p>
      <w:pPr>
        <w:spacing w:after="0"/>
        <w:ind w:left="0"/>
        <w:jc w:val="both"/>
      </w:pPr>
      <w:r>
        <w:rPr>
          <w:rFonts w:ascii="Times New Roman"/>
          <w:b w:val="false"/>
          <w:i w:val="false"/>
          <w:color w:val="000000"/>
          <w:sz w:val="28"/>
        </w:rPr>
        <w:t xml:space="preserve">
      Р – балықтың орташа салмағы, </w:t>
      </w:r>
    </w:p>
    <w:p>
      <w:pPr>
        <w:spacing w:after="0"/>
        <w:ind w:left="0"/>
        <w:jc w:val="both"/>
      </w:pPr>
      <w:r>
        <w:rPr>
          <w:rFonts w:ascii="Times New Roman"/>
          <w:b w:val="false"/>
          <w:i w:val="false"/>
          <w:color w:val="000000"/>
          <w:sz w:val="28"/>
        </w:rPr>
        <w:t>
      А – тәуліктік норма, балық салмағынан %,</w:t>
      </w:r>
    </w:p>
    <w:p>
      <w:pPr>
        <w:spacing w:after="0"/>
        <w:ind w:left="0"/>
        <w:jc w:val="both"/>
      </w:pPr>
      <w:r>
        <w:rPr>
          <w:rFonts w:ascii="Times New Roman"/>
          <w:b w:val="false"/>
          <w:i w:val="false"/>
          <w:color w:val="000000"/>
          <w:sz w:val="28"/>
        </w:rPr>
        <w:t>
      n – бассейндегі балық саны, дана</w:t>
      </w:r>
    </w:p>
    <w:bookmarkStart w:name="z91" w:id="82"/>
    <w:p>
      <w:pPr>
        <w:spacing w:after="0"/>
        <w:ind w:left="0"/>
        <w:jc w:val="left"/>
      </w:pPr>
      <w:r>
        <w:rPr>
          <w:rFonts w:ascii="Times New Roman"/>
          <w:b/>
          <w:i w:val="false"/>
          <w:color w:val="000000"/>
        </w:rPr>
        <w:t xml:space="preserve"> 4-параграф. Бекіре балықтарын дене температурасы мен салмағына байланысты қоректендірудың тәуліктік нормасы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 грамм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дене салмағының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17оС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 20оС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24оС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27оС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 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 250,0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 300,0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 400,0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 –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 1200,0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0 – 1500,0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92" w:id="83"/>
    <w:p>
      <w:pPr>
        <w:spacing w:after="0"/>
        <w:ind w:left="0"/>
        <w:jc w:val="both"/>
      </w:pPr>
      <w:r>
        <w:rPr>
          <w:rFonts w:ascii="Times New Roman"/>
          <w:b w:val="false"/>
          <w:i w:val="false"/>
          <w:color w:val="000000"/>
          <w:sz w:val="28"/>
        </w:rPr>
        <w:t>
      Ескертпе. Бұл нормативтер ұсынымдық сипатқа ие.</w:t>
      </w:r>
    </w:p>
    <w:bookmarkEnd w:id="83"/>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4-қосымша</w:t>
            </w:r>
          </w:p>
        </w:tc>
      </w:tr>
    </w:tbl>
    <w:bookmarkStart w:name="z95" w:id="84"/>
    <w:p>
      <w:pPr>
        <w:spacing w:after="0"/>
        <w:ind w:left="0"/>
        <w:jc w:val="left"/>
      </w:pPr>
      <w:r>
        <w:rPr>
          <w:rFonts w:ascii="Times New Roman"/>
          <w:b/>
          <w:i w:val="false"/>
          <w:color w:val="000000"/>
        </w:rPr>
        <w:t xml:space="preserve"> Құбылмалы бахтах шабақтарын өсіру жөніндегі балық өсіру нормативтері 1-тарау. Бассейндерде құбылмалы бахтах шабақтарын өсіру жөніндегі балық өсіру нормативтері</w:t>
      </w:r>
    </w:p>
    <w:bookmarkEnd w:id="84"/>
    <w:bookmarkStart w:name="z96" w:id="85"/>
    <w:p>
      <w:pPr>
        <w:spacing w:after="0"/>
        <w:ind w:left="0"/>
        <w:jc w:val="left"/>
      </w:pPr>
      <w:r>
        <w:rPr>
          <w:rFonts w:ascii="Times New Roman"/>
          <w:b/>
          <w:i w:val="false"/>
          <w:color w:val="000000"/>
        </w:rPr>
        <w:t xml:space="preserve"> 1-параграф. 8ºС температурада және оттегімен 100% қаныққан кезде тұщы суда жөндеу шабақтарын өсіру нормативтері.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тобы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Бассейндердегі судың тереңдігі,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үлестік шығыны,</w:t>
            </w:r>
          </w:p>
          <w:p>
            <w:pPr>
              <w:spacing w:after="20"/>
              <w:ind w:left="20"/>
              <w:jc w:val="both"/>
            </w:pPr>
            <w:r>
              <w:rPr>
                <w:rFonts w:ascii="Times New Roman"/>
                <w:b w:val="false"/>
                <w:i w:val="false"/>
                <w:color w:val="000000"/>
                <w:sz w:val="20"/>
              </w:rPr>
              <w:t>
литр/(с* килограмм)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сағатына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дана/метр2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килограмм/метр2</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эмбриондар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шабақтар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97" w:id="86"/>
    <w:p>
      <w:pPr>
        <w:spacing w:after="0"/>
        <w:ind w:left="0"/>
        <w:jc w:val="left"/>
      </w:pPr>
      <w:r>
        <w:rPr>
          <w:rFonts w:ascii="Times New Roman"/>
          <w:b/>
          <w:i w:val="false"/>
          <w:color w:val="000000"/>
        </w:rPr>
        <w:t xml:space="preserve"> 2-параграф. Судың 100% қаныққан кезде тұщы (П) және теңіз (М*) суларында жөндеу тобын өсіру кеінде отырғызу және су алмасу тығыздығы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килограмм/текше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литр/(с*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қарқындылығы, сағатына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8ºС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18ºС болған жағдайда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Тұздылығы 18 ‰-дан аспауы тиіс</w:t>
            </w:r>
          </w:p>
        </w:tc>
      </w:tr>
    </w:tbl>
    <w:bookmarkStart w:name="z98" w:id="87"/>
    <w:p>
      <w:pPr>
        <w:spacing w:after="0"/>
        <w:ind w:left="0"/>
        <w:jc w:val="left"/>
      </w:pPr>
      <w:r>
        <w:rPr>
          <w:rFonts w:ascii="Times New Roman"/>
          <w:b/>
          <w:i w:val="false"/>
          <w:color w:val="000000"/>
        </w:rPr>
        <w:t xml:space="preserve"> 3-параграф. 100% оттегімен қаныққан кезде өндірушілерді тұщы (П) және теңіз (М)* суда өсіру кезінде отырғызу және су алмасу тығыздығы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жасы, ай</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киллограмм/текше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л/(с*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қарқындылығы, сағатына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8ºС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18ºС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Тұздылығы 18 ‰-дан аспауы тиіс</w:t>
            </w:r>
          </w:p>
        </w:tc>
      </w:tr>
    </w:tbl>
    <w:bookmarkStart w:name="z99" w:id="88"/>
    <w:p>
      <w:pPr>
        <w:spacing w:after="0"/>
        <w:ind w:left="0"/>
        <w:jc w:val="left"/>
      </w:pPr>
      <w:r>
        <w:rPr>
          <w:rFonts w:ascii="Times New Roman"/>
          <w:b/>
          <w:i w:val="false"/>
          <w:color w:val="000000"/>
        </w:rPr>
        <w:t xml:space="preserve"> 4-параграф. 100% оттегімен қанықан кезде толықтырушы аналық үйірлерді тұщы (П) және теңіз (М)* суда ұстау кезінде отырғызу тығыздығы және су алмасу</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жасы, жыл</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киллограмм/текше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л/(с*килограмм)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қарқындылығы, сағатына бір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8ºС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18ºС болған жағдайда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Тұздылығы 18 ‰-дан аспауы тиіс</w:t>
            </w:r>
          </w:p>
        </w:tc>
      </w:tr>
    </w:tbl>
    <w:bookmarkStart w:name="z100" w:id="89"/>
    <w:p>
      <w:pPr>
        <w:spacing w:after="0"/>
        <w:ind w:left="0"/>
        <w:jc w:val="left"/>
      </w:pPr>
      <w:r>
        <w:rPr>
          <w:rFonts w:ascii="Times New Roman"/>
          <w:b/>
          <w:i w:val="false"/>
          <w:color w:val="000000"/>
        </w:rPr>
        <w:t xml:space="preserve"> 5-параграф. Су алмасу қарқындылығы сағатына 6 рет теңіз және аралас сулы бассейндерде бахтах өсіру</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 ºС</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оттегінің мөлшері, миллиграмм/ литр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Оттегімен қанықтыру,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Тұздылығы,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килограмм/текше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шығыны, литр/(секунд*килограмм)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кетуі,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01" w:id="90"/>
    <w:p>
      <w:pPr>
        <w:spacing w:after="0"/>
        <w:ind w:left="0"/>
        <w:jc w:val="left"/>
      </w:pPr>
      <w:r>
        <w:rPr>
          <w:rFonts w:ascii="Times New Roman"/>
          <w:b/>
          <w:i w:val="false"/>
          <w:color w:val="000000"/>
        </w:rPr>
        <w:t xml:space="preserve"> 6-параграф. Температурасы мен балықтың орташа салмағына байланысты бахтахтың орташа тәуліктік өсімі 3260 килокалорий/килограмм энергетикалық құндылығы бар жемді пайдалану, дене салмағының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ºС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Балықтың орташа салмағы, гр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r>
    </w:tbl>
    <w:bookmarkStart w:name="z102" w:id="91"/>
    <w:p>
      <w:pPr>
        <w:spacing w:after="0"/>
        <w:ind w:left="0"/>
        <w:jc w:val="left"/>
      </w:pPr>
      <w:r>
        <w:rPr>
          <w:rFonts w:ascii="Times New Roman"/>
          <w:b/>
          <w:i w:val="false"/>
          <w:color w:val="000000"/>
        </w:rPr>
        <w:t xml:space="preserve"> 7-параграф. Құбылмалы бахтахтың түрлі салмақ топтары үшін теңіз суының рұқсат етілген тұздылығы (5-18ºС температурада)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80-нен астам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Тұздылығы,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25-тен астам</w:t>
            </w:r>
          </w:p>
        </w:tc>
      </w:tr>
    </w:tbl>
    <w:bookmarkStart w:name="z103" w:id="92"/>
    <w:p>
      <w:pPr>
        <w:spacing w:after="0"/>
        <w:ind w:left="0"/>
        <w:jc w:val="left"/>
      </w:pPr>
      <w:r>
        <w:rPr>
          <w:rFonts w:ascii="Times New Roman"/>
          <w:b/>
          <w:i w:val="false"/>
          <w:color w:val="000000"/>
        </w:rPr>
        <w:t xml:space="preserve"> 8-параграф. Өсу қарқынының судың тұздылығына тәуелділігі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Тұздылығы,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тұздану кезінде оңтайлы өсу,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bl>
    <w:bookmarkStart w:name="z104" w:id="93"/>
    <w:p>
      <w:pPr>
        <w:spacing w:after="0"/>
        <w:ind w:left="0"/>
        <w:jc w:val="left"/>
      </w:pPr>
      <w:r>
        <w:rPr>
          <w:rFonts w:ascii="Times New Roman"/>
          <w:b/>
          <w:i w:val="false"/>
          <w:color w:val="000000"/>
        </w:rPr>
        <w:t xml:space="preserve"> 2- тарау. Шарбақтарда бахтах өсіру нормативтері 1-параграф. Құбылмалы бахтах өсіруге арналған шарбақтардың сипаттамасы</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ауданы, м х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 тереңдігі,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 ұяшығының өлшемі, миллиметр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Шырланатын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2,5 ден 6 м</w:t>
            </w:r>
          </w:p>
          <w:p>
            <w:pPr>
              <w:spacing w:after="20"/>
              <w:ind w:left="20"/>
              <w:jc w:val="both"/>
            </w:pPr>
            <w:r>
              <w:rPr>
                <w:rFonts w:ascii="Times New Roman"/>
                <w:b w:val="false"/>
                <w:i w:val="false"/>
                <w:color w:val="000000"/>
                <w:sz w:val="20"/>
              </w:rPr>
              <w:t>
ені 3 ден 6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Өсіруге арналған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Дернәсілдерге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2x2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1,5x1,5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3x3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bl>
    <w:bookmarkStart w:name="z105" w:id="94"/>
    <w:p>
      <w:pPr>
        <w:spacing w:after="0"/>
        <w:ind w:left="0"/>
        <w:jc w:val="left"/>
      </w:pPr>
      <w:r>
        <w:rPr>
          <w:rFonts w:ascii="Times New Roman"/>
          <w:b/>
          <w:i w:val="false"/>
          <w:color w:val="000000"/>
        </w:rPr>
        <w:t xml:space="preserve"> 2-параграф. Шарбақтарда құбылмалы бахтах өсіру нормативтері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шабақтарды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массасы,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массасы, 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мың дана/м2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жастағыларды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50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мың. дана/м2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жастағыларды өсіру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мың дана/м2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зимовки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106" w:id="95"/>
    <w:p>
      <w:pPr>
        <w:spacing w:after="0"/>
        <w:ind w:left="0"/>
        <w:jc w:val="left"/>
      </w:pPr>
      <w:r>
        <w:rPr>
          <w:rFonts w:ascii="Times New Roman"/>
          <w:b/>
          <w:i w:val="false"/>
          <w:color w:val="000000"/>
        </w:rPr>
        <w:t xml:space="preserve"> 3-тарау. Толықтырушы аналық үйірлерін қалыптастыру және бахтахтың жасанды өсімін молайту бойынша балық өсіру нормативтері 1-параграф. Бахтахтың толықтырушы аналық үйірлерін қалыптастыру нормативтері</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жасы, жыл</w:t>
            </w:r>
          </w:p>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Аталықтар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4-6</w:t>
            </w:r>
          </w:p>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дейінгі кезеңдегі өндірушілердің жеке массасы, килограмм</w:t>
            </w:r>
          </w:p>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Аталықтар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0,8-3</w:t>
            </w:r>
          </w:p>
          <w:p>
            <w:pPr>
              <w:spacing w:after="20"/>
              <w:ind w:left="20"/>
              <w:jc w:val="both"/>
            </w:pPr>
            <w:r>
              <w:rPr>
                <w:rFonts w:ascii="Times New Roman"/>
                <w:b w:val="false"/>
                <w:i w:val="false"/>
                <w:color w:val="000000"/>
                <w:sz w:val="20"/>
              </w:rPr>
              <w:t>
0,5-1,5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табындағы аналық және аталықтар қатынасы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резерві, %</w:t>
            </w:r>
          </w:p>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Аталықтар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жыл сайын ауыстыру,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табынға қатысты жөндеу тобының саны,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отырғызу тығыздығы , штук/шаршы метр</w:t>
            </w:r>
          </w:p>
          <w:p>
            <w:pPr>
              <w:spacing w:after="20"/>
              <w:ind w:left="20"/>
              <w:jc w:val="both"/>
            </w:pPr>
            <w:r>
              <w:rPr>
                <w:rFonts w:ascii="Times New Roman"/>
                <w:b w:val="false"/>
                <w:i w:val="false"/>
                <w:color w:val="000000"/>
                <w:sz w:val="20"/>
              </w:rPr>
              <w:t>
Өндірушілер массасымен 1-2 килограмм</w:t>
            </w:r>
          </w:p>
          <w:p>
            <w:pPr>
              <w:spacing w:after="20"/>
              <w:ind w:left="20"/>
              <w:jc w:val="both"/>
            </w:pPr>
            <w:r>
              <w:rPr>
                <w:rFonts w:ascii="Times New Roman"/>
                <w:b w:val="false"/>
                <w:i w:val="false"/>
                <w:color w:val="000000"/>
                <w:sz w:val="20"/>
              </w:rPr>
              <w:t>
Өндірушілер массасымен 2-3 килограмм</w:t>
            </w:r>
          </w:p>
          <w:p>
            <w:pPr>
              <w:spacing w:after="20"/>
              <w:ind w:left="20"/>
              <w:jc w:val="both"/>
            </w:pPr>
            <w:r>
              <w:rPr>
                <w:rFonts w:ascii="Times New Roman"/>
                <w:b w:val="false"/>
                <w:i w:val="false"/>
                <w:color w:val="000000"/>
                <w:sz w:val="20"/>
              </w:rPr>
              <w:t>
Жөндеу тобы:</w:t>
            </w:r>
          </w:p>
          <w:p>
            <w:pPr>
              <w:spacing w:after="20"/>
              <w:ind w:left="20"/>
              <w:jc w:val="both"/>
            </w:pPr>
            <w:r>
              <w:rPr>
                <w:rFonts w:ascii="Times New Roman"/>
                <w:b w:val="false"/>
                <w:i w:val="false"/>
                <w:color w:val="000000"/>
                <w:sz w:val="20"/>
              </w:rPr>
              <w:t>
Бір жылғылар</w:t>
            </w:r>
          </w:p>
          <w:p>
            <w:pPr>
              <w:spacing w:after="20"/>
              <w:ind w:left="20"/>
              <w:jc w:val="both"/>
            </w:pPr>
            <w:r>
              <w:rPr>
                <w:rFonts w:ascii="Times New Roman"/>
                <w:b w:val="false"/>
                <w:i w:val="false"/>
                <w:color w:val="000000"/>
                <w:sz w:val="20"/>
              </w:rPr>
              <w:t>
Екі жылғылар</w:t>
            </w:r>
          </w:p>
          <w:p>
            <w:pPr>
              <w:spacing w:after="20"/>
              <w:ind w:left="20"/>
              <w:jc w:val="both"/>
            </w:pPr>
            <w:r>
              <w:rPr>
                <w:rFonts w:ascii="Times New Roman"/>
                <w:b w:val="false"/>
                <w:i w:val="false"/>
                <w:color w:val="000000"/>
                <w:sz w:val="20"/>
              </w:rPr>
              <w:t>
Үш жылғылар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1-ден көп емес</w:t>
            </w:r>
          </w:p>
          <w:p>
            <w:pPr>
              <w:spacing w:after="20"/>
              <w:ind w:left="20"/>
              <w:jc w:val="both"/>
            </w:pPr>
            <w:r>
              <w:rPr>
                <w:rFonts w:ascii="Times New Roman"/>
                <w:b w:val="false"/>
                <w:i w:val="false"/>
                <w:color w:val="000000"/>
                <w:sz w:val="20"/>
              </w:rPr>
              <w:t>
0,3-тен көп емес</w:t>
            </w:r>
          </w:p>
          <w:p>
            <w:pPr>
              <w:spacing w:after="20"/>
              <w:ind w:left="20"/>
              <w:jc w:val="both"/>
            </w:pPr>
            <w:r>
              <w:rPr>
                <w:rFonts w:ascii="Times New Roman"/>
                <w:b w:val="false"/>
                <w:i w:val="false"/>
                <w:color w:val="000000"/>
                <w:sz w:val="20"/>
              </w:rPr>
              <w:t>
30-дан көп емес</w:t>
            </w:r>
          </w:p>
          <w:p>
            <w:pPr>
              <w:spacing w:after="20"/>
              <w:ind w:left="20"/>
              <w:jc w:val="both"/>
            </w:pPr>
            <w:r>
              <w:rPr>
                <w:rFonts w:ascii="Times New Roman"/>
                <w:b w:val="false"/>
                <w:i w:val="false"/>
                <w:color w:val="000000"/>
                <w:sz w:val="20"/>
              </w:rPr>
              <w:t>
25-тен көп емес</w:t>
            </w:r>
          </w:p>
          <w:p>
            <w:pPr>
              <w:spacing w:after="20"/>
              <w:ind w:left="20"/>
              <w:jc w:val="both"/>
            </w:pPr>
            <w:r>
              <w:rPr>
                <w:rFonts w:ascii="Times New Roman"/>
                <w:b w:val="false"/>
                <w:i w:val="false"/>
                <w:color w:val="000000"/>
                <w:sz w:val="20"/>
              </w:rPr>
              <w:t>
10-нан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Шырлану кезіндегі шығын</w:t>
            </w:r>
          </w:p>
          <w:p>
            <w:pPr>
              <w:spacing w:after="20"/>
              <w:ind w:left="20"/>
              <w:jc w:val="both"/>
            </w:pPr>
            <w:r>
              <w:rPr>
                <w:rFonts w:ascii="Times New Roman"/>
                <w:b w:val="false"/>
                <w:i w:val="false"/>
                <w:color w:val="000000"/>
                <w:sz w:val="20"/>
              </w:rPr>
              <w:t>
Өндірушілер</w:t>
            </w:r>
          </w:p>
          <w:p>
            <w:pPr>
              <w:spacing w:after="20"/>
              <w:ind w:left="20"/>
              <w:jc w:val="both"/>
            </w:pPr>
            <w:r>
              <w:rPr>
                <w:rFonts w:ascii="Times New Roman"/>
                <w:b w:val="false"/>
                <w:i w:val="false"/>
                <w:color w:val="000000"/>
                <w:sz w:val="20"/>
              </w:rPr>
              <w:t>
Ремонт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Аналықтың орташа құнарығы, мың.дана/килограмм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Овуляцияланған уылдырықтардың диаметрі, 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Овуляцияланған уылдырықтардың массасы, мг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bl>
    <w:bookmarkStart w:name="z107" w:id="96"/>
    <w:p>
      <w:pPr>
        <w:spacing w:after="0"/>
        <w:ind w:left="0"/>
        <w:jc w:val="left"/>
      </w:pPr>
      <w:r>
        <w:rPr>
          <w:rFonts w:ascii="Times New Roman"/>
          <w:b/>
          <w:i w:val="false"/>
          <w:color w:val="000000"/>
        </w:rPr>
        <w:t xml:space="preserve"> 2-параграф. Бахтах уылдырығын инкубациялау нормалары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типті аппараттың уылдырығын тиеу нормалары, мың дана/шаршы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типті аппараттың уылдырығын тиеу нормалары, мың дана/шаршы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Көлденең типті аппараттағы су шығыны, литр/минут/мың уылдырықтар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типті аппараттың бір секциясының су шығыны, литр/минут/90 мың уылдырықтар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ºС</w:t>
            </w:r>
          </w:p>
          <w:p>
            <w:pPr>
              <w:spacing w:after="20"/>
              <w:ind w:left="20"/>
              <w:jc w:val="both"/>
            </w:pPr>
            <w:r>
              <w:rPr>
                <w:rFonts w:ascii="Times New Roman"/>
                <w:b w:val="false"/>
                <w:i w:val="false"/>
                <w:color w:val="000000"/>
                <w:sz w:val="20"/>
              </w:rPr>
              <w:t>
Оңтайлы</w:t>
            </w:r>
          </w:p>
          <w:p>
            <w:pPr>
              <w:spacing w:after="20"/>
              <w:ind w:left="20"/>
              <w:jc w:val="both"/>
            </w:pPr>
            <w:r>
              <w:rPr>
                <w:rFonts w:ascii="Times New Roman"/>
                <w:b w:val="false"/>
                <w:i w:val="false"/>
                <w:color w:val="000000"/>
                <w:sz w:val="20"/>
              </w:rPr>
              <w:t>
Рұқсат етілген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6-10</w:t>
            </w:r>
          </w:p>
          <w:p>
            <w:pPr>
              <w:spacing w:after="20"/>
              <w:ind w:left="20"/>
              <w:jc w:val="both"/>
            </w:pPr>
            <w:r>
              <w:rPr>
                <w:rFonts w:ascii="Times New Roman"/>
                <w:b w:val="false"/>
                <w:i w:val="false"/>
                <w:color w:val="000000"/>
                <w:sz w:val="20"/>
              </w:rPr>
              <w:t>
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 градус-күн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кезеңіндегі уылдырық шығыны,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08" w:id="97"/>
    <w:p>
      <w:pPr>
        <w:spacing w:after="0"/>
        <w:ind w:left="0"/>
        <w:jc w:val="left"/>
      </w:pPr>
      <w:r>
        <w:rPr>
          <w:rFonts w:ascii="Times New Roman"/>
          <w:b/>
          <w:i w:val="false"/>
          <w:color w:val="000000"/>
        </w:rPr>
        <w:t xml:space="preserve"> 3-параграф. Судың температурасына байланысты құбылмалы бахтахтың уылдырығын инкубациялау ұзақтығы</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ºС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Инкубациялау ұзақтығы, тәулік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bookmarkStart w:name="z109" w:id="98"/>
    <w:p>
      <w:pPr>
        <w:spacing w:after="0"/>
        <w:ind w:left="0"/>
        <w:jc w:val="left"/>
      </w:pPr>
      <w:r>
        <w:rPr>
          <w:rFonts w:ascii="Times New Roman"/>
          <w:b/>
          <w:i w:val="false"/>
          <w:color w:val="000000"/>
        </w:rPr>
        <w:t xml:space="preserve"> 4-тарау. Бахтах шаруашылықтары үшін суға қойылатын негізгі талаптар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көп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540-қа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9-дан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көміртегі диоксиді,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аммиак,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жүзінші үлес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жүзінші үлеске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көрсеткіштер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 миллиграммР/литр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0,1-ден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қаттылық,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миллиграмм ･эквивалент/литр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Микроорганизмдерің жалпы саны, миллион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Сапрофиттер саны, мың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 өсіру ыдысындағы температураға қатысты айырашылық 5°С-тан аспауы керек</w:t>
            </w:r>
          </w:p>
        </w:tc>
      </w:tr>
    </w:tbl>
    <w:bookmarkStart w:name="z110" w:id="99"/>
    <w:p>
      <w:pPr>
        <w:spacing w:after="0"/>
        <w:ind w:left="0"/>
        <w:jc w:val="left"/>
      </w:pPr>
      <w:r>
        <w:rPr>
          <w:rFonts w:ascii="Times New Roman"/>
          <w:b/>
          <w:i w:val="false"/>
          <w:color w:val="000000"/>
        </w:rPr>
        <w:t xml:space="preserve"> 1-параграф. Құбылмалы бахтахтың уылдырығын инкубациялауға, шабақтарын өсіруге арналған суға қойылатын негізгі талаптар.</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мәндері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Температура, °С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инкубациялауға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эмбриондарды ұстау және дернәсілдерді өсіру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көміртегі диоксиді,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Аммониялы азот,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аммиак, миллиграммＮ/литр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миллиграмм/литр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Қаттылығы, моль/литр (миллиграмм ･эквивалент/литр)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Минералдануы, 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bl>
    <w:bookmarkStart w:name="z111" w:id="100"/>
    <w:p>
      <w:pPr>
        <w:spacing w:after="0"/>
        <w:ind w:left="0"/>
        <w:jc w:val="left"/>
      </w:pPr>
      <w:r>
        <w:rPr>
          <w:rFonts w:ascii="Times New Roman"/>
          <w:b/>
          <w:i w:val="false"/>
          <w:color w:val="000000"/>
        </w:rPr>
        <w:t xml:space="preserve"> 5-тарау. Құбылмалы бахтахтың әртүрлі жас топтарын қоректендіру нормативтері 1-параграф. Құбылмалы бахтахқа арналған жем сипаттамалары</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протеиннің массалық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майдың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көмірсулар,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күлдің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заттар,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Алмасу энергиясы, МДж/кг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Лизиннің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Метионин мен цистиннің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Фосфордың массалық үлесі, %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қышқыл саны, мг КОН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bookmarkStart w:name="z112" w:id="101"/>
    <w:p>
      <w:pPr>
        <w:spacing w:after="0"/>
        <w:ind w:left="0"/>
        <w:jc w:val="left"/>
      </w:pPr>
      <w:r>
        <w:rPr>
          <w:rFonts w:ascii="Times New Roman"/>
          <w:b/>
          <w:i w:val="false"/>
          <w:color w:val="000000"/>
        </w:rPr>
        <w:t xml:space="preserve"> 2-параграф. Құбылмалы бахтахқа оның массасына байланысты қоректендіру реимдері</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қоректендіру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Биылғы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жазғы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жастағы, екі жастағы және одан да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113" w:id="102"/>
    <w:p>
      <w:pPr>
        <w:spacing w:after="0"/>
        <w:ind w:left="0"/>
        <w:jc w:val="left"/>
      </w:pPr>
      <w:r>
        <w:rPr>
          <w:rFonts w:ascii="Times New Roman"/>
          <w:b/>
          <w:i w:val="false"/>
          <w:color w:val="000000"/>
        </w:rPr>
        <w:t xml:space="preserve"> 3-параграф. Дәнді дақылдар мен жем түйіршіктерінің мөлшері мен балық массасы арасындағы ұсынылатын қатынастар</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дәннің мөлшері,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 мөлшері, миллиметр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14" w:id="103"/>
    <w:p>
      <w:pPr>
        <w:spacing w:after="0"/>
        <w:ind w:left="0"/>
        <w:jc w:val="left"/>
      </w:pPr>
      <w:r>
        <w:rPr>
          <w:rFonts w:ascii="Times New Roman"/>
          <w:b/>
          <w:i w:val="false"/>
          <w:color w:val="000000"/>
        </w:rPr>
        <w:t xml:space="preserve"> 4-параграф. Балықтың салмағы, жем мөлшері мен тәуліктік норманың сәйкестігі</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дәннің мөлшері,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 диаметрі,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 тарату жиілігі, тәулігіне бір рет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200-ден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нан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15" w:id="104"/>
    <w:p>
      <w:pPr>
        <w:spacing w:after="0"/>
        <w:ind w:left="0"/>
        <w:jc w:val="left"/>
      </w:pPr>
      <w:r>
        <w:rPr>
          <w:rFonts w:ascii="Times New Roman"/>
          <w:b/>
          <w:i w:val="false"/>
          <w:color w:val="000000"/>
        </w:rPr>
        <w:t xml:space="preserve"> 5-параграф. Судың температурасы мен балық массасына байланысты бахтахты толық құрғақ түйіршікті жемдермен қоректендірудің тәуліктік нормасы,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°С</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200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16" w:id="105"/>
    <w:p>
      <w:pPr>
        <w:spacing w:after="0"/>
        <w:ind w:left="0"/>
        <w:jc w:val="left"/>
      </w:pPr>
      <w:r>
        <w:rPr>
          <w:rFonts w:ascii="Times New Roman"/>
          <w:b/>
          <w:i w:val="false"/>
          <w:color w:val="000000"/>
        </w:rPr>
        <w:t xml:space="preserve"> 6-параграф. Жемдеу кезеңінде аналық-жөндеу табындарын құрғақ түйіршікті азықпен қоректендірудың тәуліктік нормасы, дене салмағының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киллограмм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ºС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117" w:id="106"/>
    <w:p>
      <w:pPr>
        <w:spacing w:after="0"/>
        <w:ind w:left="0"/>
        <w:jc w:val="left"/>
      </w:pPr>
      <w:r>
        <w:rPr>
          <w:rFonts w:ascii="Times New Roman"/>
          <w:b/>
          <w:i w:val="false"/>
          <w:color w:val="000000"/>
        </w:rPr>
        <w:t xml:space="preserve"> 7-параграф. Бахтахты паста жемімен қоректендірудің күнделікті нормалары,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ºС</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w:t>
            </w:r>
          </w:p>
        </w:tc>
      </w:tr>
    </w:tbl>
    <w:bookmarkStart w:name="z118" w:id="107"/>
    <w:p>
      <w:pPr>
        <w:spacing w:after="0"/>
        <w:ind w:left="0"/>
        <w:jc w:val="left"/>
      </w:pPr>
      <w:r>
        <w:rPr>
          <w:rFonts w:ascii="Times New Roman"/>
          <w:b/>
          <w:i w:val="false"/>
          <w:color w:val="000000"/>
        </w:rPr>
        <w:t xml:space="preserve"> 6-тарау. Бахтахтың әртүрлі жастағы топтарын тасымалдау нормативтері</w:t>
      </w:r>
    </w:p>
    <w:bookmarkEnd w:id="107"/>
    <w:bookmarkStart w:name="z119" w:id="108"/>
    <w:p>
      <w:pPr>
        <w:spacing w:after="0"/>
        <w:ind w:left="0"/>
        <w:jc w:val="left"/>
      </w:pPr>
      <w:r>
        <w:rPr>
          <w:rFonts w:ascii="Times New Roman"/>
          <w:b/>
          <w:i w:val="false"/>
          <w:color w:val="000000"/>
        </w:rPr>
        <w:t xml:space="preserve"> 1-параграф. Шабақтарды және құбылмалы бақтақты өндірушілерді алыс қашықтыққа тасымалдау кезінде отырғызу тығыздығы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автокөлігінде тасымалдау, килограмм/литр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сағаттан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20" w:id="109"/>
    <w:p>
      <w:pPr>
        <w:spacing w:after="0"/>
        <w:ind w:left="0"/>
        <w:jc w:val="left"/>
      </w:pPr>
      <w:r>
        <w:rPr>
          <w:rFonts w:ascii="Times New Roman"/>
          <w:b/>
          <w:i w:val="false"/>
          <w:color w:val="000000"/>
        </w:rPr>
        <w:t xml:space="preserve"> 2-параграф. Бахтахты тасымалдау үшін суға шамамен қажеттілік (1 килограмм балыққа литрмен)</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 аналық үйірлер, өндірушілер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bookmarkStart w:name="z121" w:id="110"/>
    <w:p>
      <w:pPr>
        <w:spacing w:after="0"/>
        <w:ind w:left="0"/>
        <w:jc w:val="left"/>
      </w:pPr>
      <w:r>
        <w:rPr>
          <w:rFonts w:ascii="Times New Roman"/>
          <w:b/>
          <w:i w:val="false"/>
          <w:color w:val="000000"/>
        </w:rPr>
        <w:t xml:space="preserve"> 3-параграф. Бахтах дернәсілдері мен шабақтарын полиэтилен пакетке отырғызу тығыздығының нормативтері, кг</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1 балық, гр.</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50С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100С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150С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200С кезінде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0012-0,2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bl>
    <w:bookmarkStart w:name="z122" w:id="111"/>
    <w:p>
      <w:pPr>
        <w:spacing w:after="0"/>
        <w:ind w:left="0"/>
        <w:jc w:val="both"/>
      </w:pPr>
      <w:r>
        <w:rPr>
          <w:rFonts w:ascii="Times New Roman"/>
          <w:b w:val="false"/>
          <w:i w:val="false"/>
          <w:color w:val="000000"/>
          <w:sz w:val="28"/>
        </w:rPr>
        <w:t>
      Ескертпе. Бұл нормативтер ұсынымдық сипатқа ие.</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5-қосымша</w:t>
            </w:r>
          </w:p>
        </w:tc>
      </w:tr>
    </w:tbl>
    <w:bookmarkStart w:name="z125" w:id="112"/>
    <w:p>
      <w:pPr>
        <w:spacing w:after="0"/>
        <w:ind w:left="0"/>
        <w:jc w:val="left"/>
      </w:pPr>
      <w:r>
        <w:rPr>
          <w:rFonts w:ascii="Times New Roman"/>
          <w:b/>
          <w:i w:val="false"/>
          <w:color w:val="000000"/>
        </w:rPr>
        <w:t xml:space="preserve"> Көксерке шабақтарын өсіру жөніндегі балық өсіру нормативтері 1-тарау. Көктемгі уақытта көксерке өндірушілерді дайындаудың ұсынылатын биотехникалық нормативтері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9-шы сәуірден 20-шы сәуірге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20-шы сәуірден  5-ші мамырға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аулау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лақтырма сүзекілер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Ұяшық өлшемі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кезеңіндегі судың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 желілерін тексеру кезеңділігі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Бейімделу торының мөлшері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1х1,5 х1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х1 х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түбінен су қоймасының түбіне дейінгі қашықтық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қор"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Торларға көксерке отырғызу тығыздығы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киллограмм/текше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Тордағы көксеркені ұстау ұзақтығы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Тордағы көксерке тіршілігі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126" w:id="113"/>
    <w:p>
      <w:pPr>
        <w:spacing w:after="0"/>
        <w:ind w:left="0"/>
        <w:jc w:val="left"/>
      </w:pPr>
      <w:r>
        <w:rPr>
          <w:rFonts w:ascii="Times New Roman"/>
          <w:b/>
          <w:i w:val="false"/>
          <w:color w:val="000000"/>
        </w:rPr>
        <w:t xml:space="preserve"> 2-тарау. Көксерке өндірушілерін тасымалдаудың ұсынылатын биотехникалық нормативтері</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автокөлік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машинасы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еурокуб</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балық сыйымдылығының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түрде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кезіндегі судың температурасы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өндірушілердің жүктеу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20-ға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уақыты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өмір сүру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95-ке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90-ға дейін</w:t>
            </w:r>
          </w:p>
        </w:tc>
      </w:tr>
    </w:tbl>
    <w:bookmarkStart w:name="z127" w:id="114"/>
    <w:p>
      <w:pPr>
        <w:spacing w:after="0"/>
        <w:ind w:left="0"/>
        <w:jc w:val="left"/>
      </w:pPr>
      <w:r>
        <w:rPr>
          <w:rFonts w:ascii="Times New Roman"/>
          <w:b/>
          <w:i w:val="false"/>
          <w:color w:val="000000"/>
        </w:rPr>
        <w:t xml:space="preserve"> 3-тарау. Тоғанға орнатылған торларда көксерке уылдырық шашуды жүргізудің балық өсіру нормативтері</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судың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 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тор орнатуға арналған бір тоғанның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Тоғанға орнатылатын торлардың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тордың өлшемдері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 х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Тоғанға торларды орнату кезінде "құрғақ 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түбінен тоғанның түбіне дейінгі қашықтық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Тордағы өндірушілердің ара қатынасы,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 аналықтар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таңдау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дененің ұзындығымен бірдей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 массасы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торларда орнатылған ұяларда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ұяның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50х50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Тордағы ұялар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128" w:id="115"/>
    <w:p>
      <w:pPr>
        <w:spacing w:after="0"/>
        <w:ind w:left="0"/>
        <w:jc w:val="left"/>
      </w:pPr>
      <w:r>
        <w:rPr>
          <w:rFonts w:ascii="Times New Roman"/>
          <w:b/>
          <w:i w:val="false"/>
          <w:color w:val="000000"/>
        </w:rPr>
        <w:t xml:space="preserve"> 4-тарау. Тоғандарда көксерке өсірудің балық өсіру нормативтері</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жетілудің басталуы, жылдар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 жетілген көксеркенің ең аз мөлшері, сантиметр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массасының 1 киллограмм уылдырық саны (құнарлылығы)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150 000-200 000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аналыққа уылдырық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100 000-300 000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кезеңі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(наурыз-мамыр)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 әдісі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жұптасқан, жұптар тең даралардан қалыптасады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шашатын жер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топырақ, тамырлары көп жерлер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ұялардың саны аталықтар санынан 10% - дан аспауы керек, ал аталықтар саны аналықтарға қарағанда 10% - ға көп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Ұялар арасындағы қашықтық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 см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Ұрпақтарға қамқорлық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ұяны қорғайды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диаметрі,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0,6-0,8, ісінген күйде 1,0-1,5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уылдырықта ісінуге дейінгі жұмыртқалардың саны, миллион дана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киллограмм уылдырықта ісінуден кейінгі жұмыртқалардың саны, миллион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инкубациялау ұзақтығы,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(110-120 градус-күн)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кезеңнің ұзақтығы,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(100-110 градус-күн)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түрге көшу кезіндегі шабақтардың мөлшері қорек,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"тірі" тағамның оңтайлы мөлшері, MMK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Шабақтардың айлық жасындағы орташа мөлшері,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шабақтарға арналған тамақ мөлшері,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бойынша жыртқыш өмір салтының басталуы,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Көбею кезіндегі оңтайлы жыныстық қатынас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ұрықтандырудың орташа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уылдырықты аулау пайызы,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қалғандардың өмір сүру пайызы</w:t>
            </w:r>
          </w:p>
          <w:p>
            <w:pPr>
              <w:spacing w:after="20"/>
              <w:ind w:left="20"/>
              <w:jc w:val="both"/>
            </w:pPr>
            <w:r>
              <w:rPr>
                <w:rFonts w:ascii="Times New Roman"/>
                <w:b w:val="false"/>
                <w:i w:val="false"/>
                <w:color w:val="000000"/>
                <w:sz w:val="20"/>
              </w:rPr>
              <w:t>
тыныс алу белсенділігі басталғанға дейін,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Тамақтанудың басталуы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аулағаннан кейінгі 5-ші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тағам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зоопланктон (науплиус копеподтар,  коловраткалар)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 тоғаны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 тоғанының оңтайлы мөлшері, гектар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Тоғанға отырғызу жылдамдығы: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уылдырық, мың дана/гектар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тамақтануға көшкен шабақтар, мың дана/гектар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ұзақтығы,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r>
    </w:tbl>
    <w:bookmarkStart w:name="z129" w:id="116"/>
    <w:p>
      <w:pPr>
        <w:spacing w:after="0"/>
        <w:ind w:left="0"/>
        <w:jc w:val="left"/>
      </w:pPr>
      <w:r>
        <w:rPr>
          <w:rFonts w:ascii="Times New Roman"/>
          <w:b/>
          <w:i w:val="false"/>
          <w:color w:val="000000"/>
        </w:rPr>
        <w:t xml:space="preserve"> 5-тарау. Тоғандарда көксерке өсіру және өсіру кезінде суға қойылатын негізгі талаптар</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w:t>
            </w:r>
          </w:p>
          <w:p>
            <w:pPr>
              <w:spacing w:after="20"/>
              <w:ind w:left="20"/>
              <w:jc w:val="both"/>
            </w:pPr>
            <w:r>
              <w:rPr>
                <w:rFonts w:ascii="Times New Roman"/>
                <w:b w:val="false"/>
                <w:i w:val="false"/>
                <w:color w:val="000000"/>
                <w:sz w:val="20"/>
              </w:rPr>
              <w:t>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 биылғы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Перманганатты тотығу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Нитритті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0,2-ден көп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Нитратты Азот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2,0-ге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миллиграмм-эквивалент/литр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калий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130" w:id="117"/>
    <w:p>
      <w:pPr>
        <w:spacing w:after="0"/>
        <w:ind w:left="0"/>
        <w:jc w:val="left"/>
      </w:pPr>
      <w:r>
        <w:rPr>
          <w:rFonts w:ascii="Times New Roman"/>
          <w:b/>
          <w:i w:val="false"/>
          <w:color w:val="000000"/>
        </w:rPr>
        <w:t xml:space="preserve"> 6-тарау. "Амур" аппараттарында көксерке уылдырығын инкубациялаудың балық өсіру-технологиялық нормативтері</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уылдырығы бар ұяны "Амур" аппаратына орналастыру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аппаратындағы ұяның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қалыпта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"Амур" аппаратына су шығыны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литр/минут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 аппаратындағы ұялар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инкубациялау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 аулаудың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уылдырығын инкубациялау кезіндегі судың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градус-күн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аналықтарының құнарлылығы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Дернәсілдердің ұрықтанғаннан уылдырықтан шығуы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Личинкалардың шығуы, бір аналықтан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 уылдырық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bl>
    <w:bookmarkStart w:name="z131" w:id="118"/>
    <w:p>
      <w:pPr>
        <w:spacing w:after="0"/>
        <w:ind w:left="0"/>
        <w:jc w:val="left"/>
      </w:pPr>
      <w:r>
        <w:rPr>
          <w:rFonts w:ascii="Times New Roman"/>
          <w:b/>
          <w:i w:val="false"/>
          <w:color w:val="000000"/>
        </w:rPr>
        <w:t xml:space="preserve"> 7-тарау. Тоғандарда көксерке өсірудің балық өсіру-технологиялық нормативтері</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Тоғанға уылдырықты шашу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га-ға 8000/4000/1000 индекстелген уылдырық (әр түрлі өнімділікпен және тоғандармен)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Көксеркенің осы жаздық шабақтар және үлкен жас топтарын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балықтарының шабақтары болуы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 дана/гектар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 биылғы шабақтар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жасар және үш жасарларды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Жайылымдық және өсіру тоғандары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Қоректік балықтың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3-10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 екі жасарлар дана/гектар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жылдықтың орташа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жасарлардың жеке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400-800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көксерке шығысы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 килограмм/гектар</w:t>
            </w:r>
          </w:p>
        </w:tc>
      </w:tr>
    </w:tbl>
    <w:bookmarkStart w:name="z132" w:id="119"/>
    <w:p>
      <w:pPr>
        <w:spacing w:after="0"/>
        <w:ind w:left="0"/>
        <w:jc w:val="left"/>
      </w:pPr>
      <w:r>
        <w:rPr>
          <w:rFonts w:ascii="Times New Roman"/>
          <w:b/>
          <w:i w:val="false"/>
          <w:color w:val="000000"/>
        </w:rPr>
        <w:t xml:space="preserve"> 8-тарау. Тоғандарда көксерке шабақтарын өсірудің балық өсіру нормативтері</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шабақтарын өсіру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жасар тұқы бар поликультурадағы шағын тоғандарда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шабақтарын өсіруге арналған бір тоғанның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шабақтардан осы жаздық шабақтарды өсіру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шабақтарды отырғызу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Өскін шабақтардың бастапқы орташа дене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Шабақтардың орташа-соңғы дене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жаздық шабақтардың өсірілген шабақ кезінен өсірілген шабақтардың өміршеңдігі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бір жылғы шабақтарын отырғызу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 бойынша тоғандардың балық өнімділігі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киллограмм/гектар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 500</w:t>
            </w:r>
          </w:p>
        </w:tc>
      </w:tr>
    </w:tbl>
    <w:bookmarkStart w:name="z133" w:id="120"/>
    <w:p>
      <w:pPr>
        <w:spacing w:after="0"/>
        <w:ind w:left="0"/>
        <w:jc w:val="left"/>
      </w:pPr>
      <w:r>
        <w:rPr>
          <w:rFonts w:ascii="Times New Roman"/>
          <w:b/>
          <w:i w:val="false"/>
          <w:color w:val="000000"/>
        </w:rPr>
        <w:t xml:space="preserve"> 9-тарау. Индустриялық жағдайларда көксерке өсірудің балық өсіру нормативтері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 аулау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Алдаудың орташа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ұзындығы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тамақтануға көшу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аулағаннан кейін 2-3 тәулікке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концентрациясы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6,2-6,5 миллиграмм/литр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мөлшері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миллиграмм/литрге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азотының құрамы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миллиграмм/литрге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жемге көшу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тәуліктен бастап</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 отырғызу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мың дана/текше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Личинкаларды өлшем топтары бойынша сұрыптау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тәулік өткеннен кейін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Қуырғышты сумен қамтамасыз ету циклі тұйықталған балық өсіру шаруашылығы отырғызу тығыздығы ("ей" типті науалар)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300 дана/текше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бір рет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Ымырт жарықтандыру режимі, бірақ қоректендіру кезінде жарықтандыру аздап өсті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орташа тәуліктік дозасы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кестелер бойынша,</w:t>
            </w:r>
          </w:p>
          <w:p>
            <w:pPr>
              <w:spacing w:after="20"/>
              <w:ind w:left="20"/>
              <w:jc w:val="both"/>
            </w:pPr>
            <w:r>
              <w:rPr>
                <w:rFonts w:ascii="Times New Roman"/>
                <w:b w:val="false"/>
                <w:i w:val="false"/>
                <w:color w:val="000000"/>
                <w:sz w:val="20"/>
              </w:rPr>
              <w:t>
форельге арналған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 жиілігі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рН, ерітілген оттегінің, аммоний азотының, нитриттердің, нитраттар мен аммиактың концентрациясын өлшеу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 тәулігіне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Көксерке шабақтары үшін нормативтік мәндер:</w:t>
            </w:r>
          </w:p>
          <w:p>
            <w:pPr>
              <w:spacing w:after="20"/>
              <w:ind w:left="20"/>
              <w:jc w:val="both"/>
            </w:pPr>
            <w:r>
              <w:rPr>
                <w:rFonts w:ascii="Times New Roman"/>
                <w:b w:val="false"/>
                <w:i w:val="false"/>
                <w:color w:val="000000"/>
                <w:sz w:val="20"/>
              </w:rPr>
              <w:t>
рН</w:t>
            </w:r>
          </w:p>
          <w:p>
            <w:pPr>
              <w:spacing w:after="20"/>
              <w:ind w:left="20"/>
              <w:jc w:val="both"/>
            </w:pPr>
            <w:r>
              <w:rPr>
                <w:rFonts w:ascii="Times New Roman"/>
                <w:b w:val="false"/>
                <w:i w:val="false"/>
                <w:color w:val="000000"/>
                <w:sz w:val="20"/>
              </w:rPr>
              <w:t>
температура</w:t>
            </w:r>
          </w:p>
          <w:p>
            <w:pPr>
              <w:spacing w:after="20"/>
              <w:ind w:left="20"/>
              <w:jc w:val="both"/>
            </w:pPr>
            <w:r>
              <w:rPr>
                <w:rFonts w:ascii="Times New Roman"/>
                <w:b w:val="false"/>
                <w:i w:val="false"/>
                <w:color w:val="000000"/>
                <w:sz w:val="20"/>
              </w:rPr>
              <w:t>
ерітілген оттегінің концентрациясы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22-23 °С</w:t>
            </w:r>
          </w:p>
          <w:p>
            <w:pPr>
              <w:spacing w:after="20"/>
              <w:ind w:left="20"/>
              <w:jc w:val="both"/>
            </w:pPr>
            <w:r>
              <w:rPr>
                <w:rFonts w:ascii="Times New Roman"/>
                <w:b w:val="false"/>
                <w:i w:val="false"/>
                <w:color w:val="000000"/>
                <w:sz w:val="20"/>
              </w:rPr>
              <w:t>
100 % қанықтыру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айының соңына қарай жас шыбықтардың орташа салмағы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w:t>
            </w:r>
          </w:p>
        </w:tc>
      </w:tr>
    </w:tbl>
    <w:bookmarkStart w:name="z134" w:id="121"/>
    <w:p>
      <w:pPr>
        <w:spacing w:after="0"/>
        <w:ind w:left="0"/>
        <w:jc w:val="left"/>
      </w:pPr>
      <w:r>
        <w:rPr>
          <w:rFonts w:ascii="Times New Roman"/>
          <w:b/>
          <w:i w:val="false"/>
          <w:color w:val="000000"/>
        </w:rPr>
        <w:t xml:space="preserve"> 10-тарау. Индустриялық жағдайларда көксерке өсірудің балық өсіру нормативтері</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4 метр және ені 80 сантиметр болатын бассейн үшін 30 сантиметр су беру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литр/минут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Инкубацияның оңтайлы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 зарарсыздандыру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малахит жасылдарының ерітіндісі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жақсы жарықтандыру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лк.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 қоректер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кемінде 2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Бассейндерді тазарту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екі рет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тығыздығын сұрыптауды және дәл реттеуді бастау ұсынылады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миллиметр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отырғызу тығыздығы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25000-30000 дана/текше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күнде кәмелетке толмағандар жетеді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20 миллиметр, орташа салмағы 80 миллиграмм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Төлдеуден тіршілікке төзімді шабақтарға дейін өсірген кезде көксерке шығыны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жалпы шығыны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өсімге 1,62 килограмм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ұзақтығы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 күн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сүру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дана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грамм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килограмм/гектар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200000 дана/гектар өсірілген көксерке сәйкес келеді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Тоғандарда отырғызу материалын өсіру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өсіп келе жатқан тоғандар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гектар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тоғандардың сипаттамасы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тұнба жоқ қатты құмды тоған және жақсы оттегі режимі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тереңдігі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 дегенде 4 жастағы көксерке өндірушілерімен балық аулау, олар тоғандарда да өсірілді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наурыздың аяғы-сәуірдің басында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өндірушілер тобы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сыпырылған уылдырықтан жас шыбықтарға дейін өмір сүру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r>
    </w:tbl>
    <w:bookmarkStart w:name="z135" w:id="122"/>
    <w:p>
      <w:pPr>
        <w:spacing w:after="0"/>
        <w:ind w:left="0"/>
        <w:jc w:val="left"/>
      </w:pPr>
      <w:r>
        <w:rPr>
          <w:rFonts w:ascii="Times New Roman"/>
          <w:b/>
          <w:i w:val="false"/>
          <w:color w:val="000000"/>
        </w:rPr>
        <w:t xml:space="preserve"> 11-тарау. Көксеркені тасымалдау</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ұзындығы, саны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ұзақтығы, сағат</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құралдар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қап (30 литр су және 30 литр О2)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литрлік контейнер (100 литр су мен 20 литр О2)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1000-литрлік контейнер (1000 л аэрацияланған 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  6-7 миллиметр, мың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Өсірілген шабақ 3-5 сантиметр, мың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жаздық шабақтар  10-12 сантиметр,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тыс.</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жастағылар  20-25 сантиметр,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қапшықта тасымалдау ұсынылмайды, өйткені көксерке қапшықты өз жүзуқанатымен теседі</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жылдамдығы тек температураға ғана емес, сонымен қатар судың сапасына, балықтың жағдайына, балықтың қоректенуіне де байланысты. Ыдыстар герметикалық болуы тиіс.</w:t>
            </w:r>
          </w:p>
        </w:tc>
      </w:tr>
    </w:tbl>
    <w:bookmarkStart w:name="z136" w:id="123"/>
    <w:p>
      <w:pPr>
        <w:spacing w:after="0"/>
        <w:ind w:left="0"/>
        <w:jc w:val="both"/>
      </w:pPr>
      <w:r>
        <w:rPr>
          <w:rFonts w:ascii="Times New Roman"/>
          <w:b w:val="false"/>
          <w:i w:val="false"/>
          <w:color w:val="000000"/>
          <w:sz w:val="28"/>
        </w:rPr>
        <w:t>
      Ескертпе. Бұл нормативтер ұсынымдық сипатқа ие.</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6-қосымша</w:t>
            </w:r>
          </w:p>
        </w:tc>
      </w:tr>
    </w:tbl>
    <w:bookmarkStart w:name="z139" w:id="124"/>
    <w:p>
      <w:pPr>
        <w:spacing w:after="0"/>
        <w:ind w:left="0"/>
        <w:jc w:val="left"/>
      </w:pPr>
      <w:r>
        <w:rPr>
          <w:rFonts w:ascii="Times New Roman"/>
          <w:b/>
          <w:i w:val="false"/>
          <w:color w:val="000000"/>
        </w:rPr>
        <w:t xml:space="preserve"> Тилапия шабақтарын өсіру жөніндегі балық өсіру нормативтері 1-тарау. Тилапия тұқымдас балық түрлерінің шабақтарын өсіруге арналған суларға қойылатын негізгі талаптар</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0,5-тен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оттегінің құрамы, миллиграмм/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 кемінде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көміртегі диоксиді,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Пермаганатты тотықтырғыш,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10-нан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миллиграммО2/литр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Аммонийлі азот,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аммиак, миллиграммN/литр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Қаттылығы, моль/литр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Минералдылығы, 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bl>
    <w:bookmarkStart w:name="z140" w:id="125"/>
    <w:p>
      <w:pPr>
        <w:spacing w:after="0"/>
        <w:ind w:left="0"/>
        <w:jc w:val="left"/>
      </w:pPr>
      <w:r>
        <w:rPr>
          <w:rFonts w:ascii="Times New Roman"/>
          <w:b/>
          <w:i w:val="false"/>
          <w:color w:val="000000"/>
        </w:rPr>
        <w:t xml:space="preserve"> 2-тарау. 25-27°С температурада тилапияны қоректендірудің тәуліктік нормасы</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норма, % массы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r>
    </w:tbl>
    <w:bookmarkStart w:name="z141" w:id="126"/>
    <w:p>
      <w:pPr>
        <w:spacing w:after="0"/>
        <w:ind w:left="0"/>
        <w:jc w:val="left"/>
      </w:pPr>
      <w:r>
        <w:rPr>
          <w:rFonts w:ascii="Times New Roman"/>
          <w:b/>
          <w:i w:val="false"/>
          <w:color w:val="000000"/>
        </w:rPr>
        <w:t xml:space="preserve"> 3-тарау. Каскадты типтегі жер шарбақтарда тауарлық тилапияны өсірудің уақытша нормативтері</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Шарбақтардың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килограмм/текше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оңтайлы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етілген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еселігі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Ағындағы оттегінің мөлшері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миллиграмм/литр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менее 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Қоректендірудің орташа тәуліктік нормасы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салмағының массасынан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42" w:id="127"/>
    <w:p>
      <w:pPr>
        <w:spacing w:after="0"/>
        <w:ind w:left="0"/>
        <w:jc w:val="left"/>
      </w:pPr>
      <w:r>
        <w:rPr>
          <w:rFonts w:ascii="Times New Roman"/>
          <w:b/>
          <w:i w:val="false"/>
          <w:color w:val="000000"/>
        </w:rPr>
        <w:t xml:space="preserve"> 4-тарау. Тұйық жүйелі сумен қамтамасыз етілген қондырғыларда тауарлық тилапияны өсірудің балық өсіру технологиялық көрсеткіштері</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Бассейндердің жалпы көлемі, 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жиілігі, рет/сағат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Бассейндерден шыққан оттегінің құрамы,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дана/текше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орналастыру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 10,7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ұзақтығы, тәулік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өнімділігі,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Түйіршіктердің диаметрі, миллиметр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шығыны, килограмм/килограмм өсім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r>
    </w:tbl>
    <w:bookmarkStart w:name="z143" w:id="128"/>
    <w:p>
      <w:pPr>
        <w:spacing w:after="0"/>
        <w:ind w:left="0"/>
        <w:jc w:val="left"/>
      </w:pPr>
      <w:r>
        <w:rPr>
          <w:rFonts w:ascii="Times New Roman"/>
          <w:b/>
          <w:i w:val="false"/>
          <w:color w:val="000000"/>
        </w:rPr>
        <w:t xml:space="preserve"> 5-тарау. Тилапияны тасымалдау</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кететін уақыт, сағат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(тұқы бойынша)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құтылары немесе полиэтилен пакеттер (сыйымдылығы 40 литр су) оттегісіз: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1000-2000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 мың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 бар полиэтилен пакеттер (сыйымдылығы 20 литр 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мың дана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мың дана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аэрациясы бар арнайы автокөлік (цистерналар сыйымдылығы 3 текше метр):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жаздық шабақтар мен бір жастағылар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және одан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килограмм</w:t>
            </w:r>
          </w:p>
        </w:tc>
      </w:tr>
    </w:tbl>
    <w:bookmarkStart w:name="z144" w:id="129"/>
    <w:p>
      <w:pPr>
        <w:spacing w:after="0"/>
        <w:ind w:left="0"/>
        <w:jc w:val="both"/>
      </w:pPr>
      <w:r>
        <w:rPr>
          <w:rFonts w:ascii="Times New Roman"/>
          <w:b w:val="false"/>
          <w:i w:val="false"/>
          <w:color w:val="000000"/>
          <w:sz w:val="28"/>
        </w:rPr>
        <w:t>
      Ескертпе. Бұл нормативтер ұсынымдық сипатқа ие.</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5 мамырдағы</w:t>
            </w:r>
            <w:r>
              <w:br/>
            </w:r>
            <w:r>
              <w:rPr>
                <w:rFonts w:ascii="Times New Roman"/>
                <w:b w:val="false"/>
                <w:i w:val="false"/>
                <w:color w:val="000000"/>
                <w:sz w:val="20"/>
              </w:rPr>
              <w:t>№ 127 бұйрығына</w:t>
            </w:r>
            <w:r>
              <w:br/>
            </w:r>
            <w:r>
              <w:rPr>
                <w:rFonts w:ascii="Times New Roman"/>
                <w:b w:val="false"/>
                <w:i w:val="false"/>
                <w:color w:val="000000"/>
                <w:sz w:val="20"/>
              </w:rPr>
              <w:t>7-қосымша</w:t>
            </w:r>
          </w:p>
        </w:tc>
      </w:tr>
    </w:tbl>
    <w:bookmarkStart w:name="z147" w:id="130"/>
    <w:p>
      <w:pPr>
        <w:spacing w:after="0"/>
        <w:ind w:left="0"/>
        <w:jc w:val="left"/>
      </w:pPr>
      <w:r>
        <w:rPr>
          <w:rFonts w:ascii="Times New Roman"/>
          <w:b/>
          <w:i w:val="false"/>
          <w:color w:val="000000"/>
        </w:rPr>
        <w:t xml:space="preserve"> Кларий жайыны шабақтарын өсіру жөніндегі балық өсіру нормативтері 1-тарау. Кларий жайыны шабақтарын өсіруге арналған суға қойылатын негізгі талаптар</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 мәні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иісі, дәмі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 град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540-қа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Мөлдірлігі,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Ерітілген оттегі,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4,5-нан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көміртегі диоксиді,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сутегі,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аммиак, миллиграмм N/литр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жүзінші үлес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Тотығуы, миллиграмм 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Бихроматная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БПК5, миллиграмм 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БПКтолық, миллиграмм О2/литр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миллиграмм N/литр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жүзінші үлеске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миллиграмм N/литр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Фосфаттар, миллиграмм Р/литр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миллиграмм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Қышқыл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қатылық,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Сілтілік, миллиграмм*эквивалент/литр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Микроорганизмдердің жалпы саны, миллион.килолитр/миллилитр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Сапрофиттер саны, мың килолитр/миллилитр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балық өсіру ыдысындағы температураға қатысты айырмашылық 5°С -тан асауы тиіс</w:t>
            </w:r>
          </w:p>
        </w:tc>
      </w:tr>
    </w:tbl>
    <w:bookmarkStart w:name="z148" w:id="131"/>
    <w:p>
      <w:pPr>
        <w:spacing w:after="0"/>
        <w:ind w:left="0"/>
        <w:jc w:val="left"/>
      </w:pPr>
      <w:r>
        <w:rPr>
          <w:rFonts w:ascii="Times New Roman"/>
          <w:b/>
          <w:i w:val="false"/>
          <w:color w:val="000000"/>
        </w:rPr>
        <w:t xml:space="preserve"> 2-тарау. Кларий жайыны атмосфералық ауамен тыныс алуға көшкенге дейін өсіру кезіндегі балық өсіру нормативтері</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ыдысының сыйымдылығы,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 500-ге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құрамы,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литр/сағатына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дана/текше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&gt;30000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кезеңі, күндер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87 - 94</w:t>
            </w:r>
          </w:p>
        </w:tc>
      </w:tr>
    </w:tbl>
    <w:bookmarkStart w:name="z149" w:id="132"/>
    <w:p>
      <w:pPr>
        <w:spacing w:after="0"/>
        <w:ind w:left="0"/>
        <w:jc w:val="left"/>
      </w:pPr>
      <w:r>
        <w:rPr>
          <w:rFonts w:ascii="Times New Roman"/>
          <w:b/>
          <w:i w:val="false"/>
          <w:color w:val="000000"/>
        </w:rPr>
        <w:t xml:space="preserve"> 3-тарау. Кларий жайынын 5 грамм массаға дейін жеткізу үшін биотехникалық стандарттары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ыдысының сыйымдылығы,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құрамы,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алмасу, литр/сағатына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дана/текше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15000-нан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кезеңі, күндер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 98</w:t>
            </w:r>
          </w:p>
        </w:tc>
      </w:tr>
    </w:tbl>
    <w:bookmarkStart w:name="z150" w:id="133"/>
    <w:p>
      <w:pPr>
        <w:spacing w:after="0"/>
        <w:ind w:left="0"/>
        <w:jc w:val="left"/>
      </w:pPr>
      <w:r>
        <w:rPr>
          <w:rFonts w:ascii="Times New Roman"/>
          <w:b/>
          <w:i w:val="false"/>
          <w:color w:val="000000"/>
        </w:rPr>
        <w:t xml:space="preserve"> 4-тарау. Кларий жайынын 40 грамм массаға дейін жеткізу үшін биотехникалық стандарттары</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мәндер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ыдысының сыйымдылығы, 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қиынға соққанға байланысты 1500-ден артық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температурасы, °С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Оттегінің құрамы,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алмасу, литр/сағатына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Өсіру кезеңі, күндер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Өміршеңдігі,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98</w:t>
            </w:r>
          </w:p>
        </w:tc>
      </w:tr>
    </w:tbl>
    <w:bookmarkStart w:name="z151" w:id="134"/>
    <w:p>
      <w:pPr>
        <w:spacing w:after="0"/>
        <w:ind w:left="0"/>
        <w:jc w:val="left"/>
      </w:pPr>
      <w:r>
        <w:rPr>
          <w:rFonts w:ascii="Times New Roman"/>
          <w:b/>
          <w:i w:val="false"/>
          <w:color w:val="000000"/>
        </w:rPr>
        <w:t xml:space="preserve"> 5-тарау. Тұйық жүйелі сумен қамтамасыз етілген қондырғыларда жайынның өсімін молайту және өсіру нормативтері</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 ұстау және жөндеу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айына.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айына.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дейінгі кезеңдегі өндірушілердің салмағы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 килограмм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Аталық, килограмм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Аталық пен аналықтың қатынасы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резерві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Аналық,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Іріктеу кезіндегі жөндеу тобының орташа салмағы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Бірінші іріктеу, 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іріктеу, 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Үшінші іріктеу, 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 бассейндердің атауы,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Жөндеуге арналған бассейндердің ауданы, шаршы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Бассейндердің ұсынылған тереңдігі, метр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Бассейндердегі су алмасу жиілігі, минутына бір рет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отырғызу тығыздығы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дейінгі кезеңдегі өндірушілердің суының температурасы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26-280С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ерітілген оттегінің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 нан аз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ден аз емес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Судағы заттардың рұқсат етілген шекті концентрациясы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Аммонийлі азот, миллиграмм/литр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Нитриттер, миллиграмм/литрге дейін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Нитраттар, миллиграмм/литр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Өлшенген заттар, миллиграмм/литр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30,0-ға дейін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қалдықтары 50 ден 500-ге дейін 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граммға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шығыны,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 шашуға дейінгі кезеңдегі қалдық,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1-ге дейін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Аталықтар,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5-ке дейін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Жайындарды көбейтудің зауыттық әдісі Гипофиз инъекцияларының дозалары: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миллиграмм/килограмм аналықтың тірі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миллиграмм/килограмм аналықтың тірі массасы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Инъекциялар арсындағы интервал, сағат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уылдырыққа шәуіт көлемі, миллилитр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Уылдырықтың ұрықтануы,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уылдырықты ұрықтандыру әдісі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Әдеттегі жұмыс құнарлығы мың дана/килограмм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Ұрықтанған уылдырықтың массасы, миллиграм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кем емес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Эякуляттың көлемі (молок), миллилитр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r>
    </w:tbl>
    <w:bookmarkStart w:name="z152" w:id="135"/>
    <w:p>
      <w:pPr>
        <w:spacing w:after="0"/>
        <w:ind w:left="0"/>
        <w:jc w:val="left"/>
      </w:pPr>
      <w:r>
        <w:rPr>
          <w:rFonts w:ascii="Times New Roman"/>
          <w:b/>
          <w:i w:val="false"/>
          <w:color w:val="000000"/>
        </w:rPr>
        <w:t xml:space="preserve"> 6-тарау. Жем мен түйіршіктердің мөлшері мен балық массасының мөлшері</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азық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 мөлшері,миллиметр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 мөлшері,миллиметр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bookmarkStart w:name="z153" w:id="136"/>
    <w:p>
      <w:pPr>
        <w:spacing w:after="0"/>
        <w:ind w:left="0"/>
        <w:jc w:val="left"/>
      </w:pPr>
      <w:r>
        <w:rPr>
          <w:rFonts w:ascii="Times New Roman"/>
          <w:b/>
          <w:i w:val="false"/>
          <w:color w:val="000000"/>
        </w:rPr>
        <w:t xml:space="preserve"> 7-тарау. Балықты оның массасына байланысты қоректендіру режимдері</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сатысы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массасы, 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қоректендіру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дернәсілдер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жазғы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шабақтар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өскелеңдері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154" w:id="137"/>
    <w:p>
      <w:pPr>
        <w:spacing w:after="0"/>
        <w:ind w:left="0"/>
        <w:jc w:val="left"/>
      </w:pPr>
      <w:r>
        <w:rPr>
          <w:rFonts w:ascii="Times New Roman"/>
          <w:b/>
          <w:i w:val="false"/>
          <w:color w:val="000000"/>
        </w:rPr>
        <w:t xml:space="preserve"> 8-тарау. Жемдердің кепілдендірілген сипаттамалары</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ақуыз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Энергетикалық құндылығы (МДж)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Сіңірілетін энергия (МДж)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bl>
    <w:bookmarkStart w:name="z155" w:id="138"/>
    <w:p>
      <w:pPr>
        <w:spacing w:after="0"/>
        <w:ind w:left="0"/>
        <w:jc w:val="left"/>
      </w:pPr>
      <w:r>
        <w:rPr>
          <w:rFonts w:ascii="Times New Roman"/>
          <w:b/>
          <w:i w:val="false"/>
          <w:color w:val="000000"/>
        </w:rPr>
        <w:t xml:space="preserve"> 9-тарау. Күніне 100 килограмм балықтарды күнделікті қоректендіру рационы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(грамм)</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 (°C)</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bl>
    <w:bookmarkStart w:name="z156" w:id="139"/>
    <w:p>
      <w:pPr>
        <w:spacing w:after="0"/>
        <w:ind w:left="0"/>
        <w:jc w:val="left"/>
      </w:pPr>
      <w:r>
        <w:rPr>
          <w:rFonts w:ascii="Times New Roman"/>
          <w:b/>
          <w:i w:val="false"/>
          <w:color w:val="000000"/>
        </w:rPr>
        <w:t xml:space="preserve"> 10-тарау. Кларий жайынының шабақтарын тасымалдау</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грамм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0С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уақыты, сағат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тығыздығы, килограмм/текше 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Арақашықтық, километр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157" w:id="140"/>
    <w:p>
      <w:pPr>
        <w:spacing w:after="0"/>
        <w:ind w:left="0"/>
        <w:jc w:val="both"/>
      </w:pPr>
      <w:r>
        <w:rPr>
          <w:rFonts w:ascii="Times New Roman"/>
          <w:b w:val="false"/>
          <w:i w:val="false"/>
          <w:color w:val="000000"/>
          <w:sz w:val="28"/>
        </w:rPr>
        <w:t>
      Ескертпе. Бұл нормативтер ұсынымдық сипатқа ие.</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