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6b694" w14:textId="1a6b6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және (немесе) жоғары оқу орнынан кейінгі білім туралы құжаттардың түрлерін, білім туралы мемлекеттік үлгідегі құжаттардың нысандарын және оларды есепке алу мен беру қағидаларын, жоғары және (немесе) жоғары оқу орнынан кейінгі білім туралы өзіндік үлгідегі құжаттардың мазмұнына қойылатын негізгі талаптарды және оларды есепке алу мен беру қағидаларын әзірлеу және бекіту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2023 жылғы 10 ақпандағы № 47 бұйрығы. Қазақстан Республикасының Әділет министрлігінде 2023 жылғы 13 ақпанда № 31894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Ғылым және жоғары білім министрінің 27.03.2024 </w:t>
      </w:r>
      <w:r>
        <w:rPr>
          <w:rFonts w:ascii="Times New Roman"/>
          <w:b w:val="false"/>
          <w:i w:val="false"/>
          <w:color w:val="000000"/>
          <w:sz w:val="28"/>
        </w:rPr>
        <w:t>№ 128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жоғары және (немесе) жоғары оқу орнынан кейінгі білім туралы құжаттардың түрлері;</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бакалавр дәрежесі берілетін жоғары білім туралы дипломның нысаны;</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бакалавр дәрежесі берілетін жоғары білім туралы үздік дипломның нысаны;</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біліктілік берілетін жоғары білім туралы дипломның нысаны;</w:t>
      </w:r>
    </w:p>
    <w:bookmarkEnd w:id="5"/>
    <w:bookmarkStart w:name="z7"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біліктілік берілетін жоғары білім туралы үздік дипломның нысаны;</w:t>
      </w:r>
    </w:p>
    <w:bookmarkEnd w:id="6"/>
    <w:bookmarkStart w:name="z8"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магистр дәрежесі берілетін жоғары оқу орнынан кейінгі білім дипломының нысаны;</w:t>
      </w:r>
    </w:p>
    <w:bookmarkEnd w:id="7"/>
    <w:bookmarkStart w:name="z9"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іскерлік әкімшілік жүргізу докторы дәрежесі берілетін жоғары оқу орнынан кейінгі білім дипломының нысаны;</w:t>
      </w:r>
    </w:p>
    <w:bookmarkEnd w:id="8"/>
    <w:bookmarkStart w:name="z10" w:id="9"/>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резидентураны бітіргені туралы куәліктің нысаны;</w:t>
      </w:r>
    </w:p>
    <w:bookmarkEnd w:id="9"/>
    <w:bookmarkStart w:name="z11" w:id="10"/>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интернатураны бітіргені туралы куәліктің нысаны;</w:t>
      </w:r>
    </w:p>
    <w:bookmarkEnd w:id="10"/>
    <w:bookmarkStart w:name="z12" w:id="11"/>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үш тілде дипломға қосымшаның нысаны;</w:t>
      </w:r>
    </w:p>
    <w:bookmarkEnd w:id="11"/>
    <w:bookmarkStart w:name="z13" w:id="12"/>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магистр дипломына куәліктің нысаны;</w:t>
      </w:r>
    </w:p>
    <w:bookmarkEnd w:id="12"/>
    <w:bookmarkStart w:name="z14" w:id="13"/>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қауымдастырылған профессор (доцент) ғылыми атағы берілетін аттестаттың нысаны;</w:t>
      </w:r>
    </w:p>
    <w:bookmarkEnd w:id="13"/>
    <w:bookmarkStart w:name="z15" w:id="14"/>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профессор ғылыми атағы берілетін аттестаттың нысаны;</w:t>
      </w:r>
    </w:p>
    <w:bookmarkEnd w:id="14"/>
    <w:bookmarkStart w:name="z16" w:id="15"/>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философия докторы (PhD) дәрежесі берілетін дипломның нысаны;</w:t>
      </w:r>
    </w:p>
    <w:bookmarkEnd w:id="15"/>
    <w:bookmarkStart w:name="z17" w:id="16"/>
    <w:p>
      <w:pPr>
        <w:spacing w:after="0"/>
        <w:ind w:left="0"/>
        <w:jc w:val="both"/>
      </w:pPr>
      <w:r>
        <w:rPr>
          <w:rFonts w:ascii="Times New Roman"/>
          <w:b w:val="false"/>
          <w:i w:val="false"/>
          <w:color w:val="000000"/>
          <w:sz w:val="28"/>
        </w:rPr>
        <w:t xml:space="preserve">
      15)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бейіні бойынша доктор дәрежесі берілетін дипломның нысаны;</w:t>
      </w:r>
    </w:p>
    <w:bookmarkEnd w:id="16"/>
    <w:bookmarkStart w:name="z18" w:id="17"/>
    <w:p>
      <w:pPr>
        <w:spacing w:after="0"/>
        <w:ind w:left="0"/>
        <w:jc w:val="both"/>
      </w:pPr>
      <w:r>
        <w:rPr>
          <w:rFonts w:ascii="Times New Roman"/>
          <w:b w:val="false"/>
          <w:i w:val="false"/>
          <w:color w:val="000000"/>
          <w:sz w:val="28"/>
        </w:rPr>
        <w:t xml:space="preserve">
      16)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жоғары және (немесе) жоғары оқу орнынан кейінгі білім туралы мемлекеттік үлгідегі құжаттарды беру қағидалары;</w:t>
      </w:r>
    </w:p>
    <w:bookmarkEnd w:id="17"/>
    <w:bookmarkStart w:name="z19" w:id="18"/>
    <w:p>
      <w:pPr>
        <w:spacing w:after="0"/>
        <w:ind w:left="0"/>
        <w:jc w:val="both"/>
      </w:pPr>
      <w:r>
        <w:rPr>
          <w:rFonts w:ascii="Times New Roman"/>
          <w:b w:val="false"/>
          <w:i w:val="false"/>
          <w:color w:val="000000"/>
          <w:sz w:val="28"/>
        </w:rPr>
        <w:t xml:space="preserve">
      17)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жоғары және (немесе) жоғары оқу орнынан кейінгі білім туралы өзіндік үлгідегі құжаттардың мазмұнына қойылатын негізгі талаптарды және оларды есепке алу мен беру қағидалары бекітілсін;</w:t>
      </w:r>
    </w:p>
    <w:bookmarkEnd w:id="18"/>
    <w:bookmarkStart w:name="z168" w:id="19"/>
    <w:p>
      <w:pPr>
        <w:spacing w:after="0"/>
        <w:ind w:left="0"/>
        <w:jc w:val="both"/>
      </w:pPr>
      <w:r>
        <w:rPr>
          <w:rFonts w:ascii="Times New Roman"/>
          <w:b w:val="false"/>
          <w:i w:val="false"/>
          <w:color w:val="000000"/>
          <w:sz w:val="28"/>
        </w:rPr>
        <w:t xml:space="preserve">
      18)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"Жоғары және жоғары оқу орнынан кейінгі білім беру туралы құжаттардың мәліметтерін өзектендіру (түзету)" мемлекеттік қызмет көрсету қағидалары бекітілсін.</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Ғылым және жоғары білім министрінің 27.03.2024 </w:t>
      </w:r>
      <w:r>
        <w:rPr>
          <w:rFonts w:ascii="Times New Roman"/>
          <w:b w:val="false"/>
          <w:i w:val="false"/>
          <w:color w:val="000000"/>
          <w:sz w:val="28"/>
        </w:rPr>
        <w:t>№ 128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20"/>
    <w:p>
      <w:pPr>
        <w:spacing w:after="0"/>
        <w:ind w:left="0"/>
        <w:jc w:val="both"/>
      </w:pPr>
      <w:r>
        <w:rPr>
          <w:rFonts w:ascii="Times New Roman"/>
          <w:b w:val="false"/>
          <w:i w:val="false"/>
          <w:color w:val="000000"/>
          <w:sz w:val="28"/>
        </w:rPr>
        <w:t xml:space="preserve">
      2. "Білім туралы мемлекеттік үлгідегі құжаттардың түрлері мен нысандарын және оларды беру қағидаларын бекіту туралы" Қазақстан Республикасы Білім және ғылым министрінің 2015 жылғы 28 қаңтардағы № 39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10348 болып тіркелген) мынадай өзгерістер енгізілсін: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36) тармақшалар</w:t>
      </w:r>
      <w:r>
        <w:rPr>
          <w:rFonts w:ascii="Times New Roman"/>
          <w:b w:val="false"/>
          <w:i w:val="false"/>
          <w:color w:val="000000"/>
          <w:sz w:val="28"/>
        </w:rPr>
        <w:t xml:space="preserve"> алып тасталсын;</w:t>
      </w:r>
    </w:p>
    <w:bookmarkStart w:name="z23" w:id="21"/>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1-қосымшада</w:t>
      </w:r>
      <w:r>
        <w:rPr>
          <w:rFonts w:ascii="Times New Roman"/>
          <w:b w:val="false"/>
          <w:i w:val="false"/>
          <w:color w:val="000000"/>
          <w:sz w:val="28"/>
        </w:rPr>
        <w:t>:</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алып тасталсын;</w:t>
      </w:r>
    </w:p>
    <w:bookmarkStart w:name="z27" w:id="22"/>
    <w:p>
      <w:pPr>
        <w:spacing w:after="0"/>
        <w:ind w:left="0"/>
        <w:jc w:val="both"/>
      </w:pPr>
      <w:r>
        <w:rPr>
          <w:rFonts w:ascii="Times New Roman"/>
          <w:b w:val="false"/>
          <w:i w:val="false"/>
          <w:color w:val="000000"/>
          <w:sz w:val="28"/>
        </w:rPr>
        <w:t xml:space="preserve">
      көрсетілген бұйрықпен бекітілген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36-қосымшалардың</w:t>
      </w:r>
      <w:r>
        <w:rPr>
          <w:rFonts w:ascii="Times New Roman"/>
          <w:b w:val="false"/>
          <w:i w:val="false"/>
          <w:color w:val="000000"/>
          <w:sz w:val="28"/>
        </w:rPr>
        <w:t xml:space="preserve"> күші жойылды деп танылсын.</w:t>
      </w:r>
    </w:p>
    <w:bookmarkEnd w:id="22"/>
    <w:bookmarkStart w:name="z28" w:id="23"/>
    <w:p>
      <w:pPr>
        <w:spacing w:after="0"/>
        <w:ind w:left="0"/>
        <w:jc w:val="both"/>
      </w:pPr>
      <w:r>
        <w:rPr>
          <w:rFonts w:ascii="Times New Roman"/>
          <w:b w:val="false"/>
          <w:i w:val="false"/>
          <w:color w:val="000000"/>
          <w:sz w:val="28"/>
        </w:rPr>
        <w:t>
      3. Қазақстан Республикасы Ғылым және жоғары білім министрлігінің Жоғары және жоғары оқу орнынан кейінгі білім комитеті Қазақстан Республикасының заңнамасында белгіленген тәртіппен:</w:t>
      </w:r>
    </w:p>
    <w:bookmarkEnd w:id="23"/>
    <w:bookmarkStart w:name="z29" w:id="2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4"/>
    <w:bookmarkStart w:name="z30" w:id="2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Ғылым және жоғары білім министрлігінің интернет-ресурсында орналастыруды;</w:t>
      </w:r>
    </w:p>
    <w:bookmarkEnd w:id="25"/>
    <w:bookmarkStart w:name="z31" w:id="26"/>
    <w:p>
      <w:pPr>
        <w:spacing w:after="0"/>
        <w:ind w:left="0"/>
        <w:jc w:val="both"/>
      </w:pPr>
      <w:r>
        <w:rPr>
          <w:rFonts w:ascii="Times New Roman"/>
          <w:b w:val="false"/>
          <w:i w:val="false"/>
          <w:color w:val="000000"/>
          <w:sz w:val="28"/>
        </w:rPr>
        <w:t>
      3) осы бұйрық мемлекеттік тіркеуден өткеннен кейін он жұмыс күні ішінде Қазақстан Республикасы Ғылым және жоғары білім министрлігінің Заң департаментіне осы тармақтың 1), 2) тармақшаларында көзделген іс-шаралардың орындалуы туралы мәліметтерді ұсынуды қамтамасыз етсін.</w:t>
      </w:r>
    </w:p>
    <w:bookmarkEnd w:id="26"/>
    <w:bookmarkStart w:name="z32" w:id="2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Ғылым және жоғары білім вице-министріне жүктелсін.</w:t>
      </w:r>
    </w:p>
    <w:bookmarkEnd w:id="27"/>
    <w:bookmarkStart w:name="z33" w:id="2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2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Ғылым және жоғары білім</w:t>
            </w:r>
          </w:p>
          <w:p>
            <w:pPr>
              <w:spacing w:after="20"/>
              <w:ind w:left="20"/>
              <w:jc w:val="both"/>
            </w:pPr>
            <w:r>
              <w:rPr>
                <w:rFonts w:ascii="Times New Roman"/>
                <w:b w:val="false"/>
                <w:i/>
                <w:color w:val="000000"/>
                <w:sz w:val="20"/>
              </w:rPr>
              <w:t>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Жоғарғы соты</w:t>
      </w:r>
    </w:p>
    <w:p>
      <w:pPr>
        <w:spacing w:after="0"/>
        <w:ind w:left="0"/>
        <w:jc w:val="both"/>
      </w:pPr>
      <w:r>
        <w:rPr>
          <w:rFonts w:ascii="Times New Roman"/>
          <w:b w:val="false"/>
          <w:i w:val="false"/>
          <w:color w:val="000000"/>
          <w:sz w:val="28"/>
        </w:rPr>
        <w:t>
      2023 жылғы "___"_______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Бас прокуратурасы</w:t>
      </w:r>
    </w:p>
    <w:p>
      <w:pPr>
        <w:spacing w:after="0"/>
        <w:ind w:left="0"/>
        <w:jc w:val="both"/>
      </w:pPr>
      <w:r>
        <w:rPr>
          <w:rFonts w:ascii="Times New Roman"/>
          <w:b w:val="false"/>
          <w:i w:val="false"/>
          <w:color w:val="000000"/>
          <w:sz w:val="28"/>
        </w:rPr>
        <w:t>
      2023 жылғы "___"_______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2023 жылғы "___"_______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2023 жылғы "___"_______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2023 жылғы "___"_______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2023 жылғы "___"_______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2023 жылғы "___"_______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both"/>
      </w:pPr>
      <w:r>
        <w:rPr>
          <w:rFonts w:ascii="Times New Roman"/>
          <w:b w:val="false"/>
          <w:i w:val="false"/>
          <w:color w:val="000000"/>
          <w:sz w:val="28"/>
        </w:rPr>
        <w:t>
      2023 жылғы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 білім министрі</w:t>
            </w:r>
            <w:r>
              <w:br/>
            </w:r>
            <w:r>
              <w:rPr>
                <w:rFonts w:ascii="Times New Roman"/>
                <w:b w:val="false"/>
                <w:i w:val="false"/>
                <w:color w:val="000000"/>
                <w:sz w:val="20"/>
              </w:rPr>
              <w:t>2023 жылғы 10 ақпандағы</w:t>
            </w:r>
            <w:r>
              <w:br/>
            </w:r>
            <w:r>
              <w:rPr>
                <w:rFonts w:ascii="Times New Roman"/>
                <w:b w:val="false"/>
                <w:i w:val="false"/>
                <w:color w:val="000000"/>
                <w:sz w:val="20"/>
              </w:rPr>
              <w:t>№ 47 бұйрығына</w:t>
            </w:r>
            <w:r>
              <w:br/>
            </w:r>
            <w:r>
              <w:rPr>
                <w:rFonts w:ascii="Times New Roman"/>
                <w:b w:val="false"/>
                <w:i w:val="false"/>
                <w:color w:val="000000"/>
                <w:sz w:val="20"/>
              </w:rPr>
              <w:t>1-қосымша</w:t>
            </w:r>
          </w:p>
        </w:tc>
      </w:tr>
    </w:tbl>
    <w:bookmarkStart w:name="z35" w:id="29"/>
    <w:p>
      <w:pPr>
        <w:spacing w:after="0"/>
        <w:ind w:left="0"/>
        <w:jc w:val="left"/>
      </w:pPr>
      <w:r>
        <w:rPr>
          <w:rFonts w:ascii="Times New Roman"/>
          <w:b/>
          <w:i w:val="false"/>
          <w:color w:val="000000"/>
        </w:rPr>
        <w:t xml:space="preserve"> Жоғары және (немесе) жоғары оқу орнынан кейінгі білім туралы құжаттардың түрлері</w:t>
      </w:r>
    </w:p>
    <w:bookmarkEnd w:id="29"/>
    <w:bookmarkStart w:name="z36" w:id="30"/>
    <w:p>
      <w:pPr>
        <w:spacing w:after="0"/>
        <w:ind w:left="0"/>
        <w:jc w:val="both"/>
      </w:pPr>
      <w:r>
        <w:rPr>
          <w:rFonts w:ascii="Times New Roman"/>
          <w:b w:val="false"/>
          <w:i w:val="false"/>
          <w:color w:val="000000"/>
          <w:sz w:val="28"/>
        </w:rPr>
        <w:t>
      1. Білім алушының қорытынды аттестаттаудан өткенін куәландыратын және Жоғары және жоғары оқу орнынан кейінгі білім берудің мемлекеттік жалпыға міндетті стандарттарын меңгергенін растайтын білім туралы мемлекеттік үлгідегі құжаттардың түрлері:</w:t>
      </w:r>
    </w:p>
    <w:bookmarkEnd w:id="30"/>
    <w:p>
      <w:pPr>
        <w:spacing w:after="0"/>
        <w:ind w:left="0"/>
        <w:jc w:val="both"/>
      </w:pPr>
      <w:r>
        <w:rPr>
          <w:rFonts w:ascii="Times New Roman"/>
          <w:b w:val="false"/>
          <w:i w:val="false"/>
          <w:color w:val="000000"/>
          <w:sz w:val="28"/>
        </w:rPr>
        <w:t>
      1) бакалавр дәрежесі берілетін жоғары білім туралы диплом;</w:t>
      </w:r>
    </w:p>
    <w:p>
      <w:pPr>
        <w:spacing w:after="0"/>
        <w:ind w:left="0"/>
        <w:jc w:val="both"/>
      </w:pPr>
      <w:r>
        <w:rPr>
          <w:rFonts w:ascii="Times New Roman"/>
          <w:b w:val="false"/>
          <w:i w:val="false"/>
          <w:color w:val="000000"/>
          <w:sz w:val="28"/>
        </w:rPr>
        <w:t>
      2) бакалавр дәрежесі берілетін жоғары білім туралы үздік диплом;</w:t>
      </w:r>
    </w:p>
    <w:p>
      <w:pPr>
        <w:spacing w:after="0"/>
        <w:ind w:left="0"/>
        <w:jc w:val="both"/>
      </w:pPr>
      <w:r>
        <w:rPr>
          <w:rFonts w:ascii="Times New Roman"/>
          <w:b w:val="false"/>
          <w:i w:val="false"/>
          <w:color w:val="000000"/>
          <w:sz w:val="28"/>
        </w:rPr>
        <w:t>
      3) біліктілік берілетін жоғары білім туралы диплом;</w:t>
      </w:r>
    </w:p>
    <w:p>
      <w:pPr>
        <w:spacing w:after="0"/>
        <w:ind w:left="0"/>
        <w:jc w:val="both"/>
      </w:pPr>
      <w:r>
        <w:rPr>
          <w:rFonts w:ascii="Times New Roman"/>
          <w:b w:val="false"/>
          <w:i w:val="false"/>
          <w:color w:val="000000"/>
          <w:sz w:val="28"/>
        </w:rPr>
        <w:t>
      4) біліктілік берілетін жоғары білім туралы үздік диплом;</w:t>
      </w:r>
    </w:p>
    <w:p>
      <w:pPr>
        <w:spacing w:after="0"/>
        <w:ind w:left="0"/>
        <w:jc w:val="both"/>
      </w:pPr>
      <w:r>
        <w:rPr>
          <w:rFonts w:ascii="Times New Roman"/>
          <w:b w:val="false"/>
          <w:i w:val="false"/>
          <w:color w:val="000000"/>
          <w:sz w:val="28"/>
        </w:rPr>
        <w:t>
      5) магистр дәрежесі берілетін жоғары оқу орнынан кейінгі білім дипломы;</w:t>
      </w:r>
    </w:p>
    <w:p>
      <w:pPr>
        <w:spacing w:after="0"/>
        <w:ind w:left="0"/>
        <w:jc w:val="both"/>
      </w:pPr>
      <w:r>
        <w:rPr>
          <w:rFonts w:ascii="Times New Roman"/>
          <w:b w:val="false"/>
          <w:i w:val="false"/>
          <w:color w:val="000000"/>
          <w:sz w:val="28"/>
        </w:rPr>
        <w:t>
      6) іскерлік әкімшілік жүргізу докторы дәрежесі берілетін жоғары оқу орнынан кейінгі білім дипломы;</w:t>
      </w:r>
    </w:p>
    <w:p>
      <w:pPr>
        <w:spacing w:after="0"/>
        <w:ind w:left="0"/>
        <w:jc w:val="both"/>
      </w:pPr>
      <w:r>
        <w:rPr>
          <w:rFonts w:ascii="Times New Roman"/>
          <w:b w:val="false"/>
          <w:i w:val="false"/>
          <w:color w:val="000000"/>
          <w:sz w:val="28"/>
        </w:rPr>
        <w:t>
      7) резидентураны бітіргені туралы куәлік;</w:t>
      </w:r>
    </w:p>
    <w:p>
      <w:pPr>
        <w:spacing w:after="0"/>
        <w:ind w:left="0"/>
        <w:jc w:val="both"/>
      </w:pPr>
      <w:r>
        <w:rPr>
          <w:rFonts w:ascii="Times New Roman"/>
          <w:b w:val="false"/>
          <w:i w:val="false"/>
          <w:color w:val="000000"/>
          <w:sz w:val="28"/>
        </w:rPr>
        <w:t>
      8) интернатураны бітіргені туралы куәлік;</w:t>
      </w:r>
    </w:p>
    <w:p>
      <w:pPr>
        <w:spacing w:after="0"/>
        <w:ind w:left="0"/>
        <w:jc w:val="both"/>
      </w:pPr>
      <w:r>
        <w:rPr>
          <w:rFonts w:ascii="Times New Roman"/>
          <w:b w:val="false"/>
          <w:i w:val="false"/>
          <w:color w:val="000000"/>
          <w:sz w:val="28"/>
        </w:rPr>
        <w:t>
      9) магистр дипломына куәлік;</w:t>
      </w:r>
    </w:p>
    <w:p>
      <w:pPr>
        <w:spacing w:after="0"/>
        <w:ind w:left="0"/>
        <w:jc w:val="both"/>
      </w:pPr>
      <w:r>
        <w:rPr>
          <w:rFonts w:ascii="Times New Roman"/>
          <w:b w:val="false"/>
          <w:i w:val="false"/>
          <w:color w:val="000000"/>
          <w:sz w:val="28"/>
        </w:rPr>
        <w:t>
      10) қауымдастырылған профессор (доцент) ғылыми атағы берілетін аттестат;</w:t>
      </w:r>
    </w:p>
    <w:p>
      <w:pPr>
        <w:spacing w:after="0"/>
        <w:ind w:left="0"/>
        <w:jc w:val="both"/>
      </w:pPr>
      <w:r>
        <w:rPr>
          <w:rFonts w:ascii="Times New Roman"/>
          <w:b w:val="false"/>
          <w:i w:val="false"/>
          <w:color w:val="000000"/>
          <w:sz w:val="28"/>
        </w:rPr>
        <w:t>
      11) профессор ғылыми атағы берілетін аттестат;</w:t>
      </w:r>
    </w:p>
    <w:p>
      <w:pPr>
        <w:spacing w:after="0"/>
        <w:ind w:left="0"/>
        <w:jc w:val="both"/>
      </w:pPr>
      <w:r>
        <w:rPr>
          <w:rFonts w:ascii="Times New Roman"/>
          <w:b w:val="false"/>
          <w:i w:val="false"/>
          <w:color w:val="000000"/>
          <w:sz w:val="28"/>
        </w:rPr>
        <w:t>
      12) философия докторы (PhD) дәрежесі берілетін диплом;</w:t>
      </w:r>
    </w:p>
    <w:p>
      <w:pPr>
        <w:spacing w:after="0"/>
        <w:ind w:left="0"/>
        <w:jc w:val="both"/>
      </w:pPr>
      <w:r>
        <w:rPr>
          <w:rFonts w:ascii="Times New Roman"/>
          <w:b w:val="false"/>
          <w:i w:val="false"/>
          <w:color w:val="000000"/>
          <w:sz w:val="28"/>
        </w:rPr>
        <w:t>
      13) бейіні бойынша доктор дәрежесі берілетін диплом болып табылады.</w:t>
      </w:r>
    </w:p>
    <w:bookmarkStart w:name="z37" w:id="31"/>
    <w:p>
      <w:pPr>
        <w:spacing w:after="0"/>
        <w:ind w:left="0"/>
        <w:jc w:val="both"/>
      </w:pPr>
      <w:r>
        <w:rPr>
          <w:rFonts w:ascii="Times New Roman"/>
          <w:b w:val="false"/>
          <w:i w:val="false"/>
          <w:color w:val="000000"/>
          <w:sz w:val="28"/>
        </w:rPr>
        <w:t>
      2. Білім алушының қорытынды аттестаттаудан өткенін куәландыратын және Жоғары және жоғары оқу орнынан кейінгі білім берудің мемлекеттік жалпыға міндетті стандарттарын меңгергенін растайтын білім туралы өзіндік үлгідегі құжаттардың түрлері:</w:t>
      </w:r>
    </w:p>
    <w:bookmarkEnd w:id="31"/>
    <w:p>
      <w:pPr>
        <w:spacing w:after="0"/>
        <w:ind w:left="0"/>
        <w:jc w:val="both"/>
      </w:pPr>
      <w:r>
        <w:rPr>
          <w:rFonts w:ascii="Times New Roman"/>
          <w:b w:val="false"/>
          <w:i w:val="false"/>
          <w:color w:val="000000"/>
          <w:sz w:val="28"/>
        </w:rPr>
        <w:t>
      1) бакалавр дәрежесі берілетін жоғары білім туралы диплом;</w:t>
      </w:r>
    </w:p>
    <w:p>
      <w:pPr>
        <w:spacing w:after="0"/>
        <w:ind w:left="0"/>
        <w:jc w:val="both"/>
      </w:pPr>
      <w:r>
        <w:rPr>
          <w:rFonts w:ascii="Times New Roman"/>
          <w:b w:val="false"/>
          <w:i w:val="false"/>
          <w:color w:val="000000"/>
          <w:sz w:val="28"/>
        </w:rPr>
        <w:t>
      2) біліктілік берілетін жоғары білім туралы диплом;</w:t>
      </w:r>
    </w:p>
    <w:p>
      <w:pPr>
        <w:spacing w:after="0"/>
        <w:ind w:left="0"/>
        <w:jc w:val="both"/>
      </w:pPr>
      <w:r>
        <w:rPr>
          <w:rFonts w:ascii="Times New Roman"/>
          <w:b w:val="false"/>
          <w:i w:val="false"/>
          <w:color w:val="000000"/>
          <w:sz w:val="28"/>
        </w:rPr>
        <w:t>
      3) магистр дәрежесі берілетін жоғары оқу орнынан кейінгі білім туралы диплом;</w:t>
      </w:r>
    </w:p>
    <w:p>
      <w:pPr>
        <w:spacing w:after="0"/>
        <w:ind w:left="0"/>
        <w:jc w:val="both"/>
      </w:pPr>
      <w:r>
        <w:rPr>
          <w:rFonts w:ascii="Times New Roman"/>
          <w:b w:val="false"/>
          <w:i w:val="false"/>
          <w:color w:val="000000"/>
          <w:sz w:val="28"/>
        </w:rPr>
        <w:t>
      4) іскерлік әкімшілік жүргізу магистрі дәрежесі берілетін жоғары оқу орнынан кейінгі білім туралы диплом;</w:t>
      </w:r>
    </w:p>
    <w:p>
      <w:pPr>
        <w:spacing w:after="0"/>
        <w:ind w:left="0"/>
        <w:jc w:val="both"/>
      </w:pPr>
      <w:r>
        <w:rPr>
          <w:rFonts w:ascii="Times New Roman"/>
          <w:b w:val="false"/>
          <w:i w:val="false"/>
          <w:color w:val="000000"/>
          <w:sz w:val="28"/>
        </w:rPr>
        <w:t>
      5) іскерлік әкімшілік жүргізу докторы дәрежесі берілетін жоғары оқу орнынан кейінгі білім туралы диплом;</w:t>
      </w:r>
    </w:p>
    <w:p>
      <w:pPr>
        <w:spacing w:after="0"/>
        <w:ind w:left="0"/>
        <w:jc w:val="both"/>
      </w:pPr>
      <w:r>
        <w:rPr>
          <w:rFonts w:ascii="Times New Roman"/>
          <w:b w:val="false"/>
          <w:i w:val="false"/>
          <w:color w:val="000000"/>
          <w:sz w:val="28"/>
        </w:rPr>
        <w:t>
      6) магистр дипломына куәлік;</w:t>
      </w:r>
    </w:p>
    <w:p>
      <w:pPr>
        <w:spacing w:after="0"/>
        <w:ind w:left="0"/>
        <w:jc w:val="both"/>
      </w:pPr>
      <w:r>
        <w:rPr>
          <w:rFonts w:ascii="Times New Roman"/>
          <w:b w:val="false"/>
          <w:i w:val="false"/>
          <w:color w:val="000000"/>
          <w:sz w:val="28"/>
        </w:rPr>
        <w:t>
      7) педагогикалық қайта даярлау туралы сертификат;</w:t>
      </w:r>
    </w:p>
    <w:p>
      <w:pPr>
        <w:spacing w:after="0"/>
        <w:ind w:left="0"/>
        <w:jc w:val="both"/>
      </w:pPr>
      <w:r>
        <w:rPr>
          <w:rFonts w:ascii="Times New Roman"/>
          <w:b w:val="false"/>
          <w:i w:val="false"/>
          <w:color w:val="000000"/>
          <w:sz w:val="28"/>
        </w:rPr>
        <w:t>
      8) философия докторы (PhD) дәрежесі берілетін жоғары оқу орнынан кейінгі білім туралы диплом;</w:t>
      </w:r>
    </w:p>
    <w:p>
      <w:pPr>
        <w:spacing w:after="0"/>
        <w:ind w:left="0"/>
        <w:jc w:val="both"/>
      </w:pPr>
      <w:r>
        <w:rPr>
          <w:rFonts w:ascii="Times New Roman"/>
          <w:b w:val="false"/>
          <w:i w:val="false"/>
          <w:color w:val="000000"/>
          <w:sz w:val="28"/>
        </w:rPr>
        <w:t>
      9) бейіні бойынша доктор дәрежесі берілетін жоғары оқу орынан кейінгі білім туралы диплом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 министрінің</w:t>
            </w:r>
            <w:r>
              <w:br/>
            </w:r>
            <w:r>
              <w:rPr>
                <w:rFonts w:ascii="Times New Roman"/>
                <w:b w:val="false"/>
                <w:i w:val="false"/>
                <w:color w:val="000000"/>
                <w:sz w:val="20"/>
              </w:rPr>
              <w:t>2023 жылғы 10 ақпандағы</w:t>
            </w:r>
            <w:r>
              <w:br/>
            </w:r>
            <w:r>
              <w:rPr>
                <w:rFonts w:ascii="Times New Roman"/>
                <w:b w:val="false"/>
                <w:i w:val="false"/>
                <w:color w:val="000000"/>
                <w:sz w:val="20"/>
              </w:rPr>
              <w:t>№ 47 бұйрығына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39" w:id="32"/>
    <w:p>
      <w:pPr>
        <w:spacing w:after="0"/>
        <w:ind w:left="0"/>
        <w:jc w:val="left"/>
      </w:pPr>
      <w:r>
        <w:rPr>
          <w:rFonts w:ascii="Times New Roman"/>
          <w:b/>
          <w:i w:val="false"/>
          <w:color w:val="000000"/>
        </w:rPr>
        <w:t xml:space="preserve"> Бакалавр дәрежесі берілетін жоғары білім туралы диплом</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0414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41400" cy="876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________________________________________________</w:t>
            </w:r>
          </w:p>
          <w:p>
            <w:pPr>
              <w:spacing w:after="20"/>
              <w:ind w:left="20"/>
              <w:jc w:val="both"/>
            </w:pPr>
            <w:r>
              <w:rPr>
                <w:rFonts w:ascii="Times New Roman"/>
                <w:b/>
                <w:i w:val="false"/>
                <w:color w:val="000000"/>
                <w:sz w:val="20"/>
              </w:rPr>
              <w:t>(жоғары және жоғары оқу орнынан кейінгі бiлiм беру</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ұйымының толық атауы)</w:t>
            </w:r>
          </w:p>
          <w:p>
            <w:pPr>
              <w:spacing w:after="20"/>
              <w:ind w:left="20"/>
              <w:jc w:val="both"/>
            </w:pPr>
            <w:r>
              <w:rPr>
                <w:rFonts w:ascii="Times New Roman"/>
                <w:b w:val="false"/>
                <w:i w:val="false"/>
                <w:color w:val="000000"/>
                <w:sz w:val="20"/>
              </w:rPr>
              <w:t>
</w:t>
            </w:r>
            <w:r>
              <w:rPr>
                <w:rFonts w:ascii="Times New Roman"/>
                <w:b/>
                <w:i w:val="false"/>
                <w:color w:val="000000"/>
                <w:sz w:val="20"/>
              </w:rPr>
              <w:t>Мемлекеттік аттестаттау және (немесе) Аттестаттау</w:t>
            </w:r>
          </w:p>
          <w:p>
            <w:pPr>
              <w:spacing w:after="20"/>
              <w:ind w:left="20"/>
              <w:jc w:val="both"/>
            </w:pPr>
            <w:r>
              <w:rPr>
                <w:rFonts w:ascii="Times New Roman"/>
                <w:b w:val="false"/>
                <w:i w:val="false"/>
                <w:color w:val="000000"/>
                <w:sz w:val="20"/>
              </w:rPr>
              <w:t>
</w:t>
            </w:r>
            <w:r>
              <w:rPr>
                <w:rFonts w:ascii="Times New Roman"/>
                <w:b/>
                <w:i w:val="false"/>
                <w:color w:val="000000"/>
                <w:sz w:val="20"/>
              </w:rPr>
              <w:t>комиссиясының ________ жылғы "______"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 шешімімен (№ ________ хаттама)</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________________________________________________</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(тегі, аты, әкесінің аты (болған жағдайда))</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________________________________________________</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(мамандықтың және (немесе) білім беру бағдарламасының</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________________________________________________</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коды және атауы)</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_______________________________________мамандығы</w:t>
            </w:r>
          </w:p>
          <w:p>
            <w:pPr>
              <w:spacing w:after="20"/>
              <w:ind w:left="20"/>
              <w:jc w:val="both"/>
            </w:pPr>
            <w:r>
              <w:rPr>
                <w:rFonts w:ascii="Times New Roman"/>
                <w:b w:val="false"/>
                <w:i w:val="false"/>
                <w:color w:val="000000"/>
                <w:sz w:val="20"/>
              </w:rPr>
              <w:t>
</w:t>
            </w:r>
            <w:r>
              <w:rPr>
                <w:rFonts w:ascii="Times New Roman"/>
                <w:b/>
                <w:i w:val="false"/>
                <w:color w:val="000000"/>
                <w:sz w:val="20"/>
              </w:rPr>
              <w:t>және (немесе) білім беру бағдарламасы бойынша</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БАКАЛАВРЫ</w:t>
            </w:r>
          </w:p>
          <w:p>
            <w:pPr>
              <w:spacing w:after="20"/>
              <w:ind w:left="20"/>
              <w:jc w:val="both"/>
            </w:pPr>
            <w:r>
              <w:rPr>
                <w:rFonts w:ascii="Times New Roman"/>
                <w:b w:val="false"/>
                <w:i w:val="false"/>
                <w:color w:val="000000"/>
                <w:sz w:val="20"/>
              </w:rPr>
              <w:t>
</w:t>
            </w:r>
            <w:r>
              <w:rPr>
                <w:rFonts w:ascii="Times New Roman"/>
                <w:b/>
                <w:i w:val="false"/>
                <w:color w:val="000000"/>
                <w:sz w:val="20"/>
              </w:rPr>
              <w:t>дәрежесі берілді</w:t>
            </w:r>
          </w:p>
          <w:p>
            <w:pPr>
              <w:spacing w:after="20"/>
              <w:ind w:left="20"/>
              <w:jc w:val="both"/>
            </w:pPr>
            <w:r>
              <w:rPr>
                <w:rFonts w:ascii="Times New Roman"/>
                <w:b w:val="false"/>
                <w:i w:val="false"/>
                <w:color w:val="000000"/>
                <w:sz w:val="20"/>
              </w:rPr>
              <w:t>
</w:t>
            </w:r>
            <w:r>
              <w:rPr>
                <w:rFonts w:ascii="Times New Roman"/>
                <w:b/>
                <w:i w:val="false"/>
                <w:color w:val="000000"/>
                <w:sz w:val="20"/>
              </w:rPr>
              <w:t>Оқыту нысаны____________________________________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Мемлекеттік аттестаттау және (немесе) Аттестаттау</w:t>
            </w:r>
          </w:p>
          <w:p>
            <w:pPr>
              <w:spacing w:after="20"/>
              <w:ind w:left="20"/>
              <w:jc w:val="both"/>
            </w:pPr>
            <w:r>
              <w:rPr>
                <w:rFonts w:ascii="Times New Roman"/>
                <w:b w:val="false"/>
                <w:i w:val="false"/>
                <w:color w:val="000000"/>
                <w:sz w:val="20"/>
              </w:rPr>
              <w:t>
</w:t>
            </w:r>
            <w:r>
              <w:rPr>
                <w:rFonts w:ascii="Times New Roman"/>
                <w:b/>
                <w:i w:val="false"/>
                <w:color w:val="000000"/>
                <w:sz w:val="20"/>
              </w:rPr>
              <w:t>комиссиясының төрағасы 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ЖЖОКБҰ басшысы   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Факультет деканы 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М.О.</w:t>
            </w:r>
          </w:p>
          <w:p>
            <w:pPr>
              <w:spacing w:after="20"/>
              <w:ind w:left="20"/>
              <w:jc w:val="both"/>
            </w:pPr>
            <w:r>
              <w:rPr>
                <w:rFonts w:ascii="Times New Roman"/>
                <w:b w:val="false"/>
                <w:i w:val="false"/>
                <w:color w:val="000000"/>
                <w:sz w:val="20"/>
              </w:rPr>
              <w:t>
</w:t>
            </w:r>
            <w:r>
              <w:rPr>
                <w:rFonts w:ascii="Times New Roman"/>
                <w:b/>
                <w:i w:val="false"/>
                <w:color w:val="000000"/>
                <w:sz w:val="20"/>
              </w:rPr>
              <w:t>_______ жылғы "____" _______      _________________ қ.</w:t>
            </w:r>
          </w:p>
          <w:p>
            <w:pPr>
              <w:spacing w:after="20"/>
              <w:ind w:left="20"/>
              <w:jc w:val="both"/>
            </w:pPr>
            <w:r>
              <w:rPr>
                <w:rFonts w:ascii="Times New Roman"/>
                <w:b w:val="false"/>
                <w:i w:val="false"/>
                <w:color w:val="000000"/>
                <w:sz w:val="20"/>
              </w:rPr>
              <w:t>
</w:t>
            </w:r>
            <w:r>
              <w:rPr>
                <w:rFonts w:ascii="Times New Roman"/>
                <w:b/>
                <w:i w:val="false"/>
                <w:color w:val="000000"/>
                <w:sz w:val="20"/>
              </w:rPr>
              <w:t>ЖБ-Б № 0000001</w:t>
            </w:r>
          </w:p>
          <w:p>
            <w:pPr>
              <w:spacing w:after="20"/>
              <w:ind w:left="20"/>
              <w:jc w:val="both"/>
            </w:pPr>
            <w:r>
              <w:rPr>
                <w:rFonts w:ascii="Times New Roman"/>
                <w:b w:val="false"/>
                <w:i w:val="false"/>
                <w:color w:val="000000"/>
                <w:sz w:val="20"/>
              </w:rPr>
              <w:t>
</w:t>
            </w:r>
            <w:r>
              <w:rPr>
                <w:rFonts w:ascii="Times New Roman"/>
                <w:b/>
                <w:i w:val="false"/>
                <w:color w:val="000000"/>
                <w:sz w:val="20"/>
              </w:rPr>
              <w:t>Тіркеу нөмірі ___________</w:t>
            </w:r>
          </w:p>
          <w:p>
            <w:pPr>
              <w:spacing w:after="20"/>
              <w:ind w:left="20"/>
              <w:jc w:val="both"/>
            </w:pPr>
            <w:r>
              <w:rPr>
                <w:rFonts w:ascii="Times New Roman"/>
                <w:b w:val="false"/>
                <w:i w:val="false"/>
                <w:color w:val="000000"/>
                <w:sz w:val="20"/>
              </w:rPr>
              <w:t>
</w:t>
            </w:r>
            <w:r>
              <w:rPr>
                <w:rFonts w:ascii="Times New Roman"/>
                <w:b/>
                <w:i w:val="false"/>
                <w:color w:val="000000"/>
                <w:sz w:val="20"/>
              </w:rPr>
              <w:t>ішкі жағы/внутренняя сторона</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0414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41400" cy="876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Решением Государственной аттестационной и (или)</w:t>
            </w:r>
          </w:p>
          <w:p>
            <w:pPr>
              <w:spacing w:after="20"/>
              <w:ind w:left="20"/>
              <w:jc w:val="both"/>
            </w:pPr>
            <w:r>
              <w:rPr>
                <w:rFonts w:ascii="Times New Roman"/>
                <w:b w:val="false"/>
                <w:i w:val="false"/>
                <w:color w:val="000000"/>
                <w:sz w:val="20"/>
              </w:rPr>
              <w:t>
</w:t>
            </w:r>
            <w:r>
              <w:rPr>
                <w:rFonts w:ascii="Times New Roman"/>
                <w:b/>
                <w:i w:val="false"/>
                <w:color w:val="000000"/>
                <w:sz w:val="20"/>
              </w:rPr>
              <w:t>Аттестационной комиссии</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w:t>
            </w:r>
          </w:p>
          <w:p>
            <w:pPr>
              <w:spacing w:after="20"/>
              <w:ind w:left="20"/>
              <w:jc w:val="both"/>
            </w:pPr>
            <w:r>
              <w:rPr>
                <w:rFonts w:ascii="Times New Roman"/>
                <w:b/>
                <w:i w:val="false"/>
                <w:color w:val="000000"/>
                <w:sz w:val="20"/>
              </w:rPr>
              <w:t>(полное наименование организации высшего и (или)</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послевузовского образования)</w:t>
            </w:r>
          </w:p>
          <w:p>
            <w:pPr>
              <w:spacing w:after="20"/>
              <w:ind w:left="20"/>
              <w:jc w:val="both"/>
            </w:pPr>
            <w:r>
              <w:rPr>
                <w:rFonts w:ascii="Times New Roman"/>
                <w:b w:val="false"/>
                <w:i w:val="false"/>
                <w:color w:val="000000"/>
                <w:sz w:val="20"/>
              </w:rPr>
              <w:t>
</w:t>
            </w:r>
            <w:r>
              <w:rPr>
                <w:rFonts w:ascii="Times New Roman"/>
                <w:b/>
                <w:i w:val="false"/>
                <w:color w:val="000000"/>
                <w:sz w:val="20"/>
              </w:rPr>
              <w:t>от "____" ___________ ______ года (протокол № 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
</w:t>
            </w:r>
            <w:r>
              <w:rPr>
                <w:rFonts w:ascii="Times New Roman"/>
                <w:b/>
                <w:i w:val="false"/>
                <w:color w:val="000000"/>
                <w:sz w:val="20"/>
              </w:rPr>
              <w:t>присуждена степень</w:t>
            </w:r>
          </w:p>
          <w:p>
            <w:pPr>
              <w:spacing w:after="20"/>
              <w:ind w:left="20"/>
              <w:jc w:val="both"/>
            </w:pPr>
            <w:r>
              <w:rPr>
                <w:rFonts w:ascii="Times New Roman"/>
                <w:b w:val="false"/>
                <w:i w:val="false"/>
                <w:color w:val="000000"/>
                <w:sz w:val="20"/>
              </w:rPr>
              <w:t>
</w:t>
            </w:r>
            <w:r>
              <w:rPr>
                <w:rFonts w:ascii="Times New Roman"/>
                <w:b/>
                <w:i w:val="false"/>
                <w:color w:val="000000"/>
                <w:sz w:val="20"/>
              </w:rPr>
              <w:t>БАКАЛАВР</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по специальности и (или) образовательной программе</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(код и наименование специальности и (или)</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образовательной программы)</w:t>
            </w:r>
          </w:p>
          <w:p>
            <w:pPr>
              <w:spacing w:after="20"/>
              <w:ind w:left="20"/>
              <w:jc w:val="both"/>
            </w:pPr>
            <w:r>
              <w:rPr>
                <w:rFonts w:ascii="Times New Roman"/>
                <w:b w:val="false"/>
                <w:i w:val="false"/>
                <w:color w:val="000000"/>
                <w:sz w:val="20"/>
              </w:rPr>
              <w:t>
</w:t>
            </w:r>
            <w:r>
              <w:rPr>
                <w:rFonts w:ascii="Times New Roman"/>
                <w:b/>
                <w:i w:val="false"/>
                <w:color w:val="000000"/>
                <w:sz w:val="20"/>
              </w:rPr>
              <w:t>Форма обучения______________________________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By the Decision of the State Attestation Commission and</w:t>
            </w:r>
          </w:p>
          <w:p>
            <w:pPr>
              <w:spacing w:after="20"/>
              <w:ind w:left="20"/>
              <w:jc w:val="both"/>
            </w:pPr>
            <w:r>
              <w:rPr>
                <w:rFonts w:ascii="Times New Roman"/>
                <w:b w:val="false"/>
                <w:i w:val="false"/>
                <w:color w:val="000000"/>
                <w:sz w:val="20"/>
              </w:rPr>
              <w:t>
</w:t>
            </w:r>
            <w:r>
              <w:rPr>
                <w:rFonts w:ascii="Times New Roman"/>
                <w:b/>
                <w:i w:val="false"/>
                <w:color w:val="000000"/>
                <w:sz w:val="20"/>
              </w:rPr>
              <w:t>(or) Attestation Commission 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(name of the higher education institution)</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_________________________________________was</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(graduate’s full name)</w:t>
            </w:r>
          </w:p>
          <w:p>
            <w:pPr>
              <w:spacing w:after="20"/>
              <w:ind w:left="20"/>
              <w:jc w:val="both"/>
            </w:pPr>
            <w:r>
              <w:rPr>
                <w:rFonts w:ascii="Times New Roman"/>
                <w:b w:val="false"/>
                <w:i w:val="false"/>
                <w:color w:val="000000"/>
                <w:sz w:val="20"/>
              </w:rPr>
              <w:t>
</w:t>
            </w:r>
            <w:r>
              <w:rPr>
                <w:rFonts w:ascii="Times New Roman"/>
                <w:b/>
                <w:i w:val="false"/>
                <w:color w:val="000000"/>
                <w:sz w:val="20"/>
              </w:rPr>
              <w:t>awarded the degree of BACHELOR</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on the specialty and (or) educational program_______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(code and name of the specialty and (or) educational</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program)</w:t>
            </w:r>
          </w:p>
          <w:p>
            <w:pPr>
              <w:spacing w:after="20"/>
              <w:ind w:left="20"/>
              <w:jc w:val="both"/>
            </w:pPr>
            <w:r>
              <w:rPr>
                <w:rFonts w:ascii="Times New Roman"/>
                <w:b w:val="false"/>
                <w:i w:val="false"/>
                <w:color w:val="000000"/>
                <w:sz w:val="20"/>
              </w:rPr>
              <w:t>
</w:t>
            </w:r>
            <w:r>
              <w:rPr>
                <w:rFonts w:ascii="Times New Roman"/>
                <w:b/>
                <w:i w:val="false"/>
                <w:color w:val="000000"/>
                <w:sz w:val="20"/>
              </w:rPr>
              <w:t>Form of training 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Date "____" ______________ ________</w:t>
            </w:r>
          </w:p>
          <w:p>
            <w:pPr>
              <w:spacing w:after="20"/>
              <w:ind w:left="20"/>
              <w:jc w:val="both"/>
            </w:pPr>
            <w:r>
              <w:rPr>
                <w:rFonts w:ascii="Times New Roman"/>
                <w:b w:val="false"/>
                <w:i w:val="false"/>
                <w:color w:val="000000"/>
                <w:sz w:val="20"/>
              </w:rPr>
              <w:t>
</w:t>
            </w:r>
            <w:r>
              <w:rPr>
                <w:rFonts w:ascii="Times New Roman"/>
                <w:b/>
                <w:i w:val="false"/>
                <w:color w:val="000000"/>
                <w:sz w:val="20"/>
              </w:rPr>
              <w:t>ЖБ-Б № 0000001</w:t>
            </w:r>
          </w:p>
          <w:p>
            <w:pPr>
              <w:spacing w:after="20"/>
              <w:ind w:left="20"/>
              <w:jc w:val="both"/>
            </w:pPr>
            <w:r>
              <w:rPr>
                <w:rFonts w:ascii="Times New Roman"/>
                <w:b w:val="false"/>
                <w:i w:val="false"/>
                <w:color w:val="000000"/>
                <w:sz w:val="20"/>
              </w:rPr>
              <w:t>
</w:t>
            </w:r>
            <w:r>
              <w:rPr>
                <w:rFonts w:ascii="Times New Roman"/>
                <w:b/>
                <w:i w:val="false"/>
                <w:color w:val="000000"/>
                <w:sz w:val="20"/>
              </w:rPr>
              <w:t>"___" _____________ ______ г. _______________</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 министрінің</w:t>
            </w:r>
            <w:r>
              <w:br/>
            </w:r>
            <w:r>
              <w:rPr>
                <w:rFonts w:ascii="Times New Roman"/>
                <w:b w:val="false"/>
                <w:i w:val="false"/>
                <w:color w:val="000000"/>
                <w:sz w:val="20"/>
              </w:rPr>
              <w:t>2023 жылғы 10 ақпандағы</w:t>
            </w:r>
            <w:r>
              <w:br/>
            </w:r>
            <w:r>
              <w:rPr>
                <w:rFonts w:ascii="Times New Roman"/>
                <w:b w:val="false"/>
                <w:i w:val="false"/>
                <w:color w:val="000000"/>
                <w:sz w:val="20"/>
              </w:rPr>
              <w:t>№ 47 бұйрығына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41" w:id="33"/>
    <w:p>
      <w:pPr>
        <w:spacing w:after="0"/>
        <w:ind w:left="0"/>
        <w:jc w:val="left"/>
      </w:pPr>
      <w:r>
        <w:rPr>
          <w:rFonts w:ascii="Times New Roman"/>
          <w:b/>
          <w:i w:val="false"/>
          <w:color w:val="000000"/>
        </w:rPr>
        <w:t xml:space="preserve"> Бакалавр дәрежесі берілетін жоғары білім туралы үздік диплом</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0414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041400" cy="876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__________________________________________________</w:t>
            </w:r>
          </w:p>
          <w:p>
            <w:pPr>
              <w:spacing w:after="20"/>
              <w:ind w:left="20"/>
              <w:jc w:val="both"/>
            </w:pPr>
            <w:r>
              <w:rPr>
                <w:rFonts w:ascii="Times New Roman"/>
                <w:b/>
                <w:i w:val="false"/>
                <w:color w:val="000000"/>
                <w:sz w:val="20"/>
              </w:rPr>
              <w:t xml:space="preserve">(жоғары және жоғары оқу орнынан кейінгі бiлiм беру </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ұйымының  толық атауы)</w:t>
            </w:r>
          </w:p>
          <w:p>
            <w:pPr>
              <w:spacing w:after="20"/>
              <w:ind w:left="20"/>
              <w:jc w:val="both"/>
            </w:pPr>
            <w:r>
              <w:rPr>
                <w:rFonts w:ascii="Times New Roman"/>
                <w:b w:val="false"/>
                <w:i w:val="false"/>
                <w:color w:val="000000"/>
                <w:sz w:val="20"/>
              </w:rPr>
              <w:t>
</w:t>
            </w:r>
            <w:r>
              <w:rPr>
                <w:rFonts w:ascii="Times New Roman"/>
                <w:b/>
                <w:i w:val="false"/>
                <w:color w:val="000000"/>
                <w:sz w:val="20"/>
              </w:rPr>
              <w:t>Мемлекеттік аттестаттау және (немесе) Аттестаттау</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комиссиясының ________ жылғы "______" </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 шешімімен (№ ________ хаттама)</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__________________________________________________</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(тегі, аты, әкесінің аты (болған жағдайда))</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__________________________________________________</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(мамандықтың және (нем</w:t>
            </w:r>
            <w:r>
              <w:rPr>
                <w:rFonts w:ascii="Times New Roman"/>
                <w:b/>
                <w:i w:val="false"/>
                <w:color w:val="000000"/>
                <w:sz w:val="20"/>
              </w:rPr>
              <w:t>есе) білім беру бағдарламасының</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_________________________________________________</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коды және атауы)</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________________________________________мамандығы</w:t>
            </w:r>
          </w:p>
          <w:p>
            <w:pPr>
              <w:spacing w:after="20"/>
              <w:ind w:left="20"/>
              <w:jc w:val="both"/>
            </w:pPr>
            <w:r>
              <w:rPr>
                <w:rFonts w:ascii="Times New Roman"/>
                <w:b w:val="false"/>
                <w:i w:val="false"/>
                <w:color w:val="000000"/>
                <w:sz w:val="20"/>
              </w:rPr>
              <w:t>
</w:t>
            </w:r>
            <w:r>
              <w:rPr>
                <w:rFonts w:ascii="Times New Roman"/>
                <w:b/>
                <w:i w:val="false"/>
                <w:color w:val="000000"/>
                <w:sz w:val="20"/>
              </w:rPr>
              <w:t>және (немесе) білім беру бағдарламасы бойынша</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БАКАЛАВРЫ</w:t>
            </w:r>
          </w:p>
          <w:p>
            <w:pPr>
              <w:spacing w:after="20"/>
              <w:ind w:left="20"/>
              <w:jc w:val="both"/>
            </w:pPr>
            <w:r>
              <w:rPr>
                <w:rFonts w:ascii="Times New Roman"/>
                <w:b w:val="false"/>
                <w:i w:val="false"/>
                <w:color w:val="000000"/>
                <w:sz w:val="20"/>
              </w:rPr>
              <w:t>
</w:t>
            </w:r>
            <w:r>
              <w:rPr>
                <w:rFonts w:ascii="Times New Roman"/>
                <w:b/>
                <w:i w:val="false"/>
                <w:color w:val="000000"/>
                <w:sz w:val="20"/>
              </w:rPr>
              <w:t>дәрежесі берілді</w:t>
            </w:r>
          </w:p>
          <w:p>
            <w:pPr>
              <w:spacing w:after="20"/>
              <w:ind w:left="20"/>
              <w:jc w:val="both"/>
            </w:pPr>
            <w:r>
              <w:rPr>
                <w:rFonts w:ascii="Times New Roman"/>
                <w:b w:val="false"/>
                <w:i w:val="false"/>
                <w:color w:val="000000"/>
                <w:sz w:val="20"/>
              </w:rPr>
              <w:t>
</w:t>
            </w:r>
            <w:r>
              <w:rPr>
                <w:rFonts w:ascii="Times New Roman"/>
                <w:b/>
                <w:i w:val="false"/>
                <w:color w:val="000000"/>
                <w:sz w:val="20"/>
              </w:rPr>
              <w:t>Оқыту нысаны_______________________________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Мемлекеттік аттестаттау және (немесе) Аттестаттау</w:t>
            </w:r>
          </w:p>
          <w:p>
            <w:pPr>
              <w:spacing w:after="20"/>
              <w:ind w:left="20"/>
              <w:jc w:val="both"/>
            </w:pPr>
            <w:r>
              <w:rPr>
                <w:rFonts w:ascii="Times New Roman"/>
                <w:b w:val="false"/>
                <w:i w:val="false"/>
                <w:color w:val="000000"/>
                <w:sz w:val="20"/>
              </w:rPr>
              <w:t>
</w:t>
            </w:r>
            <w:r>
              <w:rPr>
                <w:rFonts w:ascii="Times New Roman"/>
                <w:b/>
                <w:i w:val="false"/>
                <w:color w:val="000000"/>
                <w:sz w:val="20"/>
              </w:rPr>
              <w:t>комиссиясының төрағасы 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ЖЖОКБҰ басшысы   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Факультет деканы 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М.О.</w:t>
            </w:r>
          </w:p>
          <w:p>
            <w:pPr>
              <w:spacing w:after="20"/>
              <w:ind w:left="20"/>
              <w:jc w:val="both"/>
            </w:pPr>
            <w:r>
              <w:rPr>
                <w:rFonts w:ascii="Times New Roman"/>
                <w:b w:val="false"/>
                <w:i w:val="false"/>
                <w:color w:val="000000"/>
                <w:sz w:val="20"/>
              </w:rPr>
              <w:t>
</w:t>
            </w:r>
            <w:r>
              <w:rPr>
                <w:rFonts w:ascii="Times New Roman"/>
                <w:b/>
                <w:i w:val="false"/>
                <w:color w:val="000000"/>
                <w:sz w:val="20"/>
              </w:rPr>
              <w:t>_______ жылғы "____" _______      _________________ қ.</w:t>
            </w:r>
          </w:p>
          <w:p>
            <w:pPr>
              <w:spacing w:after="20"/>
              <w:ind w:left="20"/>
              <w:jc w:val="both"/>
            </w:pPr>
            <w:r>
              <w:rPr>
                <w:rFonts w:ascii="Times New Roman"/>
                <w:b w:val="false"/>
                <w:i w:val="false"/>
                <w:color w:val="000000"/>
                <w:sz w:val="20"/>
              </w:rPr>
              <w:t>
</w:t>
            </w:r>
            <w:r>
              <w:rPr>
                <w:rFonts w:ascii="Times New Roman"/>
                <w:b/>
                <w:i w:val="false"/>
                <w:color w:val="000000"/>
                <w:sz w:val="20"/>
              </w:rPr>
              <w:t>ЖБ-Б № 0000001                          </w:t>
            </w:r>
          </w:p>
          <w:p>
            <w:pPr>
              <w:spacing w:after="20"/>
              <w:ind w:left="20"/>
              <w:jc w:val="both"/>
            </w:pPr>
            <w:r>
              <w:rPr>
                <w:rFonts w:ascii="Times New Roman"/>
                <w:b w:val="false"/>
                <w:i w:val="false"/>
                <w:color w:val="000000"/>
                <w:sz w:val="20"/>
              </w:rPr>
              <w:t>
</w:t>
            </w:r>
            <w:r>
              <w:rPr>
                <w:rFonts w:ascii="Times New Roman"/>
                <w:b/>
                <w:i w:val="false"/>
                <w:color w:val="000000"/>
                <w:sz w:val="20"/>
              </w:rPr>
              <w:t>Тіркеу нөмірі ___________</w:t>
            </w:r>
          </w:p>
          <w:p>
            <w:pPr>
              <w:spacing w:after="20"/>
              <w:ind w:left="20"/>
              <w:jc w:val="both"/>
            </w:pPr>
            <w:r>
              <w:rPr>
                <w:rFonts w:ascii="Times New Roman"/>
                <w:b w:val="false"/>
                <w:i w:val="false"/>
                <w:color w:val="000000"/>
                <w:sz w:val="20"/>
              </w:rPr>
              <w:t>
</w:t>
            </w:r>
            <w:r>
              <w:rPr>
                <w:rFonts w:ascii="Times New Roman"/>
                <w:b/>
                <w:i w:val="false"/>
                <w:color w:val="000000"/>
                <w:sz w:val="20"/>
              </w:rPr>
              <w:t>ішкі жағы/внутренняя сторона</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0414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041400" cy="876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Решением Государственной аттестационной и (или)</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Аттестационной комиссии </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w:t>
            </w:r>
          </w:p>
          <w:p>
            <w:pPr>
              <w:spacing w:after="20"/>
              <w:ind w:left="20"/>
              <w:jc w:val="both"/>
            </w:pPr>
            <w:r>
              <w:rPr>
                <w:rFonts w:ascii="Times New Roman"/>
                <w:b/>
                <w:i w:val="false"/>
                <w:color w:val="000000"/>
                <w:sz w:val="20"/>
              </w:rPr>
              <w:t>(полное наименование организации высшего и (или)</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  послевузовского образования)</w:t>
            </w:r>
          </w:p>
          <w:p>
            <w:pPr>
              <w:spacing w:after="20"/>
              <w:ind w:left="20"/>
              <w:jc w:val="both"/>
            </w:pPr>
            <w:r>
              <w:rPr>
                <w:rFonts w:ascii="Times New Roman"/>
                <w:b w:val="false"/>
                <w:i w:val="false"/>
                <w:color w:val="000000"/>
                <w:sz w:val="20"/>
              </w:rPr>
              <w:t>
</w:t>
            </w:r>
            <w:r>
              <w:rPr>
                <w:rFonts w:ascii="Times New Roman"/>
                <w:b/>
                <w:i w:val="false"/>
                <w:color w:val="000000"/>
                <w:sz w:val="20"/>
              </w:rPr>
              <w:t>от "____" __________ ______ года (протокол № 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
</w:t>
            </w:r>
            <w:r>
              <w:rPr>
                <w:rFonts w:ascii="Times New Roman"/>
                <w:b/>
                <w:i w:val="false"/>
                <w:color w:val="000000"/>
                <w:sz w:val="20"/>
              </w:rPr>
              <w:t>присуждена степень</w:t>
            </w:r>
          </w:p>
          <w:p>
            <w:pPr>
              <w:spacing w:after="20"/>
              <w:ind w:left="20"/>
              <w:jc w:val="both"/>
            </w:pPr>
            <w:r>
              <w:rPr>
                <w:rFonts w:ascii="Times New Roman"/>
                <w:b w:val="false"/>
                <w:i w:val="false"/>
                <w:color w:val="000000"/>
                <w:sz w:val="20"/>
              </w:rPr>
              <w:t>
</w:t>
            </w:r>
            <w:r>
              <w:rPr>
                <w:rFonts w:ascii="Times New Roman"/>
                <w:b/>
                <w:i w:val="false"/>
                <w:color w:val="000000"/>
                <w:sz w:val="20"/>
              </w:rPr>
              <w:t>БАКАЛАВР</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по специальности и (или) образовательной программе</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_____________________________________________</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(код и наименование специальности и (или)</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образовательной программы)</w:t>
            </w:r>
          </w:p>
          <w:p>
            <w:pPr>
              <w:spacing w:after="20"/>
              <w:ind w:left="20"/>
              <w:jc w:val="both"/>
            </w:pPr>
            <w:r>
              <w:rPr>
                <w:rFonts w:ascii="Times New Roman"/>
                <w:b w:val="false"/>
                <w:i w:val="false"/>
                <w:color w:val="000000"/>
                <w:sz w:val="20"/>
              </w:rPr>
              <w:t>
</w:t>
            </w:r>
            <w:r>
              <w:rPr>
                <w:rFonts w:ascii="Times New Roman"/>
                <w:b/>
                <w:i w:val="false"/>
                <w:color w:val="000000"/>
                <w:sz w:val="20"/>
              </w:rPr>
              <w:t>Форма обучения________________________________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By the Decision of the State Attestation Commission and</w:t>
            </w:r>
          </w:p>
          <w:p>
            <w:pPr>
              <w:spacing w:after="20"/>
              <w:ind w:left="20"/>
              <w:jc w:val="both"/>
            </w:pPr>
            <w:r>
              <w:rPr>
                <w:rFonts w:ascii="Times New Roman"/>
                <w:b w:val="false"/>
                <w:i w:val="false"/>
                <w:color w:val="000000"/>
                <w:sz w:val="20"/>
              </w:rPr>
              <w:t>
</w:t>
            </w:r>
            <w:r>
              <w:rPr>
                <w:rFonts w:ascii="Times New Roman"/>
                <w:b/>
                <w:i w:val="false"/>
                <w:color w:val="000000"/>
                <w:sz w:val="20"/>
              </w:rPr>
              <w:t>(or) Attestation Commission 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(name of the higher education institution)</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__________________________________________was</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(graduate’s full name)</w:t>
            </w:r>
          </w:p>
          <w:p>
            <w:pPr>
              <w:spacing w:after="20"/>
              <w:ind w:left="20"/>
              <w:jc w:val="both"/>
            </w:pPr>
            <w:r>
              <w:rPr>
                <w:rFonts w:ascii="Times New Roman"/>
                <w:b w:val="false"/>
                <w:i w:val="false"/>
                <w:color w:val="000000"/>
                <w:sz w:val="20"/>
              </w:rPr>
              <w:t>
</w:t>
            </w:r>
            <w:r>
              <w:rPr>
                <w:rFonts w:ascii="Times New Roman"/>
                <w:b/>
                <w:i w:val="false"/>
                <w:color w:val="000000"/>
                <w:sz w:val="20"/>
              </w:rPr>
              <w:t>awarded the degree of BACHELOR</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on the specialty and (or) educational program_________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_____________________________________________</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(code and name of the specialty and (or) educational</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 program)</w:t>
            </w:r>
          </w:p>
          <w:p>
            <w:pPr>
              <w:spacing w:after="20"/>
              <w:ind w:left="20"/>
              <w:jc w:val="both"/>
            </w:pPr>
            <w:r>
              <w:rPr>
                <w:rFonts w:ascii="Times New Roman"/>
                <w:b w:val="false"/>
                <w:i w:val="false"/>
                <w:color w:val="000000"/>
                <w:sz w:val="20"/>
              </w:rPr>
              <w:t>
</w:t>
            </w:r>
            <w:r>
              <w:rPr>
                <w:rFonts w:ascii="Times New Roman"/>
                <w:b/>
                <w:i w:val="false"/>
                <w:color w:val="000000"/>
                <w:sz w:val="20"/>
              </w:rPr>
              <w:t>Form of training 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Date "____" ______________ ________</w:t>
            </w:r>
          </w:p>
          <w:p>
            <w:pPr>
              <w:spacing w:after="20"/>
              <w:ind w:left="20"/>
              <w:jc w:val="both"/>
            </w:pPr>
            <w:r>
              <w:rPr>
                <w:rFonts w:ascii="Times New Roman"/>
                <w:b w:val="false"/>
                <w:i w:val="false"/>
                <w:color w:val="000000"/>
                <w:sz w:val="20"/>
              </w:rPr>
              <w:t>
</w:t>
            </w:r>
            <w:r>
              <w:rPr>
                <w:rFonts w:ascii="Times New Roman"/>
                <w:b/>
                <w:i w:val="false"/>
                <w:color w:val="000000"/>
                <w:sz w:val="20"/>
              </w:rPr>
              <w:t>ЖБ-Б № 0000001</w:t>
            </w:r>
          </w:p>
          <w:p>
            <w:pPr>
              <w:spacing w:after="20"/>
              <w:ind w:left="20"/>
              <w:jc w:val="both"/>
            </w:pPr>
            <w:r>
              <w:rPr>
                <w:rFonts w:ascii="Times New Roman"/>
                <w:b w:val="false"/>
                <w:i w:val="false"/>
                <w:color w:val="000000"/>
                <w:sz w:val="20"/>
              </w:rPr>
              <w:t>
</w:t>
            </w:r>
            <w:r>
              <w:rPr>
                <w:rFonts w:ascii="Times New Roman"/>
                <w:b/>
                <w:i w:val="false"/>
                <w:color w:val="000000"/>
                <w:sz w:val="20"/>
              </w:rPr>
              <w:t>"___" _____________ ______ г. ______________</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 министрінің</w:t>
            </w:r>
            <w:r>
              <w:br/>
            </w:r>
            <w:r>
              <w:rPr>
                <w:rFonts w:ascii="Times New Roman"/>
                <w:b w:val="false"/>
                <w:i w:val="false"/>
                <w:color w:val="000000"/>
                <w:sz w:val="20"/>
              </w:rPr>
              <w:t>2023 жылғы 10 ақпандағы</w:t>
            </w:r>
            <w:r>
              <w:br/>
            </w:r>
            <w:r>
              <w:rPr>
                <w:rFonts w:ascii="Times New Roman"/>
                <w:b w:val="false"/>
                <w:i w:val="false"/>
                <w:color w:val="000000"/>
                <w:sz w:val="20"/>
              </w:rPr>
              <w:t>№ 47 бұйрығына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43" w:id="34"/>
    <w:p>
      <w:pPr>
        <w:spacing w:after="0"/>
        <w:ind w:left="0"/>
        <w:jc w:val="left"/>
      </w:pPr>
      <w:r>
        <w:rPr>
          <w:rFonts w:ascii="Times New Roman"/>
          <w:b/>
          <w:i w:val="false"/>
          <w:color w:val="000000"/>
        </w:rPr>
        <w:t xml:space="preserve"> Біліктілік берілетін жоғары білім туралы диплом</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0414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041400" cy="876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_______________________________________________</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(жоғары және жоғары оқу орнынан кейінгі бiлiм беру</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ұйымының  толық атауы)</w:t>
            </w:r>
          </w:p>
          <w:p>
            <w:pPr>
              <w:spacing w:after="20"/>
              <w:ind w:left="20"/>
              <w:jc w:val="both"/>
            </w:pPr>
            <w:r>
              <w:rPr>
                <w:rFonts w:ascii="Times New Roman"/>
                <w:b w:val="false"/>
                <w:i w:val="false"/>
                <w:color w:val="000000"/>
                <w:sz w:val="20"/>
              </w:rPr>
              <w:t>
</w:t>
            </w:r>
            <w:r>
              <w:rPr>
                <w:rFonts w:ascii="Times New Roman"/>
                <w:b/>
                <w:i w:val="false"/>
                <w:color w:val="000000"/>
                <w:sz w:val="20"/>
              </w:rPr>
              <w:t>Мемлекеттік аттестаттау және (немесе) Аттестаттау</w:t>
            </w:r>
          </w:p>
          <w:p>
            <w:pPr>
              <w:spacing w:after="20"/>
              <w:ind w:left="20"/>
              <w:jc w:val="both"/>
            </w:pPr>
            <w:r>
              <w:rPr>
                <w:rFonts w:ascii="Times New Roman"/>
                <w:b w:val="false"/>
                <w:i w:val="false"/>
                <w:color w:val="000000"/>
                <w:sz w:val="20"/>
              </w:rPr>
              <w:t>
</w:t>
            </w:r>
            <w:r>
              <w:rPr>
                <w:rFonts w:ascii="Times New Roman"/>
                <w:b/>
                <w:i w:val="false"/>
                <w:color w:val="000000"/>
                <w:sz w:val="20"/>
              </w:rPr>
              <w:t>комиссиясының ________ жылғы "______"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 шешімімен (№ ________ хаттама)</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________________________________________________</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(тегі, аты, әкесінің аты (болған жағдайда))</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________________________________________________</w:t>
            </w:r>
          </w:p>
          <w:p>
            <w:pPr>
              <w:spacing w:after="20"/>
              <w:ind w:left="20"/>
              <w:jc w:val="both"/>
            </w:pPr>
            <w:r>
              <w:rPr>
                <w:rFonts w:ascii="Times New Roman"/>
                <w:b/>
                <w:i w:val="false"/>
                <w:color w:val="000000"/>
                <w:sz w:val="20"/>
              </w:rPr>
              <w:t>(мамандықтың және (немесе) білім бе</w:t>
            </w:r>
            <w:r>
              <w:rPr>
                <w:rFonts w:ascii="Times New Roman"/>
                <w:b/>
                <w:i w:val="false"/>
                <w:color w:val="000000"/>
                <w:sz w:val="20"/>
              </w:rPr>
              <w:t>ру бағдарламасының</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________________________________________________</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коды және атауы)</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______________________________________мамандығы</w:t>
            </w:r>
          </w:p>
          <w:p>
            <w:pPr>
              <w:spacing w:after="20"/>
              <w:ind w:left="20"/>
              <w:jc w:val="both"/>
            </w:pPr>
            <w:r>
              <w:rPr>
                <w:rFonts w:ascii="Times New Roman"/>
                <w:b w:val="false"/>
                <w:i w:val="false"/>
                <w:color w:val="000000"/>
                <w:sz w:val="20"/>
              </w:rPr>
              <w:t>
</w:t>
            </w:r>
            <w:r>
              <w:rPr>
                <w:rFonts w:ascii="Times New Roman"/>
                <w:b/>
                <w:i w:val="false"/>
                <w:color w:val="000000"/>
                <w:sz w:val="20"/>
              </w:rPr>
              <w:t>және (немесе) білім беру бағдарламасы бойынша</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БІЛІКТІЛІГІ берілді</w:t>
            </w:r>
          </w:p>
          <w:p>
            <w:pPr>
              <w:spacing w:after="20"/>
              <w:ind w:left="20"/>
              <w:jc w:val="both"/>
            </w:pPr>
            <w:r>
              <w:rPr>
                <w:rFonts w:ascii="Times New Roman"/>
                <w:b w:val="false"/>
                <w:i w:val="false"/>
                <w:color w:val="000000"/>
                <w:sz w:val="20"/>
              </w:rPr>
              <w:t>
</w:t>
            </w:r>
            <w:r>
              <w:rPr>
                <w:rFonts w:ascii="Times New Roman"/>
                <w:b/>
                <w:i w:val="false"/>
                <w:color w:val="000000"/>
                <w:sz w:val="20"/>
              </w:rPr>
              <w:t>Оқыту нысаны___________________________________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Мемлекеттік аттестаттау және (немесе)</w:t>
            </w:r>
          </w:p>
          <w:p>
            <w:pPr>
              <w:spacing w:after="20"/>
              <w:ind w:left="20"/>
              <w:jc w:val="both"/>
            </w:pPr>
            <w:r>
              <w:rPr>
                <w:rFonts w:ascii="Times New Roman"/>
                <w:b w:val="false"/>
                <w:i w:val="false"/>
                <w:color w:val="000000"/>
                <w:sz w:val="20"/>
              </w:rPr>
              <w:t>
</w:t>
            </w:r>
            <w:r>
              <w:rPr>
                <w:rFonts w:ascii="Times New Roman"/>
                <w:b/>
                <w:i w:val="false"/>
                <w:color w:val="000000"/>
                <w:sz w:val="20"/>
              </w:rPr>
              <w:t>Аттестаттау комиссиясының төрағасы</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ЖЖОКБҰ басшысы 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Факультет деканы 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М.О.</w:t>
            </w:r>
          </w:p>
          <w:p>
            <w:pPr>
              <w:spacing w:after="20"/>
              <w:ind w:left="20"/>
              <w:jc w:val="both"/>
            </w:pPr>
            <w:r>
              <w:rPr>
                <w:rFonts w:ascii="Times New Roman"/>
                <w:b w:val="false"/>
                <w:i w:val="false"/>
                <w:color w:val="000000"/>
                <w:sz w:val="20"/>
              </w:rPr>
              <w:t>
</w:t>
            </w:r>
            <w:r>
              <w:rPr>
                <w:rFonts w:ascii="Times New Roman"/>
                <w:b/>
                <w:i w:val="false"/>
                <w:color w:val="000000"/>
                <w:sz w:val="20"/>
              </w:rPr>
              <w:t>______ жылғы "____" ____________ _______________ қ.</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ЖБ № 0000001 </w:t>
            </w:r>
          </w:p>
          <w:p>
            <w:pPr>
              <w:spacing w:after="20"/>
              <w:ind w:left="20"/>
              <w:jc w:val="both"/>
            </w:pPr>
            <w:r>
              <w:rPr>
                <w:rFonts w:ascii="Times New Roman"/>
                <w:b w:val="false"/>
                <w:i w:val="false"/>
                <w:color w:val="000000"/>
                <w:sz w:val="20"/>
              </w:rPr>
              <w:t>
</w:t>
            </w:r>
            <w:r>
              <w:rPr>
                <w:rFonts w:ascii="Times New Roman"/>
                <w:b/>
                <w:i w:val="false"/>
                <w:color w:val="000000"/>
                <w:sz w:val="20"/>
              </w:rPr>
              <w:t>Тіркеу нөмірі ___________</w:t>
            </w:r>
          </w:p>
          <w:p>
            <w:pPr>
              <w:spacing w:after="20"/>
              <w:ind w:left="20"/>
              <w:jc w:val="both"/>
            </w:pPr>
            <w:r>
              <w:rPr>
                <w:rFonts w:ascii="Times New Roman"/>
                <w:b w:val="false"/>
                <w:i w:val="false"/>
                <w:color w:val="000000"/>
                <w:sz w:val="20"/>
              </w:rPr>
              <w:t>
</w:t>
            </w:r>
            <w:r>
              <w:rPr>
                <w:rFonts w:ascii="Times New Roman"/>
                <w:b/>
                <w:i w:val="false"/>
                <w:color w:val="000000"/>
                <w:sz w:val="20"/>
              </w:rPr>
              <w:t>Ішкі жағы/внутренняя сторона</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0414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041400" cy="876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Решением Государственной аттестационной и (или)</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Аттестационной комиссии </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________________________________________________</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(полное наименование организации высшего и (или)</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  послевузовского образования)</w:t>
            </w:r>
          </w:p>
          <w:p>
            <w:pPr>
              <w:spacing w:after="20"/>
              <w:ind w:left="20"/>
              <w:jc w:val="both"/>
            </w:pPr>
            <w:r>
              <w:rPr>
                <w:rFonts w:ascii="Times New Roman"/>
                <w:b w:val="false"/>
                <w:i w:val="false"/>
                <w:color w:val="000000"/>
                <w:sz w:val="20"/>
              </w:rPr>
              <w:t>
</w:t>
            </w:r>
            <w:r>
              <w:rPr>
                <w:rFonts w:ascii="Times New Roman"/>
                <w:b/>
                <w:i w:val="false"/>
                <w:color w:val="000000"/>
                <w:sz w:val="20"/>
              </w:rPr>
              <w:t>от "____" ____________ ______ года (протокол № 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________________________________________________</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присвоена КВАЛИФИКАЦИЯ </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 ________________________________________________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по специальности и (или) образовательной программе</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________________________________________________</w:t>
            </w:r>
          </w:p>
          <w:p>
            <w:pPr>
              <w:spacing w:after="20"/>
              <w:ind w:left="20"/>
              <w:jc w:val="both"/>
            </w:pPr>
            <w:r>
              <w:rPr>
                <w:rFonts w:ascii="Times New Roman"/>
                <w:b/>
                <w:i w:val="false"/>
                <w:color w:val="000000"/>
                <w:sz w:val="20"/>
              </w:rPr>
              <w:t>(код и наименование специальности и (или) образовательной</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 программы)</w:t>
            </w:r>
          </w:p>
          <w:p>
            <w:pPr>
              <w:spacing w:after="20"/>
              <w:ind w:left="20"/>
              <w:jc w:val="both"/>
            </w:pPr>
            <w:r>
              <w:rPr>
                <w:rFonts w:ascii="Times New Roman"/>
                <w:b w:val="false"/>
                <w:i w:val="false"/>
                <w:color w:val="000000"/>
                <w:sz w:val="20"/>
              </w:rPr>
              <w:t>
</w:t>
            </w:r>
            <w:r>
              <w:rPr>
                <w:rFonts w:ascii="Times New Roman"/>
                <w:b/>
                <w:i w:val="false"/>
                <w:color w:val="000000"/>
                <w:sz w:val="20"/>
              </w:rPr>
              <w:t>Форма обучения_____________________________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By the Decision of the State Attestation Commission and (or)</w:t>
            </w:r>
          </w:p>
          <w:p>
            <w:pPr>
              <w:spacing w:after="20"/>
              <w:ind w:left="20"/>
              <w:jc w:val="both"/>
            </w:pPr>
            <w:r>
              <w:rPr>
                <w:rFonts w:ascii="Times New Roman"/>
                <w:b w:val="false"/>
                <w:i w:val="false"/>
                <w:color w:val="000000"/>
                <w:sz w:val="20"/>
              </w:rPr>
              <w:t>
</w:t>
            </w:r>
            <w:r>
              <w:rPr>
                <w:rFonts w:ascii="Times New Roman"/>
                <w:b/>
                <w:i w:val="false"/>
                <w:color w:val="000000"/>
                <w:sz w:val="20"/>
              </w:rPr>
              <w:t>Attestation Commission_____________________________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_________________________________________________</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(full name of the higher education institution)</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_________________________________________________ </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(graduate’s full name)</w:t>
            </w:r>
          </w:p>
          <w:p>
            <w:pPr>
              <w:spacing w:after="20"/>
              <w:ind w:left="20"/>
              <w:jc w:val="both"/>
            </w:pPr>
            <w:r>
              <w:rPr>
                <w:rFonts w:ascii="Times New Roman"/>
                <w:b w:val="false"/>
                <w:i w:val="false"/>
                <w:color w:val="000000"/>
                <w:sz w:val="20"/>
              </w:rPr>
              <w:t>
</w:t>
            </w:r>
            <w:r>
              <w:rPr>
                <w:rFonts w:ascii="Times New Roman"/>
                <w:b/>
                <w:i w:val="false"/>
                <w:color w:val="000000"/>
                <w:sz w:val="20"/>
              </w:rPr>
              <w:t>was conferred the qualification 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on the specialty and (or) educational program_____________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_________________________________________________</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(code and name of the specialty and (or) educational program)</w:t>
            </w:r>
          </w:p>
          <w:p>
            <w:pPr>
              <w:spacing w:after="20"/>
              <w:ind w:left="20"/>
              <w:jc w:val="both"/>
            </w:pPr>
            <w:r>
              <w:rPr>
                <w:rFonts w:ascii="Times New Roman"/>
                <w:b w:val="false"/>
                <w:i w:val="false"/>
                <w:color w:val="000000"/>
                <w:sz w:val="20"/>
              </w:rPr>
              <w:t>
</w:t>
            </w:r>
            <w:r>
              <w:rPr>
                <w:rFonts w:ascii="Times New Roman"/>
                <w:b/>
                <w:i w:val="false"/>
                <w:color w:val="000000"/>
                <w:sz w:val="20"/>
              </w:rPr>
              <w:t>Form of training 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Date "____" ______________ _____ </w:t>
            </w:r>
          </w:p>
          <w:p>
            <w:pPr>
              <w:spacing w:after="20"/>
              <w:ind w:left="20"/>
              <w:jc w:val="both"/>
            </w:pPr>
            <w:r>
              <w:rPr>
                <w:rFonts w:ascii="Times New Roman"/>
                <w:b w:val="false"/>
                <w:i w:val="false"/>
                <w:color w:val="000000"/>
                <w:sz w:val="20"/>
              </w:rPr>
              <w:t>
</w:t>
            </w:r>
            <w:r>
              <w:rPr>
                <w:rFonts w:ascii="Times New Roman"/>
                <w:b/>
                <w:i w:val="false"/>
                <w:color w:val="000000"/>
                <w:sz w:val="20"/>
              </w:rPr>
              <w:t>ЖБ № 0000001</w:t>
            </w:r>
          </w:p>
          <w:p>
            <w:pPr>
              <w:spacing w:after="20"/>
              <w:ind w:left="20"/>
              <w:jc w:val="both"/>
            </w:pPr>
            <w:r>
              <w:rPr>
                <w:rFonts w:ascii="Times New Roman"/>
                <w:b w:val="false"/>
                <w:i w:val="false"/>
                <w:color w:val="000000"/>
                <w:sz w:val="20"/>
              </w:rPr>
              <w:t>
</w:t>
            </w:r>
            <w:r>
              <w:rPr>
                <w:rFonts w:ascii="Times New Roman"/>
                <w:b/>
                <w:i w:val="false"/>
                <w:color w:val="000000"/>
                <w:sz w:val="20"/>
              </w:rPr>
              <w:t>"___"_____________ ______ г. ____________________</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 министрінің</w:t>
            </w:r>
            <w:r>
              <w:br/>
            </w:r>
            <w:r>
              <w:rPr>
                <w:rFonts w:ascii="Times New Roman"/>
                <w:b w:val="false"/>
                <w:i w:val="false"/>
                <w:color w:val="000000"/>
                <w:sz w:val="20"/>
              </w:rPr>
              <w:t>2023 жылғы 10 ақпандағы</w:t>
            </w:r>
            <w:r>
              <w:br/>
            </w:r>
            <w:r>
              <w:rPr>
                <w:rFonts w:ascii="Times New Roman"/>
                <w:b w:val="false"/>
                <w:i w:val="false"/>
                <w:color w:val="000000"/>
                <w:sz w:val="20"/>
              </w:rPr>
              <w:t>№ 47 бұйрығына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45" w:id="35"/>
    <w:p>
      <w:pPr>
        <w:spacing w:after="0"/>
        <w:ind w:left="0"/>
        <w:jc w:val="left"/>
      </w:pPr>
      <w:r>
        <w:rPr>
          <w:rFonts w:ascii="Times New Roman"/>
          <w:b/>
          <w:i w:val="false"/>
          <w:color w:val="000000"/>
        </w:rPr>
        <w:t xml:space="preserve"> Біліктілік берілетін жоғары білім туралы үздік диплом</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0414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041400" cy="876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_______________________________________________</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(жоғары және жоғары оқу орнынан кейінгі бiлiм беру</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ұйымының толық атауы)</w:t>
            </w:r>
          </w:p>
          <w:p>
            <w:pPr>
              <w:spacing w:after="20"/>
              <w:ind w:left="20"/>
              <w:jc w:val="both"/>
            </w:pPr>
            <w:r>
              <w:rPr>
                <w:rFonts w:ascii="Times New Roman"/>
                <w:b w:val="false"/>
                <w:i w:val="false"/>
                <w:color w:val="000000"/>
                <w:sz w:val="20"/>
              </w:rPr>
              <w:t>
</w:t>
            </w:r>
            <w:r>
              <w:rPr>
                <w:rFonts w:ascii="Times New Roman"/>
                <w:b/>
                <w:i w:val="false"/>
                <w:color w:val="000000"/>
                <w:sz w:val="20"/>
              </w:rPr>
              <w:t>Мемлекеттік аттестаттау және (немесе) Аттестаттау</w:t>
            </w:r>
          </w:p>
          <w:p>
            <w:pPr>
              <w:spacing w:after="20"/>
              <w:ind w:left="20"/>
              <w:jc w:val="both"/>
            </w:pPr>
            <w:r>
              <w:rPr>
                <w:rFonts w:ascii="Times New Roman"/>
                <w:b w:val="false"/>
                <w:i w:val="false"/>
                <w:color w:val="000000"/>
                <w:sz w:val="20"/>
              </w:rPr>
              <w:t>
</w:t>
            </w:r>
            <w:r>
              <w:rPr>
                <w:rFonts w:ascii="Times New Roman"/>
                <w:b/>
                <w:i w:val="false"/>
                <w:color w:val="000000"/>
                <w:sz w:val="20"/>
              </w:rPr>
              <w:t>комиссиясының ________ жылғы "______"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 шешімімен (№ ________ хаттама)</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_______________________________________________</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(тегі, аты, әкесінің аты (болған жағдайда))</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_______________________________________________</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(мамандықтың және (немесе) білім беру бағдарламасының</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_______________________________________________</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коды және атауы)</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_____________________________________мамандығы</w:t>
            </w:r>
          </w:p>
          <w:p>
            <w:pPr>
              <w:spacing w:after="20"/>
              <w:ind w:left="20"/>
              <w:jc w:val="both"/>
            </w:pPr>
            <w:r>
              <w:rPr>
                <w:rFonts w:ascii="Times New Roman"/>
                <w:b w:val="false"/>
                <w:i w:val="false"/>
                <w:color w:val="000000"/>
                <w:sz w:val="20"/>
              </w:rPr>
              <w:t>
</w:t>
            </w:r>
            <w:r>
              <w:rPr>
                <w:rFonts w:ascii="Times New Roman"/>
                <w:b/>
                <w:i w:val="false"/>
                <w:color w:val="000000"/>
                <w:sz w:val="20"/>
              </w:rPr>
              <w:t>және (немесе) білім беру бағдарламасы бойынша</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БІЛІКТІЛІГІ берілді </w:t>
            </w:r>
          </w:p>
          <w:p>
            <w:pPr>
              <w:spacing w:after="20"/>
              <w:ind w:left="20"/>
              <w:jc w:val="both"/>
            </w:pPr>
            <w:r>
              <w:rPr>
                <w:rFonts w:ascii="Times New Roman"/>
                <w:b w:val="false"/>
                <w:i w:val="false"/>
                <w:color w:val="000000"/>
                <w:sz w:val="20"/>
              </w:rPr>
              <w:t>
</w:t>
            </w:r>
            <w:r>
              <w:rPr>
                <w:rFonts w:ascii="Times New Roman"/>
                <w:b/>
                <w:i w:val="false"/>
                <w:color w:val="000000"/>
                <w:sz w:val="20"/>
              </w:rPr>
              <w:t>Оқыту нысаны__________________________________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Мемлекеттік аттестаттау және (немесе) Аттестаттау</w:t>
            </w:r>
          </w:p>
          <w:p>
            <w:pPr>
              <w:spacing w:after="20"/>
              <w:ind w:left="20"/>
              <w:jc w:val="both"/>
            </w:pPr>
            <w:r>
              <w:rPr>
                <w:rFonts w:ascii="Times New Roman"/>
                <w:b w:val="false"/>
                <w:i w:val="false"/>
                <w:color w:val="000000"/>
                <w:sz w:val="20"/>
              </w:rPr>
              <w:t>
</w:t>
            </w:r>
            <w:r>
              <w:rPr>
                <w:rFonts w:ascii="Times New Roman"/>
                <w:b/>
                <w:i w:val="false"/>
                <w:color w:val="000000"/>
                <w:sz w:val="20"/>
              </w:rPr>
              <w:t>комиссиясының төрағасы 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ЖЖОКБҰ басшысы 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Факультет деканы 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М.О.</w:t>
            </w:r>
          </w:p>
          <w:p>
            <w:pPr>
              <w:spacing w:after="20"/>
              <w:ind w:left="20"/>
              <w:jc w:val="both"/>
            </w:pPr>
            <w:r>
              <w:rPr>
                <w:rFonts w:ascii="Times New Roman"/>
                <w:b w:val="false"/>
                <w:i w:val="false"/>
                <w:color w:val="000000"/>
                <w:sz w:val="20"/>
              </w:rPr>
              <w:t>
</w:t>
            </w:r>
            <w:r>
              <w:rPr>
                <w:rFonts w:ascii="Times New Roman"/>
                <w:b/>
                <w:i w:val="false"/>
                <w:color w:val="000000"/>
                <w:sz w:val="20"/>
              </w:rPr>
              <w:t>______ жылғы "____" __________ _____________ қ.</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ЖБ № 0000001 </w:t>
            </w:r>
          </w:p>
          <w:p>
            <w:pPr>
              <w:spacing w:after="20"/>
              <w:ind w:left="20"/>
              <w:jc w:val="both"/>
            </w:pPr>
            <w:r>
              <w:rPr>
                <w:rFonts w:ascii="Times New Roman"/>
                <w:b w:val="false"/>
                <w:i w:val="false"/>
                <w:color w:val="000000"/>
                <w:sz w:val="20"/>
              </w:rPr>
              <w:t>
</w:t>
            </w:r>
            <w:r>
              <w:rPr>
                <w:rFonts w:ascii="Times New Roman"/>
                <w:b/>
                <w:i w:val="false"/>
                <w:color w:val="000000"/>
                <w:sz w:val="20"/>
              </w:rPr>
              <w:t>Тіркеу нөмірі ___________</w:t>
            </w:r>
          </w:p>
          <w:p>
            <w:pPr>
              <w:spacing w:after="20"/>
              <w:ind w:left="20"/>
              <w:jc w:val="both"/>
            </w:pPr>
            <w:r>
              <w:rPr>
                <w:rFonts w:ascii="Times New Roman"/>
                <w:b w:val="false"/>
                <w:i w:val="false"/>
                <w:color w:val="000000"/>
                <w:sz w:val="20"/>
              </w:rPr>
              <w:t>
</w:t>
            </w:r>
            <w:r>
              <w:rPr>
                <w:rFonts w:ascii="Times New Roman"/>
                <w:b/>
                <w:i w:val="false"/>
                <w:color w:val="000000"/>
                <w:sz w:val="20"/>
              </w:rPr>
              <w:t>ішкі жағы/внутренняя сторона</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0414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041400" cy="876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Решением Государственной аттестационной и (или)</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Аттестационной комиссии </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_____________________________________________</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(полное наименование организации высшего и (или)</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 послевузовского образования)</w:t>
            </w:r>
          </w:p>
          <w:p>
            <w:pPr>
              <w:spacing w:after="20"/>
              <w:ind w:left="20"/>
              <w:jc w:val="both"/>
            </w:pPr>
            <w:r>
              <w:rPr>
                <w:rFonts w:ascii="Times New Roman"/>
                <w:b w:val="false"/>
                <w:i w:val="false"/>
                <w:color w:val="000000"/>
                <w:sz w:val="20"/>
              </w:rPr>
              <w:t>
</w:t>
            </w:r>
            <w:r>
              <w:rPr>
                <w:rFonts w:ascii="Times New Roman"/>
                <w:b/>
                <w:i w:val="false"/>
                <w:color w:val="000000"/>
                <w:sz w:val="20"/>
              </w:rPr>
              <w:t>от "____" ____________ ______ года (протокол № 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_____________________________________________</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
</w:t>
            </w:r>
            <w:r>
              <w:rPr>
                <w:rFonts w:ascii="Times New Roman"/>
                <w:b/>
                <w:i w:val="false"/>
                <w:color w:val="000000"/>
                <w:sz w:val="20"/>
              </w:rPr>
              <w:t>присвоена КВАЛИФИКАЦИЯ</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по специальности и (или) образовательной программе</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_____________________________________________</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(код и наименование специальности и (или)</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 образовательной программы)</w:t>
            </w:r>
          </w:p>
          <w:p>
            <w:pPr>
              <w:spacing w:after="20"/>
              <w:ind w:left="20"/>
              <w:jc w:val="both"/>
            </w:pPr>
            <w:r>
              <w:rPr>
                <w:rFonts w:ascii="Times New Roman"/>
                <w:b w:val="false"/>
                <w:i w:val="false"/>
                <w:color w:val="000000"/>
                <w:sz w:val="20"/>
              </w:rPr>
              <w:t>
</w:t>
            </w:r>
            <w:r>
              <w:rPr>
                <w:rFonts w:ascii="Times New Roman"/>
                <w:b/>
                <w:i w:val="false"/>
                <w:color w:val="000000"/>
                <w:sz w:val="20"/>
              </w:rPr>
              <w:t>Форма обучения_______________________________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By the Decision of the State Attestation Commission and (or)</w:t>
            </w:r>
          </w:p>
          <w:p>
            <w:pPr>
              <w:spacing w:after="20"/>
              <w:ind w:left="20"/>
              <w:jc w:val="both"/>
            </w:pPr>
            <w:r>
              <w:rPr>
                <w:rFonts w:ascii="Times New Roman"/>
                <w:b w:val="false"/>
                <w:i w:val="false"/>
                <w:color w:val="000000"/>
                <w:sz w:val="20"/>
              </w:rPr>
              <w:t>
</w:t>
            </w:r>
            <w:r>
              <w:rPr>
                <w:rFonts w:ascii="Times New Roman"/>
                <w:b/>
                <w:i w:val="false"/>
                <w:color w:val="000000"/>
                <w:sz w:val="20"/>
              </w:rPr>
              <w:t>Attestation Commission______________________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______________________________________________</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(full name of the higher education institution)</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______________________________________________</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(graduate’s full name)</w:t>
            </w:r>
          </w:p>
          <w:p>
            <w:pPr>
              <w:spacing w:after="20"/>
              <w:ind w:left="20"/>
              <w:jc w:val="both"/>
            </w:pPr>
            <w:r>
              <w:rPr>
                <w:rFonts w:ascii="Times New Roman"/>
                <w:b w:val="false"/>
                <w:i w:val="false"/>
                <w:color w:val="000000"/>
                <w:sz w:val="20"/>
              </w:rPr>
              <w:t>
</w:t>
            </w:r>
            <w:r>
              <w:rPr>
                <w:rFonts w:ascii="Times New Roman"/>
                <w:b/>
                <w:i w:val="false"/>
                <w:color w:val="000000"/>
                <w:sz w:val="20"/>
              </w:rPr>
              <w:t>was conferred the qualification 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on the specialty and (or) educational program_________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______________________________________________</w:t>
            </w:r>
          </w:p>
          <w:p>
            <w:pPr>
              <w:spacing w:after="20"/>
              <w:ind w:left="20"/>
              <w:jc w:val="both"/>
            </w:pPr>
            <w:r>
              <w:rPr>
                <w:rFonts w:ascii="Times New Roman"/>
                <w:b/>
                <w:i w:val="false"/>
                <w:color w:val="000000"/>
                <w:sz w:val="20"/>
              </w:rPr>
              <w:t>(code and name of the specialty and (or) educational program)</w:t>
            </w:r>
          </w:p>
          <w:p>
            <w:pPr>
              <w:spacing w:after="20"/>
              <w:ind w:left="20"/>
              <w:jc w:val="both"/>
            </w:pPr>
            <w:r>
              <w:rPr>
                <w:rFonts w:ascii="Times New Roman"/>
                <w:b w:val="false"/>
                <w:i w:val="false"/>
                <w:color w:val="000000"/>
                <w:sz w:val="20"/>
              </w:rPr>
              <w:t>
</w:t>
            </w:r>
            <w:r>
              <w:rPr>
                <w:rFonts w:ascii="Times New Roman"/>
                <w:b/>
                <w:i w:val="false"/>
                <w:color w:val="000000"/>
                <w:sz w:val="20"/>
              </w:rPr>
              <w:t>Form of training 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Date "____" ______________ _____</w:t>
            </w:r>
          </w:p>
          <w:p>
            <w:pPr>
              <w:spacing w:after="20"/>
              <w:ind w:left="20"/>
              <w:jc w:val="both"/>
            </w:pPr>
            <w:r>
              <w:rPr>
                <w:rFonts w:ascii="Times New Roman"/>
                <w:b w:val="false"/>
                <w:i w:val="false"/>
                <w:color w:val="000000"/>
                <w:sz w:val="20"/>
              </w:rPr>
              <w:t>
</w:t>
            </w:r>
            <w:r>
              <w:rPr>
                <w:rFonts w:ascii="Times New Roman"/>
                <w:b/>
                <w:i w:val="false"/>
                <w:color w:val="000000"/>
                <w:sz w:val="20"/>
              </w:rPr>
              <w:t>ЖБ № 0000001</w:t>
            </w:r>
          </w:p>
          <w:p>
            <w:pPr>
              <w:spacing w:after="20"/>
              <w:ind w:left="20"/>
              <w:jc w:val="both"/>
            </w:pPr>
            <w:r>
              <w:rPr>
                <w:rFonts w:ascii="Times New Roman"/>
                <w:b w:val="false"/>
                <w:i w:val="false"/>
                <w:color w:val="000000"/>
                <w:sz w:val="20"/>
              </w:rPr>
              <w:t>
</w:t>
            </w:r>
            <w:r>
              <w:rPr>
                <w:rFonts w:ascii="Times New Roman"/>
                <w:b/>
                <w:i w:val="false"/>
                <w:color w:val="000000"/>
                <w:sz w:val="20"/>
              </w:rPr>
              <w:t>"___"_____________ ______ г. __________________</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 министрінің</w:t>
            </w:r>
            <w:r>
              <w:br/>
            </w:r>
            <w:r>
              <w:rPr>
                <w:rFonts w:ascii="Times New Roman"/>
                <w:b w:val="false"/>
                <w:i w:val="false"/>
                <w:color w:val="000000"/>
                <w:sz w:val="20"/>
              </w:rPr>
              <w:t>2023 жылғы 10 ақпандағы</w:t>
            </w:r>
            <w:r>
              <w:br/>
            </w:r>
            <w:r>
              <w:rPr>
                <w:rFonts w:ascii="Times New Roman"/>
                <w:b w:val="false"/>
                <w:i w:val="false"/>
                <w:color w:val="000000"/>
                <w:sz w:val="20"/>
              </w:rPr>
              <w:t>№ 47 бұйрығына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47" w:id="36"/>
    <w:p>
      <w:pPr>
        <w:spacing w:after="0"/>
        <w:ind w:left="0"/>
        <w:jc w:val="left"/>
      </w:pPr>
      <w:r>
        <w:rPr>
          <w:rFonts w:ascii="Times New Roman"/>
          <w:b/>
          <w:i w:val="false"/>
          <w:color w:val="000000"/>
        </w:rPr>
        <w:t xml:space="preserve"> Магистр дәрежесі берілетін жоғары оқу орнынан кейінгі білім дипломы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0414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041400" cy="876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_______________________________________________</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(жоғары және жоғары оқу орнынан кейінгі бiлiм беру</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 ұйымының толық атауы)</w:t>
            </w:r>
          </w:p>
          <w:p>
            <w:pPr>
              <w:spacing w:after="20"/>
              <w:ind w:left="20"/>
              <w:jc w:val="both"/>
            </w:pPr>
            <w:r>
              <w:rPr>
                <w:rFonts w:ascii="Times New Roman"/>
                <w:b w:val="false"/>
                <w:i w:val="false"/>
                <w:color w:val="000000"/>
                <w:sz w:val="20"/>
              </w:rPr>
              <w:t>
</w:t>
            </w:r>
            <w:r>
              <w:rPr>
                <w:rFonts w:ascii="Times New Roman"/>
                <w:b/>
                <w:i w:val="false"/>
                <w:color w:val="000000"/>
                <w:sz w:val="20"/>
              </w:rPr>
              <w:t>Мемлекеттік аттестаттау және (немесе) Аттестаттау</w:t>
            </w:r>
          </w:p>
          <w:p>
            <w:pPr>
              <w:spacing w:after="20"/>
              <w:ind w:left="20"/>
              <w:jc w:val="both"/>
            </w:pPr>
            <w:r>
              <w:rPr>
                <w:rFonts w:ascii="Times New Roman"/>
                <w:b w:val="false"/>
                <w:i w:val="false"/>
                <w:color w:val="000000"/>
                <w:sz w:val="20"/>
              </w:rPr>
              <w:t>
</w:t>
            </w:r>
            <w:r>
              <w:rPr>
                <w:rFonts w:ascii="Times New Roman"/>
                <w:b/>
                <w:i w:val="false"/>
                <w:color w:val="000000"/>
                <w:sz w:val="20"/>
              </w:rPr>
              <w:t>комиссиясының ________ жылғы "______"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 шешімімен (№ ________ хаттама)</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_______________________________________________</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(тегі, аты, әкесінің аты (болған жағдайда))</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_______________________________________________</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(мамандықтың және (немесе) білім беру бағдарламасының</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_______________________________________________</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коды және атауы)</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_____________________________________мамандығы</w:t>
            </w:r>
          </w:p>
          <w:p>
            <w:pPr>
              <w:spacing w:after="20"/>
              <w:ind w:left="20"/>
              <w:jc w:val="both"/>
            </w:pPr>
            <w:r>
              <w:rPr>
                <w:rFonts w:ascii="Times New Roman"/>
                <w:b w:val="false"/>
                <w:i w:val="false"/>
                <w:color w:val="000000"/>
                <w:sz w:val="20"/>
              </w:rPr>
              <w:t>
</w:t>
            </w:r>
            <w:r>
              <w:rPr>
                <w:rFonts w:ascii="Times New Roman"/>
                <w:b/>
                <w:i w:val="false"/>
                <w:color w:val="000000"/>
                <w:sz w:val="20"/>
              </w:rPr>
              <w:t>және (немесе) білім беру бағдарламасы бойынша</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МАГИСТРІ</w:t>
            </w:r>
          </w:p>
          <w:p>
            <w:pPr>
              <w:spacing w:after="20"/>
              <w:ind w:left="20"/>
              <w:jc w:val="both"/>
            </w:pPr>
            <w:r>
              <w:rPr>
                <w:rFonts w:ascii="Times New Roman"/>
                <w:b w:val="false"/>
                <w:i w:val="false"/>
                <w:color w:val="000000"/>
                <w:sz w:val="20"/>
              </w:rPr>
              <w:t>
</w:t>
            </w:r>
            <w:r>
              <w:rPr>
                <w:rFonts w:ascii="Times New Roman"/>
                <w:b/>
                <w:i w:val="false"/>
                <w:color w:val="000000"/>
                <w:sz w:val="20"/>
              </w:rPr>
              <w:t>дәрежесі берілді</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Бағыты _________________________________________ </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(ғылыми-педагогтік және бейіндік)</w:t>
            </w:r>
          </w:p>
          <w:p>
            <w:pPr>
              <w:spacing w:after="20"/>
              <w:ind w:left="20"/>
              <w:jc w:val="both"/>
            </w:pPr>
            <w:r>
              <w:rPr>
                <w:rFonts w:ascii="Times New Roman"/>
                <w:b w:val="false"/>
                <w:i w:val="false"/>
                <w:color w:val="000000"/>
                <w:sz w:val="20"/>
              </w:rPr>
              <w:t>
</w:t>
            </w:r>
            <w:r>
              <w:rPr>
                <w:rFonts w:ascii="Times New Roman"/>
                <w:b/>
                <w:i w:val="false"/>
                <w:color w:val="000000"/>
                <w:sz w:val="20"/>
              </w:rPr>
              <w:t>Мемлекеттік аттестаттау және (немесе) Аттестаттау</w:t>
            </w:r>
          </w:p>
          <w:p>
            <w:pPr>
              <w:spacing w:after="20"/>
              <w:ind w:left="20"/>
              <w:jc w:val="both"/>
            </w:pPr>
            <w:r>
              <w:rPr>
                <w:rFonts w:ascii="Times New Roman"/>
                <w:b w:val="false"/>
                <w:i w:val="false"/>
                <w:color w:val="000000"/>
                <w:sz w:val="20"/>
              </w:rPr>
              <w:t>
</w:t>
            </w:r>
            <w:r>
              <w:rPr>
                <w:rFonts w:ascii="Times New Roman"/>
                <w:b/>
                <w:i w:val="false"/>
                <w:color w:val="000000"/>
                <w:sz w:val="20"/>
              </w:rPr>
              <w:t>комиссиясының төрағасы 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ЖЖОКБҰ басшысы   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Факультет деканы 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М.О.</w:t>
            </w:r>
          </w:p>
          <w:p>
            <w:pPr>
              <w:spacing w:after="20"/>
              <w:ind w:left="20"/>
              <w:jc w:val="both"/>
            </w:pPr>
            <w:r>
              <w:rPr>
                <w:rFonts w:ascii="Times New Roman"/>
                <w:b w:val="false"/>
                <w:i w:val="false"/>
                <w:color w:val="000000"/>
                <w:sz w:val="20"/>
              </w:rPr>
              <w:t>
</w:t>
            </w:r>
            <w:r>
              <w:rPr>
                <w:rFonts w:ascii="Times New Roman"/>
                <w:b/>
                <w:i w:val="false"/>
                <w:color w:val="000000"/>
                <w:sz w:val="20"/>
              </w:rPr>
              <w:t>_______ жылғы "____" _______ ____________ қ.</w:t>
            </w:r>
          </w:p>
          <w:p>
            <w:pPr>
              <w:spacing w:after="20"/>
              <w:ind w:left="20"/>
              <w:jc w:val="both"/>
            </w:pPr>
            <w:r>
              <w:rPr>
                <w:rFonts w:ascii="Times New Roman"/>
                <w:b w:val="false"/>
                <w:i w:val="false"/>
                <w:color w:val="000000"/>
                <w:sz w:val="20"/>
              </w:rPr>
              <w:t>
</w:t>
            </w:r>
            <w:r>
              <w:rPr>
                <w:rFonts w:ascii="Times New Roman"/>
                <w:b/>
                <w:i w:val="false"/>
                <w:color w:val="000000"/>
                <w:sz w:val="20"/>
              </w:rPr>
              <w:t>ЖООК - М № 0000001</w:t>
            </w:r>
          </w:p>
          <w:p>
            <w:pPr>
              <w:spacing w:after="20"/>
              <w:ind w:left="20"/>
              <w:jc w:val="both"/>
            </w:pPr>
            <w:r>
              <w:rPr>
                <w:rFonts w:ascii="Times New Roman"/>
                <w:b w:val="false"/>
                <w:i w:val="false"/>
                <w:color w:val="000000"/>
                <w:sz w:val="20"/>
              </w:rPr>
              <w:t>
</w:t>
            </w:r>
            <w:r>
              <w:rPr>
                <w:rFonts w:ascii="Times New Roman"/>
                <w:b/>
                <w:i w:val="false"/>
                <w:color w:val="000000"/>
                <w:sz w:val="20"/>
              </w:rPr>
              <w:t>Тіркеу нөмірі ___________</w:t>
            </w:r>
          </w:p>
          <w:p>
            <w:pPr>
              <w:spacing w:after="20"/>
              <w:ind w:left="20"/>
              <w:jc w:val="both"/>
            </w:pPr>
            <w:r>
              <w:rPr>
                <w:rFonts w:ascii="Times New Roman"/>
                <w:b w:val="false"/>
                <w:i w:val="false"/>
                <w:color w:val="000000"/>
                <w:sz w:val="20"/>
              </w:rPr>
              <w:t>
</w:t>
            </w:r>
            <w:r>
              <w:rPr>
                <w:rFonts w:ascii="Times New Roman"/>
                <w:b/>
                <w:i w:val="false"/>
                <w:color w:val="000000"/>
                <w:sz w:val="20"/>
              </w:rPr>
              <w:t>ішкі жағы/внутренняя сторона</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0414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041400" cy="876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Решением Государственной аттестационной и (или)</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Аттестационной комиссии </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______________________________________________</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(полное наименование организации высшего и (или)</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 послевузовского образования)</w:t>
            </w:r>
          </w:p>
          <w:p>
            <w:pPr>
              <w:spacing w:after="20"/>
              <w:ind w:left="20"/>
              <w:jc w:val="both"/>
            </w:pPr>
            <w:r>
              <w:rPr>
                <w:rFonts w:ascii="Times New Roman"/>
                <w:b w:val="false"/>
                <w:i w:val="false"/>
                <w:color w:val="000000"/>
                <w:sz w:val="20"/>
              </w:rPr>
              <w:t>
</w:t>
            </w:r>
            <w:r>
              <w:rPr>
                <w:rFonts w:ascii="Times New Roman"/>
                <w:b/>
                <w:i w:val="false"/>
                <w:color w:val="000000"/>
                <w:sz w:val="20"/>
              </w:rPr>
              <w:t>от "____" __________ _____ года (протокол № 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______________________________________________</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
</w:t>
            </w:r>
            <w:r>
              <w:rPr>
                <w:rFonts w:ascii="Times New Roman"/>
                <w:b/>
                <w:i w:val="false"/>
                <w:color w:val="000000"/>
                <w:sz w:val="20"/>
              </w:rPr>
              <w:t>присуждена степень</w:t>
            </w:r>
          </w:p>
          <w:p>
            <w:pPr>
              <w:spacing w:after="20"/>
              <w:ind w:left="20"/>
              <w:jc w:val="both"/>
            </w:pPr>
            <w:r>
              <w:rPr>
                <w:rFonts w:ascii="Times New Roman"/>
                <w:b w:val="false"/>
                <w:i w:val="false"/>
                <w:color w:val="000000"/>
                <w:sz w:val="20"/>
              </w:rPr>
              <w:t>
</w:t>
            </w:r>
            <w:r>
              <w:rPr>
                <w:rFonts w:ascii="Times New Roman"/>
                <w:b/>
                <w:i w:val="false"/>
                <w:color w:val="000000"/>
                <w:sz w:val="20"/>
              </w:rPr>
              <w:t>МАГИСТР</w:t>
            </w:r>
          </w:p>
          <w:p>
            <w:pPr>
              <w:spacing w:after="20"/>
              <w:ind w:left="20"/>
              <w:jc w:val="both"/>
            </w:pPr>
            <w:r>
              <w:rPr>
                <w:rFonts w:ascii="Times New Roman"/>
                <w:b w:val="false"/>
                <w:i w:val="false"/>
                <w:color w:val="000000"/>
                <w:sz w:val="20"/>
              </w:rPr>
              <w:t>
</w:t>
            </w:r>
            <w:r>
              <w:rPr>
                <w:rFonts w:ascii="Times New Roman"/>
                <w:b/>
                <w:i w:val="false"/>
                <w:color w:val="000000"/>
                <w:sz w:val="20"/>
              </w:rPr>
              <w:t>по специальности и (или) образовательной программе</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______________________________________________</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(код и наименование специальности и (или)</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 образовательной </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______________________________________________</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программы)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Направление __________________________________ </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(научно-педагогическое или профильное)</w:t>
            </w:r>
          </w:p>
          <w:p>
            <w:pPr>
              <w:spacing w:after="20"/>
              <w:ind w:left="20"/>
              <w:jc w:val="both"/>
            </w:pPr>
            <w:r>
              <w:rPr>
                <w:rFonts w:ascii="Times New Roman"/>
                <w:b w:val="false"/>
                <w:i w:val="false"/>
                <w:color w:val="000000"/>
                <w:sz w:val="20"/>
              </w:rPr>
              <w:t>
</w:t>
            </w:r>
            <w:r>
              <w:rPr>
                <w:rFonts w:ascii="Times New Roman"/>
                <w:b/>
                <w:i w:val="false"/>
                <w:color w:val="000000"/>
                <w:sz w:val="20"/>
              </w:rPr>
              <w:t>By the Decision of the State Attestation Commission and (or)</w:t>
            </w:r>
          </w:p>
          <w:p>
            <w:pPr>
              <w:spacing w:after="20"/>
              <w:ind w:left="20"/>
              <w:jc w:val="both"/>
            </w:pPr>
            <w:r>
              <w:rPr>
                <w:rFonts w:ascii="Times New Roman"/>
                <w:b w:val="false"/>
                <w:i w:val="false"/>
                <w:color w:val="000000"/>
                <w:sz w:val="20"/>
              </w:rPr>
              <w:t>
</w:t>
            </w:r>
            <w:r>
              <w:rPr>
                <w:rFonts w:ascii="Times New Roman"/>
                <w:b/>
                <w:i w:val="false"/>
                <w:color w:val="000000"/>
                <w:sz w:val="20"/>
              </w:rPr>
              <w:t>Attestation Commission 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______________________________________________</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(name of the higher education institution)</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 was</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(graduate’s full name)</w:t>
            </w:r>
          </w:p>
          <w:p>
            <w:pPr>
              <w:spacing w:after="20"/>
              <w:ind w:left="20"/>
              <w:jc w:val="both"/>
            </w:pPr>
            <w:r>
              <w:rPr>
                <w:rFonts w:ascii="Times New Roman"/>
                <w:b w:val="false"/>
                <w:i w:val="false"/>
                <w:color w:val="000000"/>
                <w:sz w:val="20"/>
              </w:rPr>
              <w:t>
</w:t>
            </w:r>
            <w:r>
              <w:rPr>
                <w:rFonts w:ascii="Times New Roman"/>
                <w:b/>
                <w:i w:val="false"/>
                <w:color w:val="000000"/>
                <w:sz w:val="20"/>
              </w:rPr>
              <w:t>awarded the degree of Master on the specialty and (or)</w:t>
            </w:r>
          </w:p>
          <w:p>
            <w:pPr>
              <w:spacing w:after="20"/>
              <w:ind w:left="20"/>
              <w:jc w:val="both"/>
            </w:pPr>
            <w:r>
              <w:rPr>
                <w:rFonts w:ascii="Times New Roman"/>
                <w:b w:val="false"/>
                <w:i w:val="false"/>
                <w:color w:val="000000"/>
                <w:sz w:val="20"/>
              </w:rPr>
              <w:t>
</w:t>
            </w:r>
            <w:r>
              <w:rPr>
                <w:rFonts w:ascii="Times New Roman"/>
                <w:b/>
                <w:i w:val="false"/>
                <w:color w:val="000000"/>
                <w:sz w:val="20"/>
              </w:rPr>
              <w:t>educational program______________________________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(code and name of the specialty and (or) educational program)</w:t>
            </w:r>
          </w:p>
          <w:p>
            <w:pPr>
              <w:spacing w:after="20"/>
              <w:ind w:left="20"/>
              <w:jc w:val="both"/>
            </w:pPr>
            <w:r>
              <w:rPr>
                <w:rFonts w:ascii="Times New Roman"/>
                <w:b w:val="false"/>
                <w:i w:val="false"/>
                <w:color w:val="000000"/>
                <w:sz w:val="20"/>
              </w:rPr>
              <w:t>
</w:t>
            </w:r>
            <w:r>
              <w:rPr>
                <w:rFonts w:ascii="Times New Roman"/>
                <w:b/>
                <w:i w:val="false"/>
                <w:color w:val="000000"/>
                <w:sz w:val="20"/>
              </w:rPr>
              <w:t>Type of program_________________________________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(scientific-pedagogical or specialized)</w:t>
            </w:r>
          </w:p>
          <w:p>
            <w:pPr>
              <w:spacing w:after="20"/>
              <w:ind w:left="20"/>
              <w:jc w:val="both"/>
            </w:pPr>
            <w:r>
              <w:rPr>
                <w:rFonts w:ascii="Times New Roman"/>
                <w:b w:val="false"/>
                <w:i w:val="false"/>
                <w:color w:val="000000"/>
                <w:sz w:val="20"/>
              </w:rPr>
              <w:t>
</w:t>
            </w:r>
            <w:r>
              <w:rPr>
                <w:rFonts w:ascii="Times New Roman"/>
                <w:b/>
                <w:i w:val="false"/>
                <w:color w:val="000000"/>
                <w:sz w:val="20"/>
              </w:rPr>
              <w:t>Date "____" ______________ ________</w:t>
            </w:r>
          </w:p>
          <w:p>
            <w:pPr>
              <w:spacing w:after="20"/>
              <w:ind w:left="20"/>
              <w:jc w:val="both"/>
            </w:pPr>
            <w:r>
              <w:rPr>
                <w:rFonts w:ascii="Times New Roman"/>
                <w:b w:val="false"/>
                <w:i w:val="false"/>
                <w:color w:val="000000"/>
                <w:sz w:val="20"/>
              </w:rPr>
              <w:t>
</w:t>
            </w:r>
            <w:r>
              <w:rPr>
                <w:rFonts w:ascii="Times New Roman"/>
                <w:b/>
                <w:i w:val="false"/>
                <w:color w:val="000000"/>
                <w:sz w:val="20"/>
              </w:rPr>
              <w:t>ЖООК - М № 0000001</w:t>
            </w:r>
          </w:p>
          <w:p>
            <w:pPr>
              <w:spacing w:after="20"/>
              <w:ind w:left="20"/>
              <w:jc w:val="both"/>
            </w:pPr>
            <w:r>
              <w:rPr>
                <w:rFonts w:ascii="Times New Roman"/>
                <w:b w:val="false"/>
                <w:i w:val="false"/>
                <w:color w:val="000000"/>
                <w:sz w:val="20"/>
              </w:rPr>
              <w:t>
</w:t>
            </w:r>
            <w:r>
              <w:rPr>
                <w:rFonts w:ascii="Times New Roman"/>
                <w:b/>
                <w:i w:val="false"/>
                <w:color w:val="000000"/>
                <w:sz w:val="20"/>
              </w:rPr>
              <w:t>"___"___________ ______ г. ____________________</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 министрінің</w:t>
            </w:r>
            <w:r>
              <w:br/>
            </w:r>
            <w:r>
              <w:rPr>
                <w:rFonts w:ascii="Times New Roman"/>
                <w:b w:val="false"/>
                <w:i w:val="false"/>
                <w:color w:val="000000"/>
                <w:sz w:val="20"/>
              </w:rPr>
              <w:t>2023 жылғы 10 ақпандағы</w:t>
            </w:r>
            <w:r>
              <w:br/>
            </w:r>
            <w:r>
              <w:rPr>
                <w:rFonts w:ascii="Times New Roman"/>
                <w:b w:val="false"/>
                <w:i w:val="false"/>
                <w:color w:val="000000"/>
                <w:sz w:val="20"/>
              </w:rPr>
              <w:t>№ 47 бұйрығына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bookmarkStart w:name="z49" w:id="37"/>
    <w:p>
      <w:pPr>
        <w:spacing w:after="0"/>
        <w:ind w:left="0"/>
        <w:jc w:val="left"/>
      </w:pPr>
      <w:r>
        <w:rPr>
          <w:rFonts w:ascii="Times New Roman"/>
          <w:b/>
          <w:i w:val="false"/>
          <w:color w:val="000000"/>
        </w:rPr>
        <w:t xml:space="preserve"> Іскерлік әкімшілік жүргізу докторы дәрежесі берілетін жоғары оқу орнынан кейінгі білім дипломы</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0414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041400" cy="876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w:t>
            </w:r>
          </w:p>
          <w:p>
            <w:pPr>
              <w:spacing w:after="20"/>
              <w:ind w:left="20"/>
              <w:jc w:val="both"/>
            </w:pPr>
            <w:r>
              <w:rPr>
                <w:rFonts w:ascii="Times New Roman"/>
                <w:b/>
                <w:i w:val="false"/>
                <w:color w:val="000000"/>
                <w:sz w:val="20"/>
              </w:rPr>
              <w:t>(жоғары және жоғары оқу орнынан кейінгі бiлiм беру</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ұйымының толық атауы)</w:t>
            </w:r>
          </w:p>
          <w:p>
            <w:pPr>
              <w:spacing w:after="20"/>
              <w:ind w:left="20"/>
              <w:jc w:val="both"/>
            </w:pPr>
            <w:r>
              <w:rPr>
                <w:rFonts w:ascii="Times New Roman"/>
                <w:b w:val="false"/>
                <w:i w:val="false"/>
                <w:color w:val="000000"/>
                <w:sz w:val="20"/>
              </w:rPr>
              <w:t>
</w:t>
            </w:r>
            <w:r>
              <w:rPr>
                <w:rFonts w:ascii="Times New Roman"/>
                <w:b/>
                <w:i w:val="false"/>
                <w:color w:val="000000"/>
                <w:sz w:val="20"/>
              </w:rPr>
              <w:t>Мемлекеттік аттестаттау және (немесе) Аттестаттау</w:t>
            </w:r>
          </w:p>
          <w:p>
            <w:pPr>
              <w:spacing w:after="20"/>
              <w:ind w:left="20"/>
              <w:jc w:val="both"/>
            </w:pPr>
            <w:r>
              <w:rPr>
                <w:rFonts w:ascii="Times New Roman"/>
                <w:b w:val="false"/>
                <w:i w:val="false"/>
                <w:color w:val="000000"/>
                <w:sz w:val="20"/>
              </w:rPr>
              <w:t>
</w:t>
            </w:r>
            <w:r>
              <w:rPr>
                <w:rFonts w:ascii="Times New Roman"/>
                <w:b/>
                <w:i w:val="false"/>
                <w:color w:val="000000"/>
                <w:sz w:val="20"/>
              </w:rPr>
              <w:t>комиссиясының _______ жылғы "___" ___________</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шешімімен (№ ____ хаттама) </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______________________________________________</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(тегі, аты, әкесінің аты (болған жағдайда))</w:t>
            </w:r>
          </w:p>
          <w:p>
            <w:pPr>
              <w:spacing w:after="20"/>
              <w:ind w:left="20"/>
              <w:jc w:val="both"/>
            </w:pPr>
            <w:r>
              <w:rPr>
                <w:rFonts w:ascii="Times New Roman"/>
                <w:b w:val="false"/>
                <w:i w:val="false"/>
                <w:color w:val="000000"/>
                <w:sz w:val="20"/>
              </w:rPr>
              <w:t>
</w:t>
            </w:r>
            <w:r>
              <w:rPr>
                <w:rFonts w:ascii="Times New Roman"/>
                <w:b/>
                <w:i w:val="false"/>
                <w:color w:val="000000"/>
                <w:sz w:val="20"/>
              </w:rPr>
              <w:t>Іскерлік әкімшілік жүргізу ДОКТОРЫ</w:t>
            </w:r>
          </w:p>
          <w:p>
            <w:pPr>
              <w:spacing w:after="20"/>
              <w:ind w:left="20"/>
              <w:jc w:val="both"/>
            </w:pPr>
            <w:r>
              <w:rPr>
                <w:rFonts w:ascii="Times New Roman"/>
                <w:b w:val="false"/>
                <w:i w:val="false"/>
                <w:color w:val="000000"/>
                <w:sz w:val="20"/>
              </w:rPr>
              <w:t>
</w:t>
            </w:r>
            <w:r>
              <w:rPr>
                <w:rFonts w:ascii="Times New Roman"/>
                <w:b/>
                <w:i w:val="false"/>
                <w:color w:val="000000"/>
                <w:sz w:val="20"/>
              </w:rPr>
              <w:t>дәрежесі берілді</w:t>
            </w:r>
          </w:p>
          <w:p>
            <w:pPr>
              <w:spacing w:after="20"/>
              <w:ind w:left="20"/>
              <w:jc w:val="both"/>
            </w:pPr>
            <w:r>
              <w:rPr>
                <w:rFonts w:ascii="Times New Roman"/>
                <w:b w:val="false"/>
                <w:i w:val="false"/>
                <w:color w:val="000000"/>
                <w:sz w:val="20"/>
              </w:rPr>
              <w:t>
</w:t>
            </w:r>
            <w:r>
              <w:rPr>
                <w:rFonts w:ascii="Times New Roman"/>
                <w:b/>
                <w:i w:val="false"/>
                <w:color w:val="000000"/>
                <w:sz w:val="20"/>
              </w:rPr>
              <w:t>Диссертациялық кеңестің</w:t>
            </w:r>
          </w:p>
          <w:p>
            <w:pPr>
              <w:spacing w:after="20"/>
              <w:ind w:left="20"/>
              <w:jc w:val="both"/>
            </w:pPr>
            <w:r>
              <w:rPr>
                <w:rFonts w:ascii="Times New Roman"/>
                <w:b w:val="false"/>
                <w:i w:val="false"/>
                <w:color w:val="000000"/>
                <w:sz w:val="20"/>
              </w:rPr>
              <w:t>
</w:t>
            </w:r>
            <w:r>
              <w:rPr>
                <w:rFonts w:ascii="Times New Roman"/>
                <w:b/>
                <w:i w:val="false"/>
                <w:color w:val="000000"/>
                <w:sz w:val="20"/>
              </w:rPr>
              <w:t>төрағасы 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Ғылыми хатшы 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ішкі жағы/внутренняя сторона</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0414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041400" cy="876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Решением Государственной аттестационной и (или)</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Аттестационной комиссии </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(полное наименование организации высшего и (или)</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  послевузовского образования)</w:t>
            </w:r>
          </w:p>
          <w:p>
            <w:pPr>
              <w:spacing w:after="20"/>
              <w:ind w:left="20"/>
              <w:jc w:val="both"/>
            </w:pPr>
            <w:r>
              <w:rPr>
                <w:rFonts w:ascii="Times New Roman"/>
                <w:b w:val="false"/>
                <w:i w:val="false"/>
                <w:color w:val="000000"/>
                <w:sz w:val="20"/>
              </w:rPr>
              <w:t>
</w:t>
            </w:r>
            <w:r>
              <w:rPr>
                <w:rFonts w:ascii="Times New Roman"/>
                <w:b/>
                <w:i w:val="false"/>
                <w:color w:val="000000"/>
                <w:sz w:val="20"/>
              </w:rPr>
              <w:t>от "_____" _________ ________ года (протокол № 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_______________________________________________</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
</w:t>
            </w:r>
            <w:r>
              <w:rPr>
                <w:rFonts w:ascii="Times New Roman"/>
                <w:b/>
                <w:i w:val="false"/>
                <w:color w:val="000000"/>
                <w:sz w:val="20"/>
              </w:rPr>
              <w:t>присуждена</w:t>
            </w:r>
            <w:r>
              <w:rPr>
                <w:rFonts w:ascii="Times New Roman"/>
                <w:b w:val="false"/>
                <w:i w:val="false"/>
                <w:color w:val="000000"/>
                <w:sz w:val="20"/>
              </w:rPr>
              <w:t xml:space="preserve"> </w:t>
            </w:r>
            <w:r>
              <w:rPr>
                <w:rFonts w:ascii="Times New Roman"/>
                <w:b/>
                <w:i w:val="false"/>
                <w:color w:val="000000"/>
                <w:sz w:val="20"/>
              </w:rPr>
              <w:t>степень</w:t>
            </w:r>
          </w:p>
          <w:p>
            <w:pPr>
              <w:spacing w:after="20"/>
              <w:ind w:left="20"/>
              <w:jc w:val="both"/>
            </w:pPr>
            <w:r>
              <w:rPr>
                <w:rFonts w:ascii="Times New Roman"/>
                <w:b w:val="false"/>
                <w:i w:val="false"/>
                <w:color w:val="000000"/>
                <w:sz w:val="20"/>
              </w:rPr>
              <w:t>
</w:t>
            </w:r>
            <w:r>
              <w:rPr>
                <w:rFonts w:ascii="Times New Roman"/>
                <w:b/>
                <w:i w:val="false"/>
                <w:color w:val="000000"/>
                <w:sz w:val="20"/>
              </w:rPr>
              <w:t>ДОКТОР</w:t>
            </w:r>
            <w:r>
              <w:rPr>
                <w:rFonts w:ascii="Times New Roman"/>
                <w:b w:val="false"/>
                <w:i w:val="false"/>
                <w:color w:val="000000"/>
                <w:sz w:val="20"/>
              </w:rPr>
              <w:t xml:space="preserve"> </w:t>
            </w:r>
            <w:r>
              <w:rPr>
                <w:rFonts w:ascii="Times New Roman"/>
                <w:b/>
                <w:i w:val="false"/>
                <w:color w:val="000000"/>
                <w:sz w:val="20"/>
              </w:rPr>
              <w:t>делового</w:t>
            </w:r>
            <w:r>
              <w:rPr>
                <w:rFonts w:ascii="Times New Roman"/>
                <w:b w:val="false"/>
                <w:i w:val="false"/>
                <w:color w:val="000000"/>
                <w:sz w:val="20"/>
              </w:rPr>
              <w:t xml:space="preserve"> </w:t>
            </w:r>
            <w:r>
              <w:rPr>
                <w:rFonts w:ascii="Times New Roman"/>
                <w:b/>
                <w:i w:val="false"/>
                <w:color w:val="000000"/>
                <w:sz w:val="20"/>
              </w:rPr>
              <w:t>администрирования</w:t>
            </w:r>
          </w:p>
          <w:p>
            <w:pPr>
              <w:spacing w:after="20"/>
              <w:ind w:left="20"/>
              <w:jc w:val="both"/>
            </w:pPr>
            <w:r>
              <w:rPr>
                <w:rFonts w:ascii="Times New Roman"/>
                <w:b w:val="false"/>
                <w:i w:val="false"/>
                <w:color w:val="000000"/>
                <w:sz w:val="20"/>
              </w:rPr>
              <w:t>
</w:t>
            </w:r>
            <w:r>
              <w:rPr>
                <w:rFonts w:ascii="Times New Roman"/>
                <w:b/>
                <w:i w:val="false"/>
                <w:color w:val="000000"/>
                <w:sz w:val="20"/>
              </w:rPr>
              <w:t>By the Decision of the State Attestation Commission and (or)</w:t>
            </w:r>
          </w:p>
          <w:p>
            <w:pPr>
              <w:spacing w:after="20"/>
              <w:ind w:left="20"/>
              <w:jc w:val="both"/>
            </w:pPr>
            <w:r>
              <w:rPr>
                <w:rFonts w:ascii="Times New Roman"/>
                <w:b w:val="false"/>
                <w:i w:val="false"/>
                <w:color w:val="000000"/>
                <w:sz w:val="20"/>
              </w:rPr>
              <w:t>
</w:t>
            </w:r>
            <w:r>
              <w:rPr>
                <w:rFonts w:ascii="Times New Roman"/>
                <w:b/>
                <w:i w:val="false"/>
                <w:color w:val="000000"/>
                <w:sz w:val="20"/>
              </w:rPr>
              <w:t>Attestation Commission</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(full name of higher education institution)</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(graduate’s full name)</w:t>
            </w:r>
          </w:p>
          <w:p>
            <w:pPr>
              <w:spacing w:after="20"/>
              <w:ind w:left="20"/>
              <w:jc w:val="both"/>
            </w:pPr>
            <w:r>
              <w:rPr>
                <w:rFonts w:ascii="Times New Roman"/>
                <w:b w:val="false"/>
                <w:i w:val="false"/>
                <w:color w:val="000000"/>
                <w:sz w:val="20"/>
              </w:rPr>
              <w:t>
</w:t>
            </w:r>
            <w:r>
              <w:rPr>
                <w:rFonts w:ascii="Times New Roman"/>
                <w:b/>
                <w:i w:val="false"/>
                <w:color w:val="000000"/>
                <w:sz w:val="20"/>
              </w:rPr>
              <w:t>was awarded the degree of Doctor on Business Administration</w:t>
            </w:r>
          </w:p>
          <w:p>
            <w:pPr>
              <w:spacing w:after="20"/>
              <w:ind w:left="20"/>
              <w:jc w:val="both"/>
            </w:pPr>
            <w:r>
              <w:rPr>
                <w:rFonts w:ascii="Times New Roman"/>
                <w:b w:val="false"/>
                <w:i w:val="false"/>
                <w:color w:val="000000"/>
                <w:sz w:val="20"/>
              </w:rPr>
              <w:t>
</w:t>
            </w:r>
            <w:r>
              <w:rPr>
                <w:rFonts w:ascii="Times New Roman"/>
                <w:b/>
                <w:i w:val="false"/>
                <w:color w:val="000000"/>
                <w:sz w:val="20"/>
              </w:rPr>
              <w:t>Date "____" ____________________ _______</w:t>
            </w:r>
          </w:p>
          <w:p>
            <w:pPr>
              <w:spacing w:after="20"/>
              <w:ind w:left="20"/>
              <w:jc w:val="both"/>
            </w:pPr>
            <w:r>
              <w:rPr>
                <w:rFonts w:ascii="Times New Roman"/>
                <w:b w:val="false"/>
                <w:i w:val="false"/>
                <w:color w:val="000000"/>
                <w:sz w:val="20"/>
              </w:rPr>
              <w:t>
</w:t>
            </w:r>
            <w:r>
              <w:rPr>
                <w:rFonts w:ascii="Times New Roman"/>
                <w:b/>
                <w:i w:val="false"/>
                <w:color w:val="000000"/>
                <w:sz w:val="20"/>
              </w:rPr>
              <w:t>ЖООК-Д № 0000001</w:t>
            </w:r>
          </w:p>
          <w:p>
            <w:pPr>
              <w:spacing w:after="20"/>
              <w:ind w:left="20"/>
              <w:jc w:val="both"/>
            </w:pPr>
            <w:r>
              <w:rPr>
                <w:rFonts w:ascii="Times New Roman"/>
                <w:b w:val="false"/>
                <w:i w:val="false"/>
                <w:color w:val="000000"/>
                <w:sz w:val="20"/>
              </w:rPr>
              <w:t>
</w:t>
            </w:r>
            <w:r>
              <w:rPr>
                <w:rFonts w:ascii="Times New Roman"/>
                <w:b/>
                <w:i w:val="false"/>
                <w:color w:val="000000"/>
                <w:sz w:val="20"/>
              </w:rPr>
              <w:t>"_____" __________ ______ г. ____________________</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 министрінің</w:t>
            </w:r>
            <w:r>
              <w:br/>
            </w:r>
            <w:r>
              <w:rPr>
                <w:rFonts w:ascii="Times New Roman"/>
                <w:b w:val="false"/>
                <w:i w:val="false"/>
                <w:color w:val="000000"/>
                <w:sz w:val="20"/>
              </w:rPr>
              <w:t>2023 жылғы 10 ақпандағы</w:t>
            </w:r>
            <w:r>
              <w:br/>
            </w:r>
            <w:r>
              <w:rPr>
                <w:rFonts w:ascii="Times New Roman"/>
                <w:b w:val="false"/>
                <w:i w:val="false"/>
                <w:color w:val="000000"/>
                <w:sz w:val="20"/>
              </w:rPr>
              <w:t>№ 47 бұйрығына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bookmarkStart w:name="z51" w:id="38"/>
    <w:p>
      <w:pPr>
        <w:spacing w:after="0"/>
        <w:ind w:left="0"/>
        <w:jc w:val="left"/>
      </w:pPr>
      <w:r>
        <w:rPr>
          <w:rFonts w:ascii="Times New Roman"/>
          <w:b/>
          <w:i w:val="false"/>
          <w:color w:val="000000"/>
        </w:rPr>
        <w:t xml:space="preserve"> Резидентураны бітіргені туралы куәлік</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Резидентураны бітіргені туралы куәлік РК №___________</w:t>
            </w:r>
          </w:p>
          <w:p>
            <w:pPr>
              <w:spacing w:after="20"/>
              <w:ind w:left="20"/>
              <w:jc w:val="both"/>
            </w:pPr>
            <w:r>
              <w:rPr>
                <w:rFonts w:ascii="Times New Roman"/>
                <w:b w:val="false"/>
                <w:i w:val="false"/>
                <w:color w:val="000000"/>
                <w:sz w:val="20"/>
              </w:rPr>
              <w:t>
</w:t>
            </w:r>
            <w:r>
              <w:rPr>
                <w:rFonts w:ascii="Times New Roman"/>
                <w:b/>
                <w:i w:val="false"/>
                <w:color w:val="000000"/>
                <w:sz w:val="20"/>
              </w:rPr>
              <w:t>Осы куәлік 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 аты, әкесінің аты (болған жағдайда))</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 берілді.</w:t>
            </w:r>
          </w:p>
          <w:p>
            <w:pPr>
              <w:spacing w:after="20"/>
              <w:ind w:left="20"/>
              <w:jc w:val="both"/>
            </w:pPr>
            <w:r>
              <w:rPr>
                <w:rFonts w:ascii="Times New Roman"/>
                <w:b w:val="false"/>
                <w:i w:val="false"/>
                <w:color w:val="000000"/>
                <w:sz w:val="20"/>
              </w:rPr>
              <w:t>
</w:t>
            </w:r>
            <w:r>
              <w:rPr>
                <w:rFonts w:ascii="Times New Roman"/>
                <w:b/>
                <w:i w:val="false"/>
                <w:color w:val="000000"/>
                <w:sz w:val="20"/>
              </w:rPr>
              <w:t>Ол ______ жылы 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(жоғары және жоғары оқу орнынан кейінгі бiлiм беру</w:t>
            </w:r>
          </w:p>
          <w:p>
            <w:pPr>
              <w:spacing w:after="20"/>
              <w:ind w:left="20"/>
              <w:jc w:val="both"/>
            </w:pPr>
            <w:r>
              <w:rPr>
                <w:rFonts w:ascii="Times New Roman"/>
                <w:b w:val="false"/>
                <w:i w:val="false"/>
                <w:color w:val="000000"/>
                <w:sz w:val="20"/>
              </w:rPr>
              <w:t>
</w:t>
            </w:r>
            <w:r>
              <w:rPr>
                <w:rFonts w:ascii="Times New Roman"/>
                <w:b/>
                <w:i w:val="false"/>
                <w:color w:val="000000"/>
                <w:sz w:val="20"/>
              </w:rPr>
              <w:t>ұйымының толық атауы)</w:t>
            </w:r>
          </w:p>
          <w:p>
            <w:pPr>
              <w:spacing w:after="20"/>
              <w:ind w:left="20"/>
              <w:jc w:val="both"/>
            </w:pPr>
            <w:r>
              <w:rPr>
                <w:rFonts w:ascii="Times New Roman"/>
                <w:b w:val="false"/>
                <w:i w:val="false"/>
                <w:color w:val="000000"/>
                <w:sz w:val="20"/>
              </w:rPr>
              <w:t>
</w:t>
            </w:r>
            <w:r>
              <w:rPr>
                <w:rFonts w:ascii="Times New Roman"/>
                <w:b/>
                <w:i w:val="false"/>
                <w:color w:val="000000"/>
                <w:sz w:val="20"/>
              </w:rPr>
              <w:t>түсіп, _______ жылы 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(жоғары және жоғары оқу орнынан кейінгі бiлiм беру</w:t>
            </w:r>
          </w:p>
          <w:p>
            <w:pPr>
              <w:spacing w:after="20"/>
              <w:ind w:left="20"/>
              <w:jc w:val="both"/>
            </w:pPr>
            <w:r>
              <w:rPr>
                <w:rFonts w:ascii="Times New Roman"/>
                <w:b w:val="false"/>
                <w:i w:val="false"/>
                <w:color w:val="000000"/>
                <w:sz w:val="20"/>
              </w:rPr>
              <w:t>
</w:t>
            </w:r>
            <w:r>
              <w:rPr>
                <w:rFonts w:ascii="Times New Roman"/>
                <w:b/>
                <w:i w:val="false"/>
                <w:color w:val="000000"/>
                <w:sz w:val="20"/>
              </w:rPr>
              <w:t>ұйымының толық атауы)</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мамандығы және (немесе) білім беру бағдарламасы</w:t>
            </w:r>
          </w:p>
          <w:p>
            <w:pPr>
              <w:spacing w:after="20"/>
              <w:ind w:left="20"/>
              <w:jc w:val="both"/>
            </w:pPr>
            <w:r>
              <w:rPr>
                <w:rFonts w:ascii="Times New Roman"/>
                <w:b w:val="false"/>
                <w:i w:val="false"/>
                <w:color w:val="000000"/>
                <w:sz w:val="20"/>
              </w:rPr>
              <w:t>
</w:t>
            </w:r>
            <w:r>
              <w:rPr>
                <w:rFonts w:ascii="Times New Roman"/>
                <w:b/>
                <w:i w:val="false"/>
                <w:color w:val="000000"/>
                <w:sz w:val="20"/>
              </w:rPr>
              <w:t>бойынша резидентураны бітіріп шықты.</w:t>
            </w:r>
          </w:p>
          <w:p>
            <w:pPr>
              <w:spacing w:after="20"/>
              <w:ind w:left="20"/>
              <w:jc w:val="both"/>
            </w:pPr>
            <w:r>
              <w:rPr>
                <w:rFonts w:ascii="Times New Roman"/>
                <w:b w:val="false"/>
                <w:i w:val="false"/>
                <w:color w:val="000000"/>
                <w:sz w:val="20"/>
              </w:rPr>
              <w:t>
</w:t>
            </w:r>
            <w:r>
              <w:rPr>
                <w:rFonts w:ascii="Times New Roman"/>
                <w:b/>
                <w:i w:val="false"/>
                <w:color w:val="000000"/>
                <w:sz w:val="20"/>
              </w:rPr>
              <w:t>Аттестаттау комиссиясының _______ жылғы "___" шешімімен</w:t>
            </w:r>
          </w:p>
          <w:p>
            <w:pPr>
              <w:spacing w:after="20"/>
              <w:ind w:left="20"/>
              <w:jc w:val="both"/>
            </w:pPr>
            <w:r>
              <w:rPr>
                <w:rFonts w:ascii="Times New Roman"/>
                <w:b w:val="false"/>
                <w:i w:val="false"/>
                <w:color w:val="000000"/>
                <w:sz w:val="20"/>
              </w:rPr>
              <w:t>
</w:t>
            </w:r>
            <w:r>
              <w:rPr>
                <w:rFonts w:ascii="Times New Roman"/>
                <w:b/>
                <w:i w:val="false"/>
                <w:color w:val="000000"/>
                <w:sz w:val="20"/>
              </w:rPr>
              <w:t>оған____________________________________________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біліктілігі берілді.</w:t>
            </w:r>
          </w:p>
          <w:p>
            <w:pPr>
              <w:spacing w:after="20"/>
              <w:ind w:left="20"/>
              <w:jc w:val="both"/>
            </w:pPr>
            <w:r>
              <w:rPr>
                <w:rFonts w:ascii="Times New Roman"/>
                <w:b w:val="false"/>
                <w:i w:val="false"/>
                <w:color w:val="000000"/>
                <w:sz w:val="20"/>
              </w:rPr>
              <w:t>
</w:t>
            </w:r>
            <w:r>
              <w:rPr>
                <w:rFonts w:ascii="Times New Roman"/>
                <w:b/>
                <w:i w:val="false"/>
                <w:color w:val="000000"/>
                <w:sz w:val="20"/>
              </w:rPr>
              <w:t>Аттестаттау комиссиясының төрағасы ______________</w:t>
            </w:r>
          </w:p>
          <w:p>
            <w:pPr>
              <w:spacing w:after="20"/>
              <w:ind w:left="20"/>
              <w:jc w:val="both"/>
            </w:pPr>
            <w:r>
              <w:rPr>
                <w:rFonts w:ascii="Times New Roman"/>
                <w:b w:val="false"/>
                <w:i w:val="false"/>
                <w:color w:val="000000"/>
                <w:sz w:val="20"/>
              </w:rPr>
              <w:t>
</w:t>
            </w:r>
            <w:r>
              <w:rPr>
                <w:rFonts w:ascii="Times New Roman"/>
                <w:b/>
                <w:i w:val="false"/>
                <w:color w:val="000000"/>
                <w:sz w:val="20"/>
              </w:rPr>
              <w:t>ЖЖОКБҰ басшысы 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Факультет деканы 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М.О.</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 қаласы ______ жылғы "___" ________</w:t>
            </w:r>
          </w:p>
          <w:p>
            <w:pPr>
              <w:spacing w:after="20"/>
              <w:ind w:left="20"/>
              <w:jc w:val="both"/>
            </w:pPr>
            <w:r>
              <w:rPr>
                <w:rFonts w:ascii="Times New Roman"/>
                <w:b w:val="false"/>
                <w:i w:val="false"/>
                <w:color w:val="000000"/>
                <w:sz w:val="20"/>
              </w:rPr>
              <w:t>
</w:t>
            </w:r>
            <w:r>
              <w:rPr>
                <w:rFonts w:ascii="Times New Roman"/>
                <w:b/>
                <w:i w:val="false"/>
                <w:color w:val="000000"/>
                <w:sz w:val="20"/>
              </w:rPr>
              <w:t>Тіркеу нөмірі № ____________</w:t>
            </w:r>
          </w:p>
          <w:p>
            <w:pPr>
              <w:spacing w:after="20"/>
              <w:ind w:left="20"/>
              <w:jc w:val="both"/>
            </w:pPr>
            <w:r>
              <w:rPr>
                <w:rFonts w:ascii="Times New Roman"/>
                <w:b w:val="false"/>
                <w:i w:val="false"/>
                <w:color w:val="000000"/>
                <w:sz w:val="20"/>
              </w:rPr>
              <w:t>
</w:t>
            </w:r>
            <w:r>
              <w:rPr>
                <w:rFonts w:ascii="Times New Roman"/>
                <w:b/>
                <w:i w:val="false"/>
                <w:color w:val="000000"/>
                <w:sz w:val="20"/>
              </w:rPr>
              <w:t>ішкі жағы/внутренняя сторона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Свидетельство об окончании резидентуры РК № ______</w:t>
            </w:r>
          </w:p>
          <w:p>
            <w:pPr>
              <w:spacing w:after="20"/>
              <w:ind w:left="20"/>
              <w:jc w:val="both"/>
            </w:pPr>
            <w:r>
              <w:rPr>
                <w:rFonts w:ascii="Times New Roman"/>
                <w:b w:val="false"/>
                <w:i w:val="false"/>
                <w:color w:val="000000"/>
                <w:sz w:val="20"/>
              </w:rPr>
              <w:t>
</w:t>
            </w:r>
            <w:r>
              <w:rPr>
                <w:rFonts w:ascii="Times New Roman"/>
                <w:b/>
                <w:i w:val="false"/>
                <w:color w:val="000000"/>
                <w:sz w:val="20"/>
              </w:rPr>
              <w:t>Настоящее свидетельство выдано ____________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
</w:t>
            </w:r>
            <w:r>
              <w:rPr>
                <w:rFonts w:ascii="Times New Roman"/>
                <w:b/>
                <w:i w:val="false"/>
                <w:color w:val="000000"/>
                <w:sz w:val="20"/>
              </w:rPr>
              <w:t>в том, что он (-а)___ в ____ году поступил (-а) ______ в</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(полное наименование организации высшего и (или)</w:t>
            </w:r>
          </w:p>
          <w:p>
            <w:pPr>
              <w:spacing w:after="20"/>
              <w:ind w:left="20"/>
              <w:jc w:val="both"/>
            </w:pPr>
            <w:r>
              <w:rPr>
                <w:rFonts w:ascii="Times New Roman"/>
                <w:b w:val="false"/>
                <w:i w:val="false"/>
                <w:color w:val="000000"/>
                <w:sz w:val="20"/>
              </w:rPr>
              <w:t>
</w:t>
            </w:r>
            <w:r>
              <w:rPr>
                <w:rFonts w:ascii="Times New Roman"/>
                <w:b/>
                <w:i w:val="false"/>
                <w:color w:val="000000"/>
                <w:sz w:val="20"/>
              </w:rPr>
              <w:t>послевузовского образования)</w:t>
            </w:r>
          </w:p>
          <w:p>
            <w:pPr>
              <w:spacing w:after="20"/>
              <w:ind w:left="20"/>
              <w:jc w:val="both"/>
            </w:pPr>
            <w:r>
              <w:rPr>
                <w:rFonts w:ascii="Times New Roman"/>
                <w:b w:val="false"/>
                <w:i w:val="false"/>
                <w:color w:val="000000"/>
                <w:sz w:val="20"/>
              </w:rPr>
              <w:t>
</w:t>
            </w:r>
            <w:r>
              <w:rPr>
                <w:rFonts w:ascii="Times New Roman"/>
                <w:b/>
                <w:i w:val="false"/>
                <w:color w:val="000000"/>
                <w:sz w:val="20"/>
              </w:rPr>
              <w:t>и в ____ году окончил (-а) 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резидентуру по специальности и (или) образовательной</w:t>
            </w:r>
          </w:p>
          <w:p>
            <w:pPr>
              <w:spacing w:after="20"/>
              <w:ind w:left="20"/>
              <w:jc w:val="both"/>
            </w:pPr>
            <w:r>
              <w:rPr>
                <w:rFonts w:ascii="Times New Roman"/>
                <w:b w:val="false"/>
                <w:i w:val="false"/>
                <w:color w:val="000000"/>
                <w:sz w:val="20"/>
              </w:rPr>
              <w:t>
</w:t>
            </w:r>
            <w:r>
              <w:rPr>
                <w:rFonts w:ascii="Times New Roman"/>
                <w:b/>
                <w:i w:val="false"/>
                <w:color w:val="000000"/>
                <w:sz w:val="20"/>
              </w:rPr>
              <w:t>программе</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(полное наименование организации высшего и (или)</w:t>
            </w:r>
          </w:p>
          <w:p>
            <w:pPr>
              <w:spacing w:after="20"/>
              <w:ind w:left="20"/>
              <w:jc w:val="both"/>
            </w:pPr>
            <w:r>
              <w:rPr>
                <w:rFonts w:ascii="Times New Roman"/>
                <w:b w:val="false"/>
                <w:i w:val="false"/>
                <w:color w:val="000000"/>
                <w:sz w:val="20"/>
              </w:rPr>
              <w:t>
</w:t>
            </w:r>
            <w:r>
              <w:rPr>
                <w:rFonts w:ascii="Times New Roman"/>
                <w:b/>
                <w:i w:val="false"/>
                <w:color w:val="000000"/>
                <w:sz w:val="20"/>
              </w:rPr>
              <w:t>послевузовского образования)</w:t>
            </w:r>
          </w:p>
          <w:p>
            <w:pPr>
              <w:spacing w:after="20"/>
              <w:ind w:left="20"/>
              <w:jc w:val="both"/>
            </w:pPr>
            <w:r>
              <w:rPr>
                <w:rFonts w:ascii="Times New Roman"/>
                <w:b w:val="false"/>
                <w:i w:val="false"/>
                <w:color w:val="000000"/>
                <w:sz w:val="20"/>
              </w:rPr>
              <w:t>
</w:t>
            </w:r>
            <w:r>
              <w:rPr>
                <w:rFonts w:ascii="Times New Roman"/>
                <w:b/>
                <w:i w:val="false"/>
                <w:color w:val="000000"/>
                <w:sz w:val="20"/>
              </w:rPr>
              <w:t>Решением Аттестационной комиссии от "___" ______</w:t>
            </w:r>
          </w:p>
          <w:p>
            <w:pPr>
              <w:spacing w:after="20"/>
              <w:ind w:left="20"/>
              <w:jc w:val="both"/>
            </w:pPr>
            <w:r>
              <w:rPr>
                <w:rFonts w:ascii="Times New Roman"/>
                <w:b w:val="false"/>
                <w:i w:val="false"/>
                <w:color w:val="000000"/>
                <w:sz w:val="20"/>
              </w:rPr>
              <w:t>
</w:t>
            </w:r>
            <w:r>
              <w:rPr>
                <w:rFonts w:ascii="Times New Roman"/>
                <w:b/>
                <w:i w:val="false"/>
                <w:color w:val="000000"/>
                <w:sz w:val="20"/>
              </w:rPr>
              <w:t>года ему (ей) присвоена квалификация</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Аттестационной комиссии 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Руководитель ОВПО 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Декан факультета 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М.П.</w:t>
            </w:r>
          </w:p>
          <w:p>
            <w:pPr>
              <w:spacing w:after="20"/>
              <w:ind w:left="20"/>
              <w:jc w:val="both"/>
            </w:pPr>
            <w:r>
              <w:rPr>
                <w:rFonts w:ascii="Times New Roman"/>
                <w:b w:val="false"/>
                <w:i w:val="false"/>
                <w:color w:val="000000"/>
                <w:sz w:val="20"/>
              </w:rPr>
              <w:t>
</w:t>
            </w:r>
            <w:r>
              <w:rPr>
                <w:rFonts w:ascii="Times New Roman"/>
                <w:b/>
                <w:i w:val="false"/>
                <w:color w:val="000000"/>
                <w:sz w:val="20"/>
              </w:rPr>
              <w:t>Город _____________ "___" __________ года</w:t>
            </w:r>
          </w:p>
          <w:p>
            <w:pPr>
              <w:spacing w:after="20"/>
              <w:ind w:left="20"/>
              <w:jc w:val="both"/>
            </w:pPr>
            <w:r>
              <w:rPr>
                <w:rFonts w:ascii="Times New Roman"/>
                <w:b w:val="false"/>
                <w:i w:val="false"/>
                <w:color w:val="000000"/>
                <w:sz w:val="20"/>
              </w:rPr>
              <w:t>
</w:t>
            </w:r>
            <w:r>
              <w:rPr>
                <w:rFonts w:ascii="Times New Roman"/>
                <w:b/>
                <w:i w:val="false"/>
                <w:color w:val="000000"/>
                <w:sz w:val="20"/>
              </w:rPr>
              <w:t>Регистрационный номер № 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 министрінің</w:t>
            </w:r>
            <w:r>
              <w:br/>
            </w:r>
            <w:r>
              <w:rPr>
                <w:rFonts w:ascii="Times New Roman"/>
                <w:b w:val="false"/>
                <w:i w:val="false"/>
                <w:color w:val="000000"/>
                <w:sz w:val="20"/>
              </w:rPr>
              <w:t>2023 жылғы 10 ақпандағы</w:t>
            </w:r>
            <w:r>
              <w:br/>
            </w:r>
            <w:r>
              <w:rPr>
                <w:rFonts w:ascii="Times New Roman"/>
                <w:b w:val="false"/>
                <w:i w:val="false"/>
                <w:color w:val="000000"/>
                <w:sz w:val="20"/>
              </w:rPr>
              <w:t>№ 47 бұйрығына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bookmarkStart w:name="z53" w:id="39"/>
    <w:p>
      <w:pPr>
        <w:spacing w:after="0"/>
        <w:ind w:left="0"/>
        <w:jc w:val="left"/>
      </w:pPr>
      <w:r>
        <w:rPr>
          <w:rFonts w:ascii="Times New Roman"/>
          <w:b/>
          <w:i w:val="false"/>
          <w:color w:val="000000"/>
        </w:rPr>
        <w:t xml:space="preserve"> Интернатураны бітіргені туралы куәлік</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Интернатураны бітіргені туралы куәлік ИК</w:t>
            </w:r>
          </w:p>
          <w:p>
            <w:pPr>
              <w:spacing w:after="20"/>
              <w:ind w:left="20"/>
              <w:jc w:val="both"/>
            </w:pPr>
            <w:r>
              <w:rPr>
                <w:rFonts w:ascii="Times New Roman"/>
                <w:b w:val="false"/>
                <w:i w:val="false"/>
                <w:color w:val="000000"/>
                <w:sz w:val="20"/>
              </w:rPr>
              <w:t>
</w:t>
            </w:r>
            <w:r>
              <w:rPr>
                <w:rFonts w:ascii="Times New Roman"/>
                <w:b/>
                <w:i w:val="false"/>
                <w:color w:val="000000"/>
                <w:sz w:val="20"/>
              </w:rPr>
              <w:t>№ 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 ______________ дипломсыз жарамсыз)</w:t>
            </w:r>
          </w:p>
          <w:p>
            <w:pPr>
              <w:spacing w:after="20"/>
              <w:ind w:left="20"/>
              <w:jc w:val="both"/>
            </w:pPr>
            <w:r>
              <w:rPr>
                <w:rFonts w:ascii="Times New Roman"/>
                <w:b w:val="false"/>
                <w:i w:val="false"/>
                <w:color w:val="000000"/>
                <w:sz w:val="20"/>
              </w:rPr>
              <w:t>
</w:t>
            </w:r>
            <w:r>
              <w:rPr>
                <w:rFonts w:ascii="Times New Roman"/>
                <w:b/>
                <w:i w:val="false"/>
                <w:color w:val="000000"/>
                <w:sz w:val="20"/>
              </w:rPr>
              <w:t>Осы куәлік________________________________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 аты, әкесінің аты (болған жағдайда))</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 берілді.</w:t>
            </w:r>
          </w:p>
          <w:p>
            <w:pPr>
              <w:spacing w:after="20"/>
              <w:ind w:left="20"/>
              <w:jc w:val="both"/>
            </w:pPr>
            <w:r>
              <w:rPr>
                <w:rFonts w:ascii="Times New Roman"/>
                <w:b w:val="false"/>
                <w:i w:val="false"/>
                <w:color w:val="000000"/>
                <w:sz w:val="20"/>
              </w:rPr>
              <w:t>
</w:t>
            </w:r>
            <w:r>
              <w:rPr>
                <w:rFonts w:ascii="Times New Roman"/>
                <w:b/>
                <w:i w:val="false"/>
                <w:color w:val="000000"/>
                <w:sz w:val="20"/>
              </w:rPr>
              <w:t>Ол ___________ жылы 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(жоғары және жоғары оқу орнынан кейінгі бiлiм беру</w:t>
            </w:r>
          </w:p>
          <w:p>
            <w:pPr>
              <w:spacing w:after="20"/>
              <w:ind w:left="20"/>
              <w:jc w:val="both"/>
            </w:pPr>
            <w:r>
              <w:rPr>
                <w:rFonts w:ascii="Times New Roman"/>
                <w:b w:val="false"/>
                <w:i w:val="false"/>
                <w:color w:val="000000"/>
                <w:sz w:val="20"/>
              </w:rPr>
              <w:t>
</w:t>
            </w:r>
            <w:r>
              <w:rPr>
                <w:rFonts w:ascii="Times New Roman"/>
                <w:b/>
                <w:i w:val="false"/>
                <w:color w:val="000000"/>
                <w:sz w:val="20"/>
              </w:rPr>
              <w:t>ұйымының толық атауы)</w:t>
            </w:r>
          </w:p>
          <w:p>
            <w:pPr>
              <w:spacing w:after="20"/>
              <w:ind w:left="20"/>
              <w:jc w:val="both"/>
            </w:pPr>
            <w:r>
              <w:rPr>
                <w:rFonts w:ascii="Times New Roman"/>
                <w:b w:val="false"/>
                <w:i w:val="false"/>
                <w:color w:val="000000"/>
                <w:sz w:val="20"/>
              </w:rPr>
              <w:t>
</w:t>
            </w:r>
            <w:r>
              <w:rPr>
                <w:rFonts w:ascii="Times New Roman"/>
                <w:b/>
                <w:i w:val="false"/>
                <w:color w:val="000000"/>
                <w:sz w:val="20"/>
              </w:rPr>
              <w:t>түсіп, ________ жылы 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(мамандықтың және (немесе) білім</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беру бағдарламасының коды және атауы)</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мамандығы және (немесе) білім беру бағдарламасы</w:t>
            </w:r>
          </w:p>
          <w:p>
            <w:pPr>
              <w:spacing w:after="20"/>
              <w:ind w:left="20"/>
              <w:jc w:val="both"/>
            </w:pPr>
            <w:r>
              <w:rPr>
                <w:rFonts w:ascii="Times New Roman"/>
                <w:b w:val="false"/>
                <w:i w:val="false"/>
                <w:color w:val="000000"/>
                <w:sz w:val="20"/>
              </w:rPr>
              <w:t>
</w:t>
            </w:r>
            <w:r>
              <w:rPr>
                <w:rFonts w:ascii="Times New Roman"/>
                <w:b/>
                <w:i w:val="false"/>
                <w:color w:val="000000"/>
                <w:sz w:val="20"/>
              </w:rPr>
              <w:t>бойынша интернатураны бітіріп шықты</w:t>
            </w:r>
          </w:p>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аттестаттау бағасы</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Аттестаттау комиссиясының 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жылғы "____" _________ шешімімен оған ________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(мамандығы және (немесе) білім беру бағдарламасы</w:t>
            </w:r>
          </w:p>
          <w:p>
            <w:pPr>
              <w:spacing w:after="20"/>
              <w:ind w:left="20"/>
              <w:jc w:val="both"/>
            </w:pPr>
            <w:r>
              <w:rPr>
                <w:rFonts w:ascii="Times New Roman"/>
                <w:b w:val="false"/>
                <w:i w:val="false"/>
                <w:color w:val="000000"/>
                <w:sz w:val="20"/>
              </w:rPr>
              <w:t>
</w:t>
            </w:r>
            <w:r>
              <w:rPr>
                <w:rFonts w:ascii="Times New Roman"/>
                <w:b/>
                <w:i w:val="false"/>
                <w:color w:val="000000"/>
                <w:sz w:val="20"/>
              </w:rPr>
              <w:t>бойынша) дәрігер біліктілігі берілді</w:t>
            </w:r>
          </w:p>
          <w:p>
            <w:pPr>
              <w:spacing w:after="20"/>
              <w:ind w:left="20"/>
              <w:jc w:val="both"/>
            </w:pPr>
            <w:r>
              <w:rPr>
                <w:rFonts w:ascii="Times New Roman"/>
                <w:b w:val="false"/>
                <w:i w:val="false"/>
                <w:color w:val="000000"/>
                <w:sz w:val="20"/>
              </w:rPr>
              <w:t>
</w:t>
            </w:r>
            <w:r>
              <w:rPr>
                <w:rFonts w:ascii="Times New Roman"/>
                <w:b/>
                <w:i w:val="false"/>
                <w:color w:val="000000"/>
                <w:sz w:val="20"/>
              </w:rPr>
              <w:t>Аттестаттау комиссиясының төрағасы ____________</w:t>
            </w:r>
          </w:p>
          <w:p>
            <w:pPr>
              <w:spacing w:after="20"/>
              <w:ind w:left="20"/>
              <w:jc w:val="both"/>
            </w:pPr>
            <w:r>
              <w:rPr>
                <w:rFonts w:ascii="Times New Roman"/>
                <w:b w:val="false"/>
                <w:i w:val="false"/>
                <w:color w:val="000000"/>
                <w:sz w:val="20"/>
              </w:rPr>
              <w:t>
</w:t>
            </w:r>
            <w:r>
              <w:rPr>
                <w:rFonts w:ascii="Times New Roman"/>
                <w:b/>
                <w:i w:val="false"/>
                <w:color w:val="000000"/>
                <w:sz w:val="20"/>
              </w:rPr>
              <w:t>ЖЖОКБҰ басшысы 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Факультет деканы 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ішкі жағы/внутренняя сторона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Свидетельство об окончании интернатуры ИК № ____</w:t>
            </w:r>
          </w:p>
          <w:p>
            <w:pPr>
              <w:spacing w:after="20"/>
              <w:ind w:left="20"/>
              <w:jc w:val="both"/>
            </w:pPr>
            <w:r>
              <w:rPr>
                <w:rFonts w:ascii="Times New Roman"/>
                <w:b w:val="false"/>
                <w:i w:val="false"/>
                <w:color w:val="000000"/>
                <w:sz w:val="20"/>
              </w:rPr>
              <w:t>
</w:t>
            </w:r>
            <w:r>
              <w:rPr>
                <w:rFonts w:ascii="Times New Roman"/>
                <w:b/>
                <w:i w:val="false"/>
                <w:color w:val="000000"/>
                <w:sz w:val="20"/>
              </w:rPr>
              <w:t>(без диплома № _________ недействительно)</w:t>
            </w:r>
          </w:p>
          <w:p>
            <w:pPr>
              <w:spacing w:after="20"/>
              <w:ind w:left="20"/>
              <w:jc w:val="both"/>
            </w:pPr>
            <w:r>
              <w:rPr>
                <w:rFonts w:ascii="Times New Roman"/>
                <w:b w:val="false"/>
                <w:i w:val="false"/>
                <w:color w:val="000000"/>
                <w:sz w:val="20"/>
              </w:rPr>
              <w:t>
</w:t>
            </w:r>
            <w:r>
              <w:rPr>
                <w:rFonts w:ascii="Times New Roman"/>
                <w:b/>
                <w:i w:val="false"/>
                <w:color w:val="000000"/>
                <w:sz w:val="20"/>
              </w:rPr>
              <w:t>Настоящее свидетельство выдано</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в том, что он (-а) в ____ году поступил (-а) в</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(полное наименование организации высшего и (или)</w:t>
            </w:r>
          </w:p>
          <w:p>
            <w:pPr>
              <w:spacing w:after="20"/>
              <w:ind w:left="20"/>
              <w:jc w:val="both"/>
            </w:pPr>
            <w:r>
              <w:rPr>
                <w:rFonts w:ascii="Times New Roman"/>
                <w:b w:val="false"/>
                <w:i w:val="false"/>
                <w:color w:val="000000"/>
                <w:sz w:val="20"/>
              </w:rPr>
              <w:t>
</w:t>
            </w:r>
            <w:r>
              <w:rPr>
                <w:rFonts w:ascii="Times New Roman"/>
                <w:b/>
                <w:i w:val="false"/>
                <w:color w:val="000000"/>
                <w:sz w:val="20"/>
              </w:rPr>
              <w:t>послевузовского образования)</w:t>
            </w:r>
          </w:p>
          <w:p>
            <w:pPr>
              <w:spacing w:after="20"/>
              <w:ind w:left="20"/>
              <w:jc w:val="both"/>
            </w:pPr>
            <w:r>
              <w:rPr>
                <w:rFonts w:ascii="Times New Roman"/>
                <w:b w:val="false"/>
                <w:i w:val="false"/>
                <w:color w:val="000000"/>
                <w:sz w:val="20"/>
              </w:rPr>
              <w:t>
</w:t>
            </w:r>
            <w:r>
              <w:rPr>
                <w:rFonts w:ascii="Times New Roman"/>
                <w:b/>
                <w:i w:val="false"/>
                <w:color w:val="000000"/>
                <w:sz w:val="20"/>
              </w:rPr>
              <w:t>и в ____ году окончил (-а) интернатуру по специальности и</w:t>
            </w:r>
          </w:p>
          <w:p>
            <w:pPr>
              <w:spacing w:after="20"/>
              <w:ind w:left="20"/>
              <w:jc w:val="both"/>
            </w:pPr>
            <w:r>
              <w:rPr>
                <w:rFonts w:ascii="Times New Roman"/>
                <w:b w:val="false"/>
                <w:i w:val="false"/>
                <w:color w:val="000000"/>
                <w:sz w:val="20"/>
              </w:rPr>
              <w:t>
</w:t>
            </w:r>
            <w:r>
              <w:rPr>
                <w:rFonts w:ascii="Times New Roman"/>
                <w:b/>
                <w:i w:val="false"/>
                <w:color w:val="000000"/>
                <w:sz w:val="20"/>
              </w:rPr>
              <w:t>(или) образовательной программе</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(код и наименование специальности и (или) образовательной</w:t>
            </w:r>
          </w:p>
          <w:p>
            <w:pPr>
              <w:spacing w:after="20"/>
              <w:ind w:left="20"/>
              <w:jc w:val="both"/>
            </w:pPr>
            <w:r>
              <w:rPr>
                <w:rFonts w:ascii="Times New Roman"/>
                <w:b w:val="false"/>
                <w:i w:val="false"/>
                <w:color w:val="000000"/>
                <w:sz w:val="20"/>
              </w:rPr>
              <w:t>
</w:t>
            </w:r>
            <w:r>
              <w:rPr>
                <w:rFonts w:ascii="Times New Roman"/>
                <w:b/>
                <w:i w:val="false"/>
                <w:color w:val="000000"/>
                <w:sz w:val="20"/>
              </w:rPr>
              <w:t>программы)</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Оценка итоговой аттестации 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Решением Аттестационной комиссии от "____" ______</w:t>
            </w:r>
          </w:p>
          <w:p>
            <w:pPr>
              <w:spacing w:after="20"/>
              <w:ind w:left="20"/>
              <w:jc w:val="both"/>
            </w:pPr>
            <w:r>
              <w:rPr>
                <w:rFonts w:ascii="Times New Roman"/>
                <w:b w:val="false"/>
                <w:i w:val="false"/>
                <w:color w:val="000000"/>
                <w:sz w:val="20"/>
              </w:rPr>
              <w:t>
</w:t>
            </w:r>
            <w:r>
              <w:rPr>
                <w:rFonts w:ascii="Times New Roman"/>
                <w:b/>
                <w:i w:val="false"/>
                <w:color w:val="000000"/>
                <w:sz w:val="20"/>
              </w:rPr>
              <w:t>_______ года ему (ей) присвоена квалификация врача</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(по специальности и (или) образовательной программе)</w:t>
            </w:r>
          </w:p>
          <w:p>
            <w:pPr>
              <w:spacing w:after="20"/>
              <w:ind w:left="20"/>
              <w:jc w:val="both"/>
            </w:pPr>
            <w:r>
              <w:rPr>
                <w:rFonts w:ascii="Times New Roman"/>
                <w:b w:val="false"/>
                <w:i w:val="false"/>
                <w:color w:val="000000"/>
                <w:sz w:val="20"/>
              </w:rPr>
              <w:t>
</w:t>
            </w:r>
            <w:r>
              <w:rPr>
                <w:rFonts w:ascii="Times New Roman"/>
                <w:b/>
                <w:i w:val="false"/>
                <w:color w:val="000000"/>
                <w:sz w:val="20"/>
              </w:rPr>
              <w:t>Председатель Аттестационной комиссии _____________</w:t>
            </w:r>
          </w:p>
          <w:p>
            <w:pPr>
              <w:spacing w:after="20"/>
              <w:ind w:left="20"/>
              <w:jc w:val="both"/>
            </w:pPr>
            <w:r>
              <w:rPr>
                <w:rFonts w:ascii="Times New Roman"/>
                <w:b w:val="false"/>
                <w:i w:val="false"/>
                <w:color w:val="000000"/>
                <w:sz w:val="20"/>
              </w:rPr>
              <w:t>
</w:t>
            </w:r>
            <w:r>
              <w:rPr>
                <w:rFonts w:ascii="Times New Roman"/>
                <w:b/>
                <w:i w:val="false"/>
                <w:color w:val="000000"/>
                <w:sz w:val="20"/>
              </w:rPr>
              <w:t>Руководитель ОВПО 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Декан факультета 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М.П.</w:t>
            </w:r>
          </w:p>
          <w:p>
            <w:pPr>
              <w:spacing w:after="20"/>
              <w:ind w:left="20"/>
              <w:jc w:val="both"/>
            </w:pPr>
            <w:r>
              <w:rPr>
                <w:rFonts w:ascii="Times New Roman"/>
                <w:b w:val="false"/>
                <w:i w:val="false"/>
                <w:color w:val="000000"/>
                <w:sz w:val="20"/>
              </w:rPr>
              <w:t>
</w:t>
            </w:r>
            <w:r>
              <w:rPr>
                <w:rFonts w:ascii="Times New Roman"/>
                <w:b/>
                <w:i w:val="false"/>
                <w:color w:val="000000"/>
                <w:sz w:val="20"/>
              </w:rPr>
              <w:t>"____" _______ _____ года город _________</w:t>
            </w:r>
          </w:p>
          <w:p>
            <w:pPr>
              <w:spacing w:after="20"/>
              <w:ind w:left="20"/>
              <w:jc w:val="both"/>
            </w:pPr>
            <w:r>
              <w:rPr>
                <w:rFonts w:ascii="Times New Roman"/>
                <w:b w:val="false"/>
                <w:i w:val="false"/>
                <w:color w:val="000000"/>
                <w:sz w:val="20"/>
              </w:rPr>
              <w:t>
</w:t>
            </w:r>
            <w:r>
              <w:rPr>
                <w:rFonts w:ascii="Times New Roman"/>
                <w:b/>
                <w:i w:val="false"/>
                <w:color w:val="000000"/>
                <w:sz w:val="20"/>
              </w:rPr>
              <w:t>Регистрационный номер № 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 министрінің</w:t>
            </w:r>
            <w:r>
              <w:br/>
            </w:r>
            <w:r>
              <w:rPr>
                <w:rFonts w:ascii="Times New Roman"/>
                <w:b w:val="false"/>
                <w:i w:val="false"/>
                <w:color w:val="000000"/>
                <w:sz w:val="20"/>
              </w:rPr>
              <w:t>2023 жылғы 10 ақпандағы</w:t>
            </w:r>
            <w:r>
              <w:br/>
            </w:r>
            <w:r>
              <w:rPr>
                <w:rFonts w:ascii="Times New Roman"/>
                <w:b w:val="false"/>
                <w:i w:val="false"/>
                <w:color w:val="000000"/>
                <w:sz w:val="20"/>
              </w:rPr>
              <w:t>№ 47 бұйрығына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bookmarkStart w:name="z55" w:id="40"/>
    <w:p>
      <w:pPr>
        <w:spacing w:after="0"/>
        <w:ind w:left="0"/>
        <w:jc w:val="left"/>
      </w:pPr>
      <w:r>
        <w:rPr>
          <w:rFonts w:ascii="Times New Roman"/>
          <w:b/>
          <w:i w:val="false"/>
          <w:color w:val="000000"/>
        </w:rPr>
        <w:t xml:space="preserve"> Үш тілдегі дипломға (транскрипт) қосымша</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 И П Л О М С Ы</w:t>
            </w:r>
          </w:p>
          <w:p>
            <w:pPr>
              <w:spacing w:after="20"/>
              <w:ind w:left="20"/>
              <w:jc w:val="both"/>
            </w:pPr>
            <w:r>
              <w:rPr>
                <w:rFonts w:ascii="Times New Roman"/>
                <w:b w:val="false"/>
                <w:i w:val="false"/>
                <w:color w:val="000000"/>
                <w:sz w:val="20"/>
              </w:rPr>
              <w:t>
</w:t>
            </w:r>
            <w:r>
              <w:rPr>
                <w:rFonts w:ascii="Times New Roman"/>
                <w:b/>
                <w:i w:val="false"/>
                <w:color w:val="000000"/>
                <w:sz w:val="20"/>
              </w:rPr>
              <w:t>З Ж А</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Р А М С 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З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Тегі________________________________________________________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2. Аты, әкесінің аты (болған жағдайда)____________________________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3. Туған күні __________________________________________________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4. Білімі туралы алдыңғы құжат __________________________________</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(құжат түрі, нөмірі, берілген күні)</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5. Түсу сынақтары _____________________________________________</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(құжат түрі, нөмірі, берілген күні)</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6. Түсті _______________________________________________________</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(ЖЖОКБҰ атауы, түскен жылы)</w:t>
            </w:r>
          </w:p>
          <w:p>
            <w:pPr>
              <w:spacing w:after="20"/>
              <w:ind w:left="20"/>
              <w:jc w:val="both"/>
            </w:pPr>
            <w:r>
              <w:rPr>
                <w:rFonts w:ascii="Times New Roman"/>
                <w:b w:val="false"/>
                <w:i w:val="false"/>
                <w:color w:val="000000"/>
                <w:sz w:val="20"/>
              </w:rPr>
              <w:t>
</w:t>
            </w:r>
            <w:r>
              <w:rPr>
                <w:rFonts w:ascii="Times New Roman"/>
                <w:b/>
                <w:i w:val="false"/>
                <w:color w:val="000000"/>
                <w:sz w:val="20"/>
              </w:rPr>
              <w:t>7. Бітірді _____________________________________________________</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(ЖЖОКБҰ атауы, бітірген жылы)</w:t>
            </w:r>
          </w:p>
          <w:p>
            <w:pPr>
              <w:spacing w:after="20"/>
              <w:ind w:left="20"/>
              <w:jc w:val="both"/>
            </w:pPr>
            <w:r>
              <w:rPr>
                <w:rFonts w:ascii="Times New Roman"/>
                <w:b w:val="false"/>
                <w:i w:val="false"/>
                <w:color w:val="000000"/>
                <w:sz w:val="20"/>
              </w:rPr>
              <w:t>
</w:t>
            </w:r>
            <w:r>
              <w:rPr>
                <w:rFonts w:ascii="Times New Roman"/>
                <w:b/>
                <w:i w:val="false"/>
                <w:color w:val="000000"/>
                <w:sz w:val="20"/>
              </w:rPr>
              <w:t>8. Жалпы игерілген академиялық кредиттердің саны - ECTS__________</w:t>
            </w:r>
          </w:p>
          <w:p>
            <w:pPr>
              <w:spacing w:after="20"/>
              <w:ind w:left="20"/>
              <w:jc w:val="both"/>
            </w:pPr>
            <w:r>
              <w:rPr>
                <w:rFonts w:ascii="Times New Roman"/>
                <w:b w:val="false"/>
                <w:i w:val="false"/>
                <w:color w:val="000000"/>
                <w:sz w:val="20"/>
              </w:rPr>
              <w:t>
</w:t>
            </w:r>
            <w:r>
              <w:rPr>
                <w:rFonts w:ascii="Times New Roman"/>
                <w:b/>
                <w:i w:val="false"/>
                <w:color w:val="000000"/>
                <w:sz w:val="20"/>
              </w:rPr>
              <w:t>9. Оқудың орташа өлшемді бағасы (GPA)__________________________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10. Кәсіптік практика</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Практиканың</w:t>
                  </w:r>
                </w:p>
                <w:p>
                  <w:pPr>
                    <w:spacing w:after="20"/>
                    <w:ind w:left="20"/>
                    <w:jc w:val="both"/>
                  </w:pPr>
                  <w:r>
                    <w:rPr>
                      <w:rFonts w:ascii="Times New Roman"/>
                      <w:b w:val="false"/>
                      <w:i w:val="false"/>
                      <w:color w:val="000000"/>
                      <w:sz w:val="20"/>
                    </w:rPr>
                    <w:t>
түрі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кредиттердің саны - ECTS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i w:val="false"/>
                <w:color w:val="000000"/>
                <w:sz w:val="20"/>
              </w:rPr>
              <w:t>11. Қорытынды аттестаттау</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емтихан пәндерінің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кредиттердің саны - ECTS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i w:val="false"/>
                <w:color w:val="000000"/>
                <w:sz w:val="20"/>
              </w:rPr>
              <w:t>12. ____________________________________________ орындау және қорғау</w:t>
            </w: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(диплом жобасын (жұмысын) немесе диссертацияны)</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жобасының (жұмысының) немесе диссертацияның тақырыбы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кредиттердің саны - ECTS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0414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041400" cy="876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w:t>
            </w:r>
            <w:r>
              <w:rPr>
                <w:rFonts w:ascii="Times New Roman"/>
                <w:b/>
                <w:i w:val="false"/>
                <w:color w:val="000000"/>
                <w:sz w:val="20"/>
              </w:rPr>
              <w:t>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w:t>
            </w:r>
            <w:r>
              <w:rPr>
                <w:rFonts w:ascii="Times New Roman"/>
                <w:b/>
                <w:i w:val="false"/>
                <w:color w:val="000000"/>
                <w:sz w:val="20"/>
              </w:rPr>
              <w:t>__</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(ЖЖОКБҰ атауы)</w:t>
            </w:r>
          </w:p>
          <w:p>
            <w:pPr>
              <w:spacing w:after="20"/>
              <w:ind w:left="20"/>
              <w:jc w:val="both"/>
            </w:pPr>
            <w:r>
              <w:rPr>
                <w:rFonts w:ascii="Times New Roman"/>
                <w:b w:val="false"/>
                <w:i w:val="false"/>
                <w:color w:val="000000"/>
                <w:sz w:val="20"/>
              </w:rPr>
              <w:t>
</w:t>
            </w:r>
            <w:r>
              <w:rPr>
                <w:rFonts w:ascii="Times New Roman"/>
                <w:b/>
                <w:i w:val="false"/>
                <w:color w:val="000000"/>
                <w:sz w:val="20"/>
              </w:rPr>
              <w:t>_____________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(қала)</w:t>
            </w:r>
          </w:p>
          <w:p>
            <w:pPr>
              <w:spacing w:after="20"/>
              <w:ind w:left="20"/>
              <w:jc w:val="both"/>
            </w:pPr>
            <w:r>
              <w:rPr>
                <w:rFonts w:ascii="Times New Roman"/>
                <w:b w:val="false"/>
                <w:i w:val="false"/>
                <w:color w:val="000000"/>
                <w:sz w:val="20"/>
              </w:rPr>
              <w:t>
      ДИПЛОМҒА</w:t>
            </w:r>
          </w:p>
          <w:p>
            <w:pPr>
              <w:spacing w:after="20"/>
              <w:ind w:left="20"/>
              <w:jc w:val="both"/>
            </w:pPr>
            <w:r>
              <w:rPr>
                <w:rFonts w:ascii="Times New Roman"/>
                <w:b w:val="false"/>
                <w:i w:val="false"/>
                <w:color w:val="000000"/>
                <w:sz w:val="20"/>
              </w:rPr>
              <w:t>
      ҚОСЫМША</w:t>
            </w:r>
          </w:p>
          <w:p>
            <w:pPr>
              <w:spacing w:after="20"/>
              <w:ind w:left="20"/>
              <w:jc w:val="both"/>
            </w:pPr>
            <w:r>
              <w:rPr>
                <w:rFonts w:ascii="Times New Roman"/>
                <w:b w:val="false"/>
                <w:i w:val="false"/>
                <w:color w:val="000000"/>
                <w:sz w:val="20"/>
              </w:rPr>
              <w:t>
      (транскрипт)</w:t>
            </w:r>
          </w:p>
          <w:p>
            <w:pPr>
              <w:spacing w:after="20"/>
              <w:ind w:left="20"/>
              <w:jc w:val="both"/>
            </w:pPr>
            <w:r>
              <w:rPr>
                <w:rFonts w:ascii="Times New Roman"/>
                <w:b w:val="false"/>
                <w:i w:val="false"/>
                <w:color w:val="000000"/>
                <w:sz w:val="20"/>
              </w:rPr>
              <w:t>
</w:t>
            </w:r>
            <w:r>
              <w:rPr>
                <w:rFonts w:ascii="Times New Roman"/>
                <w:b/>
                <w:i w:val="false"/>
                <w:color w:val="000000"/>
                <w:sz w:val="20"/>
              </w:rPr>
              <w:t>№____________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w:t>
            </w:r>
          </w:p>
          <w:p>
            <w:pPr>
              <w:spacing w:after="20"/>
              <w:ind w:left="20"/>
              <w:jc w:val="both"/>
            </w:pPr>
            <w:r>
              <w:rPr>
                <w:rFonts w:ascii="Times New Roman"/>
                <w:b/>
                <w:i w:val="false"/>
                <w:color w:val="000000"/>
                <w:sz w:val="20"/>
              </w:rPr>
              <w:t>(берілген күні)</w:t>
            </w:r>
          </w:p>
          <w:p>
            <w:pPr>
              <w:spacing w:after="20"/>
              <w:ind w:left="20"/>
              <w:jc w:val="both"/>
            </w:pPr>
            <w:r>
              <w:rPr>
                <w:rFonts w:ascii="Times New Roman"/>
                <w:b w:val="false"/>
                <w:i w:val="false"/>
                <w:color w:val="000000"/>
                <w:sz w:val="20"/>
              </w:rPr>
              <w:t>
</w:t>
            </w:r>
            <w:r>
              <w:rPr>
                <w:rFonts w:ascii="Times New Roman"/>
                <w:b/>
                <w:i w:val="false"/>
                <w:color w:val="000000"/>
                <w:sz w:val="20"/>
              </w:rPr>
              <w:t>_____________ (тіркеу</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нөмірі)</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ЖЖОКБҰ басшысы</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Факультет деканы</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Хатшы</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М.О.</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Д</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И</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П</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Л</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О</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М</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С</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З</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Ж</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А</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А</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М</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С</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З</w:t>
            </w:r>
          </w:p>
        </w:tc>
      </w:tr>
    </w:tbl>
    <w:p>
      <w:pPr>
        <w:spacing w:after="0"/>
        <w:ind w:left="0"/>
        <w:jc w:val="both"/>
      </w:pPr>
      <w:r>
        <w:rPr>
          <w:rFonts w:ascii="Times New Roman"/>
          <w:b w:val="false"/>
          <w:i w:val="false"/>
          <w:color w:val="000000"/>
          <w:sz w:val="28"/>
        </w:rPr>
        <w:t>
      13. Ұлттық біліктілік шеңберіне сәйкестік деңгейі: ________________________</w:t>
      </w:r>
    </w:p>
    <w:p>
      <w:pPr>
        <w:spacing w:after="0"/>
        <w:ind w:left="0"/>
        <w:jc w:val="both"/>
      </w:pPr>
      <w:r>
        <w:rPr>
          <w:rFonts w:ascii="Times New Roman"/>
          <w:b w:val="false"/>
          <w:i w:val="false"/>
          <w:color w:val="000000"/>
          <w:sz w:val="28"/>
        </w:rPr>
        <w:t>
      Осы диплом Қазақстан Республикасының жоғары және жоғары оқу орнынан кейінгі білім деңгейіне сәйкес кәсіби қызмет етуге құқық береді.</w:t>
      </w:r>
    </w:p>
    <w:p>
      <w:pPr>
        <w:spacing w:after="0"/>
        <w:ind w:left="0"/>
        <w:jc w:val="both"/>
      </w:pPr>
      <w:r>
        <w:rPr>
          <w:rFonts w:ascii="Times New Roman"/>
          <w:b w:val="false"/>
          <w:i w:val="false"/>
          <w:color w:val="000000"/>
          <w:sz w:val="28"/>
        </w:rPr>
        <w:t>
      14. Теориялық оқу: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П</w:t>
            </w:r>
          </w:p>
          <w:p>
            <w:pPr>
              <w:spacing w:after="20"/>
              <w:ind w:left="20"/>
              <w:jc w:val="both"/>
            </w:pPr>
            <w:r>
              <w:rPr>
                <w:rFonts w:ascii="Times New Roman"/>
                <w:b w:val="false"/>
                <w:i w:val="false"/>
                <w:color w:val="000000"/>
                <w:sz w:val="20"/>
              </w:rPr>
              <w:t>
 Л</w:t>
            </w:r>
          </w:p>
          <w:p>
            <w:pPr>
              <w:spacing w:after="20"/>
              <w:ind w:left="20"/>
              <w:jc w:val="both"/>
            </w:pPr>
            <w:r>
              <w:rPr>
                <w:rFonts w:ascii="Times New Roman"/>
                <w:b w:val="false"/>
                <w:i w:val="false"/>
                <w:color w:val="000000"/>
                <w:sz w:val="20"/>
              </w:rPr>
              <w:t>
 О</w:t>
            </w:r>
          </w:p>
          <w:p>
            <w:pPr>
              <w:spacing w:after="20"/>
              <w:ind w:left="20"/>
              <w:jc w:val="both"/>
            </w:pPr>
            <w:r>
              <w:rPr>
                <w:rFonts w:ascii="Times New Roman"/>
                <w:b w:val="false"/>
                <w:i w:val="false"/>
                <w:color w:val="000000"/>
                <w:sz w:val="20"/>
              </w:rPr>
              <w:t>
 М</w:t>
            </w:r>
          </w:p>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Ы</w:t>
            </w:r>
          </w:p>
          <w:p>
            <w:pPr>
              <w:spacing w:after="20"/>
              <w:ind w:left="20"/>
              <w:jc w:val="both"/>
            </w:pPr>
            <w:r>
              <w:rPr>
                <w:rFonts w:ascii="Times New Roman"/>
                <w:b w:val="false"/>
                <w:i w:val="false"/>
                <w:color w:val="000000"/>
                <w:sz w:val="20"/>
              </w:rPr>
              <w:t>
 З</w:t>
            </w:r>
          </w:p>
          <w:p>
            <w:pPr>
              <w:spacing w:after="20"/>
              <w:ind w:left="20"/>
              <w:jc w:val="both"/>
            </w:pPr>
            <w:r>
              <w:rPr>
                <w:rFonts w:ascii="Times New Roman"/>
                <w:b w:val="false"/>
                <w:i w:val="false"/>
                <w:color w:val="000000"/>
                <w:sz w:val="20"/>
              </w:rPr>
              <w:t>
 Ж</w:t>
            </w:r>
          </w:p>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Р</w:t>
            </w:r>
          </w:p>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М</w:t>
            </w:r>
          </w:p>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Ы</w:t>
            </w:r>
          </w:p>
          <w:p>
            <w:pPr>
              <w:spacing w:after="20"/>
              <w:ind w:left="20"/>
              <w:jc w:val="both"/>
            </w:pPr>
            <w:r>
              <w:rPr>
                <w:rFonts w:ascii="Times New Roman"/>
                <w:b w:val="false"/>
                <w:i w:val="false"/>
                <w:color w:val="000000"/>
                <w:sz w:val="20"/>
              </w:rPr>
              <w:t xml:space="preserve">
 З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кредиттердің саны - ECTS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П</w:t>
            </w:r>
          </w:p>
          <w:p>
            <w:pPr>
              <w:spacing w:after="20"/>
              <w:ind w:left="20"/>
              <w:jc w:val="both"/>
            </w:pPr>
            <w:r>
              <w:rPr>
                <w:rFonts w:ascii="Times New Roman"/>
                <w:b w:val="false"/>
                <w:i w:val="false"/>
                <w:color w:val="000000"/>
                <w:sz w:val="20"/>
              </w:rPr>
              <w:t>
 Л</w:t>
            </w:r>
          </w:p>
          <w:p>
            <w:pPr>
              <w:spacing w:after="20"/>
              <w:ind w:left="20"/>
              <w:jc w:val="both"/>
            </w:pPr>
            <w:r>
              <w:rPr>
                <w:rFonts w:ascii="Times New Roman"/>
                <w:b w:val="false"/>
                <w:i w:val="false"/>
                <w:color w:val="000000"/>
                <w:sz w:val="20"/>
              </w:rPr>
              <w:t>
 О</w:t>
            </w:r>
          </w:p>
          <w:p>
            <w:pPr>
              <w:spacing w:after="20"/>
              <w:ind w:left="20"/>
              <w:jc w:val="both"/>
            </w:pPr>
            <w:r>
              <w:rPr>
                <w:rFonts w:ascii="Times New Roman"/>
                <w:b w:val="false"/>
                <w:i w:val="false"/>
                <w:color w:val="000000"/>
                <w:sz w:val="20"/>
              </w:rPr>
              <w:t xml:space="preserve">
 М </w:t>
            </w:r>
          </w:p>
          <w:p>
            <w:pPr>
              <w:spacing w:after="20"/>
              <w:ind w:left="20"/>
              <w:jc w:val="both"/>
            </w:pPr>
            <w:r>
              <w:rPr>
                <w:rFonts w:ascii="Times New Roman"/>
                <w:b w:val="false"/>
                <w:i w:val="false"/>
                <w:color w:val="000000"/>
                <w:sz w:val="20"/>
              </w:rPr>
              <w:t xml:space="preserve">
С </w:t>
            </w:r>
          </w:p>
          <w:p>
            <w:pPr>
              <w:spacing w:after="20"/>
              <w:ind w:left="20"/>
              <w:jc w:val="both"/>
            </w:pPr>
            <w:r>
              <w:rPr>
                <w:rFonts w:ascii="Times New Roman"/>
                <w:b w:val="false"/>
                <w:i w:val="false"/>
                <w:color w:val="000000"/>
                <w:sz w:val="20"/>
              </w:rPr>
              <w:t xml:space="preserve">
Ы </w:t>
            </w:r>
          </w:p>
          <w:p>
            <w:pPr>
              <w:spacing w:after="20"/>
              <w:ind w:left="20"/>
              <w:jc w:val="both"/>
            </w:pPr>
            <w:r>
              <w:rPr>
                <w:rFonts w:ascii="Times New Roman"/>
                <w:b w:val="false"/>
                <w:i w:val="false"/>
                <w:color w:val="000000"/>
                <w:sz w:val="20"/>
              </w:rPr>
              <w:t xml:space="preserve">
З </w:t>
            </w:r>
          </w:p>
          <w:p>
            <w:pPr>
              <w:spacing w:after="20"/>
              <w:ind w:left="20"/>
              <w:jc w:val="both"/>
            </w:pPr>
            <w:r>
              <w:rPr>
                <w:rFonts w:ascii="Times New Roman"/>
                <w:b w:val="false"/>
                <w:i w:val="false"/>
                <w:color w:val="000000"/>
                <w:sz w:val="20"/>
              </w:rPr>
              <w:t xml:space="preserve">
Ж </w:t>
            </w:r>
          </w:p>
          <w:p>
            <w:pPr>
              <w:spacing w:after="20"/>
              <w:ind w:left="20"/>
              <w:jc w:val="both"/>
            </w:pPr>
            <w:r>
              <w:rPr>
                <w:rFonts w:ascii="Times New Roman"/>
                <w:b w:val="false"/>
                <w:i w:val="false"/>
                <w:color w:val="000000"/>
                <w:sz w:val="20"/>
              </w:rPr>
              <w:t xml:space="preserve">
А </w:t>
            </w:r>
          </w:p>
          <w:p>
            <w:pPr>
              <w:spacing w:after="20"/>
              <w:ind w:left="20"/>
              <w:jc w:val="both"/>
            </w:pPr>
            <w:r>
              <w:rPr>
                <w:rFonts w:ascii="Times New Roman"/>
                <w:b w:val="false"/>
                <w:i w:val="false"/>
                <w:color w:val="000000"/>
                <w:sz w:val="20"/>
              </w:rPr>
              <w:t xml:space="preserve">
Р </w:t>
            </w:r>
          </w:p>
          <w:p>
            <w:pPr>
              <w:spacing w:after="20"/>
              <w:ind w:left="20"/>
              <w:jc w:val="both"/>
            </w:pPr>
            <w:r>
              <w:rPr>
                <w:rFonts w:ascii="Times New Roman"/>
                <w:b w:val="false"/>
                <w:i w:val="false"/>
                <w:color w:val="000000"/>
                <w:sz w:val="20"/>
              </w:rPr>
              <w:t xml:space="preserve">
А </w:t>
            </w:r>
          </w:p>
          <w:p>
            <w:pPr>
              <w:spacing w:after="20"/>
              <w:ind w:left="20"/>
              <w:jc w:val="both"/>
            </w:pPr>
            <w:r>
              <w:rPr>
                <w:rFonts w:ascii="Times New Roman"/>
                <w:b w:val="false"/>
                <w:i w:val="false"/>
                <w:color w:val="000000"/>
                <w:sz w:val="20"/>
              </w:rPr>
              <w:t xml:space="preserve">
М </w:t>
            </w:r>
          </w:p>
          <w:p>
            <w:pPr>
              <w:spacing w:after="20"/>
              <w:ind w:left="20"/>
              <w:jc w:val="both"/>
            </w:pPr>
            <w:r>
              <w:rPr>
                <w:rFonts w:ascii="Times New Roman"/>
                <w:b w:val="false"/>
                <w:i w:val="false"/>
                <w:color w:val="000000"/>
                <w:sz w:val="20"/>
              </w:rPr>
              <w:t xml:space="preserve">
С </w:t>
            </w:r>
          </w:p>
          <w:p>
            <w:pPr>
              <w:spacing w:after="20"/>
              <w:ind w:left="20"/>
              <w:jc w:val="both"/>
            </w:pPr>
            <w:r>
              <w:rPr>
                <w:rFonts w:ascii="Times New Roman"/>
                <w:b w:val="false"/>
                <w:i w:val="false"/>
                <w:color w:val="000000"/>
                <w:sz w:val="20"/>
              </w:rPr>
              <w:t xml:space="preserve">
Ы </w:t>
            </w:r>
          </w:p>
          <w:p>
            <w:pPr>
              <w:spacing w:after="20"/>
              <w:ind w:left="20"/>
              <w:jc w:val="both"/>
            </w:pPr>
            <w:r>
              <w:rPr>
                <w:rFonts w:ascii="Times New Roman"/>
                <w:b w:val="false"/>
                <w:i w:val="false"/>
                <w:color w:val="000000"/>
                <w:sz w:val="20"/>
              </w:rPr>
              <w:t xml:space="preserve">
З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15. Теориялық оқудың академиялық кредиттерінің саны - ECTS _______________________________</w:t>
      </w:r>
    </w:p>
    <w:p>
      <w:pPr>
        <w:spacing w:after="0"/>
        <w:ind w:left="0"/>
        <w:jc w:val="both"/>
      </w:pPr>
      <w:r>
        <w:rPr>
          <w:rFonts w:ascii="Times New Roman"/>
          <w:b w:val="false"/>
          <w:i w:val="false"/>
          <w:color w:val="000000"/>
          <w:sz w:val="28"/>
        </w:rPr>
        <w:t>
      16. Мемлекеттік аттестаттау және (немесе) Аттестаттау комиссиясының шешімімен ("__" ________ 20____ж. №______хаттама)</w:t>
      </w:r>
    </w:p>
    <w:p>
      <w:pPr>
        <w:spacing w:after="0"/>
        <w:ind w:left="0"/>
        <w:jc w:val="both"/>
      </w:pPr>
      <w:r>
        <w:rPr>
          <w:rFonts w:ascii="Times New Roman"/>
          <w:b w:val="false"/>
          <w:i w:val="false"/>
          <w:color w:val="000000"/>
          <w:sz w:val="28"/>
        </w:rPr>
        <w:t>
      ____________________________________________________________________________мамандығы және (немесе) білім беру бағдарламасы бойынша</w:t>
      </w:r>
    </w:p>
    <w:p>
      <w:pPr>
        <w:spacing w:after="0"/>
        <w:ind w:left="0"/>
        <w:jc w:val="both"/>
      </w:pPr>
      <w:r>
        <w:rPr>
          <w:rFonts w:ascii="Times New Roman"/>
          <w:b w:val="false"/>
          <w:i w:val="false"/>
          <w:color w:val="000000"/>
          <w:sz w:val="28"/>
        </w:rPr>
        <w:t>
      ___________________________________________________________________________________________</w:t>
      </w:r>
    </w:p>
    <w:p>
      <w:pPr>
        <w:spacing w:after="0"/>
        <w:ind w:left="0"/>
        <w:jc w:val="both"/>
      </w:pPr>
      <w:r>
        <w:rPr>
          <w:rFonts w:ascii="Times New Roman"/>
          <w:b w:val="false"/>
          <w:i w:val="false"/>
          <w:color w:val="000000"/>
          <w:sz w:val="28"/>
        </w:rPr>
        <w:t xml:space="preserve">                                                                                  (дәрежесі/біліктілігі)</w:t>
      </w:r>
    </w:p>
    <w:p>
      <w:pPr>
        <w:spacing w:after="0"/>
        <w:ind w:left="0"/>
        <w:jc w:val="both"/>
      </w:pPr>
      <w:r>
        <w:rPr>
          <w:rFonts w:ascii="Times New Roman"/>
          <w:b w:val="false"/>
          <w:i w:val="false"/>
          <w:color w:val="000000"/>
          <w:sz w:val="28"/>
        </w:rPr>
        <w:t>
      __________________________________________________________________________ тағайындалды (берілді)</w:t>
      </w:r>
    </w:p>
    <w:p>
      <w:pPr>
        <w:spacing w:after="0"/>
        <w:ind w:left="0"/>
        <w:jc w:val="both"/>
      </w:pPr>
      <w:r>
        <w:rPr>
          <w:rFonts w:ascii="Times New Roman"/>
          <w:b w:val="false"/>
          <w:i w:val="false"/>
          <w:color w:val="000000"/>
          <w:sz w:val="28"/>
        </w:rPr>
        <w:t>
      * Жоғары және (немесе) жоғары оқу орнынан кейінгі білім беру ұйымдары қызметінің үлгілік қағидаларына сәйкес 2018 жылғы 24 қарашадан бастап әріптік жүйедегі "С+" бағасы дәстүрлі жүйе бойынша "Жақсы" бағасының баламасы болып табылады.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w:t>
            </w:r>
          </w:p>
          <w:p>
            <w:pPr>
              <w:spacing w:after="20"/>
              <w:ind w:left="20"/>
              <w:jc w:val="both"/>
            </w:pPr>
            <w:r>
              <w:rPr>
                <w:rFonts w:ascii="Times New Roman"/>
                <w:b w:val="false"/>
                <w:i w:val="false"/>
                <w:color w:val="000000"/>
                <w:sz w:val="20"/>
              </w:rPr>
              <w:t xml:space="preserve">
Е </w:t>
            </w:r>
          </w:p>
          <w:p>
            <w:pPr>
              <w:spacing w:after="20"/>
              <w:ind w:left="20"/>
              <w:jc w:val="both"/>
            </w:pPr>
            <w:r>
              <w:rPr>
                <w:rFonts w:ascii="Times New Roman"/>
                <w:b w:val="false"/>
                <w:i w:val="false"/>
                <w:color w:val="000000"/>
                <w:sz w:val="20"/>
              </w:rPr>
              <w:t xml:space="preserve">
З </w:t>
            </w:r>
          </w:p>
          <w:p>
            <w:pPr>
              <w:spacing w:after="20"/>
              <w:ind w:left="20"/>
              <w:jc w:val="both"/>
            </w:pPr>
            <w:r>
              <w:rPr>
                <w:rFonts w:ascii="Times New Roman"/>
                <w:b w:val="false"/>
                <w:i w:val="false"/>
                <w:color w:val="000000"/>
                <w:sz w:val="20"/>
              </w:rPr>
              <w:t xml:space="preserve">
Д </w:t>
            </w:r>
          </w:p>
          <w:p>
            <w:pPr>
              <w:spacing w:after="20"/>
              <w:ind w:left="20"/>
              <w:jc w:val="both"/>
            </w:pPr>
            <w:r>
              <w:rPr>
                <w:rFonts w:ascii="Times New Roman"/>
                <w:b w:val="false"/>
                <w:i w:val="false"/>
                <w:color w:val="000000"/>
                <w:sz w:val="20"/>
              </w:rPr>
              <w:t xml:space="preserve">
И </w:t>
            </w:r>
          </w:p>
          <w:p>
            <w:pPr>
              <w:spacing w:after="20"/>
              <w:ind w:left="20"/>
              <w:jc w:val="both"/>
            </w:pPr>
            <w:r>
              <w:rPr>
                <w:rFonts w:ascii="Times New Roman"/>
                <w:b w:val="false"/>
                <w:i w:val="false"/>
                <w:color w:val="000000"/>
                <w:sz w:val="20"/>
              </w:rPr>
              <w:t xml:space="preserve">
П </w:t>
            </w:r>
          </w:p>
          <w:p>
            <w:pPr>
              <w:spacing w:after="20"/>
              <w:ind w:left="20"/>
              <w:jc w:val="both"/>
            </w:pPr>
            <w:r>
              <w:rPr>
                <w:rFonts w:ascii="Times New Roman"/>
                <w:b w:val="false"/>
                <w:i w:val="false"/>
                <w:color w:val="000000"/>
                <w:sz w:val="20"/>
              </w:rPr>
              <w:t xml:space="preserve">
Л </w:t>
            </w:r>
          </w:p>
          <w:p>
            <w:pPr>
              <w:spacing w:after="20"/>
              <w:ind w:left="20"/>
              <w:jc w:val="both"/>
            </w:pPr>
            <w:r>
              <w:rPr>
                <w:rFonts w:ascii="Times New Roman"/>
                <w:b w:val="false"/>
                <w:i w:val="false"/>
                <w:color w:val="000000"/>
                <w:sz w:val="20"/>
              </w:rPr>
              <w:t xml:space="preserve">
О </w:t>
            </w:r>
          </w:p>
          <w:p>
            <w:pPr>
              <w:spacing w:after="20"/>
              <w:ind w:left="20"/>
              <w:jc w:val="both"/>
            </w:pPr>
            <w:r>
              <w:rPr>
                <w:rFonts w:ascii="Times New Roman"/>
                <w:b w:val="false"/>
                <w:i w:val="false"/>
                <w:color w:val="000000"/>
                <w:sz w:val="20"/>
              </w:rPr>
              <w:t xml:space="preserve">
М </w:t>
            </w:r>
          </w:p>
          <w:p>
            <w:pPr>
              <w:spacing w:after="20"/>
              <w:ind w:left="20"/>
              <w:jc w:val="both"/>
            </w:pPr>
            <w:r>
              <w:rPr>
                <w:rFonts w:ascii="Times New Roman"/>
                <w:b w:val="false"/>
                <w:i w:val="false"/>
                <w:color w:val="000000"/>
                <w:sz w:val="20"/>
              </w:rPr>
              <w:t xml:space="preserve">
А </w:t>
            </w:r>
          </w:p>
          <w:p>
            <w:pPr>
              <w:spacing w:after="20"/>
              <w:ind w:left="20"/>
              <w:jc w:val="both"/>
            </w:pPr>
            <w:r>
              <w:rPr>
                <w:rFonts w:ascii="Times New Roman"/>
                <w:b w:val="false"/>
                <w:i w:val="false"/>
                <w:color w:val="000000"/>
                <w:sz w:val="20"/>
              </w:rPr>
              <w:t xml:space="preserve">
Н </w:t>
            </w:r>
          </w:p>
          <w:p>
            <w:pPr>
              <w:spacing w:after="20"/>
              <w:ind w:left="20"/>
              <w:jc w:val="both"/>
            </w:pPr>
            <w:r>
              <w:rPr>
                <w:rFonts w:ascii="Times New Roman"/>
                <w:b w:val="false"/>
                <w:i w:val="false"/>
                <w:color w:val="000000"/>
                <w:sz w:val="20"/>
              </w:rPr>
              <w:t xml:space="preserve">
Е </w:t>
            </w:r>
          </w:p>
          <w:p>
            <w:pPr>
              <w:spacing w:after="20"/>
              <w:ind w:left="20"/>
              <w:jc w:val="both"/>
            </w:pPr>
            <w:r>
              <w:rPr>
                <w:rFonts w:ascii="Times New Roman"/>
                <w:b w:val="false"/>
                <w:i w:val="false"/>
                <w:color w:val="000000"/>
                <w:sz w:val="20"/>
              </w:rPr>
              <w:t xml:space="preserve">
Д </w:t>
            </w:r>
          </w:p>
          <w:p>
            <w:pPr>
              <w:spacing w:after="20"/>
              <w:ind w:left="20"/>
              <w:jc w:val="both"/>
            </w:pPr>
            <w:r>
              <w:rPr>
                <w:rFonts w:ascii="Times New Roman"/>
                <w:b w:val="false"/>
                <w:i w:val="false"/>
                <w:color w:val="000000"/>
                <w:sz w:val="20"/>
              </w:rPr>
              <w:t xml:space="preserve">
Е </w:t>
            </w:r>
          </w:p>
          <w:p>
            <w:pPr>
              <w:spacing w:after="20"/>
              <w:ind w:left="20"/>
              <w:jc w:val="both"/>
            </w:pPr>
            <w:r>
              <w:rPr>
                <w:rFonts w:ascii="Times New Roman"/>
                <w:b w:val="false"/>
                <w:i w:val="false"/>
                <w:color w:val="000000"/>
                <w:sz w:val="20"/>
              </w:rPr>
              <w:t xml:space="preserve">
Й </w:t>
            </w:r>
          </w:p>
          <w:p>
            <w:pPr>
              <w:spacing w:after="20"/>
              <w:ind w:left="20"/>
              <w:jc w:val="both"/>
            </w:pPr>
            <w:r>
              <w:rPr>
                <w:rFonts w:ascii="Times New Roman"/>
                <w:b w:val="false"/>
                <w:i w:val="false"/>
                <w:color w:val="000000"/>
                <w:sz w:val="20"/>
              </w:rPr>
              <w:t xml:space="preserve">
С </w:t>
            </w:r>
          </w:p>
          <w:p>
            <w:pPr>
              <w:spacing w:after="20"/>
              <w:ind w:left="20"/>
              <w:jc w:val="both"/>
            </w:pPr>
            <w:r>
              <w:rPr>
                <w:rFonts w:ascii="Times New Roman"/>
                <w:b w:val="false"/>
                <w:i w:val="false"/>
                <w:color w:val="000000"/>
                <w:sz w:val="20"/>
              </w:rPr>
              <w:t xml:space="preserve">
Т </w:t>
            </w:r>
          </w:p>
          <w:p>
            <w:pPr>
              <w:spacing w:after="20"/>
              <w:ind w:left="20"/>
              <w:jc w:val="both"/>
            </w:pPr>
            <w:r>
              <w:rPr>
                <w:rFonts w:ascii="Times New Roman"/>
                <w:b w:val="false"/>
                <w:i w:val="false"/>
                <w:color w:val="000000"/>
                <w:sz w:val="20"/>
              </w:rPr>
              <w:t xml:space="preserve">
В </w:t>
            </w:r>
          </w:p>
          <w:p>
            <w:pPr>
              <w:spacing w:after="20"/>
              <w:ind w:left="20"/>
              <w:jc w:val="both"/>
            </w:pPr>
            <w:r>
              <w:rPr>
                <w:rFonts w:ascii="Times New Roman"/>
                <w:b w:val="false"/>
                <w:i w:val="false"/>
                <w:color w:val="000000"/>
                <w:sz w:val="20"/>
              </w:rPr>
              <w:t xml:space="preserve">
И </w:t>
            </w:r>
          </w:p>
          <w:p>
            <w:pPr>
              <w:spacing w:after="20"/>
              <w:ind w:left="20"/>
              <w:jc w:val="both"/>
            </w:pPr>
            <w:r>
              <w:rPr>
                <w:rFonts w:ascii="Times New Roman"/>
                <w:b w:val="false"/>
                <w:i w:val="false"/>
                <w:color w:val="000000"/>
                <w:sz w:val="20"/>
              </w:rPr>
              <w:t xml:space="preserve">
Т </w:t>
            </w:r>
          </w:p>
          <w:p>
            <w:pPr>
              <w:spacing w:after="20"/>
              <w:ind w:left="20"/>
              <w:jc w:val="both"/>
            </w:pPr>
            <w:r>
              <w:rPr>
                <w:rFonts w:ascii="Times New Roman"/>
                <w:b w:val="false"/>
                <w:i w:val="false"/>
                <w:color w:val="000000"/>
                <w:sz w:val="20"/>
              </w:rPr>
              <w:t xml:space="preserve">
Е </w:t>
            </w:r>
          </w:p>
          <w:p>
            <w:pPr>
              <w:spacing w:after="20"/>
              <w:ind w:left="20"/>
              <w:jc w:val="both"/>
            </w:pPr>
            <w:r>
              <w:rPr>
                <w:rFonts w:ascii="Times New Roman"/>
                <w:b w:val="false"/>
                <w:i w:val="false"/>
                <w:color w:val="000000"/>
                <w:sz w:val="20"/>
              </w:rPr>
              <w:t xml:space="preserve">
Л </w:t>
            </w:r>
          </w:p>
          <w:p>
            <w:pPr>
              <w:spacing w:after="20"/>
              <w:ind w:left="20"/>
              <w:jc w:val="both"/>
            </w:pPr>
            <w:r>
              <w:rPr>
                <w:rFonts w:ascii="Times New Roman"/>
                <w:b w:val="false"/>
                <w:i w:val="false"/>
                <w:color w:val="000000"/>
                <w:sz w:val="20"/>
              </w:rPr>
              <w:t xml:space="preserve">
Ь </w:t>
            </w:r>
          </w:p>
          <w:p>
            <w:pPr>
              <w:spacing w:after="20"/>
              <w:ind w:left="20"/>
              <w:jc w:val="both"/>
            </w:pPr>
            <w:r>
              <w:rPr>
                <w:rFonts w:ascii="Times New Roman"/>
                <w:b w:val="false"/>
                <w:i w:val="false"/>
                <w:color w:val="000000"/>
                <w:sz w:val="20"/>
              </w:rPr>
              <w:t xml:space="preserve">
Н </w:t>
            </w:r>
          </w:p>
          <w:p>
            <w:pPr>
              <w:spacing w:after="20"/>
              <w:ind w:left="20"/>
              <w:jc w:val="both"/>
            </w:pPr>
            <w:r>
              <w:rPr>
                <w:rFonts w:ascii="Times New Roman"/>
                <w:b w:val="false"/>
                <w:i w:val="false"/>
                <w:color w:val="000000"/>
                <w:sz w:val="20"/>
              </w:rPr>
              <w:t xml:space="preserve">
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Фамилия ______________________________________________</w:t>
            </w:r>
          </w:p>
          <w:p>
            <w:pPr>
              <w:spacing w:after="20"/>
              <w:ind w:left="20"/>
              <w:jc w:val="both"/>
            </w:pPr>
            <w:r>
              <w:rPr>
                <w:rFonts w:ascii="Times New Roman"/>
                <w:b w:val="false"/>
                <w:i w:val="false"/>
                <w:color w:val="000000"/>
                <w:sz w:val="20"/>
              </w:rPr>
              <w:t>
2. Имя, отчество (при его наличии)___________________________</w:t>
            </w:r>
          </w:p>
          <w:p>
            <w:pPr>
              <w:spacing w:after="20"/>
              <w:ind w:left="20"/>
              <w:jc w:val="both"/>
            </w:pPr>
            <w:r>
              <w:rPr>
                <w:rFonts w:ascii="Times New Roman"/>
                <w:b w:val="false"/>
                <w:i w:val="false"/>
                <w:color w:val="000000"/>
                <w:sz w:val="20"/>
              </w:rPr>
              <w:t>
________________________________________________________</w:t>
            </w:r>
          </w:p>
          <w:p>
            <w:pPr>
              <w:spacing w:after="20"/>
              <w:ind w:left="20"/>
              <w:jc w:val="both"/>
            </w:pPr>
            <w:r>
              <w:rPr>
                <w:rFonts w:ascii="Times New Roman"/>
                <w:b w:val="false"/>
                <w:i w:val="false"/>
                <w:color w:val="000000"/>
                <w:sz w:val="20"/>
              </w:rPr>
              <w:t>
3. Дата рождения __________________________________________</w:t>
            </w:r>
          </w:p>
          <w:p>
            <w:pPr>
              <w:spacing w:after="20"/>
              <w:ind w:left="20"/>
              <w:jc w:val="both"/>
            </w:pPr>
            <w:r>
              <w:rPr>
                <w:rFonts w:ascii="Times New Roman"/>
                <w:b w:val="false"/>
                <w:i w:val="false"/>
                <w:color w:val="000000"/>
                <w:sz w:val="20"/>
              </w:rPr>
              <w:t>
4. Предыдущий документ об образовании______________________</w:t>
            </w:r>
          </w:p>
          <w:p>
            <w:pPr>
              <w:spacing w:after="20"/>
              <w:ind w:left="20"/>
              <w:jc w:val="both"/>
            </w:pPr>
            <w:r>
              <w:rPr>
                <w:rFonts w:ascii="Times New Roman"/>
                <w:b w:val="false"/>
                <w:i w:val="false"/>
                <w:color w:val="000000"/>
                <w:sz w:val="20"/>
              </w:rPr>
              <w:t xml:space="preserve">                                                    (вид, номер документа, дата выдачи)</w:t>
            </w:r>
          </w:p>
          <w:p>
            <w:pPr>
              <w:spacing w:after="20"/>
              <w:ind w:left="20"/>
              <w:jc w:val="both"/>
            </w:pPr>
            <w:r>
              <w:rPr>
                <w:rFonts w:ascii="Times New Roman"/>
                <w:b w:val="false"/>
                <w:i w:val="false"/>
                <w:color w:val="000000"/>
                <w:sz w:val="20"/>
              </w:rPr>
              <w:t>
__________________________________________________________</w:t>
            </w:r>
          </w:p>
          <w:p>
            <w:pPr>
              <w:spacing w:after="20"/>
              <w:ind w:left="20"/>
              <w:jc w:val="both"/>
            </w:pPr>
            <w:r>
              <w:rPr>
                <w:rFonts w:ascii="Times New Roman"/>
                <w:b w:val="false"/>
                <w:i w:val="false"/>
                <w:color w:val="000000"/>
                <w:sz w:val="20"/>
              </w:rPr>
              <w:t>
5. Вступительные испытания__________________________________</w:t>
            </w:r>
          </w:p>
          <w:p>
            <w:pPr>
              <w:spacing w:after="20"/>
              <w:ind w:left="20"/>
              <w:jc w:val="both"/>
            </w:pPr>
            <w:r>
              <w:rPr>
                <w:rFonts w:ascii="Times New Roman"/>
                <w:b w:val="false"/>
                <w:i w:val="false"/>
                <w:color w:val="000000"/>
                <w:sz w:val="20"/>
              </w:rPr>
              <w:t xml:space="preserve">                                                     (вид, номер документа, дата выдачи)</w:t>
            </w:r>
          </w:p>
          <w:p>
            <w:pPr>
              <w:spacing w:after="20"/>
              <w:ind w:left="20"/>
              <w:jc w:val="both"/>
            </w:pPr>
            <w:r>
              <w:rPr>
                <w:rFonts w:ascii="Times New Roman"/>
                <w:b w:val="false"/>
                <w:i w:val="false"/>
                <w:color w:val="000000"/>
                <w:sz w:val="20"/>
              </w:rPr>
              <w:t>
__________________________________________________________</w:t>
            </w:r>
          </w:p>
          <w:p>
            <w:pPr>
              <w:spacing w:after="20"/>
              <w:ind w:left="20"/>
              <w:jc w:val="both"/>
            </w:pPr>
            <w:r>
              <w:rPr>
                <w:rFonts w:ascii="Times New Roman"/>
                <w:b w:val="false"/>
                <w:i w:val="false"/>
                <w:color w:val="000000"/>
                <w:sz w:val="20"/>
              </w:rPr>
              <w:t>
6. Поступил (-а)_____________________________________________</w:t>
            </w:r>
          </w:p>
          <w:p>
            <w:pPr>
              <w:spacing w:after="20"/>
              <w:ind w:left="20"/>
              <w:jc w:val="both"/>
            </w:pPr>
            <w:r>
              <w:rPr>
                <w:rFonts w:ascii="Times New Roman"/>
                <w:b w:val="false"/>
                <w:i w:val="false"/>
                <w:color w:val="000000"/>
                <w:sz w:val="20"/>
              </w:rPr>
              <w:t xml:space="preserve">                                                   (ОВПО, год поступления)</w:t>
            </w:r>
          </w:p>
          <w:p>
            <w:pPr>
              <w:spacing w:after="20"/>
              <w:ind w:left="20"/>
              <w:jc w:val="both"/>
            </w:pPr>
            <w:r>
              <w:rPr>
                <w:rFonts w:ascii="Times New Roman"/>
                <w:b w:val="false"/>
                <w:i w:val="false"/>
                <w:color w:val="000000"/>
                <w:sz w:val="20"/>
              </w:rPr>
              <w:t>
7. Окончил (-а)_____________________________________________</w:t>
            </w:r>
          </w:p>
          <w:p>
            <w:pPr>
              <w:spacing w:after="20"/>
              <w:ind w:left="20"/>
              <w:jc w:val="both"/>
            </w:pPr>
            <w:r>
              <w:rPr>
                <w:rFonts w:ascii="Times New Roman"/>
                <w:b w:val="false"/>
                <w:i w:val="false"/>
                <w:color w:val="000000"/>
                <w:sz w:val="20"/>
              </w:rPr>
              <w:t xml:space="preserve">                                                     (ОВПО, год окончания)</w:t>
            </w:r>
          </w:p>
          <w:p>
            <w:pPr>
              <w:spacing w:after="20"/>
              <w:ind w:left="20"/>
              <w:jc w:val="both"/>
            </w:pPr>
            <w:r>
              <w:rPr>
                <w:rFonts w:ascii="Times New Roman"/>
                <w:b w:val="false"/>
                <w:i w:val="false"/>
                <w:color w:val="000000"/>
                <w:sz w:val="20"/>
              </w:rPr>
              <w:t>
8. Общее число освоенных академических кредитов - ECTS ________</w:t>
            </w:r>
          </w:p>
          <w:p>
            <w:pPr>
              <w:spacing w:after="20"/>
              <w:ind w:left="20"/>
              <w:jc w:val="both"/>
            </w:pPr>
            <w:r>
              <w:rPr>
                <w:rFonts w:ascii="Times New Roman"/>
                <w:b w:val="false"/>
                <w:i w:val="false"/>
                <w:color w:val="000000"/>
                <w:sz w:val="20"/>
              </w:rPr>
              <w:t>
9. Средневзвешенная оценка (GРA) обучения____________________</w:t>
            </w:r>
          </w:p>
          <w:p>
            <w:pPr>
              <w:spacing w:after="20"/>
              <w:ind w:left="20"/>
              <w:jc w:val="both"/>
            </w:pPr>
            <w:r>
              <w:rPr>
                <w:rFonts w:ascii="Times New Roman"/>
                <w:b w:val="false"/>
                <w:i w:val="false"/>
                <w:color w:val="000000"/>
                <w:sz w:val="20"/>
              </w:rPr>
              <w:t>
10. Профессиональная практика</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практики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академических кредитов - ECTS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баллах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традиционная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11.Итоговая аттестация</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государственных экзаменов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академических кредитов - ECTS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баллах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традиционная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12. Выполнение и защита _____________________________________ (дипломного проекта (работы) или диссертации)</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дипломного проекта (работы) или диссертации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академических кредитов - ECTS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баллах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традиционная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414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041400" cy="876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xml:space="preserve">   (наименование </w:t>
            </w:r>
          </w:p>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xml:space="preserve">           ОВПО)</w:t>
            </w:r>
          </w:p>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xml:space="preserve">          (город)</w:t>
            </w:r>
          </w:p>
          <w:p>
            <w:pPr>
              <w:spacing w:after="20"/>
              <w:ind w:left="20"/>
              <w:jc w:val="both"/>
            </w:pPr>
          </w:p>
          <w:p>
            <w:pPr>
              <w:spacing w:after="20"/>
              <w:ind w:left="20"/>
              <w:jc w:val="both"/>
            </w:pPr>
            <w:r>
              <w:rPr>
                <w:rFonts w:ascii="Times New Roman"/>
                <w:b w:val="false"/>
                <w:i w:val="false"/>
                <w:color w:val="000000"/>
                <w:sz w:val="20"/>
              </w:rPr>
              <w:t xml:space="preserve">
  </w:t>
            </w:r>
            <w:r>
              <w:rPr>
                <w:rFonts w:ascii="Times New Roman"/>
                <w:b/>
                <w:i w:val="false"/>
                <w:color w:val="000000"/>
                <w:sz w:val="20"/>
              </w:rPr>
              <w:t>ПРИЛОЖЕНИЕ К</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ДИПЛОМУ</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(транскрипт)</w:t>
            </w:r>
          </w:p>
          <w:p>
            <w:pPr>
              <w:spacing w:after="0"/>
              <w:ind w:left="0"/>
              <w:jc w:val="both"/>
            </w:pPr>
            <w:r>
              <w:rPr>
                <w:rFonts w:ascii="Times New Roman"/>
                <w:b w:val="false"/>
                <w:i w:val="false"/>
                <w:color w:val="000000"/>
                <w:sz w:val="20"/>
              </w:rPr>
              <w:t>
№__________</w:t>
            </w:r>
          </w:p>
          <w:p>
            <w:pPr>
              <w:spacing w:after="20"/>
              <w:ind w:left="20"/>
              <w:jc w:val="both"/>
            </w:pPr>
          </w:p>
          <w:p>
            <w:pPr>
              <w:spacing w:after="20"/>
              <w:ind w:left="20"/>
              <w:jc w:val="both"/>
            </w:pPr>
            <w:r>
              <w:rPr>
                <w:rFonts w:ascii="Times New Roman"/>
                <w:b w:val="false"/>
                <w:i w:val="false"/>
                <w:color w:val="000000"/>
                <w:sz w:val="20"/>
              </w:rPr>
              <w:t>
_____________</w:t>
            </w:r>
          </w:p>
          <w:p>
            <w:pPr>
              <w:spacing w:after="20"/>
              <w:ind w:left="20"/>
              <w:jc w:val="both"/>
            </w:pPr>
            <w:r>
              <w:rPr>
                <w:rFonts w:ascii="Times New Roman"/>
                <w:b w:val="false"/>
                <w:i w:val="false"/>
                <w:color w:val="000000"/>
                <w:sz w:val="20"/>
              </w:rPr>
              <w:t xml:space="preserve">  (дата выдачи)</w:t>
            </w:r>
          </w:p>
          <w:p>
            <w:pPr>
              <w:spacing w:after="20"/>
              <w:ind w:left="20"/>
              <w:jc w:val="both"/>
            </w:pPr>
            <w:r>
              <w:rPr>
                <w:rFonts w:ascii="Times New Roman"/>
                <w:b w:val="false"/>
                <w:i w:val="false"/>
                <w:color w:val="000000"/>
                <w:sz w:val="20"/>
              </w:rPr>
              <w:t>
_____________</w:t>
            </w:r>
          </w:p>
          <w:p>
            <w:pPr>
              <w:spacing w:after="20"/>
              <w:ind w:left="20"/>
              <w:jc w:val="both"/>
            </w:pPr>
            <w:r>
              <w:rPr>
                <w:rFonts w:ascii="Times New Roman"/>
                <w:b w:val="false"/>
                <w:i w:val="false"/>
                <w:color w:val="000000"/>
                <w:sz w:val="20"/>
              </w:rPr>
              <w:t xml:space="preserve">     (регистрационный</w:t>
            </w:r>
          </w:p>
          <w:p>
            <w:pPr>
              <w:spacing w:after="20"/>
              <w:ind w:left="20"/>
              <w:jc w:val="both"/>
            </w:pPr>
            <w:r>
              <w:rPr>
                <w:rFonts w:ascii="Times New Roman"/>
                <w:b w:val="false"/>
                <w:i w:val="false"/>
                <w:color w:val="000000"/>
                <w:sz w:val="20"/>
              </w:rPr>
              <w:t xml:space="preserve">               номер)</w:t>
            </w:r>
          </w:p>
          <w:p>
            <w:pPr>
              <w:spacing w:after="20"/>
              <w:ind w:left="20"/>
              <w:jc w:val="both"/>
            </w:pPr>
            <w:r>
              <w:rPr>
                <w:rFonts w:ascii="Times New Roman"/>
                <w:b w:val="false"/>
                <w:i w:val="false"/>
                <w:color w:val="000000"/>
                <w:sz w:val="20"/>
              </w:rPr>
              <w:t>
Руководитель ОВПО</w:t>
            </w:r>
          </w:p>
          <w:p>
            <w:pPr>
              <w:spacing w:after="20"/>
              <w:ind w:left="20"/>
              <w:jc w:val="both"/>
            </w:pPr>
            <w:r>
              <w:rPr>
                <w:rFonts w:ascii="Times New Roman"/>
                <w:b w:val="false"/>
                <w:i w:val="false"/>
                <w:color w:val="000000"/>
                <w:sz w:val="20"/>
              </w:rPr>
              <w:t>
Декан факультета</w:t>
            </w:r>
          </w:p>
          <w:p>
            <w:pPr>
              <w:spacing w:after="20"/>
              <w:ind w:left="20"/>
              <w:jc w:val="both"/>
            </w:pPr>
            <w:r>
              <w:rPr>
                <w:rFonts w:ascii="Times New Roman"/>
                <w:b w:val="false"/>
                <w:i w:val="false"/>
                <w:color w:val="000000"/>
                <w:sz w:val="20"/>
              </w:rPr>
              <w:t>
М.П.</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w:t>
            </w:r>
          </w:p>
          <w:p>
            <w:pPr>
              <w:spacing w:after="20"/>
              <w:ind w:left="20"/>
              <w:jc w:val="both"/>
            </w:pPr>
            <w:r>
              <w:rPr>
                <w:rFonts w:ascii="Times New Roman"/>
                <w:b w:val="false"/>
                <w:i w:val="false"/>
                <w:color w:val="000000"/>
                <w:sz w:val="20"/>
              </w:rPr>
              <w:t xml:space="preserve">
Е </w:t>
            </w:r>
          </w:p>
          <w:p>
            <w:pPr>
              <w:spacing w:after="20"/>
              <w:ind w:left="20"/>
              <w:jc w:val="both"/>
            </w:pPr>
            <w:r>
              <w:rPr>
                <w:rFonts w:ascii="Times New Roman"/>
                <w:b w:val="false"/>
                <w:i w:val="false"/>
                <w:color w:val="000000"/>
                <w:sz w:val="20"/>
              </w:rPr>
              <w:t xml:space="preserve">
З </w:t>
            </w:r>
          </w:p>
          <w:p>
            <w:pPr>
              <w:spacing w:after="20"/>
              <w:ind w:left="20"/>
              <w:jc w:val="both"/>
            </w:pPr>
            <w:r>
              <w:rPr>
                <w:rFonts w:ascii="Times New Roman"/>
                <w:b w:val="false"/>
                <w:i w:val="false"/>
                <w:color w:val="000000"/>
                <w:sz w:val="20"/>
              </w:rPr>
              <w:t xml:space="preserve">
Д </w:t>
            </w:r>
          </w:p>
          <w:p>
            <w:pPr>
              <w:spacing w:after="20"/>
              <w:ind w:left="20"/>
              <w:jc w:val="both"/>
            </w:pPr>
            <w:r>
              <w:rPr>
                <w:rFonts w:ascii="Times New Roman"/>
                <w:b w:val="false"/>
                <w:i w:val="false"/>
                <w:color w:val="000000"/>
                <w:sz w:val="20"/>
              </w:rPr>
              <w:t xml:space="preserve">
И </w:t>
            </w:r>
          </w:p>
          <w:p>
            <w:pPr>
              <w:spacing w:after="20"/>
              <w:ind w:left="20"/>
              <w:jc w:val="both"/>
            </w:pPr>
            <w:r>
              <w:rPr>
                <w:rFonts w:ascii="Times New Roman"/>
                <w:b w:val="false"/>
                <w:i w:val="false"/>
                <w:color w:val="000000"/>
                <w:sz w:val="20"/>
              </w:rPr>
              <w:t xml:space="preserve">
П </w:t>
            </w:r>
          </w:p>
          <w:p>
            <w:pPr>
              <w:spacing w:after="20"/>
              <w:ind w:left="20"/>
              <w:jc w:val="both"/>
            </w:pPr>
            <w:r>
              <w:rPr>
                <w:rFonts w:ascii="Times New Roman"/>
                <w:b w:val="false"/>
                <w:i w:val="false"/>
                <w:color w:val="000000"/>
                <w:sz w:val="20"/>
              </w:rPr>
              <w:t xml:space="preserve">
Л </w:t>
            </w:r>
          </w:p>
          <w:p>
            <w:pPr>
              <w:spacing w:after="20"/>
              <w:ind w:left="20"/>
              <w:jc w:val="both"/>
            </w:pPr>
            <w:r>
              <w:rPr>
                <w:rFonts w:ascii="Times New Roman"/>
                <w:b w:val="false"/>
                <w:i w:val="false"/>
                <w:color w:val="000000"/>
                <w:sz w:val="20"/>
              </w:rPr>
              <w:t xml:space="preserve">
О </w:t>
            </w:r>
          </w:p>
          <w:p>
            <w:pPr>
              <w:spacing w:after="20"/>
              <w:ind w:left="20"/>
              <w:jc w:val="both"/>
            </w:pPr>
            <w:r>
              <w:rPr>
                <w:rFonts w:ascii="Times New Roman"/>
                <w:b w:val="false"/>
                <w:i w:val="false"/>
                <w:color w:val="000000"/>
                <w:sz w:val="20"/>
              </w:rPr>
              <w:t xml:space="preserve">
М </w:t>
            </w:r>
          </w:p>
          <w:p>
            <w:pPr>
              <w:spacing w:after="20"/>
              <w:ind w:left="20"/>
              <w:jc w:val="both"/>
            </w:pPr>
            <w:r>
              <w:rPr>
                <w:rFonts w:ascii="Times New Roman"/>
                <w:b w:val="false"/>
                <w:i w:val="false"/>
                <w:color w:val="000000"/>
                <w:sz w:val="20"/>
              </w:rPr>
              <w:t xml:space="preserve">
А </w:t>
            </w:r>
          </w:p>
          <w:p>
            <w:pPr>
              <w:spacing w:after="20"/>
              <w:ind w:left="20"/>
              <w:jc w:val="both"/>
            </w:pPr>
            <w:r>
              <w:rPr>
                <w:rFonts w:ascii="Times New Roman"/>
                <w:b w:val="false"/>
                <w:i w:val="false"/>
                <w:color w:val="000000"/>
                <w:sz w:val="20"/>
              </w:rPr>
              <w:t xml:space="preserve">
Н </w:t>
            </w:r>
          </w:p>
          <w:p>
            <w:pPr>
              <w:spacing w:after="20"/>
              <w:ind w:left="20"/>
              <w:jc w:val="both"/>
            </w:pPr>
            <w:r>
              <w:rPr>
                <w:rFonts w:ascii="Times New Roman"/>
                <w:b w:val="false"/>
                <w:i w:val="false"/>
                <w:color w:val="000000"/>
                <w:sz w:val="20"/>
              </w:rPr>
              <w:t xml:space="preserve">
Е </w:t>
            </w:r>
          </w:p>
          <w:p>
            <w:pPr>
              <w:spacing w:after="20"/>
              <w:ind w:left="20"/>
              <w:jc w:val="both"/>
            </w:pPr>
            <w:r>
              <w:rPr>
                <w:rFonts w:ascii="Times New Roman"/>
                <w:b w:val="false"/>
                <w:i w:val="false"/>
                <w:color w:val="000000"/>
                <w:sz w:val="20"/>
              </w:rPr>
              <w:t xml:space="preserve">
Д </w:t>
            </w:r>
          </w:p>
          <w:p>
            <w:pPr>
              <w:spacing w:after="20"/>
              <w:ind w:left="20"/>
              <w:jc w:val="both"/>
            </w:pPr>
            <w:r>
              <w:rPr>
                <w:rFonts w:ascii="Times New Roman"/>
                <w:b w:val="false"/>
                <w:i w:val="false"/>
                <w:color w:val="000000"/>
                <w:sz w:val="20"/>
              </w:rPr>
              <w:t xml:space="preserve">
Е </w:t>
            </w:r>
          </w:p>
          <w:p>
            <w:pPr>
              <w:spacing w:after="20"/>
              <w:ind w:left="20"/>
              <w:jc w:val="both"/>
            </w:pPr>
            <w:r>
              <w:rPr>
                <w:rFonts w:ascii="Times New Roman"/>
                <w:b w:val="false"/>
                <w:i w:val="false"/>
                <w:color w:val="000000"/>
                <w:sz w:val="20"/>
              </w:rPr>
              <w:t xml:space="preserve">
Й </w:t>
            </w:r>
          </w:p>
          <w:p>
            <w:pPr>
              <w:spacing w:after="20"/>
              <w:ind w:left="20"/>
              <w:jc w:val="both"/>
            </w:pPr>
            <w:r>
              <w:rPr>
                <w:rFonts w:ascii="Times New Roman"/>
                <w:b w:val="false"/>
                <w:i w:val="false"/>
                <w:color w:val="000000"/>
                <w:sz w:val="20"/>
              </w:rPr>
              <w:t xml:space="preserve">
С </w:t>
            </w:r>
          </w:p>
          <w:p>
            <w:pPr>
              <w:spacing w:after="20"/>
              <w:ind w:left="20"/>
              <w:jc w:val="both"/>
            </w:pPr>
            <w:r>
              <w:rPr>
                <w:rFonts w:ascii="Times New Roman"/>
                <w:b w:val="false"/>
                <w:i w:val="false"/>
                <w:color w:val="000000"/>
                <w:sz w:val="20"/>
              </w:rPr>
              <w:t xml:space="preserve">
Т </w:t>
            </w:r>
          </w:p>
          <w:p>
            <w:pPr>
              <w:spacing w:after="20"/>
              <w:ind w:left="20"/>
              <w:jc w:val="both"/>
            </w:pPr>
            <w:r>
              <w:rPr>
                <w:rFonts w:ascii="Times New Roman"/>
                <w:b w:val="false"/>
                <w:i w:val="false"/>
                <w:color w:val="000000"/>
                <w:sz w:val="20"/>
              </w:rPr>
              <w:t xml:space="preserve">
В </w:t>
            </w:r>
          </w:p>
          <w:p>
            <w:pPr>
              <w:spacing w:after="20"/>
              <w:ind w:left="20"/>
              <w:jc w:val="both"/>
            </w:pPr>
            <w:r>
              <w:rPr>
                <w:rFonts w:ascii="Times New Roman"/>
                <w:b w:val="false"/>
                <w:i w:val="false"/>
                <w:color w:val="000000"/>
                <w:sz w:val="20"/>
              </w:rPr>
              <w:t xml:space="preserve">
И </w:t>
            </w:r>
          </w:p>
          <w:p>
            <w:pPr>
              <w:spacing w:after="20"/>
              <w:ind w:left="20"/>
              <w:jc w:val="both"/>
            </w:pPr>
            <w:r>
              <w:rPr>
                <w:rFonts w:ascii="Times New Roman"/>
                <w:b w:val="false"/>
                <w:i w:val="false"/>
                <w:color w:val="000000"/>
                <w:sz w:val="20"/>
              </w:rPr>
              <w:t xml:space="preserve">
Т </w:t>
            </w:r>
          </w:p>
          <w:p>
            <w:pPr>
              <w:spacing w:after="20"/>
              <w:ind w:left="20"/>
              <w:jc w:val="both"/>
            </w:pPr>
            <w:r>
              <w:rPr>
                <w:rFonts w:ascii="Times New Roman"/>
                <w:b w:val="false"/>
                <w:i w:val="false"/>
                <w:color w:val="000000"/>
                <w:sz w:val="20"/>
              </w:rPr>
              <w:t xml:space="preserve">
Е </w:t>
            </w:r>
          </w:p>
          <w:p>
            <w:pPr>
              <w:spacing w:after="20"/>
              <w:ind w:left="20"/>
              <w:jc w:val="both"/>
            </w:pPr>
            <w:r>
              <w:rPr>
                <w:rFonts w:ascii="Times New Roman"/>
                <w:b w:val="false"/>
                <w:i w:val="false"/>
                <w:color w:val="000000"/>
                <w:sz w:val="20"/>
              </w:rPr>
              <w:t xml:space="preserve">
Л </w:t>
            </w:r>
          </w:p>
          <w:p>
            <w:pPr>
              <w:spacing w:after="20"/>
              <w:ind w:left="20"/>
              <w:jc w:val="both"/>
            </w:pPr>
            <w:r>
              <w:rPr>
                <w:rFonts w:ascii="Times New Roman"/>
                <w:b w:val="false"/>
                <w:i w:val="false"/>
                <w:color w:val="000000"/>
                <w:sz w:val="20"/>
              </w:rPr>
              <w:t xml:space="preserve">
Ь </w:t>
            </w:r>
          </w:p>
          <w:p>
            <w:pPr>
              <w:spacing w:after="20"/>
              <w:ind w:left="20"/>
              <w:jc w:val="both"/>
            </w:pPr>
            <w:r>
              <w:rPr>
                <w:rFonts w:ascii="Times New Roman"/>
                <w:b w:val="false"/>
                <w:i w:val="false"/>
                <w:color w:val="000000"/>
                <w:sz w:val="20"/>
              </w:rPr>
              <w:t xml:space="preserve">
Н </w:t>
            </w:r>
          </w:p>
          <w:p>
            <w:pPr>
              <w:spacing w:after="20"/>
              <w:ind w:left="20"/>
              <w:jc w:val="both"/>
            </w:pPr>
            <w:r>
              <w:rPr>
                <w:rFonts w:ascii="Times New Roman"/>
                <w:b w:val="false"/>
                <w:i w:val="false"/>
                <w:color w:val="000000"/>
                <w:sz w:val="20"/>
              </w:rPr>
              <w:t>
О</w:t>
            </w:r>
          </w:p>
        </w:tc>
      </w:tr>
    </w:tbl>
    <w:p>
      <w:pPr>
        <w:spacing w:after="0"/>
        <w:ind w:left="0"/>
        <w:jc w:val="both"/>
      </w:pPr>
      <w:r>
        <w:rPr>
          <w:rFonts w:ascii="Times New Roman"/>
          <w:b w:val="false"/>
          <w:i w:val="false"/>
          <w:color w:val="000000"/>
          <w:sz w:val="28"/>
        </w:rPr>
        <w:t>
      13. Уровень соответствия Национальной рамки квалификации: ___________________________</w:t>
      </w:r>
    </w:p>
    <w:p>
      <w:pPr>
        <w:spacing w:after="0"/>
        <w:ind w:left="0"/>
        <w:jc w:val="both"/>
      </w:pPr>
      <w:r>
        <w:rPr>
          <w:rFonts w:ascii="Times New Roman"/>
          <w:b w:val="false"/>
          <w:i w:val="false"/>
          <w:color w:val="000000"/>
          <w:sz w:val="28"/>
        </w:rPr>
        <w:t>
      Данный диплом дает право профессиональной деятельности в соответствии с уровнем высшего или послевузовского образования Республики Казахстан</w:t>
      </w:r>
    </w:p>
    <w:p>
      <w:pPr>
        <w:spacing w:after="0"/>
        <w:ind w:left="0"/>
        <w:jc w:val="both"/>
      </w:pPr>
      <w:r>
        <w:rPr>
          <w:rFonts w:ascii="Times New Roman"/>
          <w:b w:val="false"/>
          <w:i w:val="false"/>
          <w:color w:val="000000"/>
          <w:sz w:val="28"/>
        </w:rPr>
        <w:t>
      14. Теоретическое обучение: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w:t>
            </w:r>
          </w:p>
          <w:p>
            <w:pPr>
              <w:spacing w:after="20"/>
              <w:ind w:left="20"/>
              <w:jc w:val="both"/>
            </w:pPr>
            <w:r>
              <w:rPr>
                <w:rFonts w:ascii="Times New Roman"/>
                <w:b w:val="false"/>
                <w:i w:val="false"/>
                <w:color w:val="000000"/>
                <w:sz w:val="20"/>
              </w:rPr>
              <w:t xml:space="preserve">
Е </w:t>
            </w:r>
          </w:p>
          <w:p>
            <w:pPr>
              <w:spacing w:after="20"/>
              <w:ind w:left="20"/>
              <w:jc w:val="both"/>
            </w:pPr>
            <w:r>
              <w:rPr>
                <w:rFonts w:ascii="Times New Roman"/>
                <w:b w:val="false"/>
                <w:i w:val="false"/>
                <w:color w:val="000000"/>
                <w:sz w:val="20"/>
              </w:rPr>
              <w:t xml:space="preserve">
З </w:t>
            </w:r>
          </w:p>
          <w:p>
            <w:pPr>
              <w:spacing w:after="20"/>
              <w:ind w:left="20"/>
              <w:jc w:val="both"/>
            </w:pPr>
            <w:r>
              <w:rPr>
                <w:rFonts w:ascii="Times New Roman"/>
                <w:b w:val="false"/>
                <w:i w:val="false"/>
                <w:color w:val="000000"/>
                <w:sz w:val="20"/>
              </w:rPr>
              <w:t xml:space="preserve">
Д </w:t>
            </w:r>
          </w:p>
          <w:p>
            <w:pPr>
              <w:spacing w:after="20"/>
              <w:ind w:left="20"/>
              <w:jc w:val="both"/>
            </w:pPr>
            <w:r>
              <w:rPr>
                <w:rFonts w:ascii="Times New Roman"/>
                <w:b w:val="false"/>
                <w:i w:val="false"/>
                <w:color w:val="000000"/>
                <w:sz w:val="20"/>
              </w:rPr>
              <w:t xml:space="preserve">
И </w:t>
            </w:r>
          </w:p>
          <w:p>
            <w:pPr>
              <w:spacing w:after="20"/>
              <w:ind w:left="20"/>
              <w:jc w:val="both"/>
            </w:pPr>
            <w:r>
              <w:rPr>
                <w:rFonts w:ascii="Times New Roman"/>
                <w:b w:val="false"/>
                <w:i w:val="false"/>
                <w:color w:val="000000"/>
                <w:sz w:val="20"/>
              </w:rPr>
              <w:t xml:space="preserve">
П </w:t>
            </w:r>
          </w:p>
          <w:p>
            <w:pPr>
              <w:spacing w:after="20"/>
              <w:ind w:left="20"/>
              <w:jc w:val="both"/>
            </w:pPr>
            <w:r>
              <w:rPr>
                <w:rFonts w:ascii="Times New Roman"/>
                <w:b w:val="false"/>
                <w:i w:val="false"/>
                <w:color w:val="000000"/>
                <w:sz w:val="20"/>
              </w:rPr>
              <w:t xml:space="preserve">
Л </w:t>
            </w:r>
          </w:p>
          <w:p>
            <w:pPr>
              <w:spacing w:after="20"/>
              <w:ind w:left="20"/>
              <w:jc w:val="both"/>
            </w:pPr>
            <w:r>
              <w:rPr>
                <w:rFonts w:ascii="Times New Roman"/>
                <w:b w:val="false"/>
                <w:i w:val="false"/>
                <w:color w:val="000000"/>
                <w:sz w:val="20"/>
              </w:rPr>
              <w:t xml:space="preserve">
О </w:t>
            </w:r>
          </w:p>
          <w:p>
            <w:pPr>
              <w:spacing w:after="20"/>
              <w:ind w:left="20"/>
              <w:jc w:val="both"/>
            </w:pPr>
            <w:r>
              <w:rPr>
                <w:rFonts w:ascii="Times New Roman"/>
                <w:b w:val="false"/>
                <w:i w:val="false"/>
                <w:color w:val="000000"/>
                <w:sz w:val="20"/>
              </w:rPr>
              <w:t xml:space="preserve">
М </w:t>
            </w:r>
          </w:p>
          <w:p>
            <w:pPr>
              <w:spacing w:after="20"/>
              <w:ind w:left="20"/>
              <w:jc w:val="both"/>
            </w:pPr>
            <w:r>
              <w:rPr>
                <w:rFonts w:ascii="Times New Roman"/>
                <w:b w:val="false"/>
                <w:i w:val="false"/>
                <w:color w:val="000000"/>
                <w:sz w:val="20"/>
              </w:rPr>
              <w:t xml:space="preserve">
А </w:t>
            </w:r>
          </w:p>
          <w:p>
            <w:pPr>
              <w:spacing w:after="20"/>
              <w:ind w:left="20"/>
              <w:jc w:val="both"/>
            </w:pPr>
            <w:r>
              <w:rPr>
                <w:rFonts w:ascii="Times New Roman"/>
                <w:b w:val="false"/>
                <w:i w:val="false"/>
                <w:color w:val="000000"/>
                <w:sz w:val="20"/>
              </w:rPr>
              <w:t xml:space="preserve">
Н </w:t>
            </w:r>
          </w:p>
          <w:p>
            <w:pPr>
              <w:spacing w:after="20"/>
              <w:ind w:left="20"/>
              <w:jc w:val="both"/>
            </w:pPr>
            <w:r>
              <w:rPr>
                <w:rFonts w:ascii="Times New Roman"/>
                <w:b w:val="false"/>
                <w:i w:val="false"/>
                <w:color w:val="000000"/>
                <w:sz w:val="20"/>
              </w:rPr>
              <w:t xml:space="preserve">
Е </w:t>
            </w:r>
          </w:p>
          <w:p>
            <w:pPr>
              <w:spacing w:after="20"/>
              <w:ind w:left="20"/>
              <w:jc w:val="both"/>
            </w:pPr>
            <w:r>
              <w:rPr>
                <w:rFonts w:ascii="Times New Roman"/>
                <w:b w:val="false"/>
                <w:i w:val="false"/>
                <w:color w:val="000000"/>
                <w:sz w:val="20"/>
              </w:rPr>
              <w:t xml:space="preserve">
Д </w:t>
            </w:r>
          </w:p>
          <w:p>
            <w:pPr>
              <w:spacing w:after="20"/>
              <w:ind w:left="20"/>
              <w:jc w:val="both"/>
            </w:pPr>
            <w:r>
              <w:rPr>
                <w:rFonts w:ascii="Times New Roman"/>
                <w:b w:val="false"/>
                <w:i w:val="false"/>
                <w:color w:val="000000"/>
                <w:sz w:val="20"/>
              </w:rPr>
              <w:t xml:space="preserve">
Е </w:t>
            </w:r>
          </w:p>
          <w:p>
            <w:pPr>
              <w:spacing w:after="20"/>
              <w:ind w:left="20"/>
              <w:jc w:val="both"/>
            </w:pPr>
            <w:r>
              <w:rPr>
                <w:rFonts w:ascii="Times New Roman"/>
                <w:b w:val="false"/>
                <w:i w:val="false"/>
                <w:color w:val="000000"/>
                <w:sz w:val="20"/>
              </w:rPr>
              <w:t xml:space="preserve">
Й </w:t>
            </w:r>
          </w:p>
          <w:p>
            <w:pPr>
              <w:spacing w:after="20"/>
              <w:ind w:left="20"/>
              <w:jc w:val="both"/>
            </w:pPr>
            <w:r>
              <w:rPr>
                <w:rFonts w:ascii="Times New Roman"/>
                <w:b w:val="false"/>
                <w:i w:val="false"/>
                <w:color w:val="000000"/>
                <w:sz w:val="20"/>
              </w:rPr>
              <w:t xml:space="preserve">
С </w:t>
            </w:r>
          </w:p>
          <w:p>
            <w:pPr>
              <w:spacing w:after="20"/>
              <w:ind w:left="20"/>
              <w:jc w:val="both"/>
            </w:pPr>
            <w:r>
              <w:rPr>
                <w:rFonts w:ascii="Times New Roman"/>
                <w:b w:val="false"/>
                <w:i w:val="false"/>
                <w:color w:val="000000"/>
                <w:sz w:val="20"/>
              </w:rPr>
              <w:t xml:space="preserve">
Т </w:t>
            </w:r>
          </w:p>
          <w:p>
            <w:pPr>
              <w:spacing w:after="20"/>
              <w:ind w:left="20"/>
              <w:jc w:val="both"/>
            </w:pPr>
            <w:r>
              <w:rPr>
                <w:rFonts w:ascii="Times New Roman"/>
                <w:b w:val="false"/>
                <w:i w:val="false"/>
                <w:color w:val="000000"/>
                <w:sz w:val="20"/>
              </w:rPr>
              <w:t xml:space="preserve">
В </w:t>
            </w:r>
          </w:p>
          <w:p>
            <w:pPr>
              <w:spacing w:after="20"/>
              <w:ind w:left="20"/>
              <w:jc w:val="both"/>
            </w:pPr>
            <w:r>
              <w:rPr>
                <w:rFonts w:ascii="Times New Roman"/>
                <w:b w:val="false"/>
                <w:i w:val="false"/>
                <w:color w:val="000000"/>
                <w:sz w:val="20"/>
              </w:rPr>
              <w:t xml:space="preserve">
И </w:t>
            </w:r>
          </w:p>
          <w:p>
            <w:pPr>
              <w:spacing w:after="20"/>
              <w:ind w:left="20"/>
              <w:jc w:val="both"/>
            </w:pPr>
            <w:r>
              <w:rPr>
                <w:rFonts w:ascii="Times New Roman"/>
                <w:b w:val="false"/>
                <w:i w:val="false"/>
                <w:color w:val="000000"/>
                <w:sz w:val="20"/>
              </w:rPr>
              <w:t xml:space="preserve">
Т </w:t>
            </w:r>
          </w:p>
          <w:p>
            <w:pPr>
              <w:spacing w:after="20"/>
              <w:ind w:left="20"/>
              <w:jc w:val="both"/>
            </w:pPr>
            <w:r>
              <w:rPr>
                <w:rFonts w:ascii="Times New Roman"/>
                <w:b w:val="false"/>
                <w:i w:val="false"/>
                <w:color w:val="000000"/>
                <w:sz w:val="20"/>
              </w:rPr>
              <w:t xml:space="preserve">
Е </w:t>
            </w:r>
          </w:p>
          <w:p>
            <w:pPr>
              <w:spacing w:after="20"/>
              <w:ind w:left="20"/>
              <w:jc w:val="both"/>
            </w:pPr>
            <w:r>
              <w:rPr>
                <w:rFonts w:ascii="Times New Roman"/>
                <w:b w:val="false"/>
                <w:i w:val="false"/>
                <w:color w:val="000000"/>
                <w:sz w:val="20"/>
              </w:rPr>
              <w:t xml:space="preserve">
Л </w:t>
            </w:r>
          </w:p>
          <w:p>
            <w:pPr>
              <w:spacing w:after="20"/>
              <w:ind w:left="20"/>
              <w:jc w:val="both"/>
            </w:pPr>
            <w:r>
              <w:rPr>
                <w:rFonts w:ascii="Times New Roman"/>
                <w:b w:val="false"/>
                <w:i w:val="false"/>
                <w:color w:val="000000"/>
                <w:sz w:val="20"/>
              </w:rPr>
              <w:t xml:space="preserve">
Ь </w:t>
            </w:r>
          </w:p>
          <w:p>
            <w:pPr>
              <w:spacing w:after="20"/>
              <w:ind w:left="20"/>
              <w:jc w:val="both"/>
            </w:pPr>
            <w:r>
              <w:rPr>
                <w:rFonts w:ascii="Times New Roman"/>
                <w:b w:val="false"/>
                <w:i w:val="false"/>
                <w:color w:val="000000"/>
                <w:sz w:val="20"/>
              </w:rPr>
              <w:t xml:space="preserve">
Н </w:t>
            </w:r>
          </w:p>
          <w:p>
            <w:pPr>
              <w:spacing w:after="20"/>
              <w:ind w:left="20"/>
              <w:jc w:val="both"/>
            </w:pPr>
            <w:r>
              <w:rPr>
                <w:rFonts w:ascii="Times New Roman"/>
                <w:b w:val="false"/>
                <w:i w:val="false"/>
                <w:color w:val="000000"/>
                <w:sz w:val="20"/>
              </w:rPr>
              <w:t>
О</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дисциплины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академических кредитов - ECTS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w:t>
            </w:r>
          </w:p>
          <w:p>
            <w:pPr>
              <w:spacing w:after="20"/>
              <w:ind w:left="20"/>
              <w:jc w:val="both"/>
            </w:pPr>
            <w:r>
              <w:rPr>
                <w:rFonts w:ascii="Times New Roman"/>
                <w:b w:val="false"/>
                <w:i w:val="false"/>
                <w:color w:val="000000"/>
                <w:sz w:val="20"/>
              </w:rPr>
              <w:t xml:space="preserve">
Е </w:t>
            </w:r>
          </w:p>
          <w:p>
            <w:pPr>
              <w:spacing w:after="20"/>
              <w:ind w:left="20"/>
              <w:jc w:val="both"/>
            </w:pPr>
            <w:r>
              <w:rPr>
                <w:rFonts w:ascii="Times New Roman"/>
                <w:b w:val="false"/>
                <w:i w:val="false"/>
                <w:color w:val="000000"/>
                <w:sz w:val="20"/>
              </w:rPr>
              <w:t xml:space="preserve">
З </w:t>
            </w:r>
          </w:p>
          <w:p>
            <w:pPr>
              <w:spacing w:after="20"/>
              <w:ind w:left="20"/>
              <w:jc w:val="both"/>
            </w:pPr>
            <w:r>
              <w:rPr>
                <w:rFonts w:ascii="Times New Roman"/>
                <w:b w:val="false"/>
                <w:i w:val="false"/>
                <w:color w:val="000000"/>
                <w:sz w:val="20"/>
              </w:rPr>
              <w:t xml:space="preserve">
Д </w:t>
            </w:r>
          </w:p>
          <w:p>
            <w:pPr>
              <w:spacing w:after="20"/>
              <w:ind w:left="20"/>
              <w:jc w:val="both"/>
            </w:pPr>
            <w:r>
              <w:rPr>
                <w:rFonts w:ascii="Times New Roman"/>
                <w:b w:val="false"/>
                <w:i w:val="false"/>
                <w:color w:val="000000"/>
                <w:sz w:val="20"/>
              </w:rPr>
              <w:t xml:space="preserve">
И </w:t>
            </w:r>
          </w:p>
          <w:p>
            <w:pPr>
              <w:spacing w:after="20"/>
              <w:ind w:left="20"/>
              <w:jc w:val="both"/>
            </w:pPr>
            <w:r>
              <w:rPr>
                <w:rFonts w:ascii="Times New Roman"/>
                <w:b w:val="false"/>
                <w:i w:val="false"/>
                <w:color w:val="000000"/>
                <w:sz w:val="20"/>
              </w:rPr>
              <w:t xml:space="preserve">
П </w:t>
            </w:r>
          </w:p>
          <w:p>
            <w:pPr>
              <w:spacing w:after="20"/>
              <w:ind w:left="20"/>
              <w:jc w:val="both"/>
            </w:pPr>
            <w:r>
              <w:rPr>
                <w:rFonts w:ascii="Times New Roman"/>
                <w:b w:val="false"/>
                <w:i w:val="false"/>
                <w:color w:val="000000"/>
                <w:sz w:val="20"/>
              </w:rPr>
              <w:t xml:space="preserve">
Л </w:t>
            </w:r>
          </w:p>
          <w:p>
            <w:pPr>
              <w:spacing w:after="20"/>
              <w:ind w:left="20"/>
              <w:jc w:val="both"/>
            </w:pPr>
            <w:r>
              <w:rPr>
                <w:rFonts w:ascii="Times New Roman"/>
                <w:b w:val="false"/>
                <w:i w:val="false"/>
                <w:color w:val="000000"/>
                <w:sz w:val="20"/>
              </w:rPr>
              <w:t xml:space="preserve">
О </w:t>
            </w:r>
          </w:p>
          <w:p>
            <w:pPr>
              <w:spacing w:after="20"/>
              <w:ind w:left="20"/>
              <w:jc w:val="both"/>
            </w:pPr>
            <w:r>
              <w:rPr>
                <w:rFonts w:ascii="Times New Roman"/>
                <w:b w:val="false"/>
                <w:i w:val="false"/>
                <w:color w:val="000000"/>
                <w:sz w:val="20"/>
              </w:rPr>
              <w:t xml:space="preserve">
М </w:t>
            </w:r>
          </w:p>
          <w:p>
            <w:pPr>
              <w:spacing w:after="20"/>
              <w:ind w:left="20"/>
              <w:jc w:val="both"/>
            </w:pPr>
            <w:r>
              <w:rPr>
                <w:rFonts w:ascii="Times New Roman"/>
                <w:b w:val="false"/>
                <w:i w:val="false"/>
                <w:color w:val="000000"/>
                <w:sz w:val="20"/>
              </w:rPr>
              <w:t xml:space="preserve">
А </w:t>
            </w:r>
          </w:p>
          <w:p>
            <w:pPr>
              <w:spacing w:after="20"/>
              <w:ind w:left="20"/>
              <w:jc w:val="both"/>
            </w:pPr>
            <w:r>
              <w:rPr>
                <w:rFonts w:ascii="Times New Roman"/>
                <w:b w:val="false"/>
                <w:i w:val="false"/>
                <w:color w:val="000000"/>
                <w:sz w:val="20"/>
              </w:rPr>
              <w:t xml:space="preserve">
Н </w:t>
            </w:r>
          </w:p>
          <w:p>
            <w:pPr>
              <w:spacing w:after="20"/>
              <w:ind w:left="20"/>
              <w:jc w:val="both"/>
            </w:pPr>
            <w:r>
              <w:rPr>
                <w:rFonts w:ascii="Times New Roman"/>
                <w:b w:val="false"/>
                <w:i w:val="false"/>
                <w:color w:val="000000"/>
                <w:sz w:val="20"/>
              </w:rPr>
              <w:t xml:space="preserve">
Е </w:t>
            </w:r>
          </w:p>
          <w:p>
            <w:pPr>
              <w:spacing w:after="20"/>
              <w:ind w:left="20"/>
              <w:jc w:val="both"/>
            </w:pPr>
            <w:r>
              <w:rPr>
                <w:rFonts w:ascii="Times New Roman"/>
                <w:b w:val="false"/>
                <w:i w:val="false"/>
                <w:color w:val="000000"/>
                <w:sz w:val="20"/>
              </w:rPr>
              <w:t xml:space="preserve">
Д </w:t>
            </w:r>
          </w:p>
          <w:p>
            <w:pPr>
              <w:spacing w:after="20"/>
              <w:ind w:left="20"/>
              <w:jc w:val="both"/>
            </w:pPr>
            <w:r>
              <w:rPr>
                <w:rFonts w:ascii="Times New Roman"/>
                <w:b w:val="false"/>
                <w:i w:val="false"/>
                <w:color w:val="000000"/>
                <w:sz w:val="20"/>
              </w:rPr>
              <w:t xml:space="preserve">
Е </w:t>
            </w:r>
          </w:p>
          <w:p>
            <w:pPr>
              <w:spacing w:after="20"/>
              <w:ind w:left="20"/>
              <w:jc w:val="both"/>
            </w:pPr>
            <w:r>
              <w:rPr>
                <w:rFonts w:ascii="Times New Roman"/>
                <w:b w:val="false"/>
                <w:i w:val="false"/>
                <w:color w:val="000000"/>
                <w:sz w:val="20"/>
              </w:rPr>
              <w:t xml:space="preserve">
Й </w:t>
            </w:r>
          </w:p>
          <w:p>
            <w:pPr>
              <w:spacing w:after="20"/>
              <w:ind w:left="20"/>
              <w:jc w:val="both"/>
            </w:pPr>
            <w:r>
              <w:rPr>
                <w:rFonts w:ascii="Times New Roman"/>
                <w:b w:val="false"/>
                <w:i w:val="false"/>
                <w:color w:val="000000"/>
                <w:sz w:val="20"/>
              </w:rPr>
              <w:t xml:space="preserve">
С </w:t>
            </w:r>
          </w:p>
          <w:p>
            <w:pPr>
              <w:spacing w:after="20"/>
              <w:ind w:left="20"/>
              <w:jc w:val="both"/>
            </w:pPr>
            <w:r>
              <w:rPr>
                <w:rFonts w:ascii="Times New Roman"/>
                <w:b w:val="false"/>
                <w:i w:val="false"/>
                <w:color w:val="000000"/>
                <w:sz w:val="20"/>
              </w:rPr>
              <w:t xml:space="preserve">
Т </w:t>
            </w:r>
          </w:p>
          <w:p>
            <w:pPr>
              <w:spacing w:after="20"/>
              <w:ind w:left="20"/>
              <w:jc w:val="both"/>
            </w:pPr>
            <w:r>
              <w:rPr>
                <w:rFonts w:ascii="Times New Roman"/>
                <w:b w:val="false"/>
                <w:i w:val="false"/>
                <w:color w:val="000000"/>
                <w:sz w:val="20"/>
              </w:rPr>
              <w:t xml:space="preserve">
В </w:t>
            </w:r>
          </w:p>
          <w:p>
            <w:pPr>
              <w:spacing w:after="20"/>
              <w:ind w:left="20"/>
              <w:jc w:val="both"/>
            </w:pPr>
            <w:r>
              <w:rPr>
                <w:rFonts w:ascii="Times New Roman"/>
                <w:b w:val="false"/>
                <w:i w:val="false"/>
                <w:color w:val="000000"/>
                <w:sz w:val="20"/>
              </w:rPr>
              <w:t xml:space="preserve">
И </w:t>
            </w:r>
          </w:p>
          <w:p>
            <w:pPr>
              <w:spacing w:after="20"/>
              <w:ind w:left="20"/>
              <w:jc w:val="both"/>
            </w:pPr>
            <w:r>
              <w:rPr>
                <w:rFonts w:ascii="Times New Roman"/>
                <w:b w:val="false"/>
                <w:i w:val="false"/>
                <w:color w:val="000000"/>
                <w:sz w:val="20"/>
              </w:rPr>
              <w:t xml:space="preserve">
Т </w:t>
            </w:r>
          </w:p>
          <w:p>
            <w:pPr>
              <w:spacing w:after="20"/>
              <w:ind w:left="20"/>
              <w:jc w:val="both"/>
            </w:pPr>
            <w:r>
              <w:rPr>
                <w:rFonts w:ascii="Times New Roman"/>
                <w:b w:val="false"/>
                <w:i w:val="false"/>
                <w:color w:val="000000"/>
                <w:sz w:val="20"/>
              </w:rPr>
              <w:t xml:space="preserve">
Е </w:t>
            </w:r>
          </w:p>
          <w:p>
            <w:pPr>
              <w:spacing w:after="20"/>
              <w:ind w:left="20"/>
              <w:jc w:val="both"/>
            </w:pPr>
            <w:r>
              <w:rPr>
                <w:rFonts w:ascii="Times New Roman"/>
                <w:b w:val="false"/>
                <w:i w:val="false"/>
                <w:color w:val="000000"/>
                <w:sz w:val="20"/>
              </w:rPr>
              <w:t xml:space="preserve">
Л </w:t>
            </w:r>
          </w:p>
          <w:p>
            <w:pPr>
              <w:spacing w:after="20"/>
              <w:ind w:left="20"/>
              <w:jc w:val="both"/>
            </w:pPr>
            <w:r>
              <w:rPr>
                <w:rFonts w:ascii="Times New Roman"/>
                <w:b w:val="false"/>
                <w:i w:val="false"/>
                <w:color w:val="000000"/>
                <w:sz w:val="20"/>
              </w:rPr>
              <w:t xml:space="preserve">
Ь </w:t>
            </w:r>
          </w:p>
          <w:p>
            <w:pPr>
              <w:spacing w:after="20"/>
              <w:ind w:left="20"/>
              <w:jc w:val="both"/>
            </w:pPr>
            <w:r>
              <w:rPr>
                <w:rFonts w:ascii="Times New Roman"/>
                <w:b w:val="false"/>
                <w:i w:val="false"/>
                <w:color w:val="000000"/>
                <w:sz w:val="20"/>
              </w:rPr>
              <w:t xml:space="preserve">
Н </w:t>
            </w:r>
          </w:p>
          <w:p>
            <w:pPr>
              <w:spacing w:after="20"/>
              <w:ind w:left="20"/>
              <w:jc w:val="both"/>
            </w:pPr>
            <w:r>
              <w:rPr>
                <w:rFonts w:ascii="Times New Roman"/>
                <w:b w:val="false"/>
                <w:i w:val="false"/>
                <w:color w:val="000000"/>
                <w:sz w:val="20"/>
              </w:rPr>
              <w:t>
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баллах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15. Количество академических кредитов - ECTS теоретического обучения ________________________</w:t>
      </w:r>
    </w:p>
    <w:p>
      <w:pPr>
        <w:spacing w:after="0"/>
        <w:ind w:left="0"/>
        <w:jc w:val="both"/>
      </w:pPr>
      <w:r>
        <w:rPr>
          <w:rFonts w:ascii="Times New Roman"/>
          <w:b w:val="false"/>
          <w:i w:val="false"/>
          <w:color w:val="000000"/>
          <w:sz w:val="28"/>
        </w:rPr>
        <w:t>
      16. Решением Государственной аттестационной и (или) Аттестационной комиссии (протокол №______________ от "_____"__________ 20 ____ г.)</w:t>
      </w:r>
    </w:p>
    <w:p>
      <w:pPr>
        <w:spacing w:after="0"/>
        <w:ind w:left="0"/>
        <w:jc w:val="both"/>
      </w:pPr>
      <w:r>
        <w:rPr>
          <w:rFonts w:ascii="Times New Roman"/>
          <w:b w:val="false"/>
          <w:i w:val="false"/>
          <w:color w:val="000000"/>
          <w:sz w:val="28"/>
        </w:rPr>
        <w:t>
      присуждена (присвоена) _________________________________________________________________</w:t>
      </w:r>
    </w:p>
    <w:p>
      <w:pPr>
        <w:spacing w:after="0"/>
        <w:ind w:left="0"/>
        <w:jc w:val="both"/>
      </w:pPr>
      <w:r>
        <w:rPr>
          <w:rFonts w:ascii="Times New Roman"/>
          <w:b w:val="false"/>
          <w:i w:val="false"/>
          <w:color w:val="000000"/>
          <w:sz w:val="28"/>
        </w:rPr>
        <w:t>
      (степень/квалификация)</w:t>
      </w:r>
    </w:p>
    <w:p>
      <w:pPr>
        <w:spacing w:after="0"/>
        <w:ind w:left="0"/>
        <w:jc w:val="both"/>
      </w:pPr>
      <w:r>
        <w:rPr>
          <w:rFonts w:ascii="Times New Roman"/>
          <w:b w:val="false"/>
          <w:i w:val="false"/>
          <w:color w:val="000000"/>
          <w:sz w:val="28"/>
        </w:rPr>
        <w:t>
      по специальности и (или) по образовательной программе 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_______________________________________________________________________________________</w:t>
      </w:r>
    </w:p>
    <w:p>
      <w:pPr>
        <w:spacing w:after="0"/>
        <w:ind w:left="0"/>
        <w:jc w:val="both"/>
      </w:pPr>
      <w:r>
        <w:rPr>
          <w:rFonts w:ascii="Times New Roman"/>
          <w:b w:val="false"/>
          <w:i w:val="false"/>
          <w:color w:val="000000"/>
          <w:sz w:val="28"/>
        </w:rPr>
        <w:t>
      * в соответствии с Типовыми правилами деятельности организаций образования, реализующих образовательные программы высшего и (или) послевузовского образования, с 24 ноября 2018 года буквенная оценка "С+" приравнивается эквиваленту традиционной оценки "хорошо".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p>
            <w:pPr>
              <w:spacing w:after="20"/>
              <w:ind w:left="20"/>
              <w:jc w:val="both"/>
            </w:pPr>
            <w:r>
              <w:rPr>
                <w:rFonts w:ascii="Times New Roman"/>
                <w:b w:val="false"/>
                <w:i w:val="false"/>
                <w:color w:val="000000"/>
                <w:sz w:val="20"/>
              </w:rPr>
              <w:t xml:space="preserve">
O </w:t>
            </w:r>
          </w:p>
          <w:p>
            <w:pPr>
              <w:spacing w:after="20"/>
              <w:ind w:left="20"/>
              <w:jc w:val="both"/>
            </w:pPr>
            <w:r>
              <w:rPr>
                <w:rFonts w:ascii="Times New Roman"/>
                <w:b w:val="false"/>
                <w:i w:val="false"/>
                <w:color w:val="000000"/>
                <w:sz w:val="20"/>
              </w:rPr>
              <w:t xml:space="preserve">
T </w:t>
            </w:r>
          </w:p>
          <w:p>
            <w:pPr>
              <w:spacing w:after="20"/>
              <w:ind w:left="20"/>
              <w:jc w:val="both"/>
            </w:pPr>
            <w:r>
              <w:rPr>
                <w:rFonts w:ascii="Times New Roman"/>
                <w:b w:val="false"/>
                <w:i w:val="false"/>
                <w:color w:val="000000"/>
                <w:sz w:val="20"/>
              </w:rPr>
              <w:t xml:space="preserve">
V </w:t>
            </w:r>
          </w:p>
          <w:p>
            <w:pPr>
              <w:spacing w:after="20"/>
              <w:ind w:left="20"/>
              <w:jc w:val="both"/>
            </w:pPr>
            <w:r>
              <w:rPr>
                <w:rFonts w:ascii="Times New Roman"/>
                <w:b w:val="false"/>
                <w:i w:val="false"/>
                <w:color w:val="000000"/>
                <w:sz w:val="20"/>
              </w:rPr>
              <w:t xml:space="preserve">
A </w:t>
            </w:r>
          </w:p>
          <w:p>
            <w:pPr>
              <w:spacing w:after="20"/>
              <w:ind w:left="20"/>
              <w:jc w:val="both"/>
            </w:pPr>
            <w:r>
              <w:rPr>
                <w:rFonts w:ascii="Times New Roman"/>
                <w:b w:val="false"/>
                <w:i w:val="false"/>
                <w:color w:val="000000"/>
                <w:sz w:val="20"/>
              </w:rPr>
              <w:t xml:space="preserve">
L </w:t>
            </w:r>
          </w:p>
          <w:p>
            <w:pPr>
              <w:spacing w:after="20"/>
              <w:ind w:left="20"/>
              <w:jc w:val="both"/>
            </w:pPr>
            <w:r>
              <w:rPr>
                <w:rFonts w:ascii="Times New Roman"/>
                <w:b w:val="false"/>
                <w:i w:val="false"/>
                <w:color w:val="000000"/>
                <w:sz w:val="20"/>
              </w:rPr>
              <w:t xml:space="preserve">
I </w:t>
            </w:r>
          </w:p>
          <w:p>
            <w:pPr>
              <w:spacing w:after="20"/>
              <w:ind w:left="20"/>
              <w:jc w:val="both"/>
            </w:pPr>
            <w:r>
              <w:rPr>
                <w:rFonts w:ascii="Times New Roman"/>
                <w:b w:val="false"/>
                <w:i w:val="false"/>
                <w:color w:val="000000"/>
                <w:sz w:val="20"/>
              </w:rPr>
              <w:t xml:space="preserve">
D </w:t>
            </w:r>
          </w:p>
          <w:p>
            <w:pPr>
              <w:spacing w:after="20"/>
              <w:ind w:left="20"/>
              <w:jc w:val="both"/>
            </w:pPr>
            <w:r>
              <w:rPr>
                <w:rFonts w:ascii="Times New Roman"/>
                <w:b w:val="false"/>
                <w:i w:val="false"/>
                <w:color w:val="000000"/>
                <w:sz w:val="20"/>
              </w:rPr>
              <w:t xml:space="preserve">
W </w:t>
            </w:r>
          </w:p>
          <w:p>
            <w:pPr>
              <w:spacing w:after="20"/>
              <w:ind w:left="20"/>
              <w:jc w:val="both"/>
            </w:pPr>
            <w:r>
              <w:rPr>
                <w:rFonts w:ascii="Times New Roman"/>
                <w:b w:val="false"/>
                <w:i w:val="false"/>
                <w:color w:val="000000"/>
                <w:sz w:val="20"/>
              </w:rPr>
              <w:t xml:space="preserve">
I </w:t>
            </w:r>
          </w:p>
          <w:p>
            <w:pPr>
              <w:spacing w:after="20"/>
              <w:ind w:left="20"/>
              <w:jc w:val="both"/>
            </w:pPr>
            <w:r>
              <w:rPr>
                <w:rFonts w:ascii="Times New Roman"/>
                <w:b w:val="false"/>
                <w:i w:val="false"/>
                <w:color w:val="000000"/>
                <w:sz w:val="20"/>
              </w:rPr>
              <w:t xml:space="preserve">
T </w:t>
            </w:r>
          </w:p>
          <w:p>
            <w:pPr>
              <w:spacing w:after="20"/>
              <w:ind w:left="20"/>
              <w:jc w:val="both"/>
            </w:pPr>
            <w:r>
              <w:rPr>
                <w:rFonts w:ascii="Times New Roman"/>
                <w:b w:val="false"/>
                <w:i w:val="false"/>
                <w:color w:val="000000"/>
                <w:sz w:val="20"/>
              </w:rPr>
              <w:t xml:space="preserve">
H </w:t>
            </w:r>
          </w:p>
          <w:p>
            <w:pPr>
              <w:spacing w:after="20"/>
              <w:ind w:left="20"/>
              <w:jc w:val="both"/>
            </w:pPr>
            <w:r>
              <w:rPr>
                <w:rFonts w:ascii="Times New Roman"/>
                <w:b w:val="false"/>
                <w:i w:val="false"/>
                <w:color w:val="000000"/>
                <w:sz w:val="20"/>
              </w:rPr>
              <w:t xml:space="preserve">
O </w:t>
            </w:r>
          </w:p>
          <w:p>
            <w:pPr>
              <w:spacing w:after="20"/>
              <w:ind w:left="20"/>
              <w:jc w:val="both"/>
            </w:pPr>
            <w:r>
              <w:rPr>
                <w:rFonts w:ascii="Times New Roman"/>
                <w:b w:val="false"/>
                <w:i w:val="false"/>
                <w:color w:val="000000"/>
                <w:sz w:val="20"/>
              </w:rPr>
              <w:t xml:space="preserve">
U </w:t>
            </w:r>
          </w:p>
          <w:p>
            <w:pPr>
              <w:spacing w:after="20"/>
              <w:ind w:left="20"/>
              <w:jc w:val="both"/>
            </w:pPr>
            <w:r>
              <w:rPr>
                <w:rFonts w:ascii="Times New Roman"/>
                <w:b w:val="false"/>
                <w:i w:val="false"/>
                <w:color w:val="000000"/>
                <w:sz w:val="20"/>
              </w:rPr>
              <w:t xml:space="preserve">
T </w:t>
            </w:r>
          </w:p>
          <w:p>
            <w:pPr>
              <w:spacing w:after="20"/>
              <w:ind w:left="20"/>
              <w:jc w:val="both"/>
            </w:pPr>
            <w:r>
              <w:rPr>
                <w:rFonts w:ascii="Times New Roman"/>
                <w:b w:val="false"/>
                <w:i w:val="false"/>
                <w:color w:val="000000"/>
                <w:sz w:val="20"/>
              </w:rPr>
              <w:t xml:space="preserve">
D </w:t>
            </w:r>
          </w:p>
          <w:p>
            <w:pPr>
              <w:spacing w:after="20"/>
              <w:ind w:left="20"/>
              <w:jc w:val="both"/>
            </w:pPr>
            <w:r>
              <w:rPr>
                <w:rFonts w:ascii="Times New Roman"/>
                <w:b w:val="false"/>
                <w:i w:val="false"/>
                <w:color w:val="000000"/>
                <w:sz w:val="20"/>
              </w:rPr>
              <w:t xml:space="preserve">
I </w:t>
            </w:r>
          </w:p>
          <w:p>
            <w:pPr>
              <w:spacing w:after="20"/>
              <w:ind w:left="20"/>
              <w:jc w:val="both"/>
            </w:pPr>
            <w:r>
              <w:rPr>
                <w:rFonts w:ascii="Times New Roman"/>
                <w:b w:val="false"/>
                <w:i w:val="false"/>
                <w:color w:val="000000"/>
                <w:sz w:val="20"/>
              </w:rPr>
              <w:t xml:space="preserve">
P </w:t>
            </w:r>
          </w:p>
          <w:p>
            <w:pPr>
              <w:spacing w:after="20"/>
              <w:ind w:left="20"/>
              <w:jc w:val="both"/>
            </w:pPr>
            <w:r>
              <w:rPr>
                <w:rFonts w:ascii="Times New Roman"/>
                <w:b w:val="false"/>
                <w:i w:val="false"/>
                <w:color w:val="000000"/>
                <w:sz w:val="20"/>
              </w:rPr>
              <w:t xml:space="preserve">
L </w:t>
            </w:r>
          </w:p>
          <w:p>
            <w:pPr>
              <w:spacing w:after="20"/>
              <w:ind w:left="20"/>
              <w:jc w:val="both"/>
            </w:pPr>
            <w:r>
              <w:rPr>
                <w:rFonts w:ascii="Times New Roman"/>
                <w:b w:val="false"/>
                <w:i w:val="false"/>
                <w:color w:val="000000"/>
                <w:sz w:val="20"/>
              </w:rPr>
              <w:t xml:space="preserve">
O </w:t>
            </w:r>
          </w:p>
          <w:p>
            <w:pPr>
              <w:spacing w:after="20"/>
              <w:ind w:left="20"/>
              <w:jc w:val="both"/>
            </w:pPr>
            <w:r>
              <w:rPr>
                <w:rFonts w:ascii="Times New Roman"/>
                <w:b w:val="false"/>
                <w:i w:val="false"/>
                <w:color w:val="000000"/>
                <w:sz w:val="20"/>
              </w:rPr>
              <w:t>
M</w:t>
            </w:r>
          </w:p>
          <w:p>
            <w:pPr>
              <w:spacing w:after="20"/>
              <w:ind w:left="20"/>
              <w:jc w:val="both"/>
            </w:pPr>
            <w:r>
              <w:rPr>
                <w:rFonts w:ascii="Times New Roman"/>
                <w:b w:val="false"/>
                <w:i w:val="false"/>
                <w:color w:val="000000"/>
                <w:sz w:val="20"/>
              </w:rPr>
              <w:t>
 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Last Name _____________________________________________</w:t>
            </w:r>
          </w:p>
          <w:p>
            <w:pPr>
              <w:spacing w:after="20"/>
              <w:ind w:left="20"/>
              <w:jc w:val="both"/>
            </w:pPr>
            <w:r>
              <w:rPr>
                <w:rFonts w:ascii="Times New Roman"/>
                <w:b w:val="false"/>
                <w:i w:val="false"/>
                <w:color w:val="000000"/>
                <w:sz w:val="20"/>
              </w:rPr>
              <w:t>
2. First Name, Patronymic (if any) _____________________________</w:t>
            </w:r>
          </w:p>
          <w:p>
            <w:pPr>
              <w:spacing w:after="20"/>
              <w:ind w:left="20"/>
              <w:jc w:val="both"/>
            </w:pPr>
            <w:r>
              <w:rPr>
                <w:rFonts w:ascii="Times New Roman"/>
                <w:b w:val="false"/>
                <w:i w:val="false"/>
                <w:color w:val="000000"/>
                <w:sz w:val="20"/>
              </w:rPr>
              <w:t>
________________________________________________________</w:t>
            </w:r>
          </w:p>
          <w:p>
            <w:pPr>
              <w:spacing w:after="20"/>
              <w:ind w:left="20"/>
              <w:jc w:val="both"/>
            </w:pPr>
            <w:r>
              <w:rPr>
                <w:rFonts w:ascii="Times New Roman"/>
                <w:b w:val="false"/>
                <w:i w:val="false"/>
                <w:color w:val="000000"/>
                <w:sz w:val="20"/>
              </w:rPr>
              <w:t>
3. Date of birth____________________________________________</w:t>
            </w:r>
          </w:p>
          <w:p>
            <w:pPr>
              <w:spacing w:after="20"/>
              <w:ind w:left="20"/>
              <w:jc w:val="both"/>
            </w:pPr>
            <w:r>
              <w:rPr>
                <w:rFonts w:ascii="Times New Roman"/>
                <w:b w:val="false"/>
                <w:i w:val="false"/>
                <w:color w:val="000000"/>
                <w:sz w:val="20"/>
              </w:rPr>
              <w:t>
4. Previous educational background ___________________________</w:t>
            </w:r>
          </w:p>
          <w:p>
            <w:pPr>
              <w:spacing w:after="20"/>
              <w:ind w:left="20"/>
              <w:jc w:val="both"/>
            </w:pPr>
            <w:r>
              <w:rPr>
                <w:rFonts w:ascii="Times New Roman"/>
                <w:b w:val="false"/>
                <w:i w:val="false"/>
                <w:color w:val="000000"/>
                <w:sz w:val="20"/>
              </w:rPr>
              <w:t xml:space="preserve">                                             (type, number of document, date of issue)</w:t>
            </w:r>
          </w:p>
          <w:p>
            <w:pPr>
              <w:spacing w:after="20"/>
              <w:ind w:left="20"/>
              <w:jc w:val="both"/>
            </w:pPr>
            <w:r>
              <w:rPr>
                <w:rFonts w:ascii="Times New Roman"/>
                <w:b w:val="false"/>
                <w:i w:val="false"/>
                <w:color w:val="000000"/>
                <w:sz w:val="20"/>
              </w:rPr>
              <w:t>
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w:t>
            </w:r>
          </w:p>
          <w:p>
            <w:pPr>
              <w:spacing w:after="20"/>
              <w:ind w:left="20"/>
              <w:jc w:val="both"/>
            </w:pPr>
            <w:r>
              <w:rPr>
                <w:rFonts w:ascii="Times New Roman"/>
                <w:b w:val="false"/>
                <w:i w:val="false"/>
                <w:color w:val="000000"/>
                <w:sz w:val="20"/>
              </w:rPr>
              <w:t>
5. Entrance Examinations____________________________________</w:t>
            </w:r>
          </w:p>
          <w:p>
            <w:pPr>
              <w:spacing w:after="20"/>
              <w:ind w:left="20"/>
              <w:jc w:val="both"/>
            </w:pPr>
            <w:r>
              <w:rPr>
                <w:rFonts w:ascii="Times New Roman"/>
                <w:b w:val="false"/>
                <w:i w:val="false"/>
                <w:color w:val="000000"/>
                <w:sz w:val="20"/>
              </w:rPr>
              <w:t xml:space="preserve">                                            (type, number of document, date of issue)</w:t>
            </w:r>
          </w:p>
          <w:p>
            <w:pPr>
              <w:spacing w:after="20"/>
              <w:ind w:left="20"/>
              <w:jc w:val="both"/>
            </w:pPr>
            <w:r>
              <w:rPr>
                <w:rFonts w:ascii="Times New Roman"/>
                <w:b w:val="false"/>
                <w:i w:val="false"/>
                <w:color w:val="000000"/>
                <w:sz w:val="20"/>
              </w:rPr>
              <w:t>
_________________________________________________________</w:t>
            </w:r>
          </w:p>
          <w:p>
            <w:pPr>
              <w:spacing w:after="20"/>
              <w:ind w:left="20"/>
              <w:jc w:val="both"/>
            </w:pPr>
            <w:r>
              <w:rPr>
                <w:rFonts w:ascii="Times New Roman"/>
                <w:b w:val="false"/>
                <w:i w:val="false"/>
                <w:color w:val="000000"/>
                <w:sz w:val="20"/>
              </w:rPr>
              <w:t>
6. Enrolled_ _______________________________________________</w:t>
            </w:r>
          </w:p>
          <w:p>
            <w:pPr>
              <w:spacing w:after="20"/>
              <w:ind w:left="20"/>
              <w:jc w:val="both"/>
            </w:pPr>
            <w:r>
              <w:rPr>
                <w:rFonts w:ascii="Times New Roman"/>
                <w:b w:val="false"/>
                <w:i w:val="false"/>
                <w:color w:val="000000"/>
                <w:sz w:val="20"/>
              </w:rPr>
              <w:t xml:space="preserve">                            (higher education institution, year of enrollment)</w:t>
            </w:r>
          </w:p>
          <w:p>
            <w:pPr>
              <w:spacing w:after="20"/>
              <w:ind w:left="20"/>
              <w:jc w:val="both"/>
            </w:pPr>
            <w:r>
              <w:rPr>
                <w:rFonts w:ascii="Times New Roman"/>
                <w:b w:val="false"/>
                <w:i w:val="false"/>
                <w:color w:val="000000"/>
                <w:sz w:val="20"/>
              </w:rPr>
              <w:t>
7. Graduated ______________________________________________</w:t>
            </w:r>
          </w:p>
          <w:p>
            <w:pPr>
              <w:spacing w:after="20"/>
              <w:ind w:left="20"/>
              <w:jc w:val="both"/>
            </w:pPr>
            <w:r>
              <w:rPr>
                <w:rFonts w:ascii="Times New Roman"/>
                <w:b w:val="false"/>
                <w:i w:val="false"/>
                <w:color w:val="000000"/>
                <w:sz w:val="20"/>
              </w:rPr>
              <w:t xml:space="preserve">                             (higher education institution, graduation year)</w:t>
            </w:r>
          </w:p>
          <w:p>
            <w:pPr>
              <w:spacing w:after="20"/>
              <w:ind w:left="20"/>
              <w:jc w:val="both"/>
            </w:pPr>
            <w:r>
              <w:rPr>
                <w:rFonts w:ascii="Times New Roman"/>
                <w:b w:val="false"/>
                <w:i w:val="false"/>
                <w:color w:val="000000"/>
                <w:sz w:val="20"/>
              </w:rPr>
              <w:t>
8. Total number of academic credits earned, ECTS_________________</w:t>
            </w:r>
          </w:p>
          <w:p>
            <w:pPr>
              <w:spacing w:after="20"/>
              <w:ind w:left="20"/>
              <w:jc w:val="both"/>
            </w:pPr>
            <w:r>
              <w:rPr>
                <w:rFonts w:ascii="Times New Roman"/>
                <w:b w:val="false"/>
                <w:i w:val="false"/>
                <w:color w:val="000000"/>
                <w:sz w:val="20"/>
              </w:rPr>
              <w:t>
9.Grade point average (GPA) __________________________________</w:t>
            </w:r>
          </w:p>
          <w:p>
            <w:pPr>
              <w:spacing w:after="20"/>
              <w:ind w:left="20"/>
              <w:jc w:val="both"/>
            </w:pPr>
            <w:r>
              <w:rPr>
                <w:rFonts w:ascii="Times New Roman"/>
                <w:b w:val="false"/>
                <w:i w:val="false"/>
                <w:color w:val="000000"/>
                <w:sz w:val="20"/>
              </w:rPr>
              <w:t>
10. Professional internship</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Internship type</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academic credits - ECTS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Grade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letter equivalence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numeric equivalence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traditional equivalence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11. Final attestation</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disciplines in state examination</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academic credits - ECTS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Grade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letter equivalence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numeric equivalence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traditional</w:t>
                  </w:r>
                </w:p>
                <w:p>
                  <w:pPr>
                    <w:spacing w:after="20"/>
                    <w:ind w:left="20"/>
                    <w:jc w:val="both"/>
                  </w:pPr>
                  <w:r>
                    <w:rPr>
                      <w:rFonts w:ascii="Times New Roman"/>
                      <w:b w:val="false"/>
                      <w:i w:val="false"/>
                      <w:color w:val="000000"/>
                      <w:sz w:val="20"/>
                    </w:rPr>
                    <w:t>
equivalence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12. Writing and defense_________________________________________</w:t>
            </w:r>
          </w:p>
          <w:p>
            <w:pPr>
              <w:spacing w:after="20"/>
              <w:ind w:left="20"/>
              <w:jc w:val="both"/>
            </w:pPr>
          </w:p>
          <w:p>
            <w:pPr>
              <w:spacing w:after="20"/>
              <w:ind w:left="20"/>
              <w:jc w:val="both"/>
            </w:pPr>
            <w:r>
              <w:rPr>
                <w:rFonts w:ascii="Times New Roman"/>
                <w:b w:val="false"/>
                <w:i w:val="false"/>
                <w:color w:val="000000"/>
                <w:sz w:val="20"/>
              </w:rPr>
              <w:t xml:space="preserve">                                              (of diploma project (work) or dissertation )</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Theme of diploma project (work) or dissertation</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academic credits - ECTS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Grade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letter equivalence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numeric equivalence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traditional</w:t>
                  </w:r>
                </w:p>
                <w:p>
                  <w:pPr>
                    <w:spacing w:after="20"/>
                    <w:ind w:left="20"/>
                    <w:jc w:val="both"/>
                  </w:pPr>
                  <w:r>
                    <w:rPr>
                      <w:rFonts w:ascii="Times New Roman"/>
                      <w:b w:val="false"/>
                      <w:i w:val="false"/>
                      <w:color w:val="000000"/>
                      <w:sz w:val="20"/>
                    </w:rPr>
                    <w:t>
equivalence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414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041400" cy="876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(name of</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higher education</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institution)</w:t>
            </w:r>
          </w:p>
          <w:p>
            <w:pPr>
              <w:spacing w:after="20"/>
              <w:ind w:left="20"/>
              <w:jc w:val="both"/>
            </w:pPr>
            <w:r>
              <w:rPr>
                <w:rFonts w:ascii="Times New Roman"/>
                <w:b w:val="false"/>
                <w:i w:val="false"/>
                <w:color w:val="000000"/>
                <w:sz w:val="20"/>
              </w:rPr>
              <w:t>
________________</w:t>
            </w:r>
          </w:p>
          <w:p>
            <w:pPr>
              <w:spacing w:after="20"/>
              <w:ind w:left="20"/>
              <w:jc w:val="both"/>
            </w:pPr>
            <w:r>
              <w:rPr>
                <w:rFonts w:ascii="Times New Roman"/>
                <w:b w:val="false"/>
                <w:i w:val="false"/>
                <w:color w:val="000000"/>
                <w:sz w:val="20"/>
              </w:rPr>
              <w:t>
________________</w:t>
            </w:r>
          </w:p>
          <w:p>
            <w:pPr>
              <w:spacing w:after="20"/>
              <w:ind w:left="20"/>
              <w:jc w:val="both"/>
            </w:pPr>
            <w:r>
              <w:rPr>
                <w:rFonts w:ascii="Times New Roman"/>
                <w:b w:val="false"/>
                <w:i w:val="false"/>
                <w:color w:val="000000"/>
                <w:sz w:val="20"/>
              </w:rPr>
              <w:t>
(City)</w:t>
            </w:r>
          </w:p>
          <w:p>
            <w:pPr>
              <w:spacing w:after="20"/>
              <w:ind w:left="20"/>
              <w:jc w:val="both"/>
            </w:pPr>
          </w:p>
          <w:p>
            <w:pPr>
              <w:spacing w:after="20"/>
              <w:ind w:left="20"/>
              <w:jc w:val="both"/>
            </w:pPr>
            <w:r>
              <w:rPr>
                <w:rFonts w:ascii="Times New Roman"/>
                <w:b w:val="false"/>
                <w:i w:val="false"/>
                <w:color w:val="000000"/>
                <w:sz w:val="20"/>
              </w:rPr>
              <w:t>
      SUPPLEMENT</w:t>
            </w:r>
          </w:p>
          <w:p>
            <w:pPr>
              <w:spacing w:after="20"/>
              <w:ind w:left="20"/>
              <w:jc w:val="both"/>
            </w:pPr>
            <w:r>
              <w:rPr>
                <w:rFonts w:ascii="Times New Roman"/>
                <w:b w:val="false"/>
                <w:i w:val="false"/>
                <w:color w:val="000000"/>
                <w:sz w:val="20"/>
              </w:rPr>
              <w:t>
      TO DIPLOMA</w:t>
            </w:r>
          </w:p>
          <w:p>
            <w:pPr>
              <w:spacing w:after="0"/>
              <w:ind w:left="0"/>
              <w:jc w:val="both"/>
            </w:pPr>
            <w:r>
              <w:rPr>
                <w:rFonts w:ascii="Times New Roman"/>
                <w:b w:val="false"/>
                <w:i w:val="false"/>
                <w:color w:val="000000"/>
                <w:sz w:val="20"/>
              </w:rPr>
              <w:t>
(Transcript)</w:t>
            </w:r>
          </w:p>
          <w:p>
            <w:pPr>
              <w:spacing w:after="20"/>
              <w:ind w:left="20"/>
              <w:jc w:val="both"/>
            </w:pPr>
          </w:p>
          <w:p>
            <w:pPr>
              <w:spacing w:after="20"/>
              <w:ind w:left="20"/>
              <w:jc w:val="both"/>
            </w:pPr>
            <w:r>
              <w:rPr>
                <w:rFonts w:ascii="Times New Roman"/>
                <w:b w:val="false"/>
                <w:i w:val="false"/>
                <w:color w:val="000000"/>
                <w:sz w:val="20"/>
              </w:rPr>
              <w:t>
№____________</w:t>
            </w:r>
          </w:p>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(date of issue)</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(registration number)</w:t>
            </w:r>
          </w:p>
          <w:p>
            <w:pPr>
              <w:spacing w:after="20"/>
              <w:ind w:left="20"/>
              <w:jc w:val="both"/>
            </w:pPr>
            <w:r>
              <w:rPr>
                <w:rFonts w:ascii="Times New Roman"/>
                <w:b w:val="false"/>
                <w:i w:val="false"/>
                <w:color w:val="000000"/>
                <w:sz w:val="20"/>
              </w:rPr>
              <w:t>
Head of the HEI</w:t>
            </w:r>
          </w:p>
          <w:p>
            <w:pPr>
              <w:spacing w:after="20"/>
              <w:ind w:left="20"/>
              <w:jc w:val="both"/>
            </w:pPr>
            <w:r>
              <w:rPr>
                <w:rFonts w:ascii="Times New Roman"/>
                <w:b w:val="false"/>
                <w:i w:val="false"/>
                <w:color w:val="000000"/>
                <w:sz w:val="20"/>
              </w:rPr>
              <w:t>
Dean of the Faculty</w:t>
            </w:r>
          </w:p>
          <w:p>
            <w:pPr>
              <w:spacing w:after="20"/>
              <w:ind w:left="20"/>
              <w:jc w:val="both"/>
            </w:pPr>
            <w:r>
              <w:rPr>
                <w:rFonts w:ascii="Times New Roman"/>
                <w:b w:val="false"/>
                <w:i w:val="false"/>
                <w:color w:val="000000"/>
                <w:sz w:val="20"/>
              </w:rPr>
              <w:t>
Stamp</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p>
            <w:pPr>
              <w:spacing w:after="20"/>
              <w:ind w:left="20"/>
              <w:jc w:val="both"/>
            </w:pPr>
            <w:r>
              <w:rPr>
                <w:rFonts w:ascii="Times New Roman"/>
                <w:b w:val="false"/>
                <w:i w:val="false"/>
                <w:color w:val="000000"/>
                <w:sz w:val="20"/>
              </w:rPr>
              <w:t xml:space="preserve">
O </w:t>
            </w:r>
          </w:p>
          <w:p>
            <w:pPr>
              <w:spacing w:after="20"/>
              <w:ind w:left="20"/>
              <w:jc w:val="both"/>
            </w:pPr>
            <w:r>
              <w:rPr>
                <w:rFonts w:ascii="Times New Roman"/>
                <w:b w:val="false"/>
                <w:i w:val="false"/>
                <w:color w:val="000000"/>
                <w:sz w:val="20"/>
              </w:rPr>
              <w:t xml:space="preserve">
T </w:t>
            </w:r>
          </w:p>
          <w:p>
            <w:pPr>
              <w:spacing w:after="20"/>
              <w:ind w:left="20"/>
              <w:jc w:val="both"/>
            </w:pPr>
            <w:r>
              <w:rPr>
                <w:rFonts w:ascii="Times New Roman"/>
                <w:b w:val="false"/>
                <w:i w:val="false"/>
                <w:color w:val="000000"/>
                <w:sz w:val="20"/>
              </w:rPr>
              <w:t xml:space="preserve">
V </w:t>
            </w:r>
          </w:p>
          <w:p>
            <w:pPr>
              <w:spacing w:after="20"/>
              <w:ind w:left="20"/>
              <w:jc w:val="both"/>
            </w:pPr>
            <w:r>
              <w:rPr>
                <w:rFonts w:ascii="Times New Roman"/>
                <w:b w:val="false"/>
                <w:i w:val="false"/>
                <w:color w:val="000000"/>
                <w:sz w:val="20"/>
              </w:rPr>
              <w:t xml:space="preserve">
A </w:t>
            </w:r>
          </w:p>
          <w:p>
            <w:pPr>
              <w:spacing w:after="20"/>
              <w:ind w:left="20"/>
              <w:jc w:val="both"/>
            </w:pPr>
            <w:r>
              <w:rPr>
                <w:rFonts w:ascii="Times New Roman"/>
                <w:b w:val="false"/>
                <w:i w:val="false"/>
                <w:color w:val="000000"/>
                <w:sz w:val="20"/>
              </w:rPr>
              <w:t xml:space="preserve">
L </w:t>
            </w:r>
          </w:p>
          <w:p>
            <w:pPr>
              <w:spacing w:after="20"/>
              <w:ind w:left="20"/>
              <w:jc w:val="both"/>
            </w:pPr>
            <w:r>
              <w:rPr>
                <w:rFonts w:ascii="Times New Roman"/>
                <w:b w:val="false"/>
                <w:i w:val="false"/>
                <w:color w:val="000000"/>
                <w:sz w:val="20"/>
              </w:rPr>
              <w:t xml:space="preserve">
I </w:t>
            </w:r>
          </w:p>
          <w:p>
            <w:pPr>
              <w:spacing w:after="20"/>
              <w:ind w:left="20"/>
              <w:jc w:val="both"/>
            </w:pPr>
            <w:r>
              <w:rPr>
                <w:rFonts w:ascii="Times New Roman"/>
                <w:b w:val="false"/>
                <w:i w:val="false"/>
                <w:color w:val="000000"/>
                <w:sz w:val="20"/>
              </w:rPr>
              <w:t xml:space="preserve">
D </w:t>
            </w:r>
          </w:p>
          <w:p>
            <w:pPr>
              <w:spacing w:after="20"/>
              <w:ind w:left="20"/>
              <w:jc w:val="both"/>
            </w:pPr>
            <w:r>
              <w:rPr>
                <w:rFonts w:ascii="Times New Roman"/>
                <w:b w:val="false"/>
                <w:i w:val="false"/>
                <w:color w:val="000000"/>
                <w:sz w:val="20"/>
              </w:rPr>
              <w:t xml:space="preserve">
W </w:t>
            </w:r>
          </w:p>
          <w:p>
            <w:pPr>
              <w:spacing w:after="20"/>
              <w:ind w:left="20"/>
              <w:jc w:val="both"/>
            </w:pPr>
            <w:r>
              <w:rPr>
                <w:rFonts w:ascii="Times New Roman"/>
                <w:b w:val="false"/>
                <w:i w:val="false"/>
                <w:color w:val="000000"/>
                <w:sz w:val="20"/>
              </w:rPr>
              <w:t xml:space="preserve">
I </w:t>
            </w:r>
          </w:p>
          <w:p>
            <w:pPr>
              <w:spacing w:after="20"/>
              <w:ind w:left="20"/>
              <w:jc w:val="both"/>
            </w:pPr>
            <w:r>
              <w:rPr>
                <w:rFonts w:ascii="Times New Roman"/>
                <w:b w:val="false"/>
                <w:i w:val="false"/>
                <w:color w:val="000000"/>
                <w:sz w:val="20"/>
              </w:rPr>
              <w:t xml:space="preserve">
T </w:t>
            </w:r>
          </w:p>
          <w:p>
            <w:pPr>
              <w:spacing w:after="20"/>
              <w:ind w:left="20"/>
              <w:jc w:val="both"/>
            </w:pPr>
            <w:r>
              <w:rPr>
                <w:rFonts w:ascii="Times New Roman"/>
                <w:b w:val="false"/>
                <w:i w:val="false"/>
                <w:color w:val="000000"/>
                <w:sz w:val="20"/>
              </w:rPr>
              <w:t xml:space="preserve">
H </w:t>
            </w:r>
          </w:p>
          <w:p>
            <w:pPr>
              <w:spacing w:after="20"/>
              <w:ind w:left="20"/>
              <w:jc w:val="both"/>
            </w:pPr>
            <w:r>
              <w:rPr>
                <w:rFonts w:ascii="Times New Roman"/>
                <w:b w:val="false"/>
                <w:i w:val="false"/>
                <w:color w:val="000000"/>
                <w:sz w:val="20"/>
              </w:rPr>
              <w:t xml:space="preserve">
O </w:t>
            </w:r>
          </w:p>
          <w:p>
            <w:pPr>
              <w:spacing w:after="20"/>
              <w:ind w:left="20"/>
              <w:jc w:val="both"/>
            </w:pPr>
            <w:r>
              <w:rPr>
                <w:rFonts w:ascii="Times New Roman"/>
                <w:b w:val="false"/>
                <w:i w:val="false"/>
                <w:color w:val="000000"/>
                <w:sz w:val="20"/>
              </w:rPr>
              <w:t xml:space="preserve">
U </w:t>
            </w:r>
          </w:p>
          <w:p>
            <w:pPr>
              <w:spacing w:after="20"/>
              <w:ind w:left="20"/>
              <w:jc w:val="both"/>
            </w:pPr>
            <w:r>
              <w:rPr>
                <w:rFonts w:ascii="Times New Roman"/>
                <w:b w:val="false"/>
                <w:i w:val="false"/>
                <w:color w:val="000000"/>
                <w:sz w:val="20"/>
              </w:rPr>
              <w:t xml:space="preserve">
T </w:t>
            </w:r>
          </w:p>
          <w:p>
            <w:pPr>
              <w:spacing w:after="20"/>
              <w:ind w:left="20"/>
              <w:jc w:val="both"/>
            </w:pPr>
            <w:r>
              <w:rPr>
                <w:rFonts w:ascii="Times New Roman"/>
                <w:b w:val="false"/>
                <w:i w:val="false"/>
                <w:color w:val="000000"/>
                <w:sz w:val="20"/>
              </w:rPr>
              <w:t xml:space="preserve">
D </w:t>
            </w:r>
          </w:p>
          <w:p>
            <w:pPr>
              <w:spacing w:after="20"/>
              <w:ind w:left="20"/>
              <w:jc w:val="both"/>
            </w:pPr>
            <w:r>
              <w:rPr>
                <w:rFonts w:ascii="Times New Roman"/>
                <w:b w:val="false"/>
                <w:i w:val="false"/>
                <w:color w:val="000000"/>
                <w:sz w:val="20"/>
              </w:rPr>
              <w:t xml:space="preserve">
I </w:t>
            </w:r>
          </w:p>
          <w:p>
            <w:pPr>
              <w:spacing w:after="20"/>
              <w:ind w:left="20"/>
              <w:jc w:val="both"/>
            </w:pPr>
            <w:r>
              <w:rPr>
                <w:rFonts w:ascii="Times New Roman"/>
                <w:b w:val="false"/>
                <w:i w:val="false"/>
                <w:color w:val="000000"/>
                <w:sz w:val="20"/>
              </w:rPr>
              <w:t xml:space="preserve">
P </w:t>
            </w:r>
          </w:p>
          <w:p>
            <w:pPr>
              <w:spacing w:after="20"/>
              <w:ind w:left="20"/>
              <w:jc w:val="both"/>
            </w:pPr>
            <w:r>
              <w:rPr>
                <w:rFonts w:ascii="Times New Roman"/>
                <w:b w:val="false"/>
                <w:i w:val="false"/>
                <w:color w:val="000000"/>
                <w:sz w:val="20"/>
              </w:rPr>
              <w:t xml:space="preserve">
L </w:t>
            </w:r>
          </w:p>
          <w:p>
            <w:pPr>
              <w:spacing w:after="20"/>
              <w:ind w:left="20"/>
              <w:jc w:val="both"/>
            </w:pPr>
            <w:r>
              <w:rPr>
                <w:rFonts w:ascii="Times New Roman"/>
                <w:b w:val="false"/>
                <w:i w:val="false"/>
                <w:color w:val="000000"/>
                <w:sz w:val="20"/>
              </w:rPr>
              <w:t xml:space="preserve">
O </w:t>
            </w:r>
          </w:p>
          <w:p>
            <w:pPr>
              <w:spacing w:after="20"/>
              <w:ind w:left="20"/>
              <w:jc w:val="both"/>
            </w:pPr>
            <w:r>
              <w:rPr>
                <w:rFonts w:ascii="Times New Roman"/>
                <w:b w:val="false"/>
                <w:i w:val="false"/>
                <w:color w:val="000000"/>
                <w:sz w:val="20"/>
              </w:rPr>
              <w:t>
M</w:t>
            </w:r>
          </w:p>
          <w:p>
            <w:pPr>
              <w:spacing w:after="20"/>
              <w:ind w:left="20"/>
              <w:jc w:val="both"/>
            </w:pPr>
            <w:r>
              <w:rPr>
                <w:rFonts w:ascii="Times New Roman"/>
                <w:b w:val="false"/>
                <w:i w:val="false"/>
                <w:color w:val="000000"/>
                <w:sz w:val="20"/>
              </w:rPr>
              <w:t xml:space="preserve">
 A </w:t>
            </w:r>
          </w:p>
        </w:tc>
      </w:tr>
    </w:tbl>
    <w:p>
      <w:pPr>
        <w:spacing w:after="0"/>
        <w:ind w:left="0"/>
        <w:jc w:val="both"/>
      </w:pPr>
      <w:r>
        <w:rPr>
          <w:rFonts w:ascii="Times New Roman"/>
          <w:b w:val="false"/>
          <w:i w:val="false"/>
          <w:color w:val="000000"/>
          <w:sz w:val="28"/>
        </w:rPr>
        <w:t>
      13. Level of compliance with the National Qualification Framework _________________________________</w:t>
      </w:r>
    </w:p>
    <w:p>
      <w:pPr>
        <w:spacing w:after="0"/>
        <w:ind w:left="0"/>
        <w:jc w:val="both"/>
      </w:pPr>
      <w:r>
        <w:rPr>
          <w:rFonts w:ascii="Times New Roman"/>
          <w:b w:val="false"/>
          <w:i w:val="false"/>
          <w:color w:val="000000"/>
          <w:sz w:val="28"/>
        </w:rPr>
        <w:t xml:space="preserve">
      This diploma entitles its owner to perform professional activities in accordance with the graduate and post graduate education standards of the Republic of Kazakhstan </w:t>
      </w:r>
    </w:p>
    <w:p>
      <w:pPr>
        <w:spacing w:after="0"/>
        <w:ind w:left="0"/>
        <w:jc w:val="both"/>
      </w:pPr>
      <w:r>
        <w:rPr>
          <w:rFonts w:ascii="Times New Roman"/>
          <w:b w:val="false"/>
          <w:i w:val="false"/>
          <w:color w:val="000000"/>
          <w:sz w:val="28"/>
        </w:rPr>
        <w:t>
      14. Theoretical training:</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p>
            <w:pPr>
              <w:spacing w:after="20"/>
              <w:ind w:left="20"/>
              <w:jc w:val="both"/>
            </w:pPr>
            <w:r>
              <w:rPr>
                <w:rFonts w:ascii="Times New Roman"/>
                <w:b w:val="false"/>
                <w:i w:val="false"/>
                <w:color w:val="000000"/>
                <w:sz w:val="20"/>
              </w:rPr>
              <w:t xml:space="preserve">
O </w:t>
            </w:r>
          </w:p>
          <w:p>
            <w:pPr>
              <w:spacing w:after="20"/>
              <w:ind w:left="20"/>
              <w:jc w:val="both"/>
            </w:pPr>
            <w:r>
              <w:rPr>
                <w:rFonts w:ascii="Times New Roman"/>
                <w:b w:val="false"/>
                <w:i w:val="false"/>
                <w:color w:val="000000"/>
                <w:sz w:val="20"/>
              </w:rPr>
              <w:t xml:space="preserve">
T </w:t>
            </w:r>
          </w:p>
          <w:p>
            <w:pPr>
              <w:spacing w:after="20"/>
              <w:ind w:left="20"/>
              <w:jc w:val="both"/>
            </w:pPr>
            <w:r>
              <w:rPr>
                <w:rFonts w:ascii="Times New Roman"/>
                <w:b w:val="false"/>
                <w:i w:val="false"/>
                <w:color w:val="000000"/>
                <w:sz w:val="20"/>
              </w:rPr>
              <w:t xml:space="preserve">
V </w:t>
            </w:r>
          </w:p>
          <w:p>
            <w:pPr>
              <w:spacing w:after="20"/>
              <w:ind w:left="20"/>
              <w:jc w:val="both"/>
            </w:pPr>
            <w:r>
              <w:rPr>
                <w:rFonts w:ascii="Times New Roman"/>
                <w:b w:val="false"/>
                <w:i w:val="false"/>
                <w:color w:val="000000"/>
                <w:sz w:val="20"/>
              </w:rPr>
              <w:t xml:space="preserve">
A </w:t>
            </w:r>
          </w:p>
          <w:p>
            <w:pPr>
              <w:spacing w:after="20"/>
              <w:ind w:left="20"/>
              <w:jc w:val="both"/>
            </w:pPr>
            <w:r>
              <w:rPr>
                <w:rFonts w:ascii="Times New Roman"/>
                <w:b w:val="false"/>
                <w:i w:val="false"/>
                <w:color w:val="000000"/>
                <w:sz w:val="20"/>
              </w:rPr>
              <w:t xml:space="preserve">
L </w:t>
            </w:r>
          </w:p>
          <w:p>
            <w:pPr>
              <w:spacing w:after="20"/>
              <w:ind w:left="20"/>
              <w:jc w:val="both"/>
            </w:pPr>
            <w:r>
              <w:rPr>
                <w:rFonts w:ascii="Times New Roman"/>
                <w:b w:val="false"/>
                <w:i w:val="false"/>
                <w:color w:val="000000"/>
                <w:sz w:val="20"/>
              </w:rPr>
              <w:t xml:space="preserve">
I </w:t>
            </w:r>
          </w:p>
          <w:p>
            <w:pPr>
              <w:spacing w:after="20"/>
              <w:ind w:left="20"/>
              <w:jc w:val="both"/>
            </w:pPr>
            <w:r>
              <w:rPr>
                <w:rFonts w:ascii="Times New Roman"/>
                <w:b w:val="false"/>
                <w:i w:val="false"/>
                <w:color w:val="000000"/>
                <w:sz w:val="20"/>
              </w:rPr>
              <w:t xml:space="preserve">
D </w:t>
            </w:r>
          </w:p>
          <w:p>
            <w:pPr>
              <w:spacing w:after="20"/>
              <w:ind w:left="20"/>
              <w:jc w:val="both"/>
            </w:pPr>
            <w:r>
              <w:rPr>
                <w:rFonts w:ascii="Times New Roman"/>
                <w:b w:val="false"/>
                <w:i w:val="false"/>
                <w:color w:val="000000"/>
                <w:sz w:val="20"/>
              </w:rPr>
              <w:t xml:space="preserve">
W </w:t>
            </w:r>
          </w:p>
          <w:p>
            <w:pPr>
              <w:spacing w:after="20"/>
              <w:ind w:left="20"/>
              <w:jc w:val="both"/>
            </w:pPr>
            <w:r>
              <w:rPr>
                <w:rFonts w:ascii="Times New Roman"/>
                <w:b w:val="false"/>
                <w:i w:val="false"/>
                <w:color w:val="000000"/>
                <w:sz w:val="20"/>
              </w:rPr>
              <w:t xml:space="preserve">
I </w:t>
            </w:r>
          </w:p>
          <w:p>
            <w:pPr>
              <w:spacing w:after="20"/>
              <w:ind w:left="20"/>
              <w:jc w:val="both"/>
            </w:pPr>
            <w:r>
              <w:rPr>
                <w:rFonts w:ascii="Times New Roman"/>
                <w:b w:val="false"/>
                <w:i w:val="false"/>
                <w:color w:val="000000"/>
                <w:sz w:val="20"/>
              </w:rPr>
              <w:t xml:space="preserve">
T </w:t>
            </w:r>
          </w:p>
          <w:p>
            <w:pPr>
              <w:spacing w:after="20"/>
              <w:ind w:left="20"/>
              <w:jc w:val="both"/>
            </w:pPr>
            <w:r>
              <w:rPr>
                <w:rFonts w:ascii="Times New Roman"/>
                <w:b w:val="false"/>
                <w:i w:val="false"/>
                <w:color w:val="000000"/>
                <w:sz w:val="20"/>
              </w:rPr>
              <w:t xml:space="preserve">
H </w:t>
            </w:r>
          </w:p>
          <w:p>
            <w:pPr>
              <w:spacing w:after="20"/>
              <w:ind w:left="20"/>
              <w:jc w:val="both"/>
            </w:pPr>
            <w:r>
              <w:rPr>
                <w:rFonts w:ascii="Times New Roman"/>
                <w:b w:val="false"/>
                <w:i w:val="false"/>
                <w:color w:val="000000"/>
                <w:sz w:val="20"/>
              </w:rPr>
              <w:t xml:space="preserve">
O </w:t>
            </w:r>
          </w:p>
          <w:p>
            <w:pPr>
              <w:spacing w:after="20"/>
              <w:ind w:left="20"/>
              <w:jc w:val="both"/>
            </w:pPr>
            <w:r>
              <w:rPr>
                <w:rFonts w:ascii="Times New Roman"/>
                <w:b w:val="false"/>
                <w:i w:val="false"/>
                <w:color w:val="000000"/>
                <w:sz w:val="20"/>
              </w:rPr>
              <w:t xml:space="preserve">
U </w:t>
            </w:r>
          </w:p>
          <w:p>
            <w:pPr>
              <w:spacing w:after="20"/>
              <w:ind w:left="20"/>
              <w:jc w:val="both"/>
            </w:pPr>
            <w:r>
              <w:rPr>
                <w:rFonts w:ascii="Times New Roman"/>
                <w:b w:val="false"/>
                <w:i w:val="false"/>
                <w:color w:val="000000"/>
                <w:sz w:val="20"/>
              </w:rPr>
              <w:t xml:space="preserve">
T </w:t>
            </w:r>
          </w:p>
          <w:p>
            <w:pPr>
              <w:spacing w:after="20"/>
              <w:ind w:left="20"/>
              <w:jc w:val="both"/>
            </w:pPr>
            <w:r>
              <w:rPr>
                <w:rFonts w:ascii="Times New Roman"/>
                <w:b w:val="false"/>
                <w:i w:val="false"/>
                <w:color w:val="000000"/>
                <w:sz w:val="20"/>
              </w:rPr>
              <w:t xml:space="preserve">
D </w:t>
            </w:r>
          </w:p>
          <w:p>
            <w:pPr>
              <w:spacing w:after="20"/>
              <w:ind w:left="20"/>
              <w:jc w:val="both"/>
            </w:pPr>
            <w:r>
              <w:rPr>
                <w:rFonts w:ascii="Times New Roman"/>
                <w:b w:val="false"/>
                <w:i w:val="false"/>
                <w:color w:val="000000"/>
                <w:sz w:val="20"/>
              </w:rPr>
              <w:t xml:space="preserve">
I </w:t>
            </w:r>
          </w:p>
          <w:p>
            <w:pPr>
              <w:spacing w:after="20"/>
              <w:ind w:left="20"/>
              <w:jc w:val="both"/>
            </w:pPr>
            <w:r>
              <w:rPr>
                <w:rFonts w:ascii="Times New Roman"/>
                <w:b w:val="false"/>
                <w:i w:val="false"/>
                <w:color w:val="000000"/>
                <w:sz w:val="20"/>
              </w:rPr>
              <w:t xml:space="preserve">
P </w:t>
            </w:r>
          </w:p>
          <w:p>
            <w:pPr>
              <w:spacing w:after="20"/>
              <w:ind w:left="20"/>
              <w:jc w:val="both"/>
            </w:pPr>
            <w:r>
              <w:rPr>
                <w:rFonts w:ascii="Times New Roman"/>
                <w:b w:val="false"/>
                <w:i w:val="false"/>
                <w:color w:val="000000"/>
                <w:sz w:val="20"/>
              </w:rPr>
              <w:t xml:space="preserve">
L </w:t>
            </w:r>
          </w:p>
          <w:p>
            <w:pPr>
              <w:spacing w:after="20"/>
              <w:ind w:left="20"/>
              <w:jc w:val="both"/>
            </w:pPr>
            <w:r>
              <w:rPr>
                <w:rFonts w:ascii="Times New Roman"/>
                <w:b w:val="false"/>
                <w:i w:val="false"/>
                <w:color w:val="000000"/>
                <w:sz w:val="20"/>
              </w:rPr>
              <w:t xml:space="preserve">
O </w:t>
            </w:r>
          </w:p>
          <w:p>
            <w:pPr>
              <w:spacing w:after="20"/>
              <w:ind w:left="20"/>
              <w:jc w:val="both"/>
            </w:pPr>
            <w:r>
              <w:rPr>
                <w:rFonts w:ascii="Times New Roman"/>
                <w:b w:val="false"/>
                <w:i w:val="false"/>
                <w:color w:val="000000"/>
                <w:sz w:val="20"/>
              </w:rPr>
              <w:t xml:space="preserve">
M </w:t>
            </w:r>
          </w:p>
          <w:p>
            <w:pPr>
              <w:spacing w:after="20"/>
              <w:ind w:left="20"/>
              <w:jc w:val="both"/>
            </w:pPr>
            <w:r>
              <w:rPr>
                <w:rFonts w:ascii="Times New Roman"/>
                <w:b w:val="false"/>
                <w:i w:val="false"/>
                <w:color w:val="000000"/>
                <w:sz w:val="20"/>
              </w:rPr>
              <w:t>
A</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of disciplines</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p>
            <w:pPr>
              <w:spacing w:after="20"/>
              <w:ind w:left="20"/>
              <w:jc w:val="both"/>
            </w:pPr>
            <w:r>
              <w:rPr>
                <w:rFonts w:ascii="Times New Roman"/>
                <w:b w:val="false"/>
                <w:i w:val="false"/>
                <w:color w:val="000000"/>
                <w:sz w:val="20"/>
              </w:rPr>
              <w:t>
of disciplines</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academic credits - ECTS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Grade</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p>
            <w:pPr>
              <w:spacing w:after="20"/>
              <w:ind w:left="20"/>
              <w:jc w:val="both"/>
            </w:pPr>
            <w:r>
              <w:rPr>
                <w:rFonts w:ascii="Times New Roman"/>
                <w:b w:val="false"/>
                <w:i w:val="false"/>
                <w:color w:val="000000"/>
                <w:sz w:val="20"/>
              </w:rPr>
              <w:t xml:space="preserve">
O </w:t>
            </w:r>
          </w:p>
          <w:p>
            <w:pPr>
              <w:spacing w:after="20"/>
              <w:ind w:left="20"/>
              <w:jc w:val="both"/>
            </w:pPr>
            <w:r>
              <w:rPr>
                <w:rFonts w:ascii="Times New Roman"/>
                <w:b w:val="false"/>
                <w:i w:val="false"/>
                <w:color w:val="000000"/>
                <w:sz w:val="20"/>
              </w:rPr>
              <w:t xml:space="preserve">
T </w:t>
            </w:r>
          </w:p>
          <w:p>
            <w:pPr>
              <w:spacing w:after="20"/>
              <w:ind w:left="20"/>
              <w:jc w:val="both"/>
            </w:pPr>
            <w:r>
              <w:rPr>
                <w:rFonts w:ascii="Times New Roman"/>
                <w:b w:val="false"/>
                <w:i w:val="false"/>
                <w:color w:val="000000"/>
                <w:sz w:val="20"/>
              </w:rPr>
              <w:t xml:space="preserve">
V </w:t>
            </w:r>
          </w:p>
          <w:p>
            <w:pPr>
              <w:spacing w:after="20"/>
              <w:ind w:left="20"/>
              <w:jc w:val="both"/>
            </w:pPr>
            <w:r>
              <w:rPr>
                <w:rFonts w:ascii="Times New Roman"/>
                <w:b w:val="false"/>
                <w:i w:val="false"/>
                <w:color w:val="000000"/>
                <w:sz w:val="20"/>
              </w:rPr>
              <w:t xml:space="preserve">
A </w:t>
            </w:r>
          </w:p>
          <w:p>
            <w:pPr>
              <w:spacing w:after="20"/>
              <w:ind w:left="20"/>
              <w:jc w:val="both"/>
            </w:pPr>
            <w:r>
              <w:rPr>
                <w:rFonts w:ascii="Times New Roman"/>
                <w:b w:val="false"/>
                <w:i w:val="false"/>
                <w:color w:val="000000"/>
                <w:sz w:val="20"/>
              </w:rPr>
              <w:t xml:space="preserve">
L </w:t>
            </w:r>
          </w:p>
          <w:p>
            <w:pPr>
              <w:spacing w:after="20"/>
              <w:ind w:left="20"/>
              <w:jc w:val="both"/>
            </w:pPr>
            <w:r>
              <w:rPr>
                <w:rFonts w:ascii="Times New Roman"/>
                <w:b w:val="false"/>
                <w:i w:val="false"/>
                <w:color w:val="000000"/>
                <w:sz w:val="20"/>
              </w:rPr>
              <w:t xml:space="preserve">
I </w:t>
            </w:r>
          </w:p>
          <w:p>
            <w:pPr>
              <w:spacing w:after="20"/>
              <w:ind w:left="20"/>
              <w:jc w:val="both"/>
            </w:pPr>
            <w:r>
              <w:rPr>
                <w:rFonts w:ascii="Times New Roman"/>
                <w:b w:val="false"/>
                <w:i w:val="false"/>
                <w:color w:val="000000"/>
                <w:sz w:val="20"/>
              </w:rPr>
              <w:t xml:space="preserve">
D </w:t>
            </w:r>
          </w:p>
          <w:p>
            <w:pPr>
              <w:spacing w:after="20"/>
              <w:ind w:left="20"/>
              <w:jc w:val="both"/>
            </w:pPr>
            <w:r>
              <w:rPr>
                <w:rFonts w:ascii="Times New Roman"/>
                <w:b w:val="false"/>
                <w:i w:val="false"/>
                <w:color w:val="000000"/>
                <w:sz w:val="20"/>
              </w:rPr>
              <w:t xml:space="preserve">
W </w:t>
            </w:r>
          </w:p>
          <w:p>
            <w:pPr>
              <w:spacing w:after="20"/>
              <w:ind w:left="20"/>
              <w:jc w:val="both"/>
            </w:pPr>
            <w:r>
              <w:rPr>
                <w:rFonts w:ascii="Times New Roman"/>
                <w:b w:val="false"/>
                <w:i w:val="false"/>
                <w:color w:val="000000"/>
                <w:sz w:val="20"/>
              </w:rPr>
              <w:t xml:space="preserve">
I </w:t>
            </w:r>
          </w:p>
          <w:p>
            <w:pPr>
              <w:spacing w:after="20"/>
              <w:ind w:left="20"/>
              <w:jc w:val="both"/>
            </w:pPr>
            <w:r>
              <w:rPr>
                <w:rFonts w:ascii="Times New Roman"/>
                <w:b w:val="false"/>
                <w:i w:val="false"/>
                <w:color w:val="000000"/>
                <w:sz w:val="20"/>
              </w:rPr>
              <w:t xml:space="preserve">
T </w:t>
            </w:r>
          </w:p>
          <w:p>
            <w:pPr>
              <w:spacing w:after="20"/>
              <w:ind w:left="20"/>
              <w:jc w:val="both"/>
            </w:pPr>
            <w:r>
              <w:rPr>
                <w:rFonts w:ascii="Times New Roman"/>
                <w:b w:val="false"/>
                <w:i w:val="false"/>
                <w:color w:val="000000"/>
                <w:sz w:val="20"/>
              </w:rPr>
              <w:t xml:space="preserve">
H </w:t>
            </w:r>
          </w:p>
          <w:p>
            <w:pPr>
              <w:spacing w:after="20"/>
              <w:ind w:left="20"/>
              <w:jc w:val="both"/>
            </w:pPr>
            <w:r>
              <w:rPr>
                <w:rFonts w:ascii="Times New Roman"/>
                <w:b w:val="false"/>
                <w:i w:val="false"/>
                <w:color w:val="000000"/>
                <w:sz w:val="20"/>
              </w:rPr>
              <w:t xml:space="preserve">
O </w:t>
            </w:r>
          </w:p>
          <w:p>
            <w:pPr>
              <w:spacing w:after="20"/>
              <w:ind w:left="20"/>
              <w:jc w:val="both"/>
            </w:pPr>
            <w:r>
              <w:rPr>
                <w:rFonts w:ascii="Times New Roman"/>
                <w:b w:val="false"/>
                <w:i w:val="false"/>
                <w:color w:val="000000"/>
                <w:sz w:val="20"/>
              </w:rPr>
              <w:t xml:space="preserve">
U </w:t>
            </w:r>
          </w:p>
          <w:p>
            <w:pPr>
              <w:spacing w:after="20"/>
              <w:ind w:left="20"/>
              <w:jc w:val="both"/>
            </w:pPr>
            <w:r>
              <w:rPr>
                <w:rFonts w:ascii="Times New Roman"/>
                <w:b w:val="false"/>
                <w:i w:val="false"/>
                <w:color w:val="000000"/>
                <w:sz w:val="20"/>
              </w:rPr>
              <w:t xml:space="preserve">
T </w:t>
            </w:r>
          </w:p>
          <w:p>
            <w:pPr>
              <w:spacing w:after="20"/>
              <w:ind w:left="20"/>
              <w:jc w:val="both"/>
            </w:pPr>
            <w:r>
              <w:rPr>
                <w:rFonts w:ascii="Times New Roman"/>
                <w:b w:val="false"/>
                <w:i w:val="false"/>
                <w:color w:val="000000"/>
                <w:sz w:val="20"/>
              </w:rPr>
              <w:t xml:space="preserve">
D </w:t>
            </w:r>
          </w:p>
          <w:p>
            <w:pPr>
              <w:spacing w:after="20"/>
              <w:ind w:left="20"/>
              <w:jc w:val="both"/>
            </w:pPr>
            <w:r>
              <w:rPr>
                <w:rFonts w:ascii="Times New Roman"/>
                <w:b w:val="false"/>
                <w:i w:val="false"/>
                <w:color w:val="000000"/>
                <w:sz w:val="20"/>
              </w:rPr>
              <w:t xml:space="preserve">
I </w:t>
            </w:r>
          </w:p>
          <w:p>
            <w:pPr>
              <w:spacing w:after="20"/>
              <w:ind w:left="20"/>
              <w:jc w:val="both"/>
            </w:pPr>
            <w:r>
              <w:rPr>
                <w:rFonts w:ascii="Times New Roman"/>
                <w:b w:val="false"/>
                <w:i w:val="false"/>
                <w:color w:val="000000"/>
                <w:sz w:val="20"/>
              </w:rPr>
              <w:t xml:space="preserve">
P </w:t>
            </w:r>
          </w:p>
          <w:p>
            <w:pPr>
              <w:spacing w:after="20"/>
              <w:ind w:left="20"/>
              <w:jc w:val="both"/>
            </w:pPr>
            <w:r>
              <w:rPr>
                <w:rFonts w:ascii="Times New Roman"/>
                <w:b w:val="false"/>
                <w:i w:val="false"/>
                <w:color w:val="000000"/>
                <w:sz w:val="20"/>
              </w:rPr>
              <w:t xml:space="preserve">
L </w:t>
            </w:r>
          </w:p>
          <w:p>
            <w:pPr>
              <w:spacing w:after="20"/>
              <w:ind w:left="20"/>
              <w:jc w:val="both"/>
            </w:pPr>
            <w:r>
              <w:rPr>
                <w:rFonts w:ascii="Times New Roman"/>
                <w:b w:val="false"/>
                <w:i w:val="false"/>
                <w:color w:val="000000"/>
                <w:sz w:val="20"/>
              </w:rPr>
              <w:t xml:space="preserve">
O </w:t>
            </w:r>
          </w:p>
          <w:p>
            <w:pPr>
              <w:spacing w:after="20"/>
              <w:ind w:left="20"/>
              <w:jc w:val="both"/>
            </w:pPr>
            <w:r>
              <w:rPr>
                <w:rFonts w:ascii="Times New Roman"/>
                <w:b w:val="false"/>
                <w:i w:val="false"/>
                <w:color w:val="000000"/>
                <w:sz w:val="20"/>
              </w:rPr>
              <w:t xml:space="preserve">
M </w:t>
            </w:r>
          </w:p>
          <w:p>
            <w:pPr>
              <w:spacing w:after="20"/>
              <w:ind w:left="20"/>
              <w:jc w:val="both"/>
            </w:pPr>
            <w:r>
              <w:rPr>
                <w:rFonts w:ascii="Times New Roman"/>
                <w:b w:val="false"/>
                <w:i w:val="false"/>
                <w:color w:val="000000"/>
                <w:sz w:val="20"/>
              </w:rPr>
              <w:t xml:space="preserve">
A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letter equivalence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numeric equivalence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traditional equivalence</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15. Total number of academic credits - ECTS on theoretical training__________________________________</w:t>
      </w:r>
    </w:p>
    <w:p>
      <w:pPr>
        <w:spacing w:after="0"/>
        <w:ind w:left="0"/>
        <w:jc w:val="both"/>
      </w:pPr>
      <w:r>
        <w:rPr>
          <w:rFonts w:ascii="Times New Roman"/>
          <w:b w:val="false"/>
          <w:i w:val="false"/>
          <w:color w:val="000000"/>
          <w:sz w:val="28"/>
        </w:rPr>
        <w:t>
      16. By the Decision of the State Attestation Commission and (or) Attestation Commission (Minutes No.______ ____________ of "___" __________)</w:t>
      </w:r>
    </w:p>
    <w:p>
      <w:pPr>
        <w:spacing w:after="0"/>
        <w:ind w:left="0"/>
        <w:jc w:val="both"/>
      </w:pPr>
      <w:r>
        <w:rPr>
          <w:rFonts w:ascii="Times New Roman"/>
          <w:b w:val="false"/>
          <w:i w:val="false"/>
          <w:color w:val="000000"/>
          <w:sz w:val="28"/>
        </w:rPr>
        <w:t>
      ________________________________________________________________________was awarded</w:t>
      </w:r>
    </w:p>
    <w:p>
      <w:pPr>
        <w:spacing w:after="0"/>
        <w:ind w:left="0"/>
        <w:jc w:val="both"/>
      </w:pPr>
      <w:r>
        <w:rPr>
          <w:rFonts w:ascii="Times New Roman"/>
          <w:b w:val="false"/>
          <w:i w:val="false"/>
          <w:color w:val="000000"/>
          <w:sz w:val="28"/>
        </w:rPr>
        <w:t>
      _________________________________________________________________________________</w:t>
      </w:r>
    </w:p>
    <w:p>
      <w:pPr>
        <w:spacing w:after="0"/>
        <w:ind w:left="0"/>
        <w:jc w:val="both"/>
      </w:pPr>
      <w:r>
        <w:rPr>
          <w:rFonts w:ascii="Times New Roman"/>
          <w:b w:val="false"/>
          <w:i w:val="false"/>
          <w:color w:val="000000"/>
          <w:sz w:val="28"/>
        </w:rPr>
        <w:t>
      (degree/qualification)</w:t>
      </w:r>
    </w:p>
    <w:p>
      <w:pPr>
        <w:spacing w:after="0"/>
        <w:ind w:left="0"/>
        <w:jc w:val="both"/>
      </w:pPr>
      <w:r>
        <w:rPr>
          <w:rFonts w:ascii="Times New Roman"/>
          <w:b w:val="false"/>
          <w:i w:val="false"/>
          <w:color w:val="000000"/>
          <w:sz w:val="28"/>
        </w:rPr>
        <w:t>
      on the specialty and (or) educational program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 Dated in November 24, 2018 according to Type rules for educational organizations implementing educational programs of graduate and postgraduate education the letter grade "C+" is the equivalent to "Good" in the traditional system.</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 министрінің</w:t>
            </w:r>
            <w:r>
              <w:br/>
            </w:r>
            <w:r>
              <w:rPr>
                <w:rFonts w:ascii="Times New Roman"/>
                <w:b w:val="false"/>
                <w:i w:val="false"/>
                <w:color w:val="000000"/>
                <w:sz w:val="20"/>
              </w:rPr>
              <w:t>2023 жылғы 10 ақпандағы</w:t>
            </w:r>
            <w:r>
              <w:br/>
            </w:r>
            <w:r>
              <w:rPr>
                <w:rFonts w:ascii="Times New Roman"/>
                <w:b w:val="false"/>
                <w:i w:val="false"/>
                <w:color w:val="000000"/>
                <w:sz w:val="20"/>
              </w:rPr>
              <w:t>№ 47 бұйрығына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bookmarkStart w:name="z57" w:id="41"/>
    <w:p>
      <w:pPr>
        <w:spacing w:after="0"/>
        <w:ind w:left="0"/>
        <w:jc w:val="left"/>
      </w:pPr>
      <w:r>
        <w:rPr>
          <w:rFonts w:ascii="Times New Roman"/>
          <w:b/>
          <w:i w:val="false"/>
          <w:color w:val="000000"/>
        </w:rPr>
        <w:t xml:space="preserve"> Магистр дипломына куәлік</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ЖООК-М № _______________</w:t>
            </w:r>
          </w:p>
          <w:p>
            <w:pPr>
              <w:spacing w:after="20"/>
              <w:ind w:left="20"/>
              <w:jc w:val="both"/>
            </w:pPr>
            <w:r>
              <w:rPr>
                <w:rFonts w:ascii="Times New Roman"/>
                <w:b w:val="false"/>
                <w:i w:val="false"/>
                <w:color w:val="000000"/>
                <w:sz w:val="20"/>
              </w:rPr>
              <w:t>
</w:t>
            </w:r>
            <w:r>
              <w:rPr>
                <w:rFonts w:ascii="Times New Roman"/>
                <w:b/>
                <w:i w:val="false"/>
                <w:color w:val="000000"/>
                <w:sz w:val="20"/>
              </w:rPr>
              <w:t>магистр дипломына КУӘЛІК</w:t>
            </w:r>
          </w:p>
          <w:p>
            <w:pPr>
              <w:spacing w:after="20"/>
              <w:ind w:left="20"/>
              <w:jc w:val="both"/>
            </w:pPr>
            <w:r>
              <w:rPr>
                <w:rFonts w:ascii="Times New Roman"/>
                <w:b w:val="false"/>
                <w:i w:val="false"/>
                <w:color w:val="000000"/>
                <w:sz w:val="20"/>
              </w:rPr>
              <w:t>
</w:t>
            </w:r>
            <w:r>
              <w:rPr>
                <w:rFonts w:ascii="Times New Roman"/>
                <w:b/>
                <w:i w:val="false"/>
                <w:color w:val="000000"/>
                <w:sz w:val="20"/>
              </w:rPr>
              <w:t>Осы куәлік _______________________________________</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(мамандықтың және (немесе) білім беру бағдарламасының</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________________________________________________</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коды және атауы)</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мамандығы және (немесе) білім беру бағдарламасы бойынша</w:t>
            </w:r>
          </w:p>
          <w:p>
            <w:pPr>
              <w:spacing w:after="20"/>
              <w:ind w:left="20"/>
              <w:jc w:val="both"/>
            </w:pPr>
            <w:r>
              <w:rPr>
                <w:rFonts w:ascii="Times New Roman"/>
                <w:b w:val="false"/>
                <w:i w:val="false"/>
                <w:color w:val="000000"/>
                <w:sz w:val="20"/>
              </w:rPr>
              <w:t>
</w:t>
            </w:r>
            <w:r>
              <w:rPr>
                <w:rFonts w:ascii="Times New Roman"/>
                <w:b/>
                <w:i w:val="false"/>
                <w:color w:val="000000"/>
                <w:sz w:val="20"/>
              </w:rPr>
              <w:t>бейіндік магистратураны бітірген</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 аты, әкесінің аты (болған жағдайда))</w:t>
            </w:r>
          </w:p>
          <w:p>
            <w:pPr>
              <w:spacing w:after="20"/>
              <w:ind w:left="20"/>
              <w:jc w:val="both"/>
            </w:pPr>
            <w:r>
              <w:rPr>
                <w:rFonts w:ascii="Times New Roman"/>
                <w:b w:val="false"/>
                <w:i w:val="false"/>
                <w:color w:val="000000"/>
                <w:sz w:val="20"/>
              </w:rPr>
              <w:t>
</w:t>
            </w:r>
            <w:r>
              <w:rPr>
                <w:rFonts w:ascii="Times New Roman"/>
                <w:b/>
                <w:i w:val="false"/>
                <w:color w:val="000000"/>
                <w:sz w:val="20"/>
              </w:rPr>
              <w:t>Ол ______ жылғы "___" ___________бастап ____ жылғы</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"___"______________аралығында 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(жоғары және жоғары оқу орнынан кейінгі бiлiм беру</w:t>
            </w:r>
          </w:p>
          <w:p>
            <w:pPr>
              <w:spacing w:after="20"/>
              <w:ind w:left="20"/>
              <w:jc w:val="both"/>
            </w:pPr>
            <w:r>
              <w:rPr>
                <w:rFonts w:ascii="Times New Roman"/>
                <w:b w:val="false"/>
                <w:i w:val="false"/>
                <w:color w:val="000000"/>
                <w:sz w:val="20"/>
              </w:rPr>
              <w:t>
</w:t>
            </w:r>
            <w:r>
              <w:rPr>
                <w:rFonts w:ascii="Times New Roman"/>
                <w:b/>
                <w:i w:val="false"/>
                <w:color w:val="000000"/>
                <w:sz w:val="20"/>
              </w:rPr>
              <w:t>ұйымының толық атауы)</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_________________________________________________</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(мамандықтың және (немесе) білім беру бағдарламасының</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_________________________________________________</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коды және атауы)</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мамандығы және (немесе) білім беру бағдарламасы бойынша</w:t>
            </w:r>
          </w:p>
          <w:p>
            <w:pPr>
              <w:spacing w:after="20"/>
              <w:ind w:left="20"/>
              <w:jc w:val="both"/>
            </w:pPr>
            <w:r>
              <w:rPr>
                <w:rFonts w:ascii="Times New Roman"/>
                <w:b w:val="false"/>
                <w:i w:val="false"/>
                <w:color w:val="000000"/>
                <w:sz w:val="20"/>
              </w:rPr>
              <w:t>
</w:t>
            </w:r>
            <w:r>
              <w:rPr>
                <w:rFonts w:ascii="Times New Roman"/>
                <w:b/>
                <w:i w:val="false"/>
                <w:color w:val="000000"/>
                <w:sz w:val="20"/>
              </w:rPr>
              <w:t>педагогикалық бейіні пәндерінің циклын төмендегі</w:t>
            </w:r>
          </w:p>
          <w:p>
            <w:pPr>
              <w:spacing w:after="20"/>
              <w:ind w:left="20"/>
              <w:jc w:val="both"/>
            </w:pPr>
            <w:r>
              <w:rPr>
                <w:rFonts w:ascii="Times New Roman"/>
                <w:b w:val="false"/>
                <w:i w:val="false"/>
                <w:color w:val="000000"/>
                <w:sz w:val="20"/>
              </w:rPr>
              <w:t>
</w:t>
            </w:r>
            <w:r>
              <w:rPr>
                <w:rFonts w:ascii="Times New Roman"/>
                <w:b/>
                <w:i w:val="false"/>
                <w:color w:val="000000"/>
                <w:sz w:val="20"/>
              </w:rPr>
              <w:t>академиялық көрсеткіштермен меңгерді:</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i w:val="false"/>
                <w:color w:val="000000"/>
                <w:sz w:val="20"/>
              </w:rPr>
              <w:t>және практикадан өтті:</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i w:val="false"/>
                <w:color w:val="000000"/>
                <w:sz w:val="20"/>
              </w:rPr>
              <w:t>Осы куәлік ғылыми және педагогикалық қызметпен</w:t>
            </w: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айналысуға құқық береді.</w:t>
            </w:r>
          </w:p>
          <w:p>
            <w:pPr>
              <w:spacing w:after="20"/>
              <w:ind w:left="20"/>
              <w:jc w:val="both"/>
            </w:pPr>
            <w:r>
              <w:rPr>
                <w:rFonts w:ascii="Times New Roman"/>
                <w:b w:val="false"/>
                <w:i w:val="false"/>
                <w:color w:val="000000"/>
                <w:sz w:val="20"/>
              </w:rPr>
              <w:t>
</w:t>
            </w:r>
            <w:r>
              <w:rPr>
                <w:rFonts w:ascii="Times New Roman"/>
                <w:b/>
                <w:i w:val="false"/>
                <w:color w:val="000000"/>
                <w:sz w:val="20"/>
              </w:rPr>
              <w:t>ЖЖОКБҰ басшысы   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Факультет деканы 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М.О.</w:t>
            </w:r>
          </w:p>
          <w:p>
            <w:pPr>
              <w:spacing w:after="20"/>
              <w:ind w:left="20"/>
              <w:jc w:val="both"/>
            </w:pPr>
            <w:r>
              <w:rPr>
                <w:rFonts w:ascii="Times New Roman"/>
                <w:b w:val="false"/>
                <w:i w:val="false"/>
                <w:color w:val="000000"/>
                <w:sz w:val="20"/>
              </w:rPr>
              <w:t>
</w:t>
            </w:r>
            <w:r>
              <w:rPr>
                <w:rFonts w:ascii="Times New Roman"/>
                <w:b/>
                <w:i w:val="false"/>
                <w:color w:val="000000"/>
                <w:sz w:val="20"/>
              </w:rPr>
              <w:t>"______" ____________________ ______ ж.</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СВИДЕТЕЛЬСТВО</w:t>
            </w:r>
          </w:p>
          <w:p>
            <w:pPr>
              <w:spacing w:after="20"/>
              <w:ind w:left="20"/>
              <w:jc w:val="both"/>
            </w:pPr>
            <w:r>
              <w:rPr>
                <w:rFonts w:ascii="Times New Roman"/>
                <w:b w:val="false"/>
                <w:i w:val="false"/>
                <w:color w:val="000000"/>
                <w:sz w:val="20"/>
              </w:rPr>
              <w:t>
</w:t>
            </w:r>
            <w:r>
              <w:rPr>
                <w:rFonts w:ascii="Times New Roman"/>
                <w:b/>
                <w:i w:val="false"/>
                <w:color w:val="000000"/>
                <w:sz w:val="20"/>
              </w:rPr>
              <w:t>к диплому магистра ЖООК-М № __________</w:t>
            </w:r>
          </w:p>
          <w:p>
            <w:pPr>
              <w:spacing w:after="20"/>
              <w:ind w:left="20"/>
              <w:jc w:val="both"/>
            </w:pPr>
            <w:r>
              <w:rPr>
                <w:rFonts w:ascii="Times New Roman"/>
                <w:b w:val="false"/>
                <w:i w:val="false"/>
                <w:color w:val="000000"/>
                <w:sz w:val="20"/>
              </w:rPr>
              <w:t>
</w:t>
            </w:r>
            <w:r>
              <w:rPr>
                <w:rFonts w:ascii="Times New Roman"/>
                <w:b/>
                <w:i w:val="false"/>
                <w:color w:val="000000"/>
                <w:sz w:val="20"/>
              </w:rPr>
              <w:t>Настоящее свидетельство выдано</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окончившему (-ей) профильную</w:t>
            </w:r>
          </w:p>
          <w:p>
            <w:pPr>
              <w:spacing w:after="20"/>
              <w:ind w:left="20"/>
              <w:jc w:val="both"/>
            </w:pPr>
            <w:r>
              <w:rPr>
                <w:rFonts w:ascii="Times New Roman"/>
                <w:b w:val="false"/>
                <w:i w:val="false"/>
                <w:color w:val="000000"/>
                <w:sz w:val="20"/>
              </w:rPr>
              <w:t>
</w:t>
            </w:r>
            <w:r>
              <w:rPr>
                <w:rFonts w:ascii="Times New Roman"/>
                <w:b/>
                <w:i w:val="false"/>
                <w:color w:val="000000"/>
                <w:sz w:val="20"/>
              </w:rPr>
              <w:t>магистратуру по специальности и (или)</w:t>
            </w:r>
          </w:p>
          <w:p>
            <w:pPr>
              <w:spacing w:after="20"/>
              <w:ind w:left="20"/>
              <w:jc w:val="both"/>
            </w:pPr>
            <w:r>
              <w:rPr>
                <w:rFonts w:ascii="Times New Roman"/>
                <w:b w:val="false"/>
                <w:i w:val="false"/>
                <w:color w:val="000000"/>
                <w:sz w:val="20"/>
              </w:rPr>
              <w:t>
</w:t>
            </w:r>
            <w:r>
              <w:rPr>
                <w:rFonts w:ascii="Times New Roman"/>
                <w:b/>
                <w:i w:val="false"/>
                <w:color w:val="000000"/>
                <w:sz w:val="20"/>
              </w:rPr>
              <w:t>образовательной программе</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(код и наименование специальности и</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(или) образовательной программы)</w:t>
            </w:r>
          </w:p>
          <w:p>
            <w:pPr>
              <w:spacing w:after="20"/>
              <w:ind w:left="20"/>
              <w:jc w:val="both"/>
            </w:pPr>
            <w:r>
              <w:rPr>
                <w:rFonts w:ascii="Times New Roman"/>
                <w:b w:val="false"/>
                <w:i w:val="false"/>
                <w:color w:val="000000"/>
                <w:sz w:val="20"/>
              </w:rPr>
              <w:t>
</w:t>
            </w:r>
            <w:r>
              <w:rPr>
                <w:rFonts w:ascii="Times New Roman"/>
                <w:b/>
                <w:i w:val="false"/>
                <w:color w:val="000000"/>
                <w:sz w:val="20"/>
              </w:rPr>
              <w:t>в том, что он (-а) освоил (-а) цикл</w:t>
            </w:r>
          </w:p>
          <w:p>
            <w:pPr>
              <w:spacing w:after="20"/>
              <w:ind w:left="20"/>
              <w:jc w:val="both"/>
            </w:pPr>
            <w:r>
              <w:rPr>
                <w:rFonts w:ascii="Times New Roman"/>
                <w:b w:val="false"/>
                <w:i w:val="false"/>
                <w:color w:val="000000"/>
                <w:sz w:val="20"/>
              </w:rPr>
              <w:t>
</w:t>
            </w:r>
            <w:r>
              <w:rPr>
                <w:rFonts w:ascii="Times New Roman"/>
                <w:b/>
                <w:i w:val="false"/>
                <w:color w:val="000000"/>
                <w:sz w:val="20"/>
              </w:rPr>
              <w:t>дисциплин педагогического профиля в период с</w:t>
            </w:r>
          </w:p>
          <w:p>
            <w:pPr>
              <w:spacing w:after="20"/>
              <w:ind w:left="20"/>
              <w:jc w:val="both"/>
            </w:pPr>
            <w:r>
              <w:rPr>
                <w:rFonts w:ascii="Times New Roman"/>
                <w:b w:val="false"/>
                <w:i w:val="false"/>
                <w:color w:val="000000"/>
                <w:sz w:val="20"/>
              </w:rPr>
              <w:t>
</w:t>
            </w:r>
            <w:r>
              <w:rPr>
                <w:rFonts w:ascii="Times New Roman"/>
                <w:b/>
                <w:i w:val="false"/>
                <w:color w:val="000000"/>
                <w:sz w:val="20"/>
              </w:rPr>
              <w:t>"___" _______________ года по "___" _________ года.</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(полное наименование организации</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высшего и (или) послевузовского образования)</w:t>
            </w:r>
          </w:p>
          <w:p>
            <w:pPr>
              <w:spacing w:after="20"/>
              <w:ind w:left="20"/>
              <w:jc w:val="both"/>
            </w:pPr>
            <w:r>
              <w:rPr>
                <w:rFonts w:ascii="Times New Roman"/>
                <w:b w:val="false"/>
                <w:i w:val="false"/>
                <w:color w:val="000000"/>
                <w:sz w:val="20"/>
              </w:rPr>
              <w:t>
</w:t>
            </w:r>
            <w:r>
              <w:rPr>
                <w:rFonts w:ascii="Times New Roman"/>
                <w:b/>
                <w:i w:val="false"/>
                <w:color w:val="000000"/>
                <w:sz w:val="20"/>
              </w:rPr>
              <w:t>по специальности и (или) образовательной программе</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w:t>
            </w:r>
          </w:p>
          <w:p>
            <w:pPr>
              <w:spacing w:after="20"/>
              <w:ind w:left="20"/>
              <w:jc w:val="both"/>
            </w:pPr>
            <w:r>
              <w:rPr>
                <w:rFonts w:ascii="Times New Roman"/>
                <w:b/>
                <w:i w:val="false"/>
                <w:color w:val="000000"/>
                <w:sz w:val="20"/>
              </w:rPr>
              <w:t>(код и наименование специальности и</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(или) образовательной</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программы)</w:t>
            </w:r>
          </w:p>
          <w:p>
            <w:pPr>
              <w:spacing w:after="20"/>
              <w:ind w:left="20"/>
              <w:jc w:val="both"/>
            </w:pPr>
            <w:r>
              <w:rPr>
                <w:rFonts w:ascii="Times New Roman"/>
                <w:b w:val="false"/>
                <w:i w:val="false"/>
                <w:color w:val="000000"/>
                <w:sz w:val="20"/>
              </w:rPr>
              <w:t>
</w:t>
            </w:r>
            <w:r>
              <w:rPr>
                <w:rFonts w:ascii="Times New Roman"/>
                <w:b/>
                <w:i w:val="false"/>
                <w:color w:val="000000"/>
                <w:sz w:val="20"/>
              </w:rPr>
              <w:t>со следующими академическими показателями:</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баллах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i w:val="false"/>
                <w:color w:val="000000"/>
                <w:sz w:val="20"/>
              </w:rPr>
              <w:t>и прошел (-а) практику:</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практики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кредитов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баллах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i w:val="false"/>
                <w:color w:val="000000"/>
                <w:sz w:val="20"/>
              </w:rPr>
              <w:t>Данное свидетельство дает право на</w:t>
            </w: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занятие научной и педагогической деятельностью.</w:t>
            </w:r>
          </w:p>
          <w:p>
            <w:pPr>
              <w:spacing w:after="20"/>
              <w:ind w:left="20"/>
              <w:jc w:val="both"/>
            </w:pPr>
            <w:r>
              <w:rPr>
                <w:rFonts w:ascii="Times New Roman"/>
                <w:b w:val="false"/>
                <w:i w:val="false"/>
                <w:color w:val="000000"/>
                <w:sz w:val="20"/>
              </w:rPr>
              <w:t>
</w:t>
            </w:r>
            <w:r>
              <w:rPr>
                <w:rFonts w:ascii="Times New Roman"/>
                <w:b/>
                <w:i w:val="false"/>
                <w:color w:val="000000"/>
                <w:sz w:val="20"/>
              </w:rPr>
              <w:t>Руководитель ОВПО 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Декан факультета 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М.П.</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 ____ г.</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 министрінің</w:t>
            </w:r>
            <w:r>
              <w:br/>
            </w:r>
            <w:r>
              <w:rPr>
                <w:rFonts w:ascii="Times New Roman"/>
                <w:b w:val="false"/>
                <w:i w:val="false"/>
                <w:color w:val="000000"/>
                <w:sz w:val="20"/>
              </w:rPr>
              <w:t>2023 жылғы 10 ақпандағы</w:t>
            </w:r>
            <w:r>
              <w:br/>
            </w:r>
            <w:r>
              <w:rPr>
                <w:rFonts w:ascii="Times New Roman"/>
                <w:b w:val="false"/>
                <w:i w:val="false"/>
                <w:color w:val="000000"/>
                <w:sz w:val="20"/>
              </w:rPr>
              <w:t>№ 47 бұйрығына</w:t>
            </w:r>
            <w:r>
              <w:br/>
            </w:r>
            <w:r>
              <w:rPr>
                <w:rFonts w:ascii="Times New Roman"/>
                <w:b w:val="false"/>
                <w:i w:val="false"/>
                <w:color w:val="000000"/>
                <w:sz w:val="20"/>
              </w:rPr>
              <w:t>12-қосымша</w:t>
            </w:r>
          </w:p>
        </w:tc>
      </w:tr>
    </w:tbl>
    <w:bookmarkStart w:name="z59" w:id="42"/>
    <w:p>
      <w:pPr>
        <w:spacing w:after="0"/>
        <w:ind w:left="0"/>
        <w:jc w:val="left"/>
      </w:pPr>
      <w:r>
        <w:rPr>
          <w:rFonts w:ascii="Times New Roman"/>
          <w:b/>
          <w:i w:val="false"/>
          <w:color w:val="000000"/>
        </w:rPr>
        <w:t xml:space="preserve"> Қауымдастырылған профессор (доцент) ғылыми атағы берілетін аттестат</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Казакстан Республикасы Ғылым және жоғары білім министрлігі Ғылым</w:t>
            </w:r>
          </w:p>
          <w:p>
            <w:pPr>
              <w:spacing w:after="20"/>
              <w:ind w:left="20"/>
              <w:jc w:val="both"/>
            </w:pPr>
            <w:r>
              <w:rPr>
                <w:rFonts w:ascii="Times New Roman"/>
                <w:b w:val="false"/>
                <w:i w:val="false"/>
                <w:color w:val="000000"/>
                <w:sz w:val="20"/>
              </w:rPr>
              <w:t>
</w:t>
            </w:r>
            <w:r>
              <w:rPr>
                <w:rFonts w:ascii="Times New Roman"/>
                <w:b/>
                <w:i w:val="false"/>
                <w:color w:val="000000"/>
                <w:sz w:val="20"/>
              </w:rPr>
              <w:t>және жоғары білім саласында сапаны қамтамасыз ету комитетінің</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шешімімен </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мамандығы бойынша</w:t>
            </w:r>
          </w:p>
          <w:p>
            <w:pPr>
              <w:spacing w:after="20"/>
              <w:ind w:left="20"/>
              <w:jc w:val="both"/>
            </w:pPr>
            <w:r>
              <w:rPr>
                <w:rFonts w:ascii="Times New Roman"/>
                <w:b w:val="false"/>
                <w:i w:val="false"/>
                <w:color w:val="000000"/>
                <w:sz w:val="20"/>
              </w:rPr>
              <w:t>
</w:t>
            </w:r>
            <w:r>
              <w:rPr>
                <w:rFonts w:ascii="Times New Roman"/>
                <w:b/>
                <w:i w:val="false"/>
                <w:color w:val="000000"/>
                <w:sz w:val="20"/>
              </w:rPr>
              <w:t>ҚАУЫМДАСТЫРЫЛҒАН ПРОФЕССОР (ДОЦЕНТ)</w:t>
            </w:r>
          </w:p>
          <w:p>
            <w:pPr>
              <w:spacing w:after="20"/>
              <w:ind w:left="20"/>
              <w:jc w:val="both"/>
            </w:pPr>
            <w:r>
              <w:rPr>
                <w:rFonts w:ascii="Times New Roman"/>
                <w:b w:val="false"/>
                <w:i w:val="false"/>
                <w:color w:val="000000"/>
                <w:sz w:val="20"/>
              </w:rPr>
              <w:t>
</w:t>
            </w:r>
            <w:r>
              <w:rPr>
                <w:rFonts w:ascii="Times New Roman"/>
                <w:b/>
                <w:i w:val="false"/>
                <w:color w:val="000000"/>
                <w:sz w:val="20"/>
              </w:rPr>
              <w:t>ғылыми атағы берілді.</w:t>
            </w:r>
          </w:p>
          <w:p>
            <w:pPr>
              <w:spacing w:after="20"/>
              <w:ind w:left="20"/>
              <w:jc w:val="both"/>
            </w:pPr>
            <w:r>
              <w:rPr>
                <w:rFonts w:ascii="Times New Roman"/>
                <w:b w:val="false"/>
                <w:i w:val="false"/>
                <w:color w:val="000000"/>
                <w:sz w:val="20"/>
              </w:rPr>
              <w:t>
</w:t>
            </w:r>
            <w:r>
              <w:rPr>
                <w:rFonts w:ascii="Times New Roman"/>
                <w:b/>
                <w:i w:val="false"/>
                <w:color w:val="000000"/>
                <w:sz w:val="20"/>
              </w:rPr>
              <w:t>Төраға</w:t>
            </w:r>
          </w:p>
          <w:p>
            <w:pPr>
              <w:spacing w:after="20"/>
              <w:ind w:left="20"/>
              <w:jc w:val="both"/>
            </w:pPr>
            <w:r>
              <w:rPr>
                <w:rFonts w:ascii="Times New Roman"/>
                <w:b w:val="false"/>
                <w:i w:val="false"/>
                <w:color w:val="000000"/>
                <w:sz w:val="20"/>
              </w:rPr>
              <w:t>
</w:t>
            </w:r>
            <w:r>
              <w:rPr>
                <w:rFonts w:ascii="Times New Roman"/>
                <w:b/>
                <w:i w:val="false"/>
                <w:color w:val="000000"/>
                <w:sz w:val="20"/>
              </w:rPr>
              <w:t>ДЦ № Астана қаласы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Решением Комитета по обеспечению качества в сфере науки и высшего</w:t>
            </w:r>
          </w:p>
          <w:p>
            <w:pPr>
              <w:spacing w:after="20"/>
              <w:ind w:left="20"/>
              <w:jc w:val="both"/>
            </w:pPr>
            <w:r>
              <w:rPr>
                <w:rFonts w:ascii="Times New Roman"/>
                <w:b w:val="false"/>
                <w:i w:val="false"/>
                <w:color w:val="000000"/>
                <w:sz w:val="20"/>
              </w:rPr>
              <w:t>
</w:t>
            </w:r>
            <w:r>
              <w:rPr>
                <w:rFonts w:ascii="Times New Roman"/>
                <w:b/>
                <w:i w:val="false"/>
                <w:color w:val="000000"/>
                <w:sz w:val="20"/>
              </w:rPr>
              <w:t>образования Министерства науки и высшего образования Республики</w:t>
            </w:r>
          </w:p>
          <w:p>
            <w:pPr>
              <w:spacing w:after="20"/>
              <w:ind w:left="20"/>
              <w:jc w:val="both"/>
            </w:pPr>
            <w:r>
              <w:rPr>
                <w:rFonts w:ascii="Times New Roman"/>
                <w:b w:val="false"/>
                <w:i w:val="false"/>
                <w:color w:val="000000"/>
                <w:sz w:val="20"/>
              </w:rPr>
              <w:t>
</w:t>
            </w:r>
            <w:r>
              <w:rPr>
                <w:rFonts w:ascii="Times New Roman"/>
                <w:b/>
                <w:i w:val="false"/>
                <w:color w:val="000000"/>
                <w:sz w:val="20"/>
              </w:rPr>
              <w:t>Казахстан</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присвоено ученое звание</w:t>
            </w:r>
          </w:p>
          <w:p>
            <w:pPr>
              <w:spacing w:after="20"/>
              <w:ind w:left="20"/>
              <w:jc w:val="both"/>
            </w:pPr>
            <w:r>
              <w:rPr>
                <w:rFonts w:ascii="Times New Roman"/>
                <w:b w:val="false"/>
                <w:i w:val="false"/>
                <w:color w:val="000000"/>
                <w:sz w:val="20"/>
              </w:rPr>
              <w:t>
</w:t>
            </w:r>
            <w:r>
              <w:rPr>
                <w:rFonts w:ascii="Times New Roman"/>
                <w:b/>
                <w:i w:val="false"/>
                <w:color w:val="000000"/>
                <w:sz w:val="20"/>
              </w:rPr>
              <w:t>АССОЦИИРОВАННОГО ПРОФЕССОРА (ДОЦЕНТА)</w:t>
            </w:r>
          </w:p>
          <w:p>
            <w:pPr>
              <w:spacing w:after="20"/>
              <w:ind w:left="20"/>
              <w:jc w:val="both"/>
            </w:pPr>
            <w:r>
              <w:rPr>
                <w:rFonts w:ascii="Times New Roman"/>
                <w:b w:val="false"/>
                <w:i w:val="false"/>
                <w:color w:val="000000"/>
                <w:sz w:val="20"/>
              </w:rPr>
              <w:t>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специальности</w:t>
            </w:r>
            <w:r>
              <w:rPr>
                <w:rFonts w:ascii="Times New Roman"/>
                <w:b/>
                <w:i w:val="false"/>
                <w:color w:val="000000"/>
                <w:sz w:val="20"/>
              </w:rPr>
              <w:t xml:space="preserve"> 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By the Decision of the Committee for quality</w:t>
            </w:r>
          </w:p>
          <w:p>
            <w:pPr>
              <w:spacing w:after="20"/>
              <w:ind w:left="20"/>
              <w:jc w:val="both"/>
            </w:pPr>
            <w:r>
              <w:rPr>
                <w:rFonts w:ascii="Times New Roman"/>
                <w:b w:val="false"/>
                <w:i w:val="false"/>
                <w:color w:val="000000"/>
                <w:sz w:val="20"/>
              </w:rPr>
              <w:t>
</w:t>
            </w:r>
            <w:r>
              <w:rPr>
                <w:rFonts w:ascii="Times New Roman"/>
                <w:b/>
                <w:i w:val="false"/>
                <w:color w:val="000000"/>
                <w:sz w:val="20"/>
              </w:rPr>
              <w:t>assurance in the field of Science and Higher</w:t>
            </w:r>
          </w:p>
          <w:p>
            <w:pPr>
              <w:spacing w:after="20"/>
              <w:ind w:left="20"/>
              <w:jc w:val="both"/>
            </w:pPr>
            <w:r>
              <w:rPr>
                <w:rFonts w:ascii="Times New Roman"/>
                <w:b w:val="false"/>
                <w:i w:val="false"/>
                <w:color w:val="000000"/>
                <w:sz w:val="20"/>
              </w:rPr>
              <w:t>
</w:t>
            </w:r>
            <w:r>
              <w:rPr>
                <w:rFonts w:ascii="Times New Roman"/>
                <w:b/>
                <w:i w:val="false"/>
                <w:color w:val="000000"/>
                <w:sz w:val="20"/>
              </w:rPr>
              <w:t>Education under the Ministry of Science and</w:t>
            </w:r>
          </w:p>
          <w:p>
            <w:pPr>
              <w:spacing w:after="20"/>
              <w:ind w:left="20"/>
              <w:jc w:val="both"/>
            </w:pPr>
            <w:r>
              <w:rPr>
                <w:rFonts w:ascii="Times New Roman"/>
                <w:b w:val="false"/>
                <w:i w:val="false"/>
                <w:color w:val="000000"/>
                <w:sz w:val="20"/>
              </w:rPr>
              <w:t>
</w:t>
            </w:r>
            <w:r>
              <w:rPr>
                <w:rFonts w:ascii="Times New Roman"/>
                <w:b/>
                <w:i w:val="false"/>
                <w:color w:val="000000"/>
                <w:sz w:val="20"/>
              </w:rPr>
              <w:t>Higher Education of the Republic of Kazakhstan</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The Title of ASSOCIATE PROFESSOR in</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is conferred to 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 министрінің</w:t>
            </w:r>
            <w:r>
              <w:br/>
            </w:r>
            <w:r>
              <w:rPr>
                <w:rFonts w:ascii="Times New Roman"/>
                <w:b w:val="false"/>
                <w:i w:val="false"/>
                <w:color w:val="000000"/>
                <w:sz w:val="20"/>
              </w:rPr>
              <w:t>2023 жылғы 10 ақпандағы</w:t>
            </w:r>
            <w:r>
              <w:br/>
            </w:r>
            <w:r>
              <w:rPr>
                <w:rFonts w:ascii="Times New Roman"/>
                <w:b w:val="false"/>
                <w:i w:val="false"/>
                <w:color w:val="000000"/>
                <w:sz w:val="20"/>
              </w:rPr>
              <w:t>№ 47 бұйрығына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xml:space="preserve">
      нысаны </w:t>
      </w:r>
    </w:p>
    <w:bookmarkStart w:name="z61" w:id="43"/>
    <w:p>
      <w:pPr>
        <w:spacing w:after="0"/>
        <w:ind w:left="0"/>
        <w:jc w:val="left"/>
      </w:pPr>
      <w:r>
        <w:rPr>
          <w:rFonts w:ascii="Times New Roman"/>
          <w:b/>
          <w:i w:val="false"/>
          <w:color w:val="000000"/>
        </w:rPr>
        <w:t xml:space="preserve"> Профессор ғылыми атағы берілетін аттестат</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Казакстан Республикасы Ғылым және жоғары білім министрлігі Ғылым</w:t>
            </w:r>
          </w:p>
          <w:p>
            <w:pPr>
              <w:spacing w:after="20"/>
              <w:ind w:left="20"/>
              <w:jc w:val="both"/>
            </w:pPr>
            <w:r>
              <w:rPr>
                <w:rFonts w:ascii="Times New Roman"/>
                <w:b w:val="false"/>
                <w:i w:val="false"/>
                <w:color w:val="000000"/>
                <w:sz w:val="20"/>
              </w:rPr>
              <w:t>
</w:t>
            </w:r>
            <w:r>
              <w:rPr>
                <w:rFonts w:ascii="Times New Roman"/>
                <w:b/>
                <w:i w:val="false"/>
                <w:color w:val="000000"/>
                <w:sz w:val="20"/>
              </w:rPr>
              <w:t>және жоғары білім саласында сапаны қамтамасыз ету комитетінің</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шешімімен </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мамандығы бойынша</w:t>
            </w:r>
          </w:p>
          <w:p>
            <w:pPr>
              <w:spacing w:after="20"/>
              <w:ind w:left="20"/>
              <w:jc w:val="both"/>
            </w:pPr>
            <w:r>
              <w:rPr>
                <w:rFonts w:ascii="Times New Roman"/>
                <w:b w:val="false"/>
                <w:i w:val="false"/>
                <w:color w:val="000000"/>
                <w:sz w:val="20"/>
              </w:rPr>
              <w:t>
</w:t>
            </w:r>
            <w:r>
              <w:rPr>
                <w:rFonts w:ascii="Times New Roman"/>
                <w:b/>
                <w:i w:val="false"/>
                <w:color w:val="000000"/>
                <w:sz w:val="20"/>
              </w:rPr>
              <w:t>ПРОФЕССОР</w:t>
            </w:r>
          </w:p>
          <w:p>
            <w:pPr>
              <w:spacing w:after="20"/>
              <w:ind w:left="20"/>
              <w:jc w:val="both"/>
            </w:pPr>
            <w:r>
              <w:rPr>
                <w:rFonts w:ascii="Times New Roman"/>
                <w:b w:val="false"/>
                <w:i w:val="false"/>
                <w:color w:val="000000"/>
                <w:sz w:val="20"/>
              </w:rPr>
              <w:t>
</w:t>
            </w:r>
            <w:r>
              <w:rPr>
                <w:rFonts w:ascii="Times New Roman"/>
                <w:b/>
                <w:i w:val="false"/>
                <w:color w:val="000000"/>
                <w:sz w:val="20"/>
              </w:rPr>
              <w:t>ғылыми атагы берілді Төраға ПР № Астана қаласы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Решением Комитета по обеспечению качества в сфере науки и высшего</w:t>
            </w:r>
          </w:p>
          <w:p>
            <w:pPr>
              <w:spacing w:after="20"/>
              <w:ind w:left="20"/>
              <w:jc w:val="both"/>
            </w:pPr>
            <w:r>
              <w:rPr>
                <w:rFonts w:ascii="Times New Roman"/>
                <w:b w:val="false"/>
                <w:i w:val="false"/>
                <w:color w:val="000000"/>
                <w:sz w:val="20"/>
              </w:rPr>
              <w:t>
</w:t>
            </w:r>
            <w:r>
              <w:rPr>
                <w:rFonts w:ascii="Times New Roman"/>
                <w:b/>
                <w:i w:val="false"/>
                <w:color w:val="000000"/>
                <w:sz w:val="20"/>
              </w:rPr>
              <w:t>образования Министерства науки и высшего образования Республики</w:t>
            </w:r>
          </w:p>
          <w:p>
            <w:pPr>
              <w:spacing w:after="20"/>
              <w:ind w:left="20"/>
              <w:jc w:val="both"/>
            </w:pPr>
            <w:r>
              <w:rPr>
                <w:rFonts w:ascii="Times New Roman"/>
                <w:b w:val="false"/>
                <w:i w:val="false"/>
                <w:color w:val="000000"/>
                <w:sz w:val="20"/>
              </w:rPr>
              <w:t>
</w:t>
            </w:r>
            <w:r>
              <w:rPr>
                <w:rFonts w:ascii="Times New Roman"/>
                <w:b/>
                <w:i w:val="false"/>
                <w:color w:val="000000"/>
                <w:sz w:val="20"/>
              </w:rPr>
              <w:t>Казахстан</w:t>
            </w:r>
          </w:p>
          <w:p>
            <w:pPr>
              <w:spacing w:after="20"/>
              <w:ind w:left="20"/>
              <w:jc w:val="both"/>
            </w:pPr>
            <w:r>
              <w:rPr>
                <w:rFonts w:ascii="Times New Roman"/>
                <w:b w:val="false"/>
                <w:i w:val="false"/>
                <w:color w:val="000000"/>
                <w:sz w:val="20"/>
              </w:rPr>
              <w:t>
</w:t>
            </w:r>
            <w:r>
              <w:rPr>
                <w:rFonts w:ascii="Times New Roman"/>
                <w:b/>
                <w:i w:val="false"/>
                <w:color w:val="000000"/>
                <w:sz w:val="20"/>
              </w:rPr>
              <w:t>Казахстан</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присвоено ученое звание</w:t>
            </w:r>
          </w:p>
          <w:p>
            <w:pPr>
              <w:spacing w:after="20"/>
              <w:ind w:left="20"/>
              <w:jc w:val="both"/>
            </w:pPr>
            <w:r>
              <w:rPr>
                <w:rFonts w:ascii="Times New Roman"/>
                <w:b w:val="false"/>
                <w:i w:val="false"/>
                <w:color w:val="000000"/>
                <w:sz w:val="20"/>
              </w:rPr>
              <w:t>
</w:t>
            </w:r>
            <w:r>
              <w:rPr>
                <w:rFonts w:ascii="Times New Roman"/>
                <w:b/>
                <w:i w:val="false"/>
                <w:color w:val="000000"/>
                <w:sz w:val="20"/>
              </w:rPr>
              <w:t>ПРОФЕССОРА</w:t>
            </w:r>
          </w:p>
          <w:p>
            <w:pPr>
              <w:spacing w:after="20"/>
              <w:ind w:left="20"/>
              <w:jc w:val="both"/>
            </w:pPr>
            <w:r>
              <w:rPr>
                <w:rFonts w:ascii="Times New Roman"/>
                <w:b w:val="false"/>
                <w:i w:val="false"/>
                <w:color w:val="000000"/>
                <w:sz w:val="20"/>
              </w:rPr>
              <w:t>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специальности</w:t>
            </w:r>
            <w:r>
              <w:rPr>
                <w:rFonts w:ascii="Times New Roman"/>
                <w:b/>
                <w:i w:val="false"/>
                <w:color w:val="000000"/>
                <w:sz w:val="20"/>
              </w:rPr>
              <w:t xml:space="preserve"> 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By the Decision of the Committee for quality assurance in the field of Science</w:t>
            </w:r>
          </w:p>
          <w:p>
            <w:pPr>
              <w:spacing w:after="20"/>
              <w:ind w:left="20"/>
              <w:jc w:val="both"/>
            </w:pPr>
            <w:r>
              <w:rPr>
                <w:rFonts w:ascii="Times New Roman"/>
                <w:b w:val="false"/>
                <w:i w:val="false"/>
                <w:color w:val="000000"/>
                <w:sz w:val="20"/>
              </w:rPr>
              <w:t>
</w:t>
            </w:r>
            <w:r>
              <w:rPr>
                <w:rFonts w:ascii="Times New Roman"/>
                <w:b/>
                <w:i w:val="false"/>
                <w:color w:val="000000"/>
                <w:sz w:val="20"/>
              </w:rPr>
              <w:t>and Higher Education under the Ministry of Science and Higher Education of the</w:t>
            </w:r>
          </w:p>
          <w:p>
            <w:pPr>
              <w:spacing w:after="20"/>
              <w:ind w:left="20"/>
              <w:jc w:val="both"/>
            </w:pPr>
            <w:r>
              <w:rPr>
                <w:rFonts w:ascii="Times New Roman"/>
                <w:b w:val="false"/>
                <w:i w:val="false"/>
                <w:color w:val="000000"/>
                <w:sz w:val="20"/>
              </w:rPr>
              <w:t>
</w:t>
            </w:r>
            <w:r>
              <w:rPr>
                <w:rFonts w:ascii="Times New Roman"/>
                <w:b/>
                <w:i w:val="false"/>
                <w:color w:val="000000"/>
                <w:sz w:val="20"/>
              </w:rPr>
              <w:t>Republic of Kazakhstan 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The Title of FULL PROFESSOR in 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is conferred to _________________________________________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 министрінің</w:t>
            </w:r>
            <w:r>
              <w:br/>
            </w:r>
            <w:r>
              <w:rPr>
                <w:rFonts w:ascii="Times New Roman"/>
                <w:b w:val="false"/>
                <w:i w:val="false"/>
                <w:color w:val="000000"/>
                <w:sz w:val="20"/>
              </w:rPr>
              <w:t>2023 жылғы 10 ақпандағы</w:t>
            </w:r>
            <w:r>
              <w:br/>
            </w:r>
            <w:r>
              <w:rPr>
                <w:rFonts w:ascii="Times New Roman"/>
                <w:b w:val="false"/>
                <w:i w:val="false"/>
                <w:color w:val="000000"/>
                <w:sz w:val="20"/>
              </w:rPr>
              <w:t>№ 47 бұйрығына</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000000"/>
          <w:sz w:val="28"/>
        </w:rPr>
        <w:t xml:space="preserve">
      нысаны </w:t>
      </w:r>
    </w:p>
    <w:bookmarkStart w:name="z63" w:id="44"/>
    <w:p>
      <w:pPr>
        <w:spacing w:after="0"/>
        <w:ind w:left="0"/>
        <w:jc w:val="left"/>
      </w:pPr>
      <w:r>
        <w:rPr>
          <w:rFonts w:ascii="Times New Roman"/>
          <w:b/>
          <w:i w:val="false"/>
          <w:color w:val="000000"/>
        </w:rPr>
        <w:t xml:space="preserve"> Философия докторы (PhD) дәрежесі берілетін диплом</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Казакстан Республикасы Ғылым және жоғары білім министрлігі Ғылым және жоғары білім саласында сапаны қамтамасыз</w:t>
            </w:r>
          </w:p>
          <w:p>
            <w:pPr>
              <w:spacing w:after="20"/>
              <w:ind w:left="20"/>
              <w:jc w:val="both"/>
            </w:pPr>
            <w:r>
              <w:rPr>
                <w:rFonts w:ascii="Times New Roman"/>
                <w:b w:val="false"/>
                <w:i w:val="false"/>
                <w:color w:val="000000"/>
                <w:sz w:val="20"/>
              </w:rPr>
              <w:t>
</w:t>
            </w:r>
            <w:r>
              <w:rPr>
                <w:rFonts w:ascii="Times New Roman"/>
                <w:b/>
                <w:i w:val="false"/>
                <w:color w:val="000000"/>
                <w:sz w:val="20"/>
              </w:rPr>
              <w:t>ету комитетінің шешімімен</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__________________________________________________________________</w:t>
            </w:r>
          </w:p>
          <w:p>
            <w:pPr>
              <w:spacing w:after="20"/>
              <w:ind w:left="20"/>
              <w:jc w:val="both"/>
            </w:pPr>
            <w:r>
              <w:rPr>
                <w:rFonts w:ascii="Times New Roman"/>
                <w:b/>
                <w:i w:val="false"/>
                <w:color w:val="000000"/>
                <w:sz w:val="20"/>
              </w:rPr>
              <w:t>(А.Ж.Т. (болған жағдайда))</w:t>
            </w:r>
          </w:p>
          <w:p>
            <w:pPr>
              <w:spacing w:after="20"/>
              <w:ind w:left="20"/>
              <w:jc w:val="both"/>
            </w:pPr>
            <w:r>
              <w:rPr>
                <w:rFonts w:ascii="Times New Roman"/>
                <w:b w:val="false"/>
                <w:i w:val="false"/>
                <w:color w:val="000000"/>
                <w:sz w:val="20"/>
              </w:rPr>
              <w:t>
</w:t>
            </w:r>
            <w:r>
              <w:rPr>
                <w:rFonts w:ascii="Times New Roman"/>
                <w:b/>
                <w:i w:val="false"/>
                <w:color w:val="000000"/>
                <w:sz w:val="20"/>
              </w:rPr>
              <w:t>ФИЛОСОФИЯ ДОКТОРЫ (PhD) дәрежесі берілді</w:t>
            </w:r>
          </w:p>
          <w:p>
            <w:pPr>
              <w:spacing w:after="20"/>
              <w:ind w:left="20"/>
              <w:jc w:val="both"/>
            </w:pPr>
            <w:r>
              <w:rPr>
                <w:rFonts w:ascii="Times New Roman"/>
                <w:b w:val="false"/>
                <w:i w:val="false"/>
                <w:color w:val="000000"/>
                <w:sz w:val="20"/>
              </w:rPr>
              <w:t>
</w:t>
            </w:r>
            <w:r>
              <w:rPr>
                <w:rFonts w:ascii="Times New Roman"/>
                <w:b/>
                <w:i w:val="false"/>
                <w:color w:val="000000"/>
                <w:sz w:val="20"/>
              </w:rPr>
              <w:t>Білім беру бағдарламасы ________________________________________________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Диссертация тақырыбы 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Ғылыми кеңесшілер 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Ресми рецензенттер 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Қорғау күні және орны 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Төраға</w:t>
            </w:r>
          </w:p>
          <w:p>
            <w:pPr>
              <w:spacing w:after="20"/>
              <w:ind w:left="20"/>
              <w:jc w:val="both"/>
            </w:pPr>
            <w:r>
              <w:rPr>
                <w:rFonts w:ascii="Times New Roman"/>
                <w:b w:val="false"/>
                <w:i w:val="false"/>
                <w:color w:val="000000"/>
                <w:sz w:val="20"/>
              </w:rPr>
              <w:t>
</w:t>
            </w:r>
            <w:r>
              <w:rPr>
                <w:rFonts w:ascii="Times New Roman"/>
                <w:b/>
                <w:i w:val="false"/>
                <w:color w:val="000000"/>
                <w:sz w:val="20"/>
              </w:rPr>
              <w:t>ҒД №             Астана қаласы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Решением Комитета по обеспечению качества в сфере науки и высшего образования</w:t>
            </w:r>
          </w:p>
          <w:p>
            <w:pPr>
              <w:spacing w:after="20"/>
              <w:ind w:left="20"/>
              <w:jc w:val="both"/>
            </w:pPr>
            <w:r>
              <w:rPr>
                <w:rFonts w:ascii="Times New Roman"/>
                <w:b w:val="false"/>
                <w:i w:val="false"/>
                <w:color w:val="000000"/>
                <w:sz w:val="20"/>
              </w:rPr>
              <w:t>
Министерства науки и высшего образования Республики Казахстан</w:t>
            </w:r>
          </w:p>
          <w:p>
            <w:pPr>
              <w:spacing w:after="20"/>
              <w:ind w:left="20"/>
              <w:jc w:val="both"/>
            </w:pPr>
            <w:r>
              <w:rPr>
                <w:rFonts w:ascii="Times New Roman"/>
                <w:b w:val="false"/>
                <w:i w:val="false"/>
                <w:color w:val="000000"/>
                <w:sz w:val="20"/>
              </w:rPr>
              <w:t>
____________________________________________________присуждена степень</w:t>
            </w:r>
          </w:p>
          <w:p>
            <w:pPr>
              <w:spacing w:after="20"/>
              <w:ind w:left="20"/>
              <w:jc w:val="both"/>
            </w:pPr>
            <w:r>
              <w:rPr>
                <w:rFonts w:ascii="Times New Roman"/>
                <w:b w:val="false"/>
                <w:i w:val="false"/>
                <w:color w:val="000000"/>
                <w:sz w:val="20"/>
              </w:rPr>
              <w:t>
(Ф.И.О. (при его наличии))</w:t>
            </w:r>
          </w:p>
          <w:p>
            <w:pPr>
              <w:spacing w:after="20"/>
              <w:ind w:left="20"/>
              <w:jc w:val="both"/>
            </w:pPr>
            <w:r>
              <w:rPr>
                <w:rFonts w:ascii="Times New Roman"/>
                <w:b w:val="false"/>
                <w:i w:val="false"/>
                <w:color w:val="000000"/>
                <w:sz w:val="20"/>
              </w:rPr>
              <w:t>
ДОКТОРА ФИЛОСОФИИ (PhD)</w:t>
            </w:r>
          </w:p>
          <w:p>
            <w:pPr>
              <w:spacing w:after="20"/>
              <w:ind w:left="20"/>
              <w:jc w:val="both"/>
            </w:pPr>
            <w:r>
              <w:rPr>
                <w:rFonts w:ascii="Times New Roman"/>
                <w:b w:val="false"/>
                <w:i w:val="false"/>
                <w:color w:val="000000"/>
                <w:sz w:val="20"/>
              </w:rPr>
              <w:t>
Образовательная программа ______________________________________________</w:t>
            </w:r>
          </w:p>
          <w:p>
            <w:pPr>
              <w:spacing w:after="20"/>
              <w:ind w:left="20"/>
              <w:jc w:val="both"/>
            </w:pPr>
            <w:r>
              <w:rPr>
                <w:rFonts w:ascii="Times New Roman"/>
                <w:b w:val="false"/>
                <w:i w:val="false"/>
                <w:color w:val="000000"/>
                <w:sz w:val="20"/>
              </w:rPr>
              <w:t>
Тема диссертации _____________________________________________</w:t>
            </w:r>
          </w:p>
          <w:p>
            <w:pPr>
              <w:spacing w:after="20"/>
              <w:ind w:left="20"/>
              <w:jc w:val="both"/>
            </w:pPr>
            <w:r>
              <w:rPr>
                <w:rFonts w:ascii="Times New Roman"/>
                <w:b w:val="false"/>
                <w:i w:val="false"/>
                <w:color w:val="000000"/>
                <w:sz w:val="20"/>
              </w:rPr>
              <w:t>
Научные консультанты ____________________________________________</w:t>
            </w:r>
          </w:p>
          <w:p>
            <w:pPr>
              <w:spacing w:after="20"/>
              <w:ind w:left="20"/>
              <w:jc w:val="both"/>
            </w:pPr>
            <w:r>
              <w:rPr>
                <w:rFonts w:ascii="Times New Roman"/>
                <w:b w:val="false"/>
                <w:i w:val="false"/>
                <w:color w:val="000000"/>
                <w:sz w:val="20"/>
              </w:rPr>
              <w:t>
Официальные рецензенты ____________________________________________</w:t>
            </w:r>
          </w:p>
          <w:p>
            <w:pPr>
              <w:spacing w:after="20"/>
              <w:ind w:left="20"/>
              <w:jc w:val="both"/>
            </w:pPr>
            <w:r>
              <w:rPr>
                <w:rFonts w:ascii="Times New Roman"/>
                <w:b w:val="false"/>
                <w:i w:val="false"/>
                <w:color w:val="000000"/>
                <w:sz w:val="20"/>
              </w:rPr>
              <w:t>
Дата и место защиты 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the Decision of the Committee for quality assurance in the field of Science and Higher Education under the Ministry of Science</w:t>
            </w:r>
          </w:p>
          <w:p>
            <w:pPr>
              <w:spacing w:after="20"/>
              <w:ind w:left="20"/>
              <w:jc w:val="both"/>
            </w:pPr>
            <w:r>
              <w:rPr>
                <w:rFonts w:ascii="Times New Roman"/>
                <w:b w:val="false"/>
                <w:i w:val="false"/>
                <w:color w:val="000000"/>
                <w:sz w:val="20"/>
              </w:rPr>
              <w:t>
and Higher Education of the Republic of Kazakhstan __________________</w:t>
            </w:r>
          </w:p>
          <w:p>
            <w:pPr>
              <w:spacing w:after="20"/>
              <w:ind w:left="20"/>
              <w:jc w:val="both"/>
            </w:pPr>
            <w:r>
              <w:rPr>
                <w:rFonts w:ascii="Times New Roman"/>
                <w:b w:val="false"/>
                <w:i w:val="false"/>
                <w:color w:val="000000"/>
                <w:sz w:val="20"/>
              </w:rPr>
              <w:t>
The DOCTOR of PHILOSOPHY (PhD) in __________________</w:t>
            </w:r>
          </w:p>
          <w:p>
            <w:pPr>
              <w:spacing w:after="20"/>
              <w:ind w:left="20"/>
              <w:jc w:val="both"/>
            </w:pPr>
            <w:r>
              <w:rPr>
                <w:rFonts w:ascii="Times New Roman"/>
                <w:b w:val="false"/>
                <w:i w:val="false"/>
                <w:color w:val="000000"/>
                <w:sz w:val="20"/>
              </w:rPr>
              <w:t>
degree is conferred to _______________________</w:t>
            </w:r>
          </w:p>
          <w:p>
            <w:pPr>
              <w:spacing w:after="20"/>
              <w:ind w:left="20"/>
              <w:jc w:val="both"/>
            </w:pPr>
            <w:r>
              <w:rPr>
                <w:rFonts w:ascii="Times New Roman"/>
                <w:b w:val="false"/>
                <w:i w:val="false"/>
                <w:color w:val="000000"/>
                <w:sz w:val="20"/>
              </w:rPr>
              <w:t>
Dissertation topic ________________________________________</w:t>
            </w:r>
          </w:p>
          <w:p>
            <w:pPr>
              <w:spacing w:after="20"/>
              <w:ind w:left="20"/>
              <w:jc w:val="both"/>
            </w:pPr>
            <w:r>
              <w:rPr>
                <w:rFonts w:ascii="Times New Roman"/>
                <w:b w:val="false"/>
                <w:i w:val="false"/>
                <w:color w:val="000000"/>
                <w:sz w:val="20"/>
              </w:rPr>
              <w:t>
Scientific consultant ________________________________________</w:t>
            </w:r>
          </w:p>
          <w:p>
            <w:pPr>
              <w:spacing w:after="20"/>
              <w:ind w:left="20"/>
              <w:jc w:val="both"/>
            </w:pPr>
            <w:r>
              <w:rPr>
                <w:rFonts w:ascii="Times New Roman"/>
                <w:b w:val="false"/>
                <w:i w:val="false"/>
                <w:color w:val="000000"/>
                <w:sz w:val="20"/>
              </w:rPr>
              <w:t>
Official reviewers ________________________________________</w:t>
            </w:r>
          </w:p>
          <w:p>
            <w:pPr>
              <w:spacing w:after="20"/>
              <w:ind w:left="20"/>
              <w:jc w:val="both"/>
            </w:pPr>
            <w:r>
              <w:rPr>
                <w:rFonts w:ascii="Times New Roman"/>
                <w:b w:val="false"/>
                <w:i w:val="false"/>
                <w:color w:val="000000"/>
                <w:sz w:val="20"/>
              </w:rPr>
              <w:t>
Date and place of dissertation defense ________________________________________</w:t>
            </w:r>
          </w:p>
          <w:p>
            <w:pPr>
              <w:spacing w:after="20"/>
              <w:ind w:left="20"/>
              <w:jc w:val="both"/>
            </w:pPr>
            <w:r>
              <w:rPr>
                <w:rFonts w:ascii="Times New Roman"/>
                <w:b w:val="false"/>
                <w:i w:val="false"/>
                <w:color w:val="000000"/>
                <w:sz w:val="20"/>
              </w:rPr>
              <w:t>
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 министрінің</w:t>
            </w:r>
            <w:r>
              <w:br/>
            </w:r>
            <w:r>
              <w:rPr>
                <w:rFonts w:ascii="Times New Roman"/>
                <w:b w:val="false"/>
                <w:i w:val="false"/>
                <w:color w:val="000000"/>
                <w:sz w:val="20"/>
              </w:rPr>
              <w:t>2023 жылғы 2023 жылғы 10 ақпандағы</w:t>
            </w:r>
            <w:r>
              <w:br/>
            </w:r>
            <w:r>
              <w:rPr>
                <w:rFonts w:ascii="Times New Roman"/>
                <w:b w:val="false"/>
                <w:i w:val="false"/>
                <w:color w:val="000000"/>
                <w:sz w:val="20"/>
              </w:rPr>
              <w:t>№ 47 бұйрығына</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000000"/>
          <w:sz w:val="28"/>
        </w:rPr>
        <w:t xml:space="preserve">
      нысаны </w:t>
      </w:r>
    </w:p>
    <w:bookmarkStart w:name="z65" w:id="45"/>
    <w:p>
      <w:pPr>
        <w:spacing w:after="0"/>
        <w:ind w:left="0"/>
        <w:jc w:val="left"/>
      </w:pPr>
      <w:r>
        <w:rPr>
          <w:rFonts w:ascii="Times New Roman"/>
          <w:b/>
          <w:i w:val="false"/>
          <w:color w:val="000000"/>
        </w:rPr>
        <w:t xml:space="preserve"> Бейіні бойынша доктор дәрежесі берілетін диплом</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Казакстан Республикасы Ғылым және жоғары білім министрлігі Ғылым және жоғары білім саласында сапаны қамтамасыз</w:t>
            </w:r>
          </w:p>
          <w:p>
            <w:pPr>
              <w:spacing w:after="20"/>
              <w:ind w:left="20"/>
              <w:jc w:val="both"/>
            </w:pPr>
            <w:r>
              <w:rPr>
                <w:rFonts w:ascii="Times New Roman"/>
                <w:b w:val="false"/>
                <w:i w:val="false"/>
                <w:color w:val="000000"/>
                <w:sz w:val="20"/>
              </w:rPr>
              <w:t>
</w:t>
            </w:r>
            <w:r>
              <w:rPr>
                <w:rFonts w:ascii="Times New Roman"/>
                <w:b/>
                <w:i w:val="false"/>
                <w:color w:val="000000"/>
                <w:sz w:val="20"/>
              </w:rPr>
              <w:t>ету комитетінің шешімімен</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(А.Ж.Т. (болған жағдайда))</w:t>
            </w:r>
          </w:p>
          <w:p>
            <w:pPr>
              <w:spacing w:after="20"/>
              <w:ind w:left="20"/>
              <w:jc w:val="both"/>
            </w:pPr>
            <w:r>
              <w:rPr>
                <w:rFonts w:ascii="Times New Roman"/>
                <w:b w:val="false"/>
                <w:i w:val="false"/>
                <w:color w:val="000000"/>
                <w:sz w:val="20"/>
              </w:rPr>
              <w:t>
</w:t>
            </w:r>
            <w:r>
              <w:rPr>
                <w:rFonts w:ascii="Times New Roman"/>
                <w:b/>
                <w:i w:val="false"/>
                <w:color w:val="000000"/>
                <w:sz w:val="20"/>
              </w:rPr>
              <w:t>БЕЙІНІ БОЙЫНША ДОКТОР дәрежесі берілді</w:t>
            </w:r>
          </w:p>
          <w:p>
            <w:pPr>
              <w:spacing w:after="20"/>
              <w:ind w:left="20"/>
              <w:jc w:val="both"/>
            </w:pPr>
            <w:r>
              <w:rPr>
                <w:rFonts w:ascii="Times New Roman"/>
                <w:b w:val="false"/>
                <w:i w:val="false"/>
                <w:color w:val="000000"/>
                <w:sz w:val="20"/>
              </w:rPr>
              <w:t>
</w:t>
            </w:r>
            <w:r>
              <w:rPr>
                <w:rFonts w:ascii="Times New Roman"/>
                <w:b/>
                <w:i w:val="false"/>
                <w:color w:val="000000"/>
                <w:sz w:val="20"/>
              </w:rPr>
              <w:t>Білім беру бағдарламасы 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Диссертация тақырыбы _______________________________________________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Ғылыми кеңесшілер 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Ресми рецензенттер 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Қорғау күні және орны 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Төраға</w:t>
            </w:r>
          </w:p>
          <w:p>
            <w:pPr>
              <w:spacing w:after="20"/>
              <w:ind w:left="20"/>
              <w:jc w:val="both"/>
            </w:pPr>
            <w:r>
              <w:rPr>
                <w:rFonts w:ascii="Times New Roman"/>
                <w:b w:val="false"/>
                <w:i w:val="false"/>
                <w:color w:val="000000"/>
                <w:sz w:val="20"/>
              </w:rPr>
              <w:t>
</w:t>
            </w:r>
            <w:r>
              <w:rPr>
                <w:rFonts w:ascii="Times New Roman"/>
                <w:b/>
                <w:i w:val="false"/>
                <w:color w:val="000000"/>
                <w:sz w:val="20"/>
              </w:rPr>
              <w:t>ҒД №             Астана қаласы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Решением Комитета по обеспечению качества в сфере науки и высшего образования</w:t>
            </w:r>
          </w:p>
          <w:p>
            <w:pPr>
              <w:spacing w:after="20"/>
              <w:ind w:left="20"/>
              <w:jc w:val="both"/>
            </w:pPr>
            <w:r>
              <w:rPr>
                <w:rFonts w:ascii="Times New Roman"/>
                <w:b w:val="false"/>
                <w:i w:val="false"/>
                <w:color w:val="000000"/>
                <w:sz w:val="20"/>
              </w:rPr>
              <w:t>
Министерства науки и высшего образования Республики Казахстан</w:t>
            </w:r>
          </w:p>
          <w:p>
            <w:pPr>
              <w:spacing w:after="20"/>
              <w:ind w:left="20"/>
              <w:jc w:val="both"/>
            </w:pPr>
            <w:r>
              <w:rPr>
                <w:rFonts w:ascii="Times New Roman"/>
                <w:b w:val="false"/>
                <w:i w:val="false"/>
                <w:color w:val="000000"/>
                <w:sz w:val="20"/>
              </w:rPr>
              <w:t>
_________________________________________________________присуждена степень</w:t>
            </w:r>
          </w:p>
          <w:p>
            <w:pPr>
              <w:spacing w:after="20"/>
              <w:ind w:left="20"/>
              <w:jc w:val="both"/>
            </w:pPr>
            <w:r>
              <w:rPr>
                <w:rFonts w:ascii="Times New Roman"/>
                <w:b w:val="false"/>
                <w:i w:val="false"/>
                <w:color w:val="000000"/>
                <w:sz w:val="20"/>
              </w:rPr>
              <w:t>
(Ф.И.О. (при его наличии))</w:t>
            </w:r>
          </w:p>
          <w:p>
            <w:pPr>
              <w:spacing w:after="20"/>
              <w:ind w:left="20"/>
              <w:jc w:val="both"/>
            </w:pPr>
            <w:r>
              <w:rPr>
                <w:rFonts w:ascii="Times New Roman"/>
                <w:b w:val="false"/>
                <w:i w:val="false"/>
                <w:color w:val="000000"/>
                <w:sz w:val="20"/>
              </w:rPr>
              <w:t>
ДОКТОРА ПО ПРОФИЛЮ</w:t>
            </w:r>
          </w:p>
          <w:p>
            <w:pPr>
              <w:spacing w:after="20"/>
              <w:ind w:left="20"/>
              <w:jc w:val="both"/>
            </w:pPr>
            <w:r>
              <w:rPr>
                <w:rFonts w:ascii="Times New Roman"/>
                <w:b w:val="false"/>
                <w:i w:val="false"/>
                <w:color w:val="000000"/>
                <w:sz w:val="20"/>
              </w:rPr>
              <w:t>
Образовательная программа_____________________________________________</w:t>
            </w:r>
          </w:p>
          <w:p>
            <w:pPr>
              <w:spacing w:after="20"/>
              <w:ind w:left="20"/>
              <w:jc w:val="both"/>
            </w:pPr>
            <w:r>
              <w:rPr>
                <w:rFonts w:ascii="Times New Roman"/>
                <w:b w:val="false"/>
                <w:i w:val="false"/>
                <w:color w:val="000000"/>
                <w:sz w:val="20"/>
              </w:rPr>
              <w:t>
Тема диссертации _____________________________________________</w:t>
            </w:r>
          </w:p>
          <w:p>
            <w:pPr>
              <w:spacing w:after="20"/>
              <w:ind w:left="20"/>
              <w:jc w:val="both"/>
            </w:pPr>
            <w:r>
              <w:rPr>
                <w:rFonts w:ascii="Times New Roman"/>
                <w:b w:val="false"/>
                <w:i w:val="false"/>
                <w:color w:val="000000"/>
                <w:sz w:val="20"/>
              </w:rPr>
              <w:t>
Научные консультанты ___________________________________________</w:t>
            </w:r>
          </w:p>
          <w:p>
            <w:pPr>
              <w:spacing w:after="20"/>
              <w:ind w:left="20"/>
              <w:jc w:val="both"/>
            </w:pPr>
            <w:r>
              <w:rPr>
                <w:rFonts w:ascii="Times New Roman"/>
                <w:b w:val="false"/>
                <w:i w:val="false"/>
                <w:color w:val="000000"/>
                <w:sz w:val="20"/>
              </w:rPr>
              <w:t>
Официальные рецензенты ____________________________________________</w:t>
            </w:r>
          </w:p>
          <w:p>
            <w:pPr>
              <w:spacing w:after="20"/>
              <w:ind w:left="20"/>
              <w:jc w:val="both"/>
            </w:pPr>
            <w:r>
              <w:rPr>
                <w:rFonts w:ascii="Times New Roman"/>
                <w:b w:val="false"/>
                <w:i w:val="false"/>
                <w:color w:val="000000"/>
                <w:sz w:val="20"/>
              </w:rPr>
              <w:t>
Дата и место защиты 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the Decision of the Committee for quality assurance in the field of Science and Higher Education under the Ministry of Science</w:t>
            </w:r>
          </w:p>
          <w:p>
            <w:pPr>
              <w:spacing w:after="20"/>
              <w:ind w:left="20"/>
              <w:jc w:val="both"/>
            </w:pPr>
            <w:r>
              <w:rPr>
                <w:rFonts w:ascii="Times New Roman"/>
                <w:b w:val="false"/>
                <w:i w:val="false"/>
                <w:color w:val="000000"/>
                <w:sz w:val="20"/>
              </w:rPr>
              <w:t>
and Higher Education of the Republic of Kazakhstan __________________</w:t>
            </w:r>
          </w:p>
          <w:p>
            <w:pPr>
              <w:spacing w:after="20"/>
              <w:ind w:left="20"/>
              <w:jc w:val="both"/>
            </w:pPr>
            <w:r>
              <w:rPr>
                <w:rFonts w:ascii="Times New Roman"/>
                <w:b w:val="false"/>
                <w:i w:val="false"/>
                <w:color w:val="000000"/>
                <w:sz w:val="20"/>
              </w:rPr>
              <w:t>
The DOCTOR of PROFILE in __________________</w:t>
            </w:r>
          </w:p>
          <w:p>
            <w:pPr>
              <w:spacing w:after="20"/>
              <w:ind w:left="20"/>
              <w:jc w:val="both"/>
            </w:pPr>
            <w:r>
              <w:rPr>
                <w:rFonts w:ascii="Times New Roman"/>
                <w:b w:val="false"/>
                <w:i w:val="false"/>
                <w:color w:val="000000"/>
                <w:sz w:val="20"/>
              </w:rPr>
              <w:t>
degree is conferred to _______________________</w:t>
            </w:r>
          </w:p>
          <w:p>
            <w:pPr>
              <w:spacing w:after="20"/>
              <w:ind w:left="20"/>
              <w:jc w:val="both"/>
            </w:pPr>
            <w:r>
              <w:rPr>
                <w:rFonts w:ascii="Times New Roman"/>
                <w:b w:val="false"/>
                <w:i w:val="false"/>
                <w:color w:val="000000"/>
                <w:sz w:val="20"/>
              </w:rPr>
              <w:t>
Dissertation topic ________________________________________</w:t>
            </w:r>
          </w:p>
          <w:p>
            <w:pPr>
              <w:spacing w:after="20"/>
              <w:ind w:left="20"/>
              <w:jc w:val="both"/>
            </w:pPr>
            <w:r>
              <w:rPr>
                <w:rFonts w:ascii="Times New Roman"/>
                <w:b w:val="false"/>
                <w:i w:val="false"/>
                <w:color w:val="000000"/>
                <w:sz w:val="20"/>
              </w:rPr>
              <w:t>
Scientific consultant ________________________________________</w:t>
            </w:r>
          </w:p>
          <w:p>
            <w:pPr>
              <w:spacing w:after="20"/>
              <w:ind w:left="20"/>
              <w:jc w:val="both"/>
            </w:pPr>
            <w:r>
              <w:rPr>
                <w:rFonts w:ascii="Times New Roman"/>
                <w:b w:val="false"/>
                <w:i w:val="false"/>
                <w:color w:val="000000"/>
                <w:sz w:val="20"/>
              </w:rPr>
              <w:t>
Official reviewers ________________________________________</w:t>
            </w:r>
          </w:p>
          <w:p>
            <w:pPr>
              <w:spacing w:after="20"/>
              <w:ind w:left="20"/>
              <w:jc w:val="both"/>
            </w:pPr>
            <w:r>
              <w:rPr>
                <w:rFonts w:ascii="Times New Roman"/>
                <w:b w:val="false"/>
                <w:i w:val="false"/>
                <w:color w:val="000000"/>
                <w:sz w:val="20"/>
              </w:rPr>
              <w:t>
Date and place of dissertation defense ________________________________________</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 министрінің</w:t>
            </w:r>
            <w:r>
              <w:br/>
            </w:r>
            <w:r>
              <w:rPr>
                <w:rFonts w:ascii="Times New Roman"/>
                <w:b w:val="false"/>
                <w:i w:val="false"/>
                <w:color w:val="000000"/>
                <w:sz w:val="20"/>
              </w:rPr>
              <w:t>2023 жылғы 10 ақпандағы</w:t>
            </w:r>
            <w:r>
              <w:br/>
            </w:r>
            <w:r>
              <w:rPr>
                <w:rFonts w:ascii="Times New Roman"/>
                <w:b w:val="false"/>
                <w:i w:val="false"/>
                <w:color w:val="000000"/>
                <w:sz w:val="20"/>
              </w:rPr>
              <w:t>№ 47 бұйрығына</w:t>
            </w:r>
            <w:r>
              <w:br/>
            </w:r>
            <w:r>
              <w:rPr>
                <w:rFonts w:ascii="Times New Roman"/>
                <w:b w:val="false"/>
                <w:i w:val="false"/>
                <w:color w:val="000000"/>
                <w:sz w:val="20"/>
              </w:rPr>
              <w:t>16-қосымша</w:t>
            </w:r>
          </w:p>
        </w:tc>
      </w:tr>
    </w:tbl>
    <w:bookmarkStart w:name="z67" w:id="46"/>
    <w:p>
      <w:pPr>
        <w:spacing w:after="0"/>
        <w:ind w:left="0"/>
        <w:jc w:val="left"/>
      </w:pPr>
      <w:r>
        <w:rPr>
          <w:rFonts w:ascii="Times New Roman"/>
          <w:b/>
          <w:i w:val="false"/>
          <w:color w:val="000000"/>
        </w:rPr>
        <w:t xml:space="preserve"> Жоғары және (немесе) жоғары оқу орнынан кейінгі білім туралы мемлекеттік үлгідегі құжаттарды беру қағидалары </w:t>
      </w:r>
    </w:p>
    <w:bookmarkEnd w:id="46"/>
    <w:bookmarkStart w:name="z68" w:id="47"/>
    <w:p>
      <w:pPr>
        <w:spacing w:after="0"/>
        <w:ind w:left="0"/>
        <w:jc w:val="left"/>
      </w:pPr>
      <w:r>
        <w:rPr>
          <w:rFonts w:ascii="Times New Roman"/>
          <w:b/>
          <w:i w:val="false"/>
          <w:color w:val="000000"/>
        </w:rPr>
        <w:t xml:space="preserve"> 1-тарау. Жалпы ережелер</w:t>
      </w:r>
    </w:p>
    <w:bookmarkEnd w:id="47"/>
    <w:bookmarkStart w:name="z69" w:id="48"/>
    <w:p>
      <w:pPr>
        <w:spacing w:after="0"/>
        <w:ind w:left="0"/>
        <w:jc w:val="both"/>
      </w:pPr>
      <w:r>
        <w:rPr>
          <w:rFonts w:ascii="Times New Roman"/>
          <w:b w:val="false"/>
          <w:i w:val="false"/>
          <w:color w:val="000000"/>
          <w:sz w:val="28"/>
        </w:rPr>
        <w:t xml:space="preserve">
      1. Осы Жоғары және (немесе) жоғары оқу орнынан кейінгі білім туралы мемлекеттік үлгідегі құжаттарды беру қағидалары (бұдан әрі - Қағидалар) "Білім туралы" Қазақстан Республикасы Заңының </w:t>
      </w:r>
      <w:r>
        <w:rPr>
          <w:rFonts w:ascii="Times New Roman"/>
          <w:b w:val="false"/>
          <w:i w:val="false"/>
          <w:color w:val="000000"/>
          <w:sz w:val="28"/>
        </w:rPr>
        <w:t>39-бабына</w:t>
      </w:r>
      <w:r>
        <w:rPr>
          <w:rFonts w:ascii="Times New Roman"/>
          <w:b w:val="false"/>
          <w:i w:val="false"/>
          <w:color w:val="000000"/>
          <w:sz w:val="28"/>
        </w:rPr>
        <w:t xml:space="preserve"> және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1-тармағына сәйкес әзірленген.</w:t>
      </w:r>
    </w:p>
    <w:bookmarkEnd w:id="48"/>
    <w:bookmarkStart w:name="z70" w:id="49"/>
    <w:p>
      <w:pPr>
        <w:spacing w:after="0"/>
        <w:ind w:left="0"/>
        <w:jc w:val="both"/>
      </w:pPr>
      <w:r>
        <w:rPr>
          <w:rFonts w:ascii="Times New Roman"/>
          <w:b w:val="false"/>
          <w:i w:val="false"/>
          <w:color w:val="000000"/>
          <w:sz w:val="28"/>
        </w:rPr>
        <w:t>
      2. Осы Қағидалар жоғары және (немесе) жоғары оқу орнынан кейінгі білім туралы мемлекеттік үлгідегі құжаттарды беру тәртібін, сондай-ақ, жоғары және (немесе) жоғары оқу орнынан кейінгі бiлiм беру туралы құжаттардың телнұсқаларын беру тәртібін белгілейді.</w:t>
      </w:r>
    </w:p>
    <w:bookmarkEnd w:id="49"/>
    <w:bookmarkStart w:name="z71" w:id="50"/>
    <w:p>
      <w:pPr>
        <w:spacing w:after="0"/>
        <w:ind w:left="0"/>
        <w:jc w:val="left"/>
      </w:pPr>
      <w:r>
        <w:rPr>
          <w:rFonts w:ascii="Times New Roman"/>
          <w:b/>
          <w:i w:val="false"/>
          <w:color w:val="000000"/>
        </w:rPr>
        <w:t xml:space="preserve"> 2-тарау. Жоғары және (немесе) жоғары оқу орнынан кейінгі білім туралы мемлекеттік үлгідегі құжаттарды беру тәртібі</w:t>
      </w:r>
    </w:p>
    <w:bookmarkEnd w:id="50"/>
    <w:bookmarkStart w:name="z72" w:id="51"/>
    <w:p>
      <w:pPr>
        <w:spacing w:after="0"/>
        <w:ind w:left="0"/>
        <w:jc w:val="both"/>
      </w:pPr>
      <w:r>
        <w:rPr>
          <w:rFonts w:ascii="Times New Roman"/>
          <w:b w:val="false"/>
          <w:i w:val="false"/>
          <w:color w:val="000000"/>
          <w:sz w:val="28"/>
        </w:rPr>
        <w:t xml:space="preserve">
      3. Жоғары және (немесе) жоғары оқу орнынан кейінгі білім туралы мемлекеттік үлгідегі құжаттарды жоғары және (немесе) жоғары оқу орнынан кейінгі бiлiм беру ұйымдары (бұдан әрі - ЖЖОКБҰ) "Білім туралы" Қазақстан Республикасы Заңының 39-бабының </w:t>
      </w:r>
      <w:r>
        <w:rPr>
          <w:rFonts w:ascii="Times New Roman"/>
          <w:b w:val="false"/>
          <w:i w:val="false"/>
          <w:color w:val="000000"/>
          <w:sz w:val="28"/>
        </w:rPr>
        <w:t>3-тармағына</w:t>
      </w:r>
      <w:r>
        <w:rPr>
          <w:rFonts w:ascii="Times New Roman"/>
          <w:b w:val="false"/>
          <w:i w:val="false"/>
          <w:color w:val="000000"/>
          <w:sz w:val="28"/>
        </w:rPr>
        <w:t xml:space="preserve"> сәйкес береді.</w:t>
      </w:r>
    </w:p>
    <w:bookmarkEnd w:id="51"/>
    <w:bookmarkStart w:name="z73" w:id="52"/>
    <w:p>
      <w:pPr>
        <w:spacing w:after="0"/>
        <w:ind w:left="0"/>
        <w:jc w:val="both"/>
      </w:pPr>
      <w:r>
        <w:rPr>
          <w:rFonts w:ascii="Times New Roman"/>
          <w:b w:val="false"/>
          <w:i w:val="false"/>
          <w:color w:val="000000"/>
          <w:sz w:val="28"/>
        </w:rPr>
        <w:t>
      4. Қорытынды аттестаттаудан өткен білім алушыларға бакалавр дәрежесі берілетін жоғары білім туралы диплом, біліктілік берілетін жоғары білім туралы диплом, магистр дәрежесі берілетін жоғары оқу орнынан кейінгі білім туралы диплом, сондай-ақ, интернатураны немесе резидентураны бітіргені туралы куәлік беру үшін аттестаттау комиссияның шешімі негіздеме болып табылады.</w:t>
      </w:r>
    </w:p>
    <w:bookmarkEnd w:id="52"/>
    <w:p>
      <w:pPr>
        <w:spacing w:after="0"/>
        <w:ind w:left="0"/>
        <w:jc w:val="both"/>
      </w:pPr>
      <w:r>
        <w:rPr>
          <w:rFonts w:ascii="Times New Roman"/>
          <w:b w:val="false"/>
          <w:i w:val="false"/>
          <w:color w:val="000000"/>
          <w:sz w:val="28"/>
        </w:rPr>
        <w:t>
      Ерекше мәртебесі жоқ Сот төрелігі академиясы, әскери, арнаулы оқу орындарын, денсаулық сақтау саласындағы жоғары және (немесе) жоғары оқу орнынан кейінгі білімнің білім беру бағдарламаларын іске асыратын білім беру ұйымдары жанындағы диссертациялық кеңестерде диссертация қорғаған адамдарға философия докторы (PhD), бейіні бойынша доктор дипломын беру үшін Қазақстан Республикасы Ғылым және жоғары білім министрлігінің Ғылым және жоғары білім саласында сапаны қамтамасыз ету комитеті (бұдан әрі – Комитет) төрағасының философия докторы (PhD), бейіні бойынша доктор дәрежесін беру жөніндегі бұйрығы негіз болып табылады.</w:t>
      </w:r>
    </w:p>
    <w:p>
      <w:pPr>
        <w:spacing w:after="0"/>
        <w:ind w:left="0"/>
        <w:jc w:val="both"/>
      </w:pPr>
      <w:r>
        <w:rPr>
          <w:rFonts w:ascii="Times New Roman"/>
          <w:b w:val="false"/>
          <w:i w:val="false"/>
          <w:color w:val="000000"/>
          <w:sz w:val="28"/>
        </w:rPr>
        <w:t>
      Қауымдастырылған профессор (доцент) немесе профессор аттестатын беру үшін Комитет төрағасының қауымдастырылған профессор (доцент) немесе профессор ғылыми атағын беру жөніндегі бұйрығы негіздеме болып табылады.</w:t>
      </w:r>
    </w:p>
    <w:bookmarkStart w:name="z74" w:id="53"/>
    <w:p>
      <w:pPr>
        <w:spacing w:after="0"/>
        <w:ind w:left="0"/>
        <w:jc w:val="both"/>
      </w:pPr>
      <w:r>
        <w:rPr>
          <w:rFonts w:ascii="Times New Roman"/>
          <w:b w:val="false"/>
          <w:i w:val="false"/>
          <w:color w:val="000000"/>
          <w:sz w:val="28"/>
        </w:rPr>
        <w:t xml:space="preserve">
      5. Жоғары білім туралы үздік диплом Қазақстан Республикасы Білім және ғылым министрінің 2018 жылғы 30 қазандағы № 595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 Әділет министрлігінде 2018 жылғы 31 қазанда № 17657 болып тіркелген) бекітілген Жоғары және (немесе) жоғары оқу орнынан кейінгі білім беру ұйымдары қызметінің үлгілік қағидаларына сәйкес беріледі.</w:t>
      </w:r>
    </w:p>
    <w:bookmarkEnd w:id="53"/>
    <w:bookmarkStart w:name="z75" w:id="54"/>
    <w:p>
      <w:pPr>
        <w:spacing w:after="0"/>
        <w:ind w:left="0"/>
        <w:jc w:val="both"/>
      </w:pPr>
      <w:r>
        <w:rPr>
          <w:rFonts w:ascii="Times New Roman"/>
          <w:b w:val="false"/>
          <w:i w:val="false"/>
          <w:color w:val="000000"/>
          <w:sz w:val="28"/>
        </w:rPr>
        <w:t>
      6. Білім туралы құжат тиісті шешім қабылданған күннен бастап бес жұмыс күнінен кешіктірілмей салтанатты түрде білім алушының өзіне беріледі.</w:t>
      </w:r>
    </w:p>
    <w:bookmarkEnd w:id="54"/>
    <w:p>
      <w:pPr>
        <w:spacing w:after="0"/>
        <w:ind w:left="0"/>
        <w:jc w:val="both"/>
      </w:pPr>
      <w:r>
        <w:rPr>
          <w:rFonts w:ascii="Times New Roman"/>
          <w:b w:val="false"/>
          <w:i w:val="false"/>
          <w:color w:val="000000"/>
          <w:sz w:val="28"/>
        </w:rPr>
        <w:t>
      Құжатты жеке өзі алу мүмкіндігі болмаған кезде ол Қазақстан Республикасының заңнамасында көзделген тәртіппен ресімделген сенімхат бойынша үшінші тұлғаға беріледі.</w:t>
      </w:r>
    </w:p>
    <w:bookmarkStart w:name="z76" w:id="55"/>
    <w:p>
      <w:pPr>
        <w:spacing w:after="0"/>
        <w:ind w:left="0"/>
        <w:jc w:val="both"/>
      </w:pPr>
      <w:r>
        <w:rPr>
          <w:rFonts w:ascii="Times New Roman"/>
          <w:b w:val="false"/>
          <w:i w:val="false"/>
          <w:color w:val="000000"/>
          <w:sz w:val="28"/>
        </w:rPr>
        <w:t>
      7. Білім туралы мемлекеттік үлгідегі бланкілердің барлық түрлері (философия докторы (PhD), бейіні бойынша доктор дипломдарынан, қауымдастырылған профессор (доцент) және профессор аттестаттарынан басқа):</w:t>
      </w:r>
    </w:p>
    <w:bookmarkEnd w:id="55"/>
    <w:p>
      <w:pPr>
        <w:spacing w:after="0"/>
        <w:ind w:left="0"/>
        <w:jc w:val="both"/>
      </w:pPr>
      <w:r>
        <w:rPr>
          <w:rFonts w:ascii="Times New Roman"/>
          <w:b w:val="false"/>
          <w:i w:val="false"/>
          <w:color w:val="000000"/>
          <w:sz w:val="28"/>
        </w:rPr>
        <w:t>
      1) көлемі 224 x 160 мм қатты мұқабадан;</w:t>
      </w:r>
    </w:p>
    <w:p>
      <w:pPr>
        <w:spacing w:after="0"/>
        <w:ind w:left="0"/>
        <w:jc w:val="both"/>
      </w:pPr>
      <w:r>
        <w:rPr>
          <w:rFonts w:ascii="Times New Roman"/>
          <w:b w:val="false"/>
          <w:i w:val="false"/>
          <w:color w:val="000000"/>
          <w:sz w:val="28"/>
        </w:rPr>
        <w:t>
      2) көлемі 210 x 150 мм қосымша парақтан;</w:t>
      </w:r>
    </w:p>
    <w:p>
      <w:pPr>
        <w:spacing w:after="0"/>
        <w:ind w:left="0"/>
        <w:jc w:val="both"/>
      </w:pPr>
      <w:r>
        <w:rPr>
          <w:rFonts w:ascii="Times New Roman"/>
          <w:b w:val="false"/>
          <w:i w:val="false"/>
          <w:color w:val="000000"/>
          <w:sz w:val="28"/>
        </w:rPr>
        <w:t>
      3) қосымшадан тұрады.</w:t>
      </w:r>
    </w:p>
    <w:bookmarkStart w:name="z77" w:id="56"/>
    <w:p>
      <w:pPr>
        <w:spacing w:after="0"/>
        <w:ind w:left="0"/>
        <w:jc w:val="both"/>
      </w:pPr>
      <w:r>
        <w:rPr>
          <w:rFonts w:ascii="Times New Roman"/>
          <w:b w:val="false"/>
          <w:i w:val="false"/>
          <w:color w:val="000000"/>
          <w:sz w:val="28"/>
        </w:rPr>
        <w:t>
      8. Философия докторы (PhD), бейіні бойынша доктор дипломдары, қауымдастырылған профессор (доцент) және профессор аттестаттары:</w:t>
      </w:r>
    </w:p>
    <w:bookmarkEnd w:id="56"/>
    <w:p>
      <w:pPr>
        <w:spacing w:after="0"/>
        <w:ind w:left="0"/>
        <w:jc w:val="both"/>
      </w:pPr>
      <w:r>
        <w:rPr>
          <w:rFonts w:ascii="Times New Roman"/>
          <w:b w:val="false"/>
          <w:i w:val="false"/>
          <w:color w:val="000000"/>
          <w:sz w:val="28"/>
        </w:rPr>
        <w:t>
      1) көлемі 310 х 110 мм қатты мұқабадан;</w:t>
      </w:r>
    </w:p>
    <w:p>
      <w:pPr>
        <w:spacing w:after="0"/>
        <w:ind w:left="0"/>
        <w:jc w:val="both"/>
      </w:pPr>
      <w:r>
        <w:rPr>
          <w:rFonts w:ascii="Times New Roman"/>
          <w:b w:val="false"/>
          <w:i w:val="false"/>
          <w:color w:val="000000"/>
          <w:sz w:val="28"/>
        </w:rPr>
        <w:t>
      2) көлемі 310 х 110 мм қосымша парақтан тұрады.</w:t>
      </w:r>
    </w:p>
    <w:bookmarkStart w:name="z78" w:id="57"/>
    <w:p>
      <w:pPr>
        <w:spacing w:after="0"/>
        <w:ind w:left="0"/>
        <w:jc w:val="both"/>
      </w:pPr>
      <w:r>
        <w:rPr>
          <w:rFonts w:ascii="Times New Roman"/>
          <w:b w:val="false"/>
          <w:i w:val="false"/>
          <w:color w:val="000000"/>
          <w:sz w:val="28"/>
        </w:rPr>
        <w:t>
      9. Бланк мұқабасы:</w:t>
      </w:r>
    </w:p>
    <w:bookmarkEnd w:id="57"/>
    <w:p>
      <w:pPr>
        <w:spacing w:after="0"/>
        <w:ind w:left="0"/>
        <w:jc w:val="both"/>
      </w:pPr>
      <w:r>
        <w:rPr>
          <w:rFonts w:ascii="Times New Roman"/>
          <w:b w:val="false"/>
          <w:i w:val="false"/>
          <w:color w:val="000000"/>
          <w:sz w:val="28"/>
        </w:rPr>
        <w:t>
      1) үздік бланк үшін - қызыл түстен;</w:t>
      </w:r>
    </w:p>
    <w:p>
      <w:pPr>
        <w:spacing w:after="0"/>
        <w:ind w:left="0"/>
        <w:jc w:val="both"/>
      </w:pPr>
      <w:r>
        <w:rPr>
          <w:rFonts w:ascii="Times New Roman"/>
          <w:b w:val="false"/>
          <w:i w:val="false"/>
          <w:color w:val="000000"/>
          <w:sz w:val="28"/>
        </w:rPr>
        <w:t>
      2) магистр, доктор (PhD, бейіні бойынша) дипломдары үшін – күрең қызыл түстен;</w:t>
      </w:r>
    </w:p>
    <w:p>
      <w:pPr>
        <w:spacing w:after="0"/>
        <w:ind w:left="0"/>
        <w:jc w:val="both"/>
      </w:pPr>
      <w:r>
        <w:rPr>
          <w:rFonts w:ascii="Times New Roman"/>
          <w:b w:val="false"/>
          <w:i w:val="false"/>
          <w:color w:val="000000"/>
          <w:sz w:val="28"/>
        </w:rPr>
        <w:t>
      3) басқа қалған бланкілер үшін - қою көк түстен дайындалады.</w:t>
      </w:r>
    </w:p>
    <w:bookmarkStart w:name="z79" w:id="58"/>
    <w:p>
      <w:pPr>
        <w:spacing w:after="0"/>
        <w:ind w:left="0"/>
        <w:jc w:val="both"/>
      </w:pPr>
      <w:r>
        <w:rPr>
          <w:rFonts w:ascii="Times New Roman"/>
          <w:b w:val="false"/>
          <w:i w:val="false"/>
          <w:color w:val="000000"/>
          <w:sz w:val="28"/>
        </w:rPr>
        <w:t>
      10. Бланкілердің барлық түрлерінің мұқабасында алтын түспен жасалған:</w:t>
      </w:r>
    </w:p>
    <w:bookmarkEnd w:id="58"/>
    <w:p>
      <w:pPr>
        <w:spacing w:after="0"/>
        <w:ind w:left="0"/>
        <w:jc w:val="both"/>
      </w:pPr>
      <w:r>
        <w:rPr>
          <w:rFonts w:ascii="Times New Roman"/>
          <w:b w:val="false"/>
          <w:i w:val="false"/>
          <w:color w:val="000000"/>
          <w:sz w:val="28"/>
        </w:rPr>
        <w:t>
      1) жоғары жағында мемлекеттік тілде: "Қазақстан Республикасы" деген өрнектелген жазу;</w:t>
      </w:r>
    </w:p>
    <w:p>
      <w:pPr>
        <w:spacing w:after="0"/>
        <w:ind w:left="0"/>
        <w:jc w:val="both"/>
      </w:pPr>
      <w:r>
        <w:rPr>
          <w:rFonts w:ascii="Times New Roman"/>
          <w:b w:val="false"/>
          <w:i w:val="false"/>
          <w:color w:val="000000"/>
          <w:sz w:val="28"/>
        </w:rPr>
        <w:t>
      2) ортасында Қазақстан Республикасы Мемлекеттік елтаңбасының бейнесі;</w:t>
      </w:r>
    </w:p>
    <w:p>
      <w:pPr>
        <w:spacing w:after="0"/>
        <w:ind w:left="0"/>
        <w:jc w:val="both"/>
      </w:pPr>
      <w:r>
        <w:rPr>
          <w:rFonts w:ascii="Times New Roman"/>
          <w:b w:val="false"/>
          <w:i w:val="false"/>
          <w:color w:val="000000"/>
          <w:sz w:val="28"/>
        </w:rPr>
        <w:t>
      3) Мемлекеттік елтаңба бейнесінің астында мемлекеттік тілде өрнектеліп жазылған құжат түрінің атауы орналасады.</w:t>
      </w:r>
    </w:p>
    <w:bookmarkStart w:name="z80" w:id="59"/>
    <w:p>
      <w:pPr>
        <w:spacing w:after="0"/>
        <w:ind w:left="0"/>
        <w:jc w:val="both"/>
      </w:pPr>
      <w:r>
        <w:rPr>
          <w:rFonts w:ascii="Times New Roman"/>
          <w:b w:val="false"/>
          <w:i w:val="false"/>
          <w:color w:val="000000"/>
          <w:sz w:val="28"/>
        </w:rPr>
        <w:t>
      11. Бланкілер мен оған қосымшалары баспаханалық тәсілмен басылады (баспа құрылғыларының көмегімен толтырылатын деректерді есепке алмағанда).</w:t>
      </w:r>
    </w:p>
    <w:bookmarkEnd w:id="59"/>
    <w:bookmarkStart w:name="z81" w:id="60"/>
    <w:p>
      <w:pPr>
        <w:spacing w:after="0"/>
        <w:ind w:left="0"/>
        <w:jc w:val="both"/>
      </w:pPr>
      <w:r>
        <w:rPr>
          <w:rFonts w:ascii="Times New Roman"/>
          <w:b w:val="false"/>
          <w:i w:val="false"/>
          <w:color w:val="000000"/>
          <w:sz w:val="28"/>
        </w:rPr>
        <w:t>
      12. Бланкілер мен оған қосымшалары арнайы қорғаныш (су тамғысы белгілерімен) дәрежелері бар мынадай қағазда басылады:</w:t>
      </w:r>
    </w:p>
    <w:bookmarkEnd w:id="60"/>
    <w:p>
      <w:pPr>
        <w:spacing w:after="0"/>
        <w:ind w:left="0"/>
        <w:jc w:val="both"/>
      </w:pPr>
      <w:r>
        <w:rPr>
          <w:rFonts w:ascii="Times New Roman"/>
          <w:b w:val="false"/>
          <w:i w:val="false"/>
          <w:color w:val="000000"/>
          <w:sz w:val="28"/>
        </w:rPr>
        <w:t>
      1) ақшыл-қызғылт түс – үздік белгісі, магистр, PhD докторы, бейіні бойынша докторы бланкілер үшін;</w:t>
      </w:r>
    </w:p>
    <w:p>
      <w:pPr>
        <w:spacing w:after="0"/>
        <w:ind w:left="0"/>
        <w:jc w:val="both"/>
      </w:pPr>
      <w:r>
        <w:rPr>
          <w:rFonts w:ascii="Times New Roman"/>
          <w:b w:val="false"/>
          <w:i w:val="false"/>
          <w:color w:val="000000"/>
          <w:sz w:val="28"/>
        </w:rPr>
        <w:t>
      2) ақшыл-көк түс - барлық қалған құжаттардың түрлері үшін.</w:t>
      </w:r>
    </w:p>
    <w:bookmarkStart w:name="z82" w:id="61"/>
    <w:p>
      <w:pPr>
        <w:spacing w:after="0"/>
        <w:ind w:left="0"/>
        <w:jc w:val="both"/>
      </w:pPr>
      <w:r>
        <w:rPr>
          <w:rFonts w:ascii="Times New Roman"/>
          <w:b w:val="false"/>
          <w:i w:val="false"/>
          <w:color w:val="000000"/>
          <w:sz w:val="28"/>
        </w:rPr>
        <w:t>
      13. Бланкінің бет жағында:</w:t>
      </w:r>
    </w:p>
    <w:bookmarkEnd w:id="61"/>
    <w:p>
      <w:pPr>
        <w:spacing w:after="0"/>
        <w:ind w:left="0"/>
        <w:jc w:val="both"/>
      </w:pPr>
      <w:r>
        <w:rPr>
          <w:rFonts w:ascii="Times New Roman"/>
          <w:b w:val="false"/>
          <w:i w:val="false"/>
          <w:color w:val="000000"/>
          <w:sz w:val="28"/>
        </w:rPr>
        <w:t>
      1) жоғары жағында – "Қазақстан Республикасы" деген сөздер;</w:t>
      </w:r>
    </w:p>
    <w:p>
      <w:pPr>
        <w:spacing w:after="0"/>
        <w:ind w:left="0"/>
        <w:jc w:val="both"/>
      </w:pPr>
      <w:r>
        <w:rPr>
          <w:rFonts w:ascii="Times New Roman"/>
          <w:b w:val="false"/>
          <w:i w:val="false"/>
          <w:color w:val="000000"/>
          <w:sz w:val="28"/>
        </w:rPr>
        <w:t>
      2) ортасында - Қазақстан Республикасы Мемлекеттік елтаңбасының бейнесі;</w:t>
      </w:r>
    </w:p>
    <w:p>
      <w:pPr>
        <w:spacing w:after="0"/>
        <w:ind w:left="0"/>
        <w:jc w:val="both"/>
      </w:pPr>
      <w:r>
        <w:rPr>
          <w:rFonts w:ascii="Times New Roman"/>
          <w:b w:val="false"/>
          <w:i w:val="false"/>
          <w:color w:val="000000"/>
          <w:sz w:val="28"/>
        </w:rPr>
        <w:t>
      3) Қазақстан Республикасы Мемлекеттік елтаңба бейнесінің астында - бланк түрінің мемлекеттік тілдегі атауы орналасады.</w:t>
      </w:r>
    </w:p>
    <w:bookmarkStart w:name="z83" w:id="62"/>
    <w:p>
      <w:pPr>
        <w:spacing w:after="0"/>
        <w:ind w:left="0"/>
        <w:jc w:val="both"/>
      </w:pPr>
      <w:r>
        <w:rPr>
          <w:rFonts w:ascii="Times New Roman"/>
          <w:b w:val="false"/>
          <w:i w:val="false"/>
          <w:color w:val="000000"/>
          <w:sz w:val="28"/>
        </w:rPr>
        <w:t>
      14. Бланкілердің ішкі екі жағында ортада Қазақстан Республикасы Мемлекеттік елтаңбасының бейнесі басылады.</w:t>
      </w:r>
    </w:p>
    <w:bookmarkEnd w:id="62"/>
    <w:bookmarkStart w:name="z84" w:id="63"/>
    <w:p>
      <w:pPr>
        <w:spacing w:after="0"/>
        <w:ind w:left="0"/>
        <w:jc w:val="both"/>
      </w:pPr>
      <w:r>
        <w:rPr>
          <w:rFonts w:ascii="Times New Roman"/>
          <w:b w:val="false"/>
          <w:i w:val="false"/>
          <w:color w:val="000000"/>
          <w:sz w:val="28"/>
        </w:rPr>
        <w:t>
      15. Бланкілердің сол жақ ішкі бетінде мемлекеттік тілдегі мазмұны, ал оң жағында - орыс тіліндегі бірдей мазмұны көрсетіледі.</w:t>
      </w:r>
    </w:p>
    <w:bookmarkEnd w:id="63"/>
    <w:p>
      <w:pPr>
        <w:spacing w:after="0"/>
        <w:ind w:left="0"/>
        <w:jc w:val="both"/>
      </w:pPr>
      <w:r>
        <w:rPr>
          <w:rFonts w:ascii="Times New Roman"/>
          <w:b w:val="false"/>
          <w:i w:val="false"/>
          <w:color w:val="000000"/>
          <w:sz w:val="28"/>
        </w:rPr>
        <w:t>
      Жоғары білім туралы, магистр, философия докторы (PhD) бейіні бойынша докьоры дипломдарының, қауымдастырылған профессор (доцент) және профессор аттестаттарының сол жақ ішкі бетінде мемлекеттік тілдегі мазмұны, ал оң жағында орыс және ағылшын тілдерінде бірдей мазмұны көрсетіледі.</w:t>
      </w:r>
    </w:p>
    <w:bookmarkStart w:name="z85" w:id="64"/>
    <w:p>
      <w:pPr>
        <w:spacing w:after="0"/>
        <w:ind w:left="0"/>
        <w:jc w:val="both"/>
      </w:pPr>
      <w:r>
        <w:rPr>
          <w:rFonts w:ascii="Times New Roman"/>
          <w:b w:val="false"/>
          <w:i w:val="false"/>
          <w:color w:val="000000"/>
          <w:sz w:val="28"/>
        </w:rPr>
        <w:t>
      16. Үздік бланкінің алдыңғы жағында баспаханалық тәсілмен қызыл түспен "Үздік" сөзі басылады.</w:t>
      </w:r>
    </w:p>
    <w:bookmarkEnd w:id="64"/>
    <w:bookmarkStart w:name="z86" w:id="65"/>
    <w:p>
      <w:pPr>
        <w:spacing w:after="0"/>
        <w:ind w:left="0"/>
        <w:jc w:val="both"/>
      </w:pPr>
      <w:r>
        <w:rPr>
          <w:rFonts w:ascii="Times New Roman"/>
          <w:b w:val="false"/>
          <w:i w:val="false"/>
          <w:color w:val="000000"/>
          <w:sz w:val="28"/>
        </w:rPr>
        <w:t>
      17. Барлық түрдегі бланкілерде серия және жеті таңбалы нөмірлері болады.</w:t>
      </w:r>
    </w:p>
    <w:bookmarkEnd w:id="65"/>
    <w:bookmarkStart w:name="z87" w:id="66"/>
    <w:p>
      <w:pPr>
        <w:spacing w:after="0"/>
        <w:ind w:left="0"/>
        <w:jc w:val="both"/>
      </w:pPr>
      <w:r>
        <w:rPr>
          <w:rFonts w:ascii="Times New Roman"/>
          <w:b w:val="false"/>
          <w:i w:val="false"/>
          <w:color w:val="000000"/>
          <w:sz w:val="28"/>
        </w:rPr>
        <w:t>
      18. Бланкілер оларға жазылатын жазулар басу құрылғыларының көмегімен жазылатындай етіп жасалуы тиіс.</w:t>
      </w:r>
    </w:p>
    <w:bookmarkEnd w:id="66"/>
    <w:bookmarkStart w:name="z88" w:id="67"/>
    <w:p>
      <w:pPr>
        <w:spacing w:after="0"/>
        <w:ind w:left="0"/>
        <w:jc w:val="both"/>
      </w:pPr>
      <w:r>
        <w:rPr>
          <w:rFonts w:ascii="Times New Roman"/>
          <w:b w:val="false"/>
          <w:i w:val="false"/>
          <w:color w:val="000000"/>
          <w:sz w:val="28"/>
        </w:rPr>
        <w:t>
      19. Блакілердің барлық түрлерінде деректерді автоматты сәйкестендіру және жинау технологиясын және (немесе) QR коды қолданылады.</w:t>
      </w:r>
    </w:p>
    <w:bookmarkEnd w:id="67"/>
    <w:bookmarkStart w:name="z89" w:id="68"/>
    <w:p>
      <w:pPr>
        <w:spacing w:after="0"/>
        <w:ind w:left="0"/>
        <w:jc w:val="both"/>
      </w:pPr>
      <w:r>
        <w:rPr>
          <w:rFonts w:ascii="Times New Roman"/>
          <w:b w:val="false"/>
          <w:i w:val="false"/>
          <w:color w:val="000000"/>
          <w:sz w:val="28"/>
        </w:rPr>
        <w:t>
      20. Білім туралы мемлекеттік үлгідегі құжаттардың қосымшаларының бланкілерінде мәлімделген білім беру бағдарламаларын аккредиттеген аккредиттеу агенттіктерінің логотиптері орналастырылады.</w:t>
      </w:r>
    </w:p>
    <w:bookmarkEnd w:id="68"/>
    <w:bookmarkStart w:name="z90" w:id="69"/>
    <w:p>
      <w:pPr>
        <w:spacing w:after="0"/>
        <w:ind w:left="0"/>
        <w:jc w:val="left"/>
      </w:pPr>
      <w:r>
        <w:rPr>
          <w:rFonts w:ascii="Times New Roman"/>
          <w:b/>
          <w:i w:val="false"/>
          <w:color w:val="000000"/>
        </w:rPr>
        <w:t xml:space="preserve"> 3-тарау. Жоғары және (немесе) жоғары оқу орнынан кейінгі білім туралы құжаттардың телнұсқаларын беру тәртібі</w:t>
      </w:r>
    </w:p>
    <w:bookmarkEnd w:id="69"/>
    <w:bookmarkStart w:name="z91" w:id="70"/>
    <w:p>
      <w:pPr>
        <w:spacing w:after="0"/>
        <w:ind w:left="0"/>
        <w:jc w:val="both"/>
      </w:pPr>
      <w:r>
        <w:rPr>
          <w:rFonts w:ascii="Times New Roman"/>
          <w:b w:val="false"/>
          <w:i w:val="false"/>
          <w:color w:val="000000"/>
          <w:sz w:val="28"/>
        </w:rPr>
        <w:t>
      21. Жоғары және (немесе) жоғары оқу орнынан кейінгі бiлiм туралы құжаттардың телнұсқалары және оларға қосымшалар (бұдан әрі – телнұсқа) жоғалған немесе бүлінген құжаттардың орнына, сондай-ақ, өзінің тегін (атын, әкесінің атын (болған жағдайда) өзгерткендерге беріледі.</w:t>
      </w:r>
    </w:p>
    <w:bookmarkEnd w:id="70"/>
    <w:p>
      <w:pPr>
        <w:spacing w:after="0"/>
        <w:ind w:left="0"/>
        <w:jc w:val="both"/>
      </w:pPr>
      <w:r>
        <w:rPr>
          <w:rFonts w:ascii="Times New Roman"/>
          <w:b w:val="false"/>
          <w:i w:val="false"/>
          <w:color w:val="000000"/>
          <w:sz w:val="28"/>
        </w:rPr>
        <w:t>
      Құжаттың телнұсқасын беру үшін мыналар негіздеме болып табылады:</w:t>
      </w:r>
    </w:p>
    <w:p>
      <w:pPr>
        <w:spacing w:after="0"/>
        <w:ind w:left="0"/>
        <w:jc w:val="both"/>
      </w:pPr>
      <w:r>
        <w:rPr>
          <w:rFonts w:ascii="Times New Roman"/>
          <w:b w:val="false"/>
          <w:i w:val="false"/>
          <w:color w:val="000000"/>
          <w:sz w:val="28"/>
        </w:rPr>
        <w:t>
      1) құжатын жоғалтқан немесе бүлдірген білім алушының (заңды өкілінің) ЖЖОКБҰ басшысының атына оның мән-жайы баяндалған жазбаша өтініші;</w:t>
      </w:r>
    </w:p>
    <w:p>
      <w:pPr>
        <w:spacing w:after="0"/>
        <w:ind w:left="0"/>
        <w:jc w:val="both"/>
      </w:pPr>
      <w:r>
        <w:rPr>
          <w:rFonts w:ascii="Times New Roman"/>
          <w:b w:val="false"/>
          <w:i w:val="false"/>
          <w:color w:val="000000"/>
          <w:sz w:val="28"/>
        </w:rPr>
        <w:t>
      2) білім алушының жеке куәлігі (паспорты) және (немесе) цифрлық құжаттар сервисінен электрондық құжаты (жеке басын сәйкестендіру үшін талап етіледі);</w:t>
      </w:r>
    </w:p>
    <w:p>
      <w:pPr>
        <w:spacing w:after="0"/>
        <w:ind w:left="0"/>
        <w:jc w:val="both"/>
      </w:pPr>
      <w:r>
        <w:rPr>
          <w:rFonts w:ascii="Times New Roman"/>
          <w:b w:val="false"/>
          <w:i w:val="false"/>
          <w:color w:val="000000"/>
          <w:sz w:val="28"/>
        </w:rPr>
        <w:t>
      3) тегі (аты, әкесінің аты (болған жағдайда) өзгерген және білім туралы құжат бүлінген жағдайда білім туралы құжаттың түпнұсқасы қоса беріледі.</w:t>
      </w:r>
    </w:p>
    <w:p>
      <w:pPr>
        <w:spacing w:after="0"/>
        <w:ind w:left="0"/>
        <w:jc w:val="both"/>
      </w:pPr>
      <w:r>
        <w:rPr>
          <w:rFonts w:ascii="Times New Roman"/>
          <w:b w:val="false"/>
          <w:i w:val="false"/>
          <w:color w:val="000000"/>
          <w:sz w:val="28"/>
        </w:rPr>
        <w:t>
      Жоғары және (немесе) жоғары оқу орнынан кейінгі бiлiм туралы құжаттардың телнұсқасын алу үшін Қазақстан Республикасының азаматтары болып табылмайтын және электрондық цифрлық қолтаңбасы жоқ жеке тұлғалар өз бетінше ЖЖОКБҰ-ға жүгінеді.</w:t>
      </w:r>
    </w:p>
    <w:bookmarkStart w:name="z92" w:id="71"/>
    <w:p>
      <w:pPr>
        <w:spacing w:after="0"/>
        <w:ind w:left="0"/>
        <w:jc w:val="both"/>
      </w:pPr>
      <w:r>
        <w:rPr>
          <w:rFonts w:ascii="Times New Roman"/>
          <w:b w:val="false"/>
          <w:i w:val="false"/>
          <w:color w:val="000000"/>
          <w:sz w:val="28"/>
        </w:rPr>
        <w:t>
      22. Телнұсқа өтініш берілген күннен бастап 15 жұмыс күнінен кешіктірілмей тегін негізде беріледі.</w:t>
      </w:r>
    </w:p>
    <w:bookmarkEnd w:id="71"/>
    <w:bookmarkStart w:name="z93" w:id="72"/>
    <w:p>
      <w:pPr>
        <w:spacing w:after="0"/>
        <w:ind w:left="0"/>
        <w:jc w:val="both"/>
      </w:pPr>
      <w:r>
        <w:rPr>
          <w:rFonts w:ascii="Times New Roman"/>
          <w:b w:val="false"/>
          <w:i w:val="false"/>
          <w:color w:val="000000"/>
          <w:sz w:val="28"/>
        </w:rPr>
        <w:t>
      23. ЖЖОКБҰ жабылған жағдайда жеке тұлғалар білім беру ұйымының тұрғылықты орны бойынша архивке жүгінеді. Мемлекеттік архивтер мен олардың филиалдары, ведомстволық және жекеменшік архивтер берген көшірмелер мен үзінділер түпнұсқалық заңды күші бар ресми құжаттар болып табылады.</w:t>
      </w:r>
    </w:p>
    <w:bookmarkEnd w:id="72"/>
    <w:bookmarkStart w:name="z94" w:id="73"/>
    <w:p>
      <w:pPr>
        <w:spacing w:after="0"/>
        <w:ind w:left="0"/>
        <w:jc w:val="both"/>
      </w:pPr>
      <w:r>
        <w:rPr>
          <w:rFonts w:ascii="Times New Roman"/>
          <w:b w:val="false"/>
          <w:i w:val="false"/>
          <w:color w:val="000000"/>
          <w:sz w:val="28"/>
        </w:rPr>
        <w:t>
      24. Құжаттардың телнұсқалары телнұсқа беру туралы шешім қабылданған сәтте қолданыста болған үлгідегі бланкілерде беріледі және оларға ЖЖОКБҰ басшысы, оның оқу ісі жөніндегі орынбасары қол қояды.</w:t>
      </w:r>
    </w:p>
    <w:bookmarkEnd w:id="73"/>
    <w:bookmarkStart w:name="z95" w:id="74"/>
    <w:p>
      <w:pPr>
        <w:spacing w:after="0"/>
        <w:ind w:left="0"/>
        <w:jc w:val="both"/>
      </w:pPr>
      <w:r>
        <w:rPr>
          <w:rFonts w:ascii="Times New Roman"/>
          <w:b w:val="false"/>
          <w:i w:val="false"/>
          <w:color w:val="000000"/>
          <w:sz w:val="28"/>
        </w:rPr>
        <w:t>
      25. ЖЖОКБҰ-ны 2021 жылғы 1 қаңтарға дейін бітірген түлектерге жоғары және (немесе) жоғары оқу орнынан кейінгі білім туралы мемлекеттік үлгідегі құжаттың телнұсқасы беріледі.</w:t>
      </w:r>
    </w:p>
    <w:bookmarkEnd w:id="74"/>
    <w:bookmarkStart w:name="z96" w:id="75"/>
    <w:p>
      <w:pPr>
        <w:spacing w:after="0"/>
        <w:ind w:left="0"/>
        <w:jc w:val="both"/>
      </w:pPr>
      <w:r>
        <w:rPr>
          <w:rFonts w:ascii="Times New Roman"/>
          <w:b w:val="false"/>
          <w:i w:val="false"/>
          <w:color w:val="000000"/>
          <w:sz w:val="28"/>
        </w:rPr>
        <w:t>
      26. Берілетін құжаттың бланкісінде жоғары оң жақ бұрышында "Түпнұсқаның орнына берілген № ______, берілген күні телнұсқа" деген мөртаңба қойылады.</w:t>
      </w:r>
    </w:p>
    <w:bookmarkEnd w:id="75"/>
    <w:bookmarkStart w:name="z97" w:id="76"/>
    <w:p>
      <w:pPr>
        <w:spacing w:after="0"/>
        <w:ind w:left="0"/>
        <w:jc w:val="both"/>
      </w:pPr>
      <w:r>
        <w:rPr>
          <w:rFonts w:ascii="Times New Roman"/>
          <w:b w:val="false"/>
          <w:i w:val="false"/>
          <w:color w:val="000000"/>
          <w:sz w:val="28"/>
        </w:rPr>
        <w:t>
      27. Жоғалған немесе бүлінген мемлекеттік үлгідегі құжаттардың орнына "ғылым кандидаты", "ғылым докторы", "философия докторы (PhD)", "бейіні бойынша доктор" дипломдарының, "қауымдастырылған профессор (доцент), "профессор" аттестаттарының телнұсқаларын беру үшін аталған тұлғаларға ғылыми дәрежелер немесе ғылыми атақтар беру туралы Комитет төрағасының бұйрықтары негіздеме болып табылады.</w:t>
      </w:r>
    </w:p>
    <w:bookmarkEnd w:id="76"/>
    <w:p>
      <w:pPr>
        <w:spacing w:after="0"/>
        <w:ind w:left="0"/>
        <w:jc w:val="both"/>
      </w:pPr>
      <w:r>
        <w:rPr>
          <w:rFonts w:ascii="Times New Roman"/>
          <w:b w:val="false"/>
          <w:i w:val="false"/>
          <w:color w:val="000000"/>
          <w:sz w:val="28"/>
        </w:rPr>
        <w:t>
      Өзіндік үлгідегі философия докторы (PhD), бейіні бойынша докторы дәрежесі берілетін жоғары оқу орнынан кейінгі білім туралы дипломдардың телнұсқасын беру үшін:</w:t>
      </w:r>
    </w:p>
    <w:p>
      <w:pPr>
        <w:spacing w:after="0"/>
        <w:ind w:left="0"/>
        <w:jc w:val="both"/>
      </w:pPr>
      <w:r>
        <w:rPr>
          <w:rFonts w:ascii="Times New Roman"/>
          <w:b w:val="false"/>
          <w:i w:val="false"/>
          <w:color w:val="000000"/>
          <w:sz w:val="28"/>
        </w:rPr>
        <w:t>
      1) ерекше мәртебесі бар ЖЖОКБҰ үшін - диссертациялық кеңестің шешімі;</w:t>
      </w:r>
    </w:p>
    <w:p>
      <w:pPr>
        <w:spacing w:after="0"/>
        <w:ind w:left="0"/>
        <w:jc w:val="both"/>
      </w:pPr>
      <w:r>
        <w:rPr>
          <w:rFonts w:ascii="Times New Roman"/>
          <w:b w:val="false"/>
          <w:i w:val="false"/>
          <w:color w:val="000000"/>
          <w:sz w:val="28"/>
        </w:rPr>
        <w:t>
      2) ерекше мәртебесі жоқ ЖЖОКБҰ үшін - Комитеттің шешімі және ЖЖОКБҰ басшысының бұйрығы болып табылады.</w:t>
      </w:r>
    </w:p>
    <w:bookmarkStart w:name="z98" w:id="77"/>
    <w:p>
      <w:pPr>
        <w:spacing w:after="0"/>
        <w:ind w:left="0"/>
        <w:jc w:val="left"/>
      </w:pPr>
      <w:r>
        <w:rPr>
          <w:rFonts w:ascii="Times New Roman"/>
          <w:b/>
          <w:i w:val="false"/>
          <w:color w:val="000000"/>
        </w:rPr>
        <w:t xml:space="preserve"> 1-параграф. "Жоғары және (немесе) жоғары оқу орнынан кейінгі бiлiм беру туралы құжаттардың телнұсқаларын беру" мемлекеттік көрсетілетін қызметтің көрсету тәртібі.</w:t>
      </w:r>
    </w:p>
    <w:bookmarkEnd w:id="77"/>
    <w:bookmarkStart w:name="z99" w:id="78"/>
    <w:p>
      <w:pPr>
        <w:spacing w:after="0"/>
        <w:ind w:left="0"/>
        <w:jc w:val="both"/>
      </w:pPr>
      <w:r>
        <w:rPr>
          <w:rFonts w:ascii="Times New Roman"/>
          <w:b w:val="false"/>
          <w:i w:val="false"/>
          <w:color w:val="000000"/>
          <w:sz w:val="28"/>
        </w:rPr>
        <w:t>
      28. "Жоғары және (немесе) жоғары оқу орнынан кейінгі бiлiм беру туралы құжаттардың телнұсқаларын беру" мемлекеттік қызметін ЖЖОКБҰ көрсетеді.</w:t>
      </w:r>
    </w:p>
    <w:bookmarkEnd w:id="78"/>
    <w:bookmarkStart w:name="z100" w:id="79"/>
    <w:p>
      <w:pPr>
        <w:spacing w:after="0"/>
        <w:ind w:left="0"/>
        <w:jc w:val="both"/>
      </w:pPr>
      <w:r>
        <w:rPr>
          <w:rFonts w:ascii="Times New Roman"/>
          <w:b w:val="false"/>
          <w:i w:val="false"/>
          <w:color w:val="000000"/>
          <w:sz w:val="28"/>
        </w:rPr>
        <w:t xml:space="preserve">
      29. Жоғары және (немесе) жоғары оқу орнынан кейінгі білім туралы құжаттардың телнұсқасың алу үшін жеке тұлға (бұдан әрі – көрсетілетін қызметті алушы) көрсетілетін қызметті берушіге "Азаматтарға арналған үкімет" мемлекеттік корпорациясы" коммерциялық емес акционерлік қоғамы (бұдан әрі – Мемлекеттік корпорация) немесе "электрондық үкіметтің" www.egov.kz веб-порталы (бұдан әрі – портал)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нысанда немесе электронды нысанда ЖЖОКБҰ басшысының атына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"Жоғары және (немесе) жоғары оқу орнынан кейінгі білім туралы құжаттардың телнұсқаларын беру" мемлекеттік қызмет көрсетуге қойылатын негізгі талаптар тізбесінің 8-тармағында көрсетілген құжаттарды қоса бере отырып өтініш жолдайды.</w:t>
      </w:r>
    </w:p>
    <w:bookmarkEnd w:id="79"/>
    <w:bookmarkStart w:name="z101" w:id="80"/>
    <w:p>
      <w:pPr>
        <w:spacing w:after="0"/>
        <w:ind w:left="0"/>
        <w:jc w:val="both"/>
      </w:pPr>
      <w:r>
        <w:rPr>
          <w:rFonts w:ascii="Times New Roman"/>
          <w:b w:val="false"/>
          <w:i w:val="false"/>
          <w:color w:val="000000"/>
          <w:sz w:val="28"/>
        </w:rPr>
        <w:t xml:space="preserve">
      30.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"Жоғары және (немесе) жоғары оқу орнынан кейінгі білім туралы құжаттардың телнұсқаларын беру" мемлекеттік қызмет көрсетуге қойылатын негізгі талаптар тізбесінде келтірілген.</w:t>
      </w:r>
    </w:p>
    <w:bookmarkEnd w:id="80"/>
    <w:bookmarkStart w:name="z102" w:id="81"/>
    <w:p>
      <w:pPr>
        <w:spacing w:after="0"/>
        <w:ind w:left="0"/>
        <w:jc w:val="both"/>
      </w:pPr>
      <w:r>
        <w:rPr>
          <w:rFonts w:ascii="Times New Roman"/>
          <w:b w:val="false"/>
          <w:i w:val="false"/>
          <w:color w:val="000000"/>
          <w:sz w:val="28"/>
        </w:rPr>
        <w:t>
      31. Жеке басты куәландыратын құжаттар туралы мәліметтерді Мемлекеттік корпорация қызметкері тиісті мемлекеттік ақпараттық жүйелерден "электрондық үкімет" шлюзі арқылы алады және көрсетілетін қызметті берушіге жолдайды</w:t>
      </w:r>
    </w:p>
    <w:bookmarkEnd w:id="81"/>
    <w:bookmarkStart w:name="z103" w:id="82"/>
    <w:p>
      <w:pPr>
        <w:spacing w:after="0"/>
        <w:ind w:left="0"/>
        <w:jc w:val="both"/>
      </w:pPr>
      <w:r>
        <w:rPr>
          <w:rFonts w:ascii="Times New Roman"/>
          <w:b w:val="false"/>
          <w:i w:val="false"/>
          <w:color w:val="000000"/>
          <w:sz w:val="28"/>
        </w:rPr>
        <w:t xml:space="preserve">
      32. Мемлекеттік корпорация арқылы құжаттарды қабылдау кезінде көрсетілетін қызметті алушыға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тиісті құжаттардың қабылданғаны туралы қолхат беріледі.</w:t>
      </w:r>
    </w:p>
    <w:bookmarkEnd w:id="82"/>
    <w:bookmarkStart w:name="z104" w:id="83"/>
    <w:p>
      <w:pPr>
        <w:spacing w:after="0"/>
        <w:ind w:left="0"/>
        <w:jc w:val="both"/>
      </w:pPr>
      <w:r>
        <w:rPr>
          <w:rFonts w:ascii="Times New Roman"/>
          <w:b w:val="false"/>
          <w:i w:val="false"/>
          <w:color w:val="000000"/>
          <w:sz w:val="28"/>
        </w:rPr>
        <w:t>
      33. Көрсетілетін қызметті алушы портал арқылы өтініш берген жағдайда, оның "жеке кабинетінде" мемлекеттік қызметті көрсетуге арналған сұрау салудың қабылданғаны туралы мәртебе көрсетіледі.</w:t>
      </w:r>
    </w:p>
    <w:bookmarkEnd w:id="83"/>
    <w:bookmarkStart w:name="z105" w:id="84"/>
    <w:p>
      <w:pPr>
        <w:spacing w:after="0"/>
        <w:ind w:left="0"/>
        <w:jc w:val="both"/>
      </w:pPr>
      <w:r>
        <w:rPr>
          <w:rFonts w:ascii="Times New Roman"/>
          <w:b w:val="false"/>
          <w:i w:val="false"/>
          <w:color w:val="000000"/>
          <w:sz w:val="28"/>
        </w:rPr>
        <w:t xml:space="preserve">
      34. Көрсетілетін қызметті алушы құжаттардың топтамасын толық ұсынбаған және (немесе) қолданылу мерзімі өтіп кеткен құжаттарды ұсынған кезде, Мемлекеттік корпорацияның қызметкері өтінішті қабылдаудан бас тартады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84"/>
    <w:bookmarkStart w:name="z106" w:id="85"/>
    <w:p>
      <w:pPr>
        <w:spacing w:after="0"/>
        <w:ind w:left="0"/>
        <w:jc w:val="both"/>
      </w:pPr>
      <w:r>
        <w:rPr>
          <w:rFonts w:ascii="Times New Roman"/>
          <w:b w:val="false"/>
          <w:i w:val="false"/>
          <w:color w:val="000000"/>
          <w:sz w:val="28"/>
        </w:rPr>
        <w:t>
      35.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мемлекеттік қызметті көрсету жөніндегі өтінішті тіркеу келесі жұмыс күні жүзеге асырылады.</w:t>
      </w:r>
    </w:p>
    <w:bookmarkEnd w:id="85"/>
    <w:bookmarkStart w:name="z107" w:id="86"/>
    <w:p>
      <w:pPr>
        <w:spacing w:after="0"/>
        <w:ind w:left="0"/>
        <w:jc w:val="both"/>
      </w:pPr>
      <w:r>
        <w:rPr>
          <w:rFonts w:ascii="Times New Roman"/>
          <w:b w:val="false"/>
          <w:i w:val="false"/>
          <w:color w:val="000000"/>
          <w:sz w:val="28"/>
        </w:rPr>
        <w:t>
      36. Мемлекеттік корпорация тізілімнің екі данасымен қалыптастырылған өтініштерді (бар болған жағдайда құжаттар топтамасымен) ЖЖОКБҰ-ның кестесіне сәйкес курьерлік және (немесе) пошта байланысы арқылы жібереді.</w:t>
      </w:r>
    </w:p>
    <w:bookmarkEnd w:id="86"/>
    <w:bookmarkStart w:name="z108" w:id="87"/>
    <w:p>
      <w:pPr>
        <w:spacing w:after="0"/>
        <w:ind w:left="0"/>
        <w:jc w:val="both"/>
      </w:pPr>
      <w:r>
        <w:rPr>
          <w:rFonts w:ascii="Times New Roman"/>
          <w:b w:val="false"/>
          <w:i w:val="false"/>
          <w:color w:val="000000"/>
          <w:sz w:val="28"/>
        </w:rPr>
        <w:t>
      37. Қабылданған өтініштерді қоса берілген құжаттармен бірге ЖЖОКБҰ-ға жеткізу осы өтініштерді қабылдаған күні кемінде екі рет жүзеге асырылады.</w:t>
      </w:r>
    </w:p>
    <w:bookmarkEnd w:id="87"/>
    <w:bookmarkStart w:name="z109" w:id="88"/>
    <w:p>
      <w:pPr>
        <w:spacing w:after="0"/>
        <w:ind w:left="0"/>
        <w:jc w:val="both"/>
      </w:pPr>
      <w:r>
        <w:rPr>
          <w:rFonts w:ascii="Times New Roman"/>
          <w:b w:val="false"/>
          <w:i w:val="false"/>
          <w:color w:val="000000"/>
          <w:sz w:val="28"/>
        </w:rPr>
        <w:t>
      38. Мемлекеттік корпорацияға жүгінген кезде құжаттарды қабылдау күні мемлекеттік қызметтерді көрсету мерзіміне кірмейді.</w:t>
      </w:r>
    </w:p>
    <w:bookmarkEnd w:id="88"/>
    <w:bookmarkStart w:name="z110" w:id="89"/>
    <w:p>
      <w:pPr>
        <w:spacing w:after="0"/>
        <w:ind w:left="0"/>
        <w:jc w:val="both"/>
      </w:pPr>
      <w:r>
        <w:rPr>
          <w:rFonts w:ascii="Times New Roman"/>
          <w:b w:val="false"/>
          <w:i w:val="false"/>
          <w:color w:val="000000"/>
          <w:sz w:val="28"/>
        </w:rPr>
        <w:t>
      39. ЖЖОКБҰ-ның қызметкері құжаттарды түскен күні тіркеуді жүзеге асырады.</w:t>
      </w:r>
    </w:p>
    <w:bookmarkEnd w:id="89"/>
    <w:bookmarkStart w:name="z111" w:id="90"/>
    <w:p>
      <w:pPr>
        <w:spacing w:after="0"/>
        <w:ind w:left="0"/>
        <w:jc w:val="both"/>
      </w:pPr>
      <w:r>
        <w:rPr>
          <w:rFonts w:ascii="Times New Roman"/>
          <w:b w:val="false"/>
          <w:i w:val="false"/>
          <w:color w:val="000000"/>
          <w:sz w:val="28"/>
        </w:rPr>
        <w:t>
      40. ЖЖОКБҰ-ның қызметкерлері өтініш тіркелген күннен бастап 5 (бес) жұмыс күні ішінде қарайды және жоғары және (немесе) жоғары оқу орнынан кейінгі білім туралы құжаттың телнұсқасын не мемлекеттік қызметті көрсетуден бас тарту туралы дәлелді жауапты Мемлекеттік корпорацияға курьерлік және (немесе) пошта байланысы арқылы мемлекеттік қызмет көрсету мерзімі аяқталғанға дейін бір тәуліктен кешіктірмей, ал портал арқылы өтініш берген кезде мемлекеттік қызмет нәтижесін алу орны көрсетілген білім туралы құжаттың телнұсқасының дайындығы туралы хабарлама не бас тарту туралы дәлелді жауап жібереді.</w:t>
      </w:r>
    </w:p>
    <w:bookmarkEnd w:id="90"/>
    <w:p>
      <w:pPr>
        <w:spacing w:after="0"/>
        <w:ind w:left="0"/>
        <w:jc w:val="both"/>
      </w:pPr>
      <w:r>
        <w:rPr>
          <w:rFonts w:ascii="Times New Roman"/>
          <w:b w:val="false"/>
          <w:i w:val="false"/>
          <w:color w:val="000000"/>
          <w:sz w:val="28"/>
        </w:rPr>
        <w:t>
      Мемлекеттік қызмет көрсетуден бас тартудың негізі анықталған кезде көрсетілетін қызметті беруші көрсетілетін қызметті алушыға мемлекеттік қызметті көрсетуден бас тарту туралы алдын ала шешім туралы, сондай-ақ көрсетілетін қызметті алушы алдын ала шешім бойынша өз ұстанымын білдіруі үшін тыңдаудың уақыты мен орны (әдісі)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3 (үш) жұмыс күнінен кешіктірілмей жіберіледі. Тыңдау хабарланған күннен бастап 2 (екі) жұмыс күнінен кешіктірілмей өткізіледі.</w:t>
      </w:r>
    </w:p>
    <w:p>
      <w:pPr>
        <w:spacing w:after="0"/>
        <w:ind w:left="0"/>
        <w:jc w:val="both"/>
      </w:pPr>
      <w:r>
        <w:rPr>
          <w:rFonts w:ascii="Times New Roman"/>
          <w:b w:val="false"/>
          <w:i w:val="false"/>
          <w:color w:val="000000"/>
          <w:sz w:val="28"/>
        </w:rPr>
        <w:t>
      Хабарлама (хабархат) тапсырыс хаттың табыс етілгендігі туралы хабарламамен тапсырыс хатпен, телефонограммамен немесе телеграммамен, ұялы байланыстың абоненттік нөмірі бойынша мәтіндік хабарламамен немесе электрондық мекенжай бойынша не хабархаттың немесе шақырудың тіркеліп-бекітілуін қамтамасыз ететін өзге де байланыс құралдары пайдаланылып жіберіледі.</w:t>
      </w:r>
    </w:p>
    <w:p>
      <w:pPr>
        <w:spacing w:after="0"/>
        <w:ind w:left="0"/>
        <w:jc w:val="both"/>
      </w:pPr>
      <w:r>
        <w:rPr>
          <w:rFonts w:ascii="Times New Roman"/>
          <w:b w:val="false"/>
          <w:i w:val="false"/>
          <w:color w:val="000000"/>
          <w:sz w:val="28"/>
        </w:rPr>
        <w:t xml:space="preserve">
      Тыңдау рәсімі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Көрсетілетін қызметті алушы алдын ала шешімді алған күннен бастап 2 (екі) жұмыс күнінен кешіктірілмейтін мерзімде көрсетілетін қызметті берушінің алдын ала шешіміне қарсылығын ұсынады немесе айтады.</w:t>
      </w:r>
    </w:p>
    <w:p>
      <w:pPr>
        <w:spacing w:after="0"/>
        <w:ind w:left="0"/>
        <w:jc w:val="both"/>
      </w:pPr>
      <w:r>
        <w:rPr>
          <w:rFonts w:ascii="Times New Roman"/>
          <w:b w:val="false"/>
          <w:i w:val="false"/>
          <w:color w:val="000000"/>
          <w:sz w:val="28"/>
        </w:rPr>
        <w:t>
      Тыңдау нәтижелері бойынша көрсетілетін қызметті беруші жоғары және жоғары оқу орнынан кейінгі білім туралы құжаттың телнұсқасын беру немесе мемлекеттік қызмет көрсетуден дәлелді бас тарту туралы шешім қабылдайды.</w:t>
      </w:r>
    </w:p>
    <w:bookmarkStart w:name="z112" w:id="91"/>
    <w:p>
      <w:pPr>
        <w:spacing w:after="0"/>
        <w:ind w:left="0"/>
        <w:jc w:val="both"/>
      </w:pPr>
      <w:r>
        <w:rPr>
          <w:rFonts w:ascii="Times New Roman"/>
          <w:b w:val="false"/>
          <w:i w:val="false"/>
          <w:color w:val="000000"/>
          <w:sz w:val="28"/>
        </w:rPr>
        <w:t>
      41. Көрсетілетін қызметті алушы құжаттарды портал арқылы берген кезде көрсетілетін қызметті алушы Мемлекеттік корпорацияны мемлекеттік көрсетілетін қызмет нәтижесін алу орны ретінде көрсеткен жағдайда, ЖЖОКБҰ-ның қызметкерлері білім туралы құжаттың телнұсқасын Мемлекеттік корпорацияға курьерлік және (немесе) пошта байланысы арқылы мемлекеттік қызмет көрсету мерзімі өткенге дейін бір тәуліктен кешіктірмей жібереді.</w:t>
      </w:r>
    </w:p>
    <w:bookmarkEnd w:id="91"/>
    <w:bookmarkStart w:name="z113" w:id="92"/>
    <w:p>
      <w:pPr>
        <w:spacing w:after="0"/>
        <w:ind w:left="0"/>
        <w:jc w:val="both"/>
      </w:pPr>
      <w:r>
        <w:rPr>
          <w:rFonts w:ascii="Times New Roman"/>
          <w:b w:val="false"/>
          <w:i w:val="false"/>
          <w:color w:val="000000"/>
          <w:sz w:val="28"/>
        </w:rPr>
        <w:t>
      42. Мемлекеттік қызмет көрсету нәтижесі жоғары және жоғары оқу орнынан кейінгі білім туралы құжаттардың телнұсқаларын беру болып табылады.</w:t>
      </w:r>
    </w:p>
    <w:bookmarkEnd w:id="92"/>
    <w:bookmarkStart w:name="z114" w:id="93"/>
    <w:p>
      <w:pPr>
        <w:spacing w:after="0"/>
        <w:ind w:left="0"/>
        <w:jc w:val="both"/>
      </w:pPr>
      <w:r>
        <w:rPr>
          <w:rFonts w:ascii="Times New Roman"/>
          <w:b w:val="false"/>
          <w:i w:val="false"/>
          <w:color w:val="000000"/>
          <w:sz w:val="28"/>
        </w:rPr>
        <w:t>
      43. Мемлекеттік корпорацияда дайын құжаттарды беру Мемлекеттік корпорацияның жұмыс кестесіне сәйкес, алғаны туралы белгісі бар жеке басын куәландыратын құжаттарды не цифрлық құжаттар сервисінен электрондық құжатты (сәйкестендіру үшін) ұсынған кезде жүзеге асырылады.</w:t>
      </w:r>
    </w:p>
    <w:bookmarkEnd w:id="93"/>
    <w:bookmarkStart w:name="z115" w:id="94"/>
    <w:p>
      <w:pPr>
        <w:spacing w:after="0"/>
        <w:ind w:left="0"/>
        <w:jc w:val="both"/>
      </w:pPr>
      <w:r>
        <w:rPr>
          <w:rFonts w:ascii="Times New Roman"/>
          <w:b w:val="false"/>
          <w:i w:val="false"/>
          <w:color w:val="000000"/>
          <w:sz w:val="28"/>
        </w:rPr>
        <w:t>
      44. Мемлекеттік корпорация мемлекеттік қызмет көрсету нәтижесін бір ай ішінде сақтауды қамтамасыз етеді, содан кейін оны әрі қарай сақтау үшін көрсетілетін қызметті берушіге тапсырады. Көрсетілетін қызметті алушы бір ай өткеннен кейін жүгінген жағдайда Мемлекеттік корпорацияның сұрауы бойынша көрсетілетін қызметті беруші көрсетілетін қызметті алушыға беру үшін Мемлекеттік корпорацияға дайын құжаттарды жібереді.</w:t>
      </w:r>
    </w:p>
    <w:bookmarkEnd w:id="94"/>
    <w:bookmarkStart w:name="z116" w:id="95"/>
    <w:p>
      <w:pPr>
        <w:spacing w:after="0"/>
        <w:ind w:left="0"/>
        <w:jc w:val="both"/>
      </w:pPr>
      <w:r>
        <w:rPr>
          <w:rFonts w:ascii="Times New Roman"/>
          <w:b w:val="false"/>
          <w:i w:val="false"/>
          <w:color w:val="000000"/>
          <w:sz w:val="28"/>
        </w:rPr>
        <w:t>
      45. Көрсетілетін қызметті алушы Мемлекеттік корпорацияға немесе порталға құжаттарды тапсырған сәттен бастап жалпы қарау мерзімі – 15 жұмыс күні.</w:t>
      </w:r>
    </w:p>
    <w:bookmarkEnd w:id="95"/>
    <w:bookmarkStart w:name="z117" w:id="96"/>
    <w:p>
      <w:pPr>
        <w:spacing w:after="0"/>
        <w:ind w:left="0"/>
        <w:jc w:val="both"/>
      </w:pPr>
      <w:r>
        <w:rPr>
          <w:rFonts w:ascii="Times New Roman"/>
          <w:b w:val="false"/>
          <w:i w:val="false"/>
          <w:color w:val="000000"/>
          <w:sz w:val="28"/>
        </w:rPr>
        <w:t xml:space="preserve">
      46.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белгіленген тәртіппен мемлекеттік қызметтерді көрсету мониторингінің ақпараттық жүйесіне мемлекеттік қызметті көрсету сатысы туралы мәліметтерді енгізуді қамтамасыз етеді.</w:t>
      </w:r>
    </w:p>
    <w:bookmarkEnd w:id="96"/>
    <w:bookmarkStart w:name="z118" w:id="97"/>
    <w:p>
      <w:pPr>
        <w:spacing w:after="0"/>
        <w:ind w:left="0"/>
        <w:jc w:val="both"/>
      </w:pPr>
      <w:r>
        <w:rPr>
          <w:rFonts w:ascii="Times New Roman"/>
          <w:b w:val="false"/>
          <w:i w:val="false"/>
          <w:color w:val="000000"/>
          <w:sz w:val="28"/>
        </w:rPr>
        <w:t>
      47. Қазақстан Республикасының Білім беру саласындағы уәкілетті органы Қағидалар бекітілген немесе өзгертілген күннен бастап үш жұмыс күні ішінде көрсетілетін қызметті берушілерге, "Азаматтарға арналған үкімет" мемлекеттік корпорациясына, "электрондық үкіметтің" ақпараттық-коммуникациялық инфрақұрылым операторына, сондай-ақ Бірыңғай байланыс орталығына осы Қағидаларға енгізілген өзгерістер мен толықтырулар туралы хабарлайды.</w:t>
      </w:r>
    </w:p>
    <w:bookmarkEnd w:id="97"/>
    <w:bookmarkStart w:name="z119" w:id="98"/>
    <w:p>
      <w:pPr>
        <w:spacing w:after="0"/>
        <w:ind w:left="0"/>
        <w:jc w:val="left"/>
      </w:pPr>
      <w:r>
        <w:rPr>
          <w:rFonts w:ascii="Times New Roman"/>
          <w:b/>
          <w:i w:val="false"/>
          <w:color w:val="000000"/>
        </w:rPr>
        <w:t xml:space="preserve"> 2-параграф. Мемлекеттік қызмет көрсету процесінде көрсетілетін қызметті берушінің және (немесе) оның лауазымды адамдарының шешімдеріне, әрекетіне (әрекетсіздігіне) шағымдану тәртібі</w:t>
      </w:r>
    </w:p>
    <w:bookmarkEnd w:id="98"/>
    <w:bookmarkStart w:name="z120" w:id="99"/>
    <w:p>
      <w:pPr>
        <w:spacing w:after="0"/>
        <w:ind w:left="0"/>
        <w:jc w:val="both"/>
      </w:pPr>
      <w:r>
        <w:rPr>
          <w:rFonts w:ascii="Times New Roman"/>
          <w:b w:val="false"/>
          <w:i w:val="false"/>
          <w:color w:val="000000"/>
          <w:sz w:val="28"/>
        </w:rPr>
        <w:t>
      48.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99"/>
    <w:p>
      <w:pPr>
        <w:spacing w:after="0"/>
        <w:ind w:left="0"/>
        <w:jc w:val="both"/>
      </w:pPr>
      <w:r>
        <w:rPr>
          <w:rFonts w:ascii="Times New Roman"/>
          <w:b w:val="false"/>
          <w:i w:val="false"/>
          <w:color w:val="000000"/>
          <w:sz w:val="28"/>
        </w:rPr>
        <w:t>
      Шағым көрсетілетін қызметті берушіге,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оны және әкімшілік істі шағымды қарайтын органға жолдайды.</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қолайлы әкімшілік акт қабылдаса, әкімшілік әрекет жасаса, шағымды қарайтын органға шағымды жолдамауға құқылы.</w:t>
      </w:r>
    </w:p>
    <w:bookmarkStart w:name="z121" w:id="100"/>
    <w:p>
      <w:pPr>
        <w:spacing w:after="0"/>
        <w:ind w:left="0"/>
        <w:jc w:val="both"/>
      </w:pPr>
      <w:r>
        <w:rPr>
          <w:rFonts w:ascii="Times New Roman"/>
          <w:b w:val="false"/>
          <w:i w:val="false"/>
          <w:color w:val="000000"/>
          <w:sz w:val="28"/>
        </w:rPr>
        <w:t xml:space="preserve">
      49.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қаралуы тиіс.</w:t>
      </w:r>
    </w:p>
    <w:bookmarkEnd w:id="100"/>
    <w:bookmarkStart w:name="z122" w:id="101"/>
    <w:p>
      <w:pPr>
        <w:spacing w:after="0"/>
        <w:ind w:left="0"/>
        <w:jc w:val="both"/>
      </w:pPr>
      <w:r>
        <w:rPr>
          <w:rFonts w:ascii="Times New Roman"/>
          <w:b w:val="false"/>
          <w:i w:val="false"/>
          <w:color w:val="000000"/>
          <w:sz w:val="28"/>
        </w:rPr>
        <w:t>
      50.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қаралуы тиіс.</w:t>
      </w:r>
    </w:p>
    <w:bookmarkEnd w:id="101"/>
    <w:bookmarkStart w:name="z123" w:id="102"/>
    <w:p>
      <w:pPr>
        <w:spacing w:after="0"/>
        <w:ind w:left="0"/>
        <w:jc w:val="both"/>
      </w:pPr>
      <w:r>
        <w:rPr>
          <w:rFonts w:ascii="Times New Roman"/>
          <w:b w:val="false"/>
          <w:i w:val="false"/>
          <w:color w:val="000000"/>
          <w:sz w:val="28"/>
        </w:rPr>
        <w:t>
      51. Егер заңда өзгеше көзделмесе, сотқа жүгінуге сотқа дейінгі тәртіпте шағымданғаннан кейін жол беріледі.</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және (немесе)</w:t>
            </w:r>
            <w:r>
              <w:br/>
            </w:r>
            <w:r>
              <w:rPr>
                <w:rFonts w:ascii="Times New Roman"/>
                <w:b w:val="false"/>
                <w:i w:val="false"/>
                <w:color w:val="000000"/>
                <w:sz w:val="20"/>
              </w:rPr>
              <w:t>жоғары оқу орнынан кейінгі</w:t>
            </w:r>
            <w:r>
              <w:br/>
            </w:r>
            <w:r>
              <w:rPr>
                <w:rFonts w:ascii="Times New Roman"/>
                <w:b w:val="false"/>
                <w:i w:val="false"/>
                <w:color w:val="000000"/>
                <w:sz w:val="20"/>
              </w:rPr>
              <w:t>білім туралы мемлекеттік</w:t>
            </w:r>
            <w:r>
              <w:br/>
            </w:r>
            <w:r>
              <w:rPr>
                <w:rFonts w:ascii="Times New Roman"/>
                <w:b w:val="false"/>
                <w:i w:val="false"/>
                <w:color w:val="000000"/>
                <w:sz w:val="20"/>
              </w:rPr>
              <w:t>үлгідегі құжаттарды беру</w:t>
            </w:r>
            <w:r>
              <w:br/>
            </w:r>
            <w:r>
              <w:rPr>
                <w:rFonts w:ascii="Times New Roman"/>
                <w:b w:val="false"/>
                <w:i w:val="false"/>
                <w:color w:val="000000"/>
                <w:sz w:val="20"/>
              </w:rPr>
              <w:t>қағидаларына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______________________________________</w:t>
            </w:r>
            <w:r>
              <w:br/>
            </w:r>
            <w:r>
              <w:rPr>
                <w:rFonts w:ascii="Times New Roman"/>
                <w:b w:val="false"/>
                <w:i w:val="false"/>
                <w:color w:val="000000"/>
                <w:sz w:val="20"/>
              </w:rPr>
              <w:t>_____________________________________</w:t>
            </w:r>
            <w:r>
              <w:br/>
            </w:r>
            <w:r>
              <w:rPr>
                <w:rFonts w:ascii="Times New Roman"/>
                <w:b w:val="false"/>
                <w:i w:val="false"/>
                <w:color w:val="000000"/>
                <w:sz w:val="20"/>
              </w:rPr>
              <w:t>/жоғары және (немесе) жоғары оқу орнынан</w:t>
            </w:r>
            <w:r>
              <w:br/>
            </w:r>
            <w:r>
              <w:rPr>
                <w:rFonts w:ascii="Times New Roman"/>
                <w:b w:val="false"/>
                <w:i w:val="false"/>
                <w:color w:val="000000"/>
                <w:sz w:val="20"/>
              </w:rPr>
              <w:t xml:space="preserve">кейінгі білім беру ұйымдары (бұдан әрі – </w:t>
            </w:r>
            <w:r>
              <w:br/>
            </w:r>
            <w:r>
              <w:rPr>
                <w:rFonts w:ascii="Times New Roman"/>
                <w:b w:val="false"/>
                <w:i w:val="false"/>
                <w:color w:val="000000"/>
                <w:sz w:val="20"/>
              </w:rPr>
              <w:t>ЖЖОКБҰ) басшысының тегі, аты, әкесінің</w:t>
            </w:r>
            <w:r>
              <w:br/>
            </w:r>
            <w:r>
              <w:rPr>
                <w:rFonts w:ascii="Times New Roman"/>
                <w:b w:val="false"/>
                <w:i w:val="false"/>
                <w:color w:val="000000"/>
                <w:sz w:val="20"/>
              </w:rPr>
              <w:t>аты (болған жағдайда) толық/</w:t>
            </w:r>
            <w:r>
              <w:br/>
            </w:r>
            <w:r>
              <w:rPr>
                <w:rFonts w:ascii="Times New Roman"/>
                <w:b w:val="false"/>
                <w:i w:val="false"/>
                <w:color w:val="000000"/>
                <w:sz w:val="20"/>
              </w:rPr>
              <w:t>____________________________________</w:t>
            </w:r>
            <w:r>
              <w:br/>
            </w:r>
            <w:r>
              <w:rPr>
                <w:rFonts w:ascii="Times New Roman"/>
                <w:b w:val="false"/>
                <w:i w:val="false"/>
                <w:color w:val="000000"/>
                <w:sz w:val="20"/>
              </w:rPr>
              <w:t>____________________________________</w:t>
            </w:r>
            <w:r>
              <w:br/>
            </w:r>
            <w:r>
              <w:rPr>
                <w:rFonts w:ascii="Times New Roman"/>
                <w:b w:val="false"/>
                <w:i w:val="false"/>
                <w:color w:val="000000"/>
                <w:sz w:val="20"/>
              </w:rPr>
              <w:t>/тегі, аты, әкесінің аты (болған жағдайда) толық/</w:t>
            </w:r>
            <w:r>
              <w:br/>
            </w:r>
            <w:r>
              <w:rPr>
                <w:rFonts w:ascii="Times New Roman"/>
                <w:b w:val="false"/>
                <w:i w:val="false"/>
                <w:color w:val="000000"/>
                <w:sz w:val="20"/>
              </w:rPr>
              <w:t>____________________________________</w:t>
            </w:r>
            <w:r>
              <w:br/>
            </w:r>
            <w:r>
              <w:rPr>
                <w:rFonts w:ascii="Times New Roman"/>
                <w:b w:val="false"/>
                <w:i w:val="false"/>
                <w:color w:val="000000"/>
                <w:sz w:val="20"/>
              </w:rPr>
              <w:t>/тегі, аты, әкесінің аты (бар болған жағдайда)</w:t>
            </w:r>
            <w:r>
              <w:br/>
            </w:r>
            <w:r>
              <w:rPr>
                <w:rFonts w:ascii="Times New Roman"/>
                <w:b w:val="false"/>
                <w:i w:val="false"/>
                <w:color w:val="000000"/>
                <w:sz w:val="20"/>
              </w:rPr>
              <w:t>ағылшын тілінде толық/</w:t>
            </w:r>
            <w:r>
              <w:br/>
            </w:r>
            <w:r>
              <w:rPr>
                <w:rFonts w:ascii="Times New Roman"/>
                <w:b w:val="false"/>
                <w:i w:val="false"/>
                <w:color w:val="000000"/>
                <w:sz w:val="20"/>
              </w:rPr>
              <w:t>___________________________________</w:t>
            </w:r>
            <w:r>
              <w:br/>
            </w:r>
            <w:r>
              <w:rPr>
                <w:rFonts w:ascii="Times New Roman"/>
                <w:b w:val="false"/>
                <w:i w:val="false"/>
                <w:color w:val="000000"/>
                <w:sz w:val="20"/>
              </w:rPr>
              <w:t>___________________________________</w:t>
            </w:r>
            <w:r>
              <w:br/>
            </w:r>
            <w:r>
              <w:rPr>
                <w:rFonts w:ascii="Times New Roman"/>
                <w:b w:val="false"/>
                <w:i w:val="false"/>
                <w:color w:val="000000"/>
                <w:sz w:val="20"/>
              </w:rPr>
              <w:t>/тегі, аты, әкесінің аты (болған жағдайда) өзгерген жағдайда/</w:t>
            </w:r>
            <w:r>
              <w:br/>
            </w:r>
            <w:r>
              <w:rPr>
                <w:rFonts w:ascii="Times New Roman"/>
                <w:b w:val="false"/>
                <w:i w:val="false"/>
                <w:color w:val="000000"/>
                <w:sz w:val="20"/>
              </w:rPr>
              <w:t>______________________________________</w:t>
            </w:r>
            <w:r>
              <w:br/>
            </w:r>
            <w:r>
              <w:rPr>
                <w:rFonts w:ascii="Times New Roman"/>
                <w:b w:val="false"/>
                <w:i w:val="false"/>
                <w:color w:val="000000"/>
                <w:sz w:val="20"/>
              </w:rPr>
              <w:t>/мамандығы (білім беру бағдарламасы) атауы/</w:t>
            </w:r>
            <w:r>
              <w:br/>
            </w:r>
            <w:r>
              <w:rPr>
                <w:rFonts w:ascii="Times New Roman"/>
                <w:b w:val="false"/>
                <w:i w:val="false"/>
                <w:color w:val="000000"/>
                <w:sz w:val="20"/>
              </w:rPr>
              <w:t>____________________________________/</w:t>
            </w:r>
            <w:r>
              <w:br/>
            </w:r>
            <w:r>
              <w:rPr>
                <w:rFonts w:ascii="Times New Roman"/>
                <w:b w:val="false"/>
                <w:i w:val="false"/>
                <w:color w:val="000000"/>
                <w:sz w:val="20"/>
              </w:rPr>
              <w:t>мамандығы (білім беру бағдарламасы) бойынша</w:t>
            </w:r>
            <w:r>
              <w:br/>
            </w:r>
            <w:r>
              <w:rPr>
                <w:rFonts w:ascii="Times New Roman"/>
                <w:b w:val="false"/>
                <w:i w:val="false"/>
                <w:color w:val="000000"/>
                <w:sz w:val="20"/>
              </w:rPr>
              <w:t>______________________________________</w:t>
            </w:r>
            <w:r>
              <w:br/>
            </w:r>
            <w:r>
              <w:rPr>
                <w:rFonts w:ascii="Times New Roman"/>
                <w:b w:val="false"/>
                <w:i w:val="false"/>
                <w:color w:val="000000"/>
                <w:sz w:val="20"/>
              </w:rPr>
              <w:t xml:space="preserve">/ЖЖОКБҰ бiтiрген жылы/ </w:t>
            </w:r>
            <w:r>
              <w:br/>
            </w:r>
            <w:r>
              <w:rPr>
                <w:rFonts w:ascii="Times New Roman"/>
                <w:b w:val="false"/>
                <w:i w:val="false"/>
                <w:color w:val="000000"/>
                <w:sz w:val="20"/>
              </w:rPr>
              <w:t>____________________________________</w:t>
            </w:r>
            <w:r>
              <w:br/>
            </w:r>
            <w:r>
              <w:rPr>
                <w:rFonts w:ascii="Times New Roman"/>
                <w:b w:val="false"/>
                <w:i w:val="false"/>
                <w:color w:val="000000"/>
                <w:sz w:val="20"/>
              </w:rPr>
              <w:t xml:space="preserve"> /көрсетілетін қызметті алушының байланыс деректері/</w:t>
            </w:r>
            <w:r>
              <w:br/>
            </w:r>
            <w:r>
              <w:rPr>
                <w:rFonts w:ascii="Times New Roman"/>
                <w:b w:val="false"/>
                <w:i w:val="false"/>
                <w:color w:val="000000"/>
                <w:sz w:val="20"/>
              </w:rPr>
              <w:t>____________________________________</w:t>
            </w:r>
            <w:r>
              <w:br/>
            </w:r>
            <w:r>
              <w:rPr>
                <w:rFonts w:ascii="Times New Roman"/>
                <w:b w:val="false"/>
                <w:i w:val="false"/>
                <w:color w:val="000000"/>
                <w:sz w:val="20"/>
              </w:rPr>
              <w:t>_____________________________________</w:t>
            </w:r>
            <w:r>
              <w:br/>
            </w:r>
            <w:r>
              <w:rPr>
                <w:rFonts w:ascii="Times New Roman"/>
                <w:b w:val="false"/>
                <w:i w:val="false"/>
                <w:color w:val="000000"/>
                <w:sz w:val="20"/>
              </w:rPr>
              <w:t>/ЖЖОКБҰ атауы және мекенжайы, өзгерген кезде/</w:t>
            </w:r>
          </w:p>
        </w:tc>
      </w:tr>
    </w:tbl>
    <w:p>
      <w:pPr>
        <w:spacing w:after="0"/>
        <w:ind w:left="0"/>
        <w:jc w:val="both"/>
      </w:pPr>
      <w:r>
        <w:rPr>
          <w:rFonts w:ascii="Times New Roman"/>
          <w:b w:val="false"/>
          <w:i w:val="false"/>
          <w:color w:val="000000"/>
          <w:sz w:val="28"/>
        </w:rPr>
        <w:t>
      Нысан</w:t>
      </w:r>
    </w:p>
    <w:bookmarkStart w:name="z125" w:id="103"/>
    <w:p>
      <w:pPr>
        <w:spacing w:after="0"/>
        <w:ind w:left="0"/>
        <w:jc w:val="left"/>
      </w:pPr>
      <w:r>
        <w:rPr>
          <w:rFonts w:ascii="Times New Roman"/>
          <w:b/>
          <w:i w:val="false"/>
          <w:color w:val="000000"/>
        </w:rPr>
        <w:t xml:space="preserve"> Өтiнiш</w:t>
      </w:r>
    </w:p>
    <w:bookmarkEnd w:id="103"/>
    <w:p>
      <w:pPr>
        <w:spacing w:after="0"/>
        <w:ind w:left="0"/>
        <w:jc w:val="both"/>
      </w:pPr>
      <w:r>
        <w:rPr>
          <w:rFonts w:ascii="Times New Roman"/>
          <w:b w:val="false"/>
          <w:i w:val="false"/>
          <w:color w:val="000000"/>
          <w:sz w:val="28"/>
        </w:rPr>
        <w:t>
      Маған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xml:space="preserve">             /себебiн көрсету/</w:t>
      </w:r>
    </w:p>
    <w:p>
      <w:pPr>
        <w:spacing w:after="0"/>
        <w:ind w:left="0"/>
        <w:jc w:val="both"/>
      </w:pPr>
      <w:r>
        <w:rPr>
          <w:rFonts w:ascii="Times New Roman"/>
          <w:b w:val="false"/>
          <w:i w:val="false"/>
          <w:color w:val="000000"/>
          <w:sz w:val="28"/>
        </w:rPr>
        <w:t>
      _____________________________байланысты дипломның телнұсқасын (қосымшасымен бірге дипломның телнұсқасын,</w:t>
      </w:r>
    </w:p>
    <w:p>
      <w:pPr>
        <w:spacing w:after="0"/>
        <w:ind w:left="0"/>
        <w:jc w:val="both"/>
      </w:pPr>
      <w:r>
        <w:rPr>
          <w:rFonts w:ascii="Times New Roman"/>
          <w:b w:val="false"/>
          <w:i w:val="false"/>
          <w:color w:val="000000"/>
          <w:sz w:val="28"/>
        </w:rPr>
        <w:t>
      дипломның телнұсқасын, қосымшаның телнұсқасын) беруiңiздi сұраймын.</w:t>
      </w:r>
    </w:p>
    <w:p>
      <w:pPr>
        <w:spacing w:after="0"/>
        <w:ind w:left="0"/>
        <w:jc w:val="both"/>
      </w:pPr>
      <w:r>
        <w:rPr>
          <w:rFonts w:ascii="Times New Roman"/>
          <w:b w:val="false"/>
          <w:i w:val="false"/>
          <w:color w:val="000000"/>
          <w:sz w:val="28"/>
        </w:rPr>
        <w:t>
      Ақпараттық жүйелерде қамтылған "Дербес деректер және оларды қорғау туралы" Қазақстан Республикасының</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Заңымен</w:t>
      </w:r>
      <w:r>
        <w:rPr>
          <w:rFonts w:ascii="Times New Roman"/>
          <w:b w:val="false"/>
          <w:i w:val="false"/>
          <w:color w:val="000000"/>
          <w:sz w:val="28"/>
        </w:rPr>
        <w:t xml:space="preserve"> құпия қорғалатын мәліметтерді қолдануға келісемін.</w:t>
      </w:r>
    </w:p>
    <w:p>
      <w:pPr>
        <w:spacing w:after="0"/>
        <w:ind w:left="0"/>
        <w:jc w:val="both"/>
      </w:pPr>
      <w:r>
        <w:rPr>
          <w:rFonts w:ascii="Times New Roman"/>
          <w:b w:val="false"/>
          <w:i w:val="false"/>
          <w:color w:val="000000"/>
          <w:sz w:val="28"/>
        </w:rPr>
        <w:t>
      "____"_______________20 __ж.                                          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Ескертпе: мемлекеттік көрсетілетін қызмет алушының тегі, аты, әкесінің аты (болған жағдайда) жеке басын куәландыратын</w:t>
      </w:r>
    </w:p>
    <w:p>
      <w:pPr>
        <w:spacing w:after="0"/>
        <w:ind w:left="0"/>
        <w:jc w:val="both"/>
      </w:pPr>
      <w:r>
        <w:rPr>
          <w:rFonts w:ascii="Times New Roman"/>
          <w:b w:val="false"/>
          <w:i w:val="false"/>
          <w:color w:val="000000"/>
          <w:sz w:val="28"/>
        </w:rPr>
        <w:t>
      құжатқа сәйкес баспа әріптермен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және (немесе)</w:t>
            </w:r>
            <w:r>
              <w:br/>
            </w:r>
            <w:r>
              <w:rPr>
                <w:rFonts w:ascii="Times New Roman"/>
                <w:b w:val="false"/>
                <w:i w:val="false"/>
                <w:color w:val="000000"/>
                <w:sz w:val="20"/>
              </w:rPr>
              <w:t>жоғары оқу орнынан кейінгі</w:t>
            </w:r>
            <w:r>
              <w:br/>
            </w:r>
            <w:r>
              <w:rPr>
                <w:rFonts w:ascii="Times New Roman"/>
                <w:b w:val="false"/>
                <w:i w:val="false"/>
                <w:color w:val="000000"/>
                <w:sz w:val="20"/>
              </w:rPr>
              <w:t>білім туралы мемлекеттік</w:t>
            </w:r>
            <w:r>
              <w:br/>
            </w:r>
            <w:r>
              <w:rPr>
                <w:rFonts w:ascii="Times New Roman"/>
                <w:b w:val="false"/>
                <w:i w:val="false"/>
                <w:color w:val="000000"/>
                <w:sz w:val="20"/>
              </w:rPr>
              <w:t>үлгідегі құжаттарды беру</w:t>
            </w:r>
            <w:r>
              <w:br/>
            </w:r>
            <w:r>
              <w:rPr>
                <w:rFonts w:ascii="Times New Roman"/>
                <w:b w:val="false"/>
                <w:i w:val="false"/>
                <w:color w:val="000000"/>
                <w:sz w:val="20"/>
              </w:rPr>
              <w:t>қағидаларына 2-қосымша</w:t>
            </w:r>
          </w:p>
        </w:tc>
      </w:tr>
    </w:tbl>
    <w:p>
      <w:pPr>
        <w:spacing w:after="0"/>
        <w:ind w:left="0"/>
        <w:jc w:val="both"/>
      </w:pPr>
      <w:r>
        <w:rPr>
          <w:rFonts w:ascii="Times New Roman"/>
          <w:b w:val="false"/>
          <w:i w:val="false"/>
          <w:color w:val="000000"/>
          <w:sz w:val="28"/>
        </w:rPr>
        <w:t>
       нысан</w:t>
      </w:r>
    </w:p>
    <w:bookmarkStart w:name="z127" w:id="104"/>
    <w:p>
      <w:pPr>
        <w:spacing w:after="0"/>
        <w:ind w:left="0"/>
        <w:jc w:val="left"/>
      </w:pPr>
      <w:r>
        <w:rPr>
          <w:rFonts w:ascii="Times New Roman"/>
          <w:b/>
          <w:i w:val="false"/>
          <w:color w:val="000000"/>
        </w:rPr>
        <w:t xml:space="preserve"> Құжаттардың қабылданғаны туралы қолхат № ___________</w:t>
      </w:r>
    </w:p>
    <w:bookmarkEnd w:id="104"/>
    <w:p>
      <w:pPr>
        <w:spacing w:after="0"/>
        <w:ind w:left="0"/>
        <w:jc w:val="both"/>
      </w:pPr>
      <w:r>
        <w:rPr>
          <w:rFonts w:ascii="Times New Roman"/>
          <w:b w:val="false"/>
          <w:i w:val="false"/>
          <w:color w:val="000000"/>
          <w:sz w:val="28"/>
        </w:rPr>
        <w:t>
      "Азаматтарға арналған үкімет" мемлекеттік корпорациясы" коммерциялық емес акционерлік қоғамы филиалының</w:t>
      </w:r>
    </w:p>
    <w:p>
      <w:pPr>
        <w:spacing w:after="0"/>
        <w:ind w:left="0"/>
        <w:jc w:val="both"/>
      </w:pPr>
      <w:r>
        <w:rPr>
          <w:rFonts w:ascii="Times New Roman"/>
          <w:b w:val="false"/>
          <w:i w:val="false"/>
          <w:color w:val="000000"/>
          <w:sz w:val="28"/>
        </w:rPr>
        <w:t>
      № __________ бөлімі/ білім беру ұйымы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 мынадай құжаттар алынды:</w:t>
      </w:r>
    </w:p>
    <w:p>
      <w:pPr>
        <w:spacing w:after="0"/>
        <w:ind w:left="0"/>
        <w:jc w:val="both"/>
      </w:pPr>
      <w:r>
        <w:rPr>
          <w:rFonts w:ascii="Times New Roman"/>
          <w:b w:val="false"/>
          <w:i w:val="false"/>
          <w:color w:val="000000"/>
          <w:sz w:val="28"/>
        </w:rPr>
        <w:t>
      (көрсетілетін қызметті алушының Т.А.Ә. (бар болған жағдайда)</w:t>
      </w:r>
    </w:p>
    <w:p>
      <w:pPr>
        <w:spacing w:after="0"/>
        <w:ind w:left="0"/>
        <w:jc w:val="both"/>
      </w:pPr>
      <w:r>
        <w:rPr>
          <w:rFonts w:ascii="Times New Roman"/>
          <w:b w:val="false"/>
          <w:i w:val="false"/>
          <w:color w:val="000000"/>
          <w:sz w:val="28"/>
        </w:rPr>
        <w:t>
      1. Өтініш</w:t>
      </w:r>
    </w:p>
    <w:p>
      <w:pPr>
        <w:spacing w:after="0"/>
        <w:ind w:left="0"/>
        <w:jc w:val="both"/>
      </w:pPr>
      <w:r>
        <w:rPr>
          <w:rFonts w:ascii="Times New Roman"/>
          <w:b w:val="false"/>
          <w:i w:val="false"/>
          <w:color w:val="000000"/>
          <w:sz w:val="28"/>
        </w:rPr>
        <w:t>
      2. Басқа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Мемлекеттік корпорация қызметкерінің/</w:t>
      </w:r>
    </w:p>
    <w:p>
      <w:pPr>
        <w:spacing w:after="0"/>
        <w:ind w:left="0"/>
        <w:jc w:val="both"/>
      </w:pPr>
      <w:r>
        <w:rPr>
          <w:rFonts w:ascii="Times New Roman"/>
          <w:b w:val="false"/>
          <w:i w:val="false"/>
          <w:color w:val="000000"/>
          <w:sz w:val="28"/>
        </w:rPr>
        <w:t>
      білім беру ұйымы қызметкерінің</w:t>
      </w:r>
    </w:p>
    <w:p>
      <w:pPr>
        <w:spacing w:after="0"/>
        <w:ind w:left="0"/>
        <w:jc w:val="both"/>
      </w:pPr>
      <w:r>
        <w:rPr>
          <w:rFonts w:ascii="Times New Roman"/>
          <w:b w:val="false"/>
          <w:i w:val="false"/>
          <w:color w:val="000000"/>
          <w:sz w:val="28"/>
        </w:rPr>
        <w:t xml:space="preserve">
      Т.А.Ә. (бар болған жағдайда)            ______________________________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Алдым: көрсетілетін қызметті алушының 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 ___ ж. "___"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және (немесе)</w:t>
            </w:r>
            <w:r>
              <w:br/>
            </w:r>
            <w:r>
              <w:rPr>
                <w:rFonts w:ascii="Times New Roman"/>
                <w:b w:val="false"/>
                <w:i w:val="false"/>
                <w:color w:val="000000"/>
                <w:sz w:val="20"/>
              </w:rPr>
              <w:t>жоғары оқу орнынан кейінгі</w:t>
            </w:r>
            <w:r>
              <w:br/>
            </w:r>
            <w:r>
              <w:rPr>
                <w:rFonts w:ascii="Times New Roman"/>
                <w:b w:val="false"/>
                <w:i w:val="false"/>
                <w:color w:val="000000"/>
                <w:sz w:val="20"/>
              </w:rPr>
              <w:t>білім туралы мемлекеттік</w:t>
            </w:r>
            <w:r>
              <w:br/>
            </w:r>
            <w:r>
              <w:rPr>
                <w:rFonts w:ascii="Times New Roman"/>
                <w:b w:val="false"/>
                <w:i w:val="false"/>
                <w:color w:val="000000"/>
                <w:sz w:val="20"/>
              </w:rPr>
              <w:t>үлгідегі құжаттарды беру</w:t>
            </w:r>
            <w:r>
              <w:br/>
            </w:r>
            <w:r>
              <w:rPr>
                <w:rFonts w:ascii="Times New Roman"/>
                <w:b w:val="false"/>
                <w:i w:val="false"/>
                <w:color w:val="000000"/>
                <w:sz w:val="20"/>
              </w:rPr>
              <w:t>қағидаларына 3-қосымша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 алушының</w:t>
            </w:r>
            <w:r>
              <w:br/>
            </w:r>
            <w:r>
              <w:rPr>
                <w:rFonts w:ascii="Times New Roman"/>
                <w:b w:val="false"/>
                <w:i w:val="false"/>
                <w:color w:val="000000"/>
                <w:sz w:val="20"/>
              </w:rPr>
              <w:t>Т.А.Ә. (бар болған жағдайда)</w:t>
            </w:r>
            <w:r>
              <w:br/>
            </w:r>
            <w:r>
              <w:rPr>
                <w:rFonts w:ascii="Times New Roman"/>
                <w:b w:val="false"/>
                <w:i w:val="false"/>
                <w:color w:val="000000"/>
                <w:sz w:val="20"/>
              </w:rPr>
              <w:t>не көрсетілетін қызметті</w:t>
            </w:r>
            <w:r>
              <w:br/>
            </w:r>
            <w:r>
              <w:rPr>
                <w:rFonts w:ascii="Times New Roman"/>
                <w:b w:val="false"/>
                <w:i w:val="false"/>
                <w:color w:val="000000"/>
                <w:sz w:val="20"/>
              </w:rPr>
              <w:t>алушы ұйымының атауы</w:t>
            </w:r>
            <w:r>
              <w:br/>
            </w:r>
            <w:r>
              <w:rPr>
                <w:rFonts w:ascii="Times New Roman"/>
                <w:b w:val="false"/>
                <w:i w:val="false"/>
                <w:color w:val="000000"/>
                <w:sz w:val="20"/>
              </w:rPr>
              <w:t>_____________________________</w:t>
            </w:r>
            <w:r>
              <w:br/>
            </w:r>
            <w:r>
              <w:rPr>
                <w:rFonts w:ascii="Times New Roman"/>
                <w:b w:val="false"/>
                <w:i w:val="false"/>
                <w:color w:val="000000"/>
                <w:sz w:val="20"/>
              </w:rPr>
              <w:t>(көрсетілетін қызмет алушының мекенжайы)</w:t>
            </w:r>
          </w:p>
        </w:tc>
      </w:tr>
    </w:tbl>
    <w:bookmarkStart w:name="z129" w:id="105"/>
    <w:p>
      <w:pPr>
        <w:spacing w:after="0"/>
        <w:ind w:left="0"/>
        <w:jc w:val="left"/>
      </w:pPr>
      <w:r>
        <w:rPr>
          <w:rFonts w:ascii="Times New Roman"/>
          <w:b/>
          <w:i w:val="false"/>
          <w:color w:val="000000"/>
        </w:rPr>
        <w:t xml:space="preserve"> Құжаттарды қабылдаудан бас тартылғаны туралы қолхат</w:t>
      </w:r>
    </w:p>
    <w:bookmarkEnd w:id="105"/>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филиалының №__ бөлімі (мекенжайын көрсету)/ жоғары және (немесе) жоғары оқу орнынан кейінгі бiлiм беру ұйымы Сіз мемлекеттік қызмет көрсетуге қойылатын негізгі талаптардың тізбесінде (Мемлекеттік көрсетілетін қызметке қойылатын негізгі талаптардың тізбесіне сәйкес мемлекеттік көрсетілетін қызметтің атауын көрсету) көзделген тізбеге сәйкес құжаттардың толық емес топтамасын ұсынбауыңызға байланысты мемлекеттік көрсетілетін қызметке құжаттарды қабылдаудан бас тартады, сондай-ақ мерзімі өткен құжаттарды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w:t>
      </w:r>
    </w:p>
    <w:p>
      <w:pPr>
        <w:spacing w:after="0"/>
        <w:ind w:left="0"/>
        <w:jc w:val="both"/>
      </w:pPr>
      <w:r>
        <w:rPr>
          <w:rFonts w:ascii="Times New Roman"/>
          <w:b w:val="false"/>
          <w:i w:val="false"/>
          <w:color w:val="000000"/>
          <w:sz w:val="28"/>
        </w:rPr>
        <w:t>
      2) ____________________;</w:t>
      </w:r>
    </w:p>
    <w:p>
      <w:pPr>
        <w:spacing w:after="0"/>
        <w:ind w:left="0"/>
        <w:jc w:val="both"/>
      </w:pPr>
      <w:r>
        <w:rPr>
          <w:rFonts w:ascii="Times New Roman"/>
          <w:b w:val="false"/>
          <w:i w:val="false"/>
          <w:color w:val="000000"/>
          <w:sz w:val="28"/>
        </w:rPr>
        <w:t>
      3)_____________________;....</w:t>
      </w:r>
    </w:p>
    <w:p>
      <w:pPr>
        <w:spacing w:after="0"/>
        <w:ind w:left="0"/>
        <w:jc w:val="both"/>
      </w:pPr>
      <w:r>
        <w:rPr>
          <w:rFonts w:ascii="Times New Roman"/>
          <w:b w:val="false"/>
          <w:i w:val="false"/>
          <w:color w:val="000000"/>
          <w:sz w:val="28"/>
        </w:rPr>
        <w:t>
      Осы қолхат әр тарапқа бір-бірден 2 данада жасалды.</w:t>
      </w:r>
    </w:p>
    <w:p>
      <w:pPr>
        <w:spacing w:after="0"/>
        <w:ind w:left="0"/>
        <w:jc w:val="both"/>
      </w:pPr>
      <w:r>
        <w:rPr>
          <w:rFonts w:ascii="Times New Roman"/>
          <w:b w:val="false"/>
          <w:i w:val="false"/>
          <w:color w:val="000000"/>
          <w:sz w:val="28"/>
        </w:rPr>
        <w:t>
      Мемлекеттік корпорация қызметкерінің/</w:t>
      </w:r>
    </w:p>
    <w:p>
      <w:pPr>
        <w:spacing w:after="0"/>
        <w:ind w:left="0"/>
        <w:jc w:val="both"/>
      </w:pPr>
      <w:r>
        <w:rPr>
          <w:rFonts w:ascii="Times New Roman"/>
          <w:b w:val="false"/>
          <w:i w:val="false"/>
          <w:color w:val="000000"/>
          <w:sz w:val="28"/>
        </w:rPr>
        <w:t>
      білім беру ұйымы қызметкерінің</w:t>
      </w:r>
    </w:p>
    <w:p>
      <w:pPr>
        <w:spacing w:after="0"/>
        <w:ind w:left="0"/>
        <w:jc w:val="both"/>
      </w:pPr>
      <w:r>
        <w:rPr>
          <w:rFonts w:ascii="Times New Roman"/>
          <w:b w:val="false"/>
          <w:i w:val="false"/>
          <w:color w:val="000000"/>
          <w:sz w:val="28"/>
        </w:rPr>
        <w:t>
      Т.А.Ә. (бар болған жағдайда) ______________ (қолы)</w:t>
      </w:r>
    </w:p>
    <w:p>
      <w:pPr>
        <w:spacing w:after="0"/>
        <w:ind w:left="0"/>
        <w:jc w:val="both"/>
      </w:pPr>
      <w:r>
        <w:rPr>
          <w:rFonts w:ascii="Times New Roman"/>
          <w:b w:val="false"/>
          <w:i w:val="false"/>
          <w:color w:val="000000"/>
          <w:sz w:val="28"/>
        </w:rPr>
        <w:t>
      Орындаушының Т.А.Ә. (бар болған жағдайда)</w:t>
      </w:r>
    </w:p>
    <w:p>
      <w:pPr>
        <w:spacing w:after="0"/>
        <w:ind w:left="0"/>
        <w:jc w:val="both"/>
      </w:pPr>
      <w:r>
        <w:rPr>
          <w:rFonts w:ascii="Times New Roman"/>
          <w:b w:val="false"/>
          <w:i w:val="false"/>
          <w:color w:val="000000"/>
          <w:sz w:val="28"/>
        </w:rPr>
        <w:t>
      Телефоны __________</w:t>
      </w:r>
    </w:p>
    <w:p>
      <w:pPr>
        <w:spacing w:after="0"/>
        <w:ind w:left="0"/>
        <w:jc w:val="both"/>
      </w:pPr>
      <w:r>
        <w:rPr>
          <w:rFonts w:ascii="Times New Roman"/>
          <w:b w:val="false"/>
          <w:i w:val="false"/>
          <w:color w:val="000000"/>
          <w:sz w:val="28"/>
        </w:rPr>
        <w:t>
      Алдым: Т.А.Ә. (бар болған жағдайда)/көрсетілетін қызметті алушының қолы</w:t>
      </w:r>
    </w:p>
    <w:p>
      <w:pPr>
        <w:spacing w:after="0"/>
        <w:ind w:left="0"/>
        <w:jc w:val="both"/>
      </w:pPr>
      <w:r>
        <w:rPr>
          <w:rFonts w:ascii="Times New Roman"/>
          <w:b w:val="false"/>
          <w:i w:val="false"/>
          <w:color w:val="000000"/>
          <w:sz w:val="28"/>
        </w:rPr>
        <w:t>
      20 ___ ж. "___"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және (немесе)</w:t>
            </w:r>
            <w:r>
              <w:br/>
            </w:r>
            <w:r>
              <w:rPr>
                <w:rFonts w:ascii="Times New Roman"/>
                <w:b w:val="false"/>
                <w:i w:val="false"/>
                <w:color w:val="000000"/>
                <w:sz w:val="20"/>
              </w:rPr>
              <w:t>жоғары оқу орнынан кейінгі</w:t>
            </w:r>
            <w:r>
              <w:br/>
            </w:r>
            <w:r>
              <w:rPr>
                <w:rFonts w:ascii="Times New Roman"/>
                <w:b w:val="false"/>
                <w:i w:val="false"/>
                <w:color w:val="000000"/>
                <w:sz w:val="20"/>
              </w:rPr>
              <w:t>білім туралы мемлекеттік</w:t>
            </w:r>
            <w:r>
              <w:br/>
            </w:r>
            <w:r>
              <w:rPr>
                <w:rFonts w:ascii="Times New Roman"/>
                <w:b w:val="false"/>
                <w:i w:val="false"/>
                <w:color w:val="000000"/>
                <w:sz w:val="20"/>
              </w:rPr>
              <w:t>үлгідегі құжаттарды беру</w:t>
            </w:r>
            <w:r>
              <w:br/>
            </w:r>
            <w:r>
              <w:rPr>
                <w:rFonts w:ascii="Times New Roman"/>
                <w:b w:val="false"/>
                <w:i w:val="false"/>
                <w:color w:val="000000"/>
                <w:sz w:val="20"/>
              </w:rPr>
              <w:t>қағидаларына 4-қосымша</w:t>
            </w:r>
          </w:p>
        </w:tc>
      </w:tr>
    </w:tbl>
    <w:bookmarkStart w:name="z131" w:id="106"/>
    <w:p>
      <w:pPr>
        <w:spacing w:after="0"/>
        <w:ind w:left="0"/>
        <w:jc w:val="left"/>
      </w:pPr>
      <w:r>
        <w:rPr>
          <w:rFonts w:ascii="Times New Roman"/>
          <w:b/>
          <w:i w:val="false"/>
          <w:color w:val="000000"/>
        </w:rPr>
        <w:t xml:space="preserve"> "Жоғары және (немесе) жоғары оқу орнынан кейінгі бiлiм  туралы құжаттардың телнұсқаларын беру" мемлекеттік қызмет көрсетуге қойылатын негізгі талаптар тізбесі</w:t>
      </w:r>
    </w:p>
    <w:bookmarkEnd w:id="106"/>
    <w:p>
      <w:pPr>
        <w:spacing w:after="0"/>
        <w:ind w:left="0"/>
        <w:jc w:val="both"/>
      </w:pPr>
      <w:r>
        <w:rPr>
          <w:rFonts w:ascii="Times New Roman"/>
          <w:b w:val="false"/>
          <w:i w:val="false"/>
          <w:color w:val="ff0000"/>
          <w:sz w:val="28"/>
        </w:rPr>
        <w:t xml:space="preserve">
      Ескерту. 4-қосымшаға өзгеріс енгізілді - ҚР Ғылым және жоғары білім министрінің 27.03.2024 </w:t>
      </w:r>
      <w:r>
        <w:rPr>
          <w:rFonts w:ascii="Times New Roman"/>
          <w:b w:val="false"/>
          <w:i w:val="false"/>
          <w:color w:val="ff0000"/>
          <w:sz w:val="28"/>
        </w:rPr>
        <w:t>№ 128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көрсетілетін қызмет атауы: "Жоғары және (немесе) жоғары оқу орнынан кейінгі бiлiм туралы құжаттардың телнұсқаларын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 (бұдан әрі – ЖЖОКБҰ)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көрсетуге өтініштерді қабылдау және нәтижелерін беру:</w:t>
            </w:r>
          </w:p>
          <w:p>
            <w:pPr>
              <w:spacing w:after="20"/>
              <w:ind w:left="20"/>
              <w:jc w:val="both"/>
            </w:pPr>
            <w:r>
              <w:rPr>
                <w:rFonts w:ascii="Times New Roman"/>
                <w:b w:val="false"/>
                <w:i w:val="false"/>
                <w:color w:val="000000"/>
                <w:sz w:val="20"/>
              </w:rPr>
              <w:t>
1) "Азаматтарға арналған үкімет" мемлекеттік корпорациясы" коммерциялық емес акционерлік қоғамы (бұдан әрі - Мемлекеттік корпорация);</w:t>
            </w:r>
          </w:p>
          <w:p>
            <w:pPr>
              <w:spacing w:after="20"/>
              <w:ind w:left="20"/>
              <w:jc w:val="both"/>
            </w:pPr>
            <w:r>
              <w:rPr>
                <w:rFonts w:ascii="Times New Roman"/>
                <w:b w:val="false"/>
                <w:i w:val="false"/>
                <w:color w:val="000000"/>
                <w:sz w:val="20"/>
              </w:rPr>
              <w:t>
2) "электрондық үкіметтің" "www.egov.kz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корпорацияға немесе порталға құжаттарды тапсырған сәттен бастап жалпы қарау мерзімі – 15 жұмыс күні;</w:t>
            </w:r>
          </w:p>
          <w:p>
            <w:pPr>
              <w:spacing w:after="20"/>
              <w:ind w:left="20"/>
              <w:jc w:val="both"/>
            </w:pPr>
            <w:r>
              <w:rPr>
                <w:rFonts w:ascii="Times New Roman"/>
                <w:b w:val="false"/>
                <w:i w:val="false"/>
                <w:color w:val="000000"/>
                <w:sz w:val="20"/>
              </w:rPr>
              <w:t>
2) Мемлекеттік корпорацияда құжаттарды тапсыру үшін күтудің рұқсат берілетін ең ұзақ уақыты – 15 минут;</w:t>
            </w:r>
          </w:p>
          <w:p>
            <w:pPr>
              <w:spacing w:after="20"/>
              <w:ind w:left="20"/>
              <w:jc w:val="both"/>
            </w:pPr>
            <w:r>
              <w:rPr>
                <w:rFonts w:ascii="Times New Roman"/>
                <w:b w:val="false"/>
                <w:i w:val="false"/>
                <w:color w:val="000000"/>
                <w:sz w:val="20"/>
              </w:rPr>
              <w:t>
3) Мемлекеттік корпорацияда қызмет көрсетудің рұқсат берілетін ең ұзақ уақыты – 15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көрсетудің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және (немесе) жоғары оқу орнынан кейінгі бiлiм беру туралы құжаттардың телнұсқасы не мемлекеттік қызметті көрсетуден бас тарту туралы дәлелді жауап. </w:t>
            </w:r>
          </w:p>
          <w:p>
            <w:pPr>
              <w:spacing w:after="20"/>
              <w:ind w:left="20"/>
              <w:jc w:val="both"/>
            </w:pPr>
            <w:r>
              <w:rPr>
                <w:rFonts w:ascii="Times New Roman"/>
                <w:b w:val="false"/>
                <w:i w:val="false"/>
                <w:color w:val="000000"/>
                <w:sz w:val="20"/>
              </w:rPr>
              <w:t>
Мемлекеттік қызметті көрсету нәтижесін беру нысаны: қағаз түрінде.</w:t>
            </w:r>
          </w:p>
          <w:p>
            <w:pPr>
              <w:spacing w:after="20"/>
              <w:ind w:left="20"/>
              <w:jc w:val="both"/>
            </w:pPr>
            <w:r>
              <w:rPr>
                <w:rFonts w:ascii="Times New Roman"/>
                <w:b w:val="false"/>
                <w:i w:val="false"/>
                <w:color w:val="000000"/>
                <w:sz w:val="20"/>
              </w:rPr>
              <w:t>
Мемлекеттік корпорацияда дайын құжаттарды беру мемлекеттік корпорацияның жұмыс кестесіне сәйкес, алғаны белгісі бар жеке басын куәландыратын құжаттарды не цифрлық құжаттар сервисінен электрондық құжатты (сәйкестендіру үшін) ұсынған кезде жүзеге асырылады.</w:t>
            </w:r>
          </w:p>
          <w:p>
            <w:pPr>
              <w:spacing w:after="20"/>
              <w:ind w:left="20"/>
              <w:jc w:val="both"/>
            </w:pPr>
            <w:r>
              <w:rPr>
                <w:rFonts w:ascii="Times New Roman"/>
                <w:b w:val="false"/>
                <w:i w:val="false"/>
                <w:color w:val="000000"/>
                <w:sz w:val="20"/>
              </w:rPr>
              <w:t>
Портал арқылы жүгінген кезде мемлекеттік қызметті көрсету нәтижесін сұрау салуда көрсетілген мекенжайы бойынша алады.</w:t>
            </w:r>
          </w:p>
          <w:p>
            <w:pPr>
              <w:spacing w:after="20"/>
              <w:ind w:left="20"/>
              <w:jc w:val="both"/>
            </w:pPr>
            <w:r>
              <w:rPr>
                <w:rFonts w:ascii="Times New Roman"/>
                <w:b w:val="false"/>
                <w:i w:val="false"/>
                <w:color w:val="000000"/>
                <w:sz w:val="20"/>
              </w:rPr>
              <w:t xml:space="preserve">
Мемлекеттік корпорация 1 (бір) ай ішінде құжаттарды сақтауды қамтамасыз етеді, одан кейін оларды көрсетілетін қызметті алушыға одан әрі сақтауға береді. </w:t>
            </w:r>
          </w:p>
          <w:p>
            <w:pPr>
              <w:spacing w:after="20"/>
              <w:ind w:left="20"/>
              <w:jc w:val="both"/>
            </w:pPr>
            <w:r>
              <w:rPr>
                <w:rFonts w:ascii="Times New Roman"/>
                <w:b w:val="false"/>
                <w:i w:val="false"/>
                <w:color w:val="000000"/>
                <w:sz w:val="20"/>
              </w:rPr>
              <w:t>
Көрсетілетін қызметті алушы 1 (бір) ай өткен соң жүгінген кезде Мемлекеттік корпорацияның сұрау салуы бойынша көрсетілетін қызметті алушы 1 (бір) жұмыс күні ішінде дайын құжаттарды көрсетілетін қызметті алушыға беру үшін Мемлекеттік корпорацияға жібіреді.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кезінде көрсетілетін қызметті алушыдан алынатын төлем мөлшері және Қазақстан Республикасының Заңында көзделген жағдайларда оны алу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 ақысыз негізде жеке тұлғаларға көрсетіледі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кеңсесі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 түскі үзіліспен, сағат 9.00-ден 18.30-ға дейін;</w:t>
            </w:r>
          </w:p>
          <w:p>
            <w:pPr>
              <w:spacing w:after="20"/>
              <w:ind w:left="20"/>
              <w:jc w:val="both"/>
            </w:pPr>
            <w:r>
              <w:rPr>
                <w:rFonts w:ascii="Times New Roman"/>
                <w:b w:val="false"/>
                <w:i w:val="false"/>
                <w:color w:val="000000"/>
                <w:sz w:val="20"/>
              </w:rPr>
              <w:t xml:space="preserve">
2) Мемлекеттік корпорация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демалыс және мерекелік күндерден басқа дүйсенбіден жұмаға дейін сағат 9.00-ден 18.00-ге дейін, демалыс және мереке күндерін қоспағанда, түскі үзіліссіз, Мемлекеттік корпорацияның халыққа қызмет көрсету кезекші бөлімдері дүйсенбіден жұманы қоса алғанда сағат 9.00-ден 20.00-ге дейін және сенбі күні сағат 9.00-ден 13.00-ге дейін.</w:t>
            </w:r>
          </w:p>
          <w:p>
            <w:pPr>
              <w:spacing w:after="20"/>
              <w:ind w:left="20"/>
              <w:jc w:val="both"/>
            </w:pPr>
            <w:r>
              <w:rPr>
                <w:rFonts w:ascii="Times New Roman"/>
                <w:b w:val="false"/>
                <w:i w:val="false"/>
                <w:color w:val="000000"/>
                <w:sz w:val="20"/>
              </w:rPr>
              <w:t>
Құжаттарды қабылдау көрсетілетін қызмет алушының таңдауы бойынша "электронды" кезек тәртібінде не жеделдетіп қызмет көрсетусіз "электронды үкімет" веб-порталы арқылы электронды кезекті броньдау жолымен жүзеге асырылады;</w:t>
            </w:r>
          </w:p>
          <w:p>
            <w:pPr>
              <w:spacing w:after="20"/>
              <w:ind w:left="20"/>
              <w:jc w:val="both"/>
            </w:pPr>
            <w:r>
              <w:rPr>
                <w:rFonts w:ascii="Times New Roman"/>
                <w:b w:val="false"/>
                <w:i w:val="false"/>
                <w:color w:val="000000"/>
                <w:sz w:val="20"/>
              </w:rPr>
              <w:t>
3)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күндерінде жүгінген кезде өтініштерді қабылдау және мемлекеттік қызмет көрсету нәтижелерін беру келесі жұмыс күнінде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Ғылым және жоғары білім министрлігінің интернет-ресурсында;</w:t>
            </w:r>
          </w:p>
          <w:p>
            <w:pPr>
              <w:spacing w:after="20"/>
              <w:ind w:left="20"/>
              <w:jc w:val="both"/>
            </w:pPr>
            <w:r>
              <w:rPr>
                <w:rFonts w:ascii="Times New Roman"/>
                <w:b w:val="false"/>
                <w:i w:val="false"/>
                <w:color w:val="000000"/>
                <w:sz w:val="20"/>
              </w:rPr>
              <w:t>
2) Мемлекеттік корпорацияның: www.gov4c.kz интернет-ресурсында;</w:t>
            </w:r>
          </w:p>
          <w:p>
            <w:pPr>
              <w:spacing w:after="20"/>
              <w:ind w:left="20"/>
              <w:jc w:val="both"/>
            </w:pPr>
            <w:r>
              <w:rPr>
                <w:rFonts w:ascii="Times New Roman"/>
                <w:b w:val="false"/>
                <w:i w:val="false"/>
                <w:color w:val="000000"/>
                <w:sz w:val="20"/>
              </w:rPr>
              <w:t>
3) www.egov.kz порталында.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көрсетуге қажетті құжаттар тізбесі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корпорацияға жүгінген кезде:</w:t>
            </w:r>
          </w:p>
          <w:p>
            <w:pPr>
              <w:spacing w:after="20"/>
              <w:ind w:left="20"/>
              <w:jc w:val="both"/>
            </w:pPr>
            <w:r>
              <w:rPr>
                <w:rFonts w:ascii="Times New Roman"/>
                <w:b w:val="false"/>
                <w:i w:val="false"/>
                <w:color w:val="000000"/>
                <w:sz w:val="20"/>
              </w:rPr>
              <w:t>
1) Қағидаларға 1-қосымшаға сәйкес нысан бойынша ЖЖОКБҰ басшысының атына көрсетілетін қызметті алушының немесе оның өкілінің (көрсетілетін қызметті алушыдан нотариалды куәландырылған сенімхат) өтініші;</w:t>
            </w:r>
          </w:p>
          <w:p>
            <w:pPr>
              <w:spacing w:after="20"/>
              <w:ind w:left="20"/>
              <w:jc w:val="both"/>
            </w:pPr>
            <w:r>
              <w:rPr>
                <w:rFonts w:ascii="Times New Roman"/>
                <w:b w:val="false"/>
                <w:i w:val="false"/>
                <w:color w:val="000000"/>
                <w:sz w:val="20"/>
              </w:rPr>
              <w:t>
2) көрсетілетін қызметті алушының жеке басын куәландыратын құжаты және (немесе) цифрлық құжаттар сервисінен электрондық құжаты (жеке басын сәйкестендіру үшін талап етіледі);</w:t>
            </w:r>
          </w:p>
          <w:p>
            <w:pPr>
              <w:spacing w:after="20"/>
              <w:ind w:left="20"/>
              <w:jc w:val="both"/>
            </w:pPr>
            <w:r>
              <w:rPr>
                <w:rFonts w:ascii="Times New Roman"/>
                <w:b w:val="false"/>
                <w:i w:val="false"/>
                <w:color w:val="000000"/>
                <w:sz w:val="20"/>
              </w:rPr>
              <w:t xml:space="preserve">
3) тегі (аты, әкесінің аты (болған жағдайда)) өзгерген және жоғары және (немесе) жоғары оқу орнынан кейінгі бiлiм туралы құжат бүлінген жағдайда жоғары және (немесе) жоғары оқу орнынан кейінгі бiлiм туралы құжаттың түпнұсқасы қоса беріледі. </w:t>
            </w:r>
          </w:p>
          <w:p>
            <w:pPr>
              <w:spacing w:after="20"/>
              <w:ind w:left="20"/>
              <w:jc w:val="both"/>
            </w:pPr>
            <w:r>
              <w:rPr>
                <w:rFonts w:ascii="Times New Roman"/>
                <w:b w:val="false"/>
                <w:i w:val="false"/>
                <w:color w:val="000000"/>
                <w:sz w:val="20"/>
              </w:rPr>
              <w:t>
Жеке басын куәландыратын құжат туралы мәліметті Мемлекеттік корпорацияның қызметкері "электрондық үкімет" шлюзі арқылы тиісті мемлекеттік ақпараттық жүйелерден алады және оны көрсетілетін қызметті берушіге жолдайды.</w:t>
            </w:r>
          </w:p>
          <w:p>
            <w:pPr>
              <w:spacing w:after="20"/>
              <w:ind w:left="20"/>
              <w:jc w:val="both"/>
            </w:pP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алады".</w:t>
            </w:r>
          </w:p>
          <w:p>
            <w:pPr>
              <w:spacing w:after="20"/>
              <w:ind w:left="20"/>
              <w:jc w:val="both"/>
            </w:pPr>
            <w:r>
              <w:rPr>
                <w:rFonts w:ascii="Times New Roman"/>
                <w:b w:val="false"/>
                <w:i w:val="false"/>
                <w:color w:val="000000"/>
                <w:sz w:val="20"/>
              </w:rPr>
              <w:t>
порталда:</w:t>
            </w:r>
          </w:p>
          <w:p>
            <w:pPr>
              <w:spacing w:after="20"/>
              <w:ind w:left="20"/>
              <w:jc w:val="both"/>
            </w:pPr>
            <w:r>
              <w:rPr>
                <w:rFonts w:ascii="Times New Roman"/>
                <w:b w:val="false"/>
                <w:i w:val="false"/>
                <w:color w:val="000000"/>
                <w:sz w:val="20"/>
              </w:rPr>
              <w:t>
көрсетілетін қызметті алушының электронды цифрлық қолтаңбасымен куәландырылған немесе порталдың есептік жазбасына  көрсетілетін қызметті алушының ұялы байланыс операторы ұсынған, абоненттік нөмірі қосылған және тіркелген кезде, бір рет қолданылатын парольмен куәландырылған электрондық құжат нысанындағы осы Қағидалардың 1-қосымшаға сәйкес ЖЖОКБҰ басшысының атына өтініш.</w:t>
            </w:r>
          </w:p>
          <w:p>
            <w:pPr>
              <w:spacing w:after="20"/>
              <w:ind w:left="20"/>
              <w:jc w:val="both"/>
            </w:pPr>
            <w:r>
              <w:rPr>
                <w:rFonts w:ascii="Times New Roman"/>
                <w:b w:val="false"/>
                <w:i w:val="false"/>
                <w:color w:val="000000"/>
                <w:sz w:val="20"/>
              </w:rPr>
              <w:t>
Тегі (аты, әкесінің аты (болған жағдайда)) өзгерген және (немесе) білім туралы құжат бүлінген кезде көрсетілетін қызметті алушы жоғары және жоғары оқу орнынан кейінгі білімі туралы құжаттың телнұсқасын алған кезде ЖЖОКБҰ-ға білімі туралы құжаттың түпнұсқасын жолдайды.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Заңнамасымен белгіленген мемлекеттік қызмет көрсетуден бас тарту үшін негіздер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p>
          <w:p>
            <w:pPr>
              <w:spacing w:after="20"/>
              <w:ind w:left="20"/>
              <w:jc w:val="both"/>
            </w:pPr>
            <w:r>
              <w:rPr>
                <w:rFonts w:ascii="Times New Roman"/>
                <w:b w:val="false"/>
                <w:i w:val="false"/>
                <w:color w:val="000000"/>
                <w:sz w:val="20"/>
              </w:rPr>
              <w:t>
2) көрсетілетін қызметті алушының мемлекеттік қызметті көрсету үшін қажетті ұсынған құжаттарының осы қағидаларында белгіленген талаптарға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p>
            <w:pPr>
              <w:spacing w:after="20"/>
              <w:ind w:left="20"/>
              <w:jc w:val="both"/>
            </w:pPr>
            <w:r>
              <w:rPr>
                <w:rFonts w:ascii="Times New Roman"/>
                <w:b w:val="false"/>
                <w:i w:val="false"/>
                <w:color w:val="000000"/>
                <w:sz w:val="20"/>
              </w:rPr>
              <w:t>
Мемлекеттік қызметті көрсетуден бас тарту кезінде көрсетілетін қызметті беруші көрсетілетін қызметті алушыға бас тарту себептерін көрсете отырып жауап жолдайды.</w:t>
            </w:r>
          </w:p>
          <w:p>
            <w:pPr>
              <w:spacing w:after="20"/>
              <w:ind w:left="20"/>
              <w:jc w:val="both"/>
            </w:pPr>
            <w:r>
              <w:rPr>
                <w:rFonts w:ascii="Times New Roman"/>
                <w:b w:val="false"/>
                <w:i w:val="false"/>
                <w:color w:val="000000"/>
                <w:sz w:val="20"/>
              </w:rPr>
              <w:t>
Көрсетілетін қызметті алушы мемлекеттік қызметті көрсетуден бас тарту себептерін жойған жағдайда, көрсетілетін қызметті алушы осы мемлекеттік көрсетілетін қызмет қағидаларында белгіленген тәртіппен мемлекеттік көрсетілетін қызметті алу үшін қайта жүгіне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түрде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Өз-өзіне қызмет көрсету, өздігінен қозғалу, бағдар жасау қабілетін немесе мүмкіндігін толық немесе жартылай жоғалтқан көрсетілетін қызметті алушылардан 1414, 8 800 080 7777 бірыңғай байланыс орталығы арқылы жүгіну кезінде мемлекеттік қызмет көрсету үшін қажетті құжаттар қабылдауды көрсетілетін қызметті алушының тұратын жеріне бара отырып, Мемлекеттік корпорацияның қызметкері жүргізеді.</w:t>
            </w:r>
          </w:p>
          <w:p>
            <w:pPr>
              <w:spacing w:after="20"/>
              <w:ind w:left="20"/>
              <w:jc w:val="both"/>
            </w:pPr>
            <w:r>
              <w:rPr>
                <w:rFonts w:ascii="Times New Roman"/>
                <w:b w:val="false"/>
                <w:i w:val="false"/>
                <w:color w:val="000000"/>
                <w:sz w:val="20"/>
              </w:rPr>
              <w:t>
Электрондық цифрлық қолтаңба бар болған жағдайда қызмет алушы мемлекеттік қызметті электронды түрде портал арқылы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және мәртебесі туралы ақпаратты 1414, 8 800 080 7777 бірыңғай байланыс орталығы арқылы алады.</w:t>
            </w:r>
          </w:p>
          <w:p>
            <w:pPr>
              <w:spacing w:after="20"/>
              <w:ind w:left="20"/>
              <w:jc w:val="both"/>
            </w:pPr>
            <w:r>
              <w:rPr>
                <w:rFonts w:ascii="Times New Roman"/>
                <w:b w:val="false"/>
                <w:i w:val="false"/>
                <w:color w:val="000000"/>
                <w:sz w:val="20"/>
              </w:rPr>
              <w:t>
Көрсетілетін қызметті берушінің ақпараттық қызметтерінің байланыс телефондары Министрліктің және бірыңғай байланыс орталығының www.egov.kz интернет-ресурстарында орналастырылған.</w:t>
            </w:r>
          </w:p>
          <w:p>
            <w:pPr>
              <w:spacing w:after="20"/>
              <w:ind w:left="20"/>
              <w:jc w:val="both"/>
            </w:pPr>
            <w:r>
              <w:rPr>
                <w:rFonts w:ascii="Times New Roman"/>
                <w:b w:val="false"/>
                <w:i w:val="false"/>
                <w:color w:val="000000"/>
                <w:sz w:val="20"/>
              </w:rPr>
              <w:t>
Цифрлық құжаттар сервисі үшін қол жетімді цифрлық құжаттар сервисі мобильді қосымшада және пайдаланушылардың ақпараттық жүйелерінде авторизацияланған субъектілер үшін қол жетімді.</w:t>
            </w:r>
          </w:p>
          <w:p>
            <w:pPr>
              <w:spacing w:after="20"/>
              <w:ind w:left="20"/>
              <w:jc w:val="both"/>
            </w:pPr>
            <w:r>
              <w:rPr>
                <w:rFonts w:ascii="Times New Roman"/>
                <w:b w:val="false"/>
                <w:i w:val="false"/>
                <w:color w:val="000000"/>
                <w:sz w:val="20"/>
              </w:rPr>
              <w:t>
Цифрлық құжатты пайдалану үшін пайдаланушылардың мобильді қосымшасында және ақпараттық жүйелерінде қолжетімді әдістермен мобильді қосымшада авторизациядан өту қажет, бұдан әрі "цифрлық құжаттар" бөлімінде одан әрі пайдалану үшін қажетті құжатты қарайды.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 министрінің</w:t>
            </w:r>
            <w:r>
              <w:br/>
            </w:r>
            <w:r>
              <w:rPr>
                <w:rFonts w:ascii="Times New Roman"/>
                <w:b w:val="false"/>
                <w:i w:val="false"/>
                <w:color w:val="000000"/>
                <w:sz w:val="20"/>
              </w:rPr>
              <w:t>2023 жылғы 10 ақпандағы</w:t>
            </w:r>
            <w:r>
              <w:br/>
            </w:r>
            <w:r>
              <w:rPr>
                <w:rFonts w:ascii="Times New Roman"/>
                <w:b w:val="false"/>
                <w:i w:val="false"/>
                <w:color w:val="000000"/>
                <w:sz w:val="20"/>
              </w:rPr>
              <w:t>№ 47 бұйрығына</w:t>
            </w:r>
            <w:r>
              <w:br/>
            </w:r>
            <w:r>
              <w:rPr>
                <w:rFonts w:ascii="Times New Roman"/>
                <w:b w:val="false"/>
                <w:i w:val="false"/>
                <w:color w:val="000000"/>
                <w:sz w:val="20"/>
              </w:rPr>
              <w:t>17-қосымша</w:t>
            </w:r>
          </w:p>
        </w:tc>
      </w:tr>
    </w:tbl>
    <w:bookmarkStart w:name="z133" w:id="107"/>
    <w:p>
      <w:pPr>
        <w:spacing w:after="0"/>
        <w:ind w:left="0"/>
        <w:jc w:val="left"/>
      </w:pPr>
      <w:r>
        <w:rPr>
          <w:rFonts w:ascii="Times New Roman"/>
          <w:b/>
          <w:i w:val="false"/>
          <w:color w:val="000000"/>
        </w:rPr>
        <w:t xml:space="preserve"> Жоғары және (немесе) жоғары оқу орнынан кейінгі білім туралы өзіндік үлгідегі құжаттардың мазмұнына қойылатын негізгі талаптарды және оларды есепке алу мен беру қағидалары</w:t>
      </w:r>
    </w:p>
    <w:bookmarkEnd w:id="107"/>
    <w:bookmarkStart w:name="z134" w:id="108"/>
    <w:p>
      <w:pPr>
        <w:spacing w:after="0"/>
        <w:ind w:left="0"/>
        <w:jc w:val="left"/>
      </w:pPr>
      <w:r>
        <w:rPr>
          <w:rFonts w:ascii="Times New Roman"/>
          <w:b/>
          <w:i w:val="false"/>
          <w:color w:val="000000"/>
        </w:rPr>
        <w:t xml:space="preserve"> 1-тарау. Жалпы ережелер</w:t>
      </w:r>
    </w:p>
    <w:bookmarkEnd w:id="108"/>
    <w:bookmarkStart w:name="z135" w:id="109"/>
    <w:p>
      <w:pPr>
        <w:spacing w:after="0"/>
        <w:ind w:left="0"/>
        <w:jc w:val="both"/>
      </w:pPr>
      <w:r>
        <w:rPr>
          <w:rFonts w:ascii="Times New Roman"/>
          <w:b w:val="false"/>
          <w:i w:val="false"/>
          <w:color w:val="000000"/>
          <w:sz w:val="28"/>
        </w:rPr>
        <w:t>
      1. Білім туралы өзіндік үлгідегі құжаттардың мазмұнына қойылатын негізгі талаптарды және оларды есепке алу мен беру қағидалары жоғары және (немесе) жоғары оқу орнынан кейінгі бiлiм беру ұйымдары (бұдан әрі – ЖЖОКБҰ) білім туралы өзіндік үлгідегі құжаттарды беруді ұйымдастыру рәсімін бірыңғай ұйымдастыру мақсатында әзірленді.</w:t>
      </w:r>
    </w:p>
    <w:bookmarkEnd w:id="109"/>
    <w:bookmarkStart w:name="z136" w:id="110"/>
    <w:p>
      <w:pPr>
        <w:spacing w:after="0"/>
        <w:ind w:left="0"/>
        <w:jc w:val="left"/>
      </w:pPr>
      <w:r>
        <w:rPr>
          <w:rFonts w:ascii="Times New Roman"/>
          <w:b/>
          <w:i w:val="false"/>
          <w:color w:val="000000"/>
        </w:rPr>
        <w:t xml:space="preserve"> 2-тарау. Білім туралы өзіндік үлгідегі құжаттардың мазмұнына қойылатын негізгі талаптар</w:t>
      </w:r>
    </w:p>
    <w:bookmarkEnd w:id="110"/>
    <w:bookmarkStart w:name="z137" w:id="111"/>
    <w:p>
      <w:pPr>
        <w:spacing w:after="0"/>
        <w:ind w:left="0"/>
        <w:jc w:val="both"/>
      </w:pPr>
      <w:r>
        <w:rPr>
          <w:rFonts w:ascii="Times New Roman"/>
          <w:b w:val="false"/>
          <w:i w:val="false"/>
          <w:color w:val="000000"/>
          <w:sz w:val="28"/>
        </w:rPr>
        <w:t>
      2. Білім туралы өзіндік үлгідегі құжаттардың бланкілері мен қосымшаларында:</w:t>
      </w:r>
    </w:p>
    <w:bookmarkEnd w:id="111"/>
    <w:p>
      <w:pPr>
        <w:spacing w:after="0"/>
        <w:ind w:left="0"/>
        <w:jc w:val="both"/>
      </w:pPr>
      <w:r>
        <w:rPr>
          <w:rFonts w:ascii="Times New Roman"/>
          <w:b w:val="false"/>
          <w:i w:val="false"/>
          <w:color w:val="000000"/>
          <w:sz w:val="28"/>
        </w:rPr>
        <w:t>
      1) ЖЖОКБҰ атауы;</w:t>
      </w:r>
    </w:p>
    <w:p>
      <w:pPr>
        <w:spacing w:after="0"/>
        <w:ind w:left="0"/>
        <w:jc w:val="both"/>
      </w:pPr>
      <w:r>
        <w:rPr>
          <w:rFonts w:ascii="Times New Roman"/>
          <w:b w:val="false"/>
          <w:i w:val="false"/>
          <w:color w:val="000000"/>
          <w:sz w:val="28"/>
        </w:rPr>
        <w:t>
      2) бітірушілердің тегі, аты, әкесінің аты (болған жағдайда);</w:t>
      </w:r>
    </w:p>
    <w:p>
      <w:pPr>
        <w:spacing w:after="0"/>
        <w:ind w:left="0"/>
        <w:jc w:val="both"/>
      </w:pPr>
      <w:r>
        <w:rPr>
          <w:rFonts w:ascii="Times New Roman"/>
          <w:b w:val="false"/>
          <w:i w:val="false"/>
          <w:color w:val="000000"/>
          <w:sz w:val="28"/>
        </w:rPr>
        <w:t>
      3) білім беру бағдарламасының (мамандықтың) кодын және атауы;</w:t>
      </w:r>
    </w:p>
    <w:p>
      <w:pPr>
        <w:spacing w:after="0"/>
        <w:ind w:left="0"/>
        <w:jc w:val="both"/>
      </w:pPr>
      <w:r>
        <w:rPr>
          <w:rFonts w:ascii="Times New Roman"/>
          <w:b w:val="false"/>
          <w:i w:val="false"/>
          <w:color w:val="000000"/>
          <w:sz w:val="28"/>
        </w:rPr>
        <w:t>
      4) берілетін дәреже;</w:t>
      </w:r>
    </w:p>
    <w:p>
      <w:pPr>
        <w:spacing w:after="0"/>
        <w:ind w:left="0"/>
        <w:jc w:val="both"/>
      </w:pPr>
      <w:r>
        <w:rPr>
          <w:rFonts w:ascii="Times New Roman"/>
          <w:b w:val="false"/>
          <w:i w:val="false"/>
          <w:color w:val="000000"/>
          <w:sz w:val="28"/>
        </w:rPr>
        <w:t>
      5) дәреже беру туралы аттестаттау комиссиясы отырысының хаттамасының күні мен нөмірі (бар болса). Философия докторы (PhD), бейіні бойынша доктордың дипломдарында ғылыми консультанттар мен ресми рецензенттер туралы мәліметтер, диссертациялық кеңес отырысының күні, хаттама нөмірі (ерекше мәртебесі бар ЖЖОКБҰ үшін) немесе Комитет шешімінің күні мен бұйрық нөмірі (ерекше мәртебесі жоқ ЖЖОКБҰ үшін);</w:t>
      </w:r>
    </w:p>
    <w:p>
      <w:pPr>
        <w:spacing w:after="0"/>
        <w:ind w:left="0"/>
        <w:jc w:val="both"/>
      </w:pPr>
      <w:r>
        <w:rPr>
          <w:rFonts w:ascii="Times New Roman"/>
          <w:b w:val="false"/>
          <w:i w:val="false"/>
          <w:color w:val="000000"/>
          <w:sz w:val="28"/>
        </w:rPr>
        <w:t>
      6) оқыту нысаны;</w:t>
      </w:r>
    </w:p>
    <w:p>
      <w:pPr>
        <w:spacing w:after="0"/>
        <w:ind w:left="0"/>
        <w:jc w:val="both"/>
      </w:pPr>
      <w:r>
        <w:rPr>
          <w:rFonts w:ascii="Times New Roman"/>
          <w:b w:val="false"/>
          <w:i w:val="false"/>
          <w:color w:val="000000"/>
          <w:sz w:val="28"/>
        </w:rPr>
        <w:t>
      7) ЖЖОКБҰ басшысының қолдары;</w:t>
      </w:r>
    </w:p>
    <w:p>
      <w:pPr>
        <w:spacing w:after="0"/>
        <w:ind w:left="0"/>
        <w:jc w:val="both"/>
      </w:pPr>
      <w:r>
        <w:rPr>
          <w:rFonts w:ascii="Times New Roman"/>
          <w:b w:val="false"/>
          <w:i w:val="false"/>
          <w:color w:val="000000"/>
          <w:sz w:val="28"/>
        </w:rPr>
        <w:t>
      8) реттік тіркеу нөмірі;</w:t>
      </w:r>
    </w:p>
    <w:p>
      <w:pPr>
        <w:spacing w:after="0"/>
        <w:ind w:left="0"/>
        <w:jc w:val="both"/>
      </w:pPr>
      <w:r>
        <w:rPr>
          <w:rFonts w:ascii="Times New Roman"/>
          <w:b w:val="false"/>
          <w:i w:val="false"/>
          <w:color w:val="000000"/>
          <w:sz w:val="28"/>
        </w:rPr>
        <w:t>
      9) берілген күнін және орны (қала);</w:t>
      </w:r>
    </w:p>
    <w:p>
      <w:pPr>
        <w:spacing w:after="0"/>
        <w:ind w:left="0"/>
        <w:jc w:val="both"/>
      </w:pPr>
      <w:r>
        <w:rPr>
          <w:rFonts w:ascii="Times New Roman"/>
          <w:b w:val="false"/>
          <w:i w:val="false"/>
          <w:color w:val="000000"/>
          <w:sz w:val="28"/>
        </w:rPr>
        <w:t>
      10) ЖЖОКБҰ мөрі болады.</w:t>
      </w:r>
    </w:p>
    <w:bookmarkStart w:name="z138" w:id="112"/>
    <w:p>
      <w:pPr>
        <w:spacing w:after="0"/>
        <w:ind w:left="0"/>
        <w:jc w:val="both"/>
      </w:pPr>
      <w:r>
        <w:rPr>
          <w:rFonts w:ascii="Times New Roman"/>
          <w:b w:val="false"/>
          <w:i w:val="false"/>
          <w:color w:val="000000"/>
          <w:sz w:val="28"/>
        </w:rPr>
        <w:t>
      3. Білім туралы өзіндік үлгідегі құжаттарда институционалдық аккредиттеу жүргізген аккредиттеу агенттігінің логотипі және (немесе) атауы орналастырылады.</w:t>
      </w:r>
    </w:p>
    <w:bookmarkEnd w:id="112"/>
    <w:p>
      <w:pPr>
        <w:spacing w:after="0"/>
        <w:ind w:left="0"/>
        <w:jc w:val="both"/>
      </w:pPr>
      <w:r>
        <w:rPr>
          <w:rFonts w:ascii="Times New Roman"/>
          <w:b w:val="false"/>
          <w:i w:val="false"/>
          <w:color w:val="000000"/>
          <w:sz w:val="28"/>
        </w:rPr>
        <w:t>
      Білім туралы өзіндік үлгідегі құжаттарға қосымшада білім беру бағдарламаларын мамандандырылған аккредиттеу бойынша аккредиттеу агенттіктерінің логотиптері және (немесе) орналастырылады.</w:t>
      </w:r>
    </w:p>
    <w:bookmarkStart w:name="z139" w:id="113"/>
    <w:p>
      <w:pPr>
        <w:spacing w:after="0"/>
        <w:ind w:left="0"/>
        <w:jc w:val="both"/>
      </w:pPr>
      <w:r>
        <w:rPr>
          <w:rFonts w:ascii="Times New Roman"/>
          <w:b w:val="false"/>
          <w:i w:val="false"/>
          <w:color w:val="000000"/>
          <w:sz w:val="28"/>
        </w:rPr>
        <w:t>
      4. Педагогикалық қайта даярлау туралы сертификаттарда:</w:t>
      </w:r>
    </w:p>
    <w:bookmarkEnd w:id="113"/>
    <w:p>
      <w:pPr>
        <w:spacing w:after="0"/>
        <w:ind w:left="0"/>
        <w:jc w:val="both"/>
      </w:pPr>
      <w:r>
        <w:rPr>
          <w:rFonts w:ascii="Times New Roman"/>
          <w:b w:val="false"/>
          <w:i w:val="false"/>
          <w:color w:val="000000"/>
          <w:sz w:val="28"/>
        </w:rPr>
        <w:t>
      1) ЖЖОКБҰ атауы;</w:t>
      </w:r>
    </w:p>
    <w:p>
      <w:pPr>
        <w:spacing w:after="0"/>
        <w:ind w:left="0"/>
        <w:jc w:val="both"/>
      </w:pPr>
      <w:r>
        <w:rPr>
          <w:rFonts w:ascii="Times New Roman"/>
          <w:b w:val="false"/>
          <w:i w:val="false"/>
          <w:color w:val="000000"/>
          <w:sz w:val="28"/>
        </w:rPr>
        <w:t>
      2) тындаушының тегі, аты, әкесінің аты (болған жағдайда);</w:t>
      </w:r>
    </w:p>
    <w:p>
      <w:pPr>
        <w:spacing w:after="0"/>
        <w:ind w:left="0"/>
        <w:jc w:val="both"/>
      </w:pPr>
      <w:r>
        <w:rPr>
          <w:rFonts w:ascii="Times New Roman"/>
          <w:b w:val="false"/>
          <w:i w:val="false"/>
          <w:color w:val="000000"/>
          <w:sz w:val="28"/>
        </w:rPr>
        <w:t>
      3) кредиттердің саны;</w:t>
      </w:r>
    </w:p>
    <w:p>
      <w:pPr>
        <w:spacing w:after="0"/>
        <w:ind w:left="0"/>
        <w:jc w:val="both"/>
      </w:pPr>
      <w:r>
        <w:rPr>
          <w:rFonts w:ascii="Times New Roman"/>
          <w:b w:val="false"/>
          <w:i w:val="false"/>
          <w:color w:val="000000"/>
          <w:sz w:val="28"/>
        </w:rPr>
        <w:t>
      4) ЖЖОКБҰ басшысының қолы;</w:t>
      </w:r>
    </w:p>
    <w:p>
      <w:pPr>
        <w:spacing w:after="0"/>
        <w:ind w:left="0"/>
        <w:jc w:val="both"/>
      </w:pPr>
      <w:r>
        <w:rPr>
          <w:rFonts w:ascii="Times New Roman"/>
          <w:b w:val="false"/>
          <w:i w:val="false"/>
          <w:color w:val="000000"/>
          <w:sz w:val="28"/>
        </w:rPr>
        <w:t>
      5) реттік тіркеу нөмірі;</w:t>
      </w:r>
    </w:p>
    <w:p>
      <w:pPr>
        <w:spacing w:after="0"/>
        <w:ind w:left="0"/>
        <w:jc w:val="both"/>
      </w:pPr>
      <w:r>
        <w:rPr>
          <w:rFonts w:ascii="Times New Roman"/>
          <w:b w:val="false"/>
          <w:i w:val="false"/>
          <w:color w:val="000000"/>
          <w:sz w:val="28"/>
        </w:rPr>
        <w:t>
      6) берілген күні;</w:t>
      </w:r>
    </w:p>
    <w:p>
      <w:pPr>
        <w:spacing w:after="0"/>
        <w:ind w:left="0"/>
        <w:jc w:val="both"/>
      </w:pPr>
      <w:r>
        <w:rPr>
          <w:rFonts w:ascii="Times New Roman"/>
          <w:b w:val="false"/>
          <w:i w:val="false"/>
          <w:color w:val="000000"/>
          <w:sz w:val="28"/>
        </w:rPr>
        <w:t>
      7) ЖЖОКБҰ мөрі болады.</w:t>
      </w:r>
    </w:p>
    <w:bookmarkStart w:name="z140" w:id="114"/>
    <w:p>
      <w:pPr>
        <w:spacing w:after="0"/>
        <w:ind w:left="0"/>
        <w:jc w:val="both"/>
      </w:pPr>
      <w:r>
        <w:rPr>
          <w:rFonts w:ascii="Times New Roman"/>
          <w:b w:val="false"/>
          <w:i w:val="false"/>
          <w:color w:val="000000"/>
          <w:sz w:val="28"/>
        </w:rPr>
        <w:t>
      5. Білім туралы өзіндік үлгідегі құжаттардың қорғаныш белгілері болады.</w:t>
      </w:r>
    </w:p>
    <w:bookmarkEnd w:id="114"/>
    <w:bookmarkStart w:name="z141" w:id="115"/>
    <w:p>
      <w:pPr>
        <w:spacing w:after="0"/>
        <w:ind w:left="0"/>
        <w:jc w:val="both"/>
      </w:pPr>
      <w:r>
        <w:rPr>
          <w:rFonts w:ascii="Times New Roman"/>
          <w:b w:val="false"/>
          <w:i w:val="false"/>
          <w:color w:val="000000"/>
          <w:sz w:val="28"/>
        </w:rPr>
        <w:t>
      6. Білім туралы өзіндік үлгідегі құжаттарда деректерді автоматты сәйкестендіру және жинау технологиясын және (немесе) QR коды (мөлшері 3х3 см. кем емес) қолданылады.</w:t>
      </w:r>
    </w:p>
    <w:bookmarkEnd w:id="115"/>
    <w:bookmarkStart w:name="z142" w:id="116"/>
    <w:p>
      <w:pPr>
        <w:spacing w:after="0"/>
        <w:ind w:left="0"/>
        <w:jc w:val="both"/>
      </w:pPr>
      <w:r>
        <w:rPr>
          <w:rFonts w:ascii="Times New Roman"/>
          <w:b w:val="false"/>
          <w:i w:val="false"/>
          <w:color w:val="000000"/>
          <w:sz w:val="28"/>
        </w:rPr>
        <w:t>
      7. Қазақстан Республикасы Ғылым және жоғары білім министрлігі білім туралы өзіндік үлгідегі құжаттың әрбір түрі үшін серия мен реттік нөмірлеуді белгілейді.</w:t>
      </w:r>
    </w:p>
    <w:bookmarkEnd w:id="116"/>
    <w:p>
      <w:pPr>
        <w:spacing w:after="0"/>
        <w:ind w:left="0"/>
        <w:jc w:val="both"/>
      </w:pPr>
      <w:r>
        <w:rPr>
          <w:rFonts w:ascii="Times New Roman"/>
          <w:b w:val="false"/>
          <w:i w:val="false"/>
          <w:color w:val="000000"/>
          <w:sz w:val="28"/>
        </w:rPr>
        <w:t>
      Білім туралы өзіндік үлгідегі құжаттардың мынадай сериялары бар:</w:t>
      </w:r>
    </w:p>
    <w:p>
      <w:pPr>
        <w:spacing w:after="0"/>
        <w:ind w:left="0"/>
        <w:jc w:val="both"/>
      </w:pPr>
      <w:r>
        <w:rPr>
          <w:rFonts w:ascii="Times New Roman"/>
          <w:b w:val="false"/>
          <w:i w:val="false"/>
          <w:color w:val="000000"/>
          <w:sz w:val="28"/>
        </w:rPr>
        <w:t>
      1) бакалавр дәрежесі берілетін жоғары білім туралы диплом – BD;</w:t>
      </w:r>
    </w:p>
    <w:p>
      <w:pPr>
        <w:spacing w:after="0"/>
        <w:ind w:left="0"/>
        <w:jc w:val="both"/>
      </w:pPr>
      <w:r>
        <w:rPr>
          <w:rFonts w:ascii="Times New Roman"/>
          <w:b w:val="false"/>
          <w:i w:val="false"/>
          <w:color w:val="000000"/>
          <w:sz w:val="28"/>
        </w:rPr>
        <w:t>
      2) біліктілік берілетін жоғары білім туралы диплом – BQ;</w:t>
      </w:r>
    </w:p>
    <w:p>
      <w:pPr>
        <w:spacing w:after="0"/>
        <w:ind w:left="0"/>
        <w:jc w:val="both"/>
      </w:pPr>
      <w:r>
        <w:rPr>
          <w:rFonts w:ascii="Times New Roman"/>
          <w:b w:val="false"/>
          <w:i w:val="false"/>
          <w:color w:val="000000"/>
          <w:sz w:val="28"/>
        </w:rPr>
        <w:t>
      3) магистр дәрежесі берілетін жоғары оқу орнынан кейінгі білім туралы диплом – MD;</w:t>
      </w:r>
    </w:p>
    <w:p>
      <w:pPr>
        <w:spacing w:after="0"/>
        <w:ind w:left="0"/>
        <w:jc w:val="both"/>
      </w:pPr>
      <w:r>
        <w:rPr>
          <w:rFonts w:ascii="Times New Roman"/>
          <w:b w:val="false"/>
          <w:i w:val="false"/>
          <w:color w:val="000000"/>
          <w:sz w:val="28"/>
        </w:rPr>
        <w:t>
      4) іскерлік әкімшілік жүргізу магистрі дәрежесі берілетін жоғары оқу орнынан кейінгі білім туралы диплом – МВA;</w:t>
      </w:r>
    </w:p>
    <w:p>
      <w:pPr>
        <w:spacing w:after="0"/>
        <w:ind w:left="0"/>
        <w:jc w:val="both"/>
      </w:pPr>
      <w:r>
        <w:rPr>
          <w:rFonts w:ascii="Times New Roman"/>
          <w:b w:val="false"/>
          <w:i w:val="false"/>
          <w:color w:val="000000"/>
          <w:sz w:val="28"/>
        </w:rPr>
        <w:t>
      5) іскерлік әкімшілік жүргізу докторы дәрежесі берілетін жоғары оқу орнынан кейінгі білім туралы диплом – DВA;</w:t>
      </w:r>
    </w:p>
    <w:p>
      <w:pPr>
        <w:spacing w:after="0"/>
        <w:ind w:left="0"/>
        <w:jc w:val="both"/>
      </w:pPr>
      <w:r>
        <w:rPr>
          <w:rFonts w:ascii="Times New Roman"/>
          <w:b w:val="false"/>
          <w:i w:val="false"/>
          <w:color w:val="000000"/>
          <w:sz w:val="28"/>
        </w:rPr>
        <w:t>
      6) магистр дипломына куәлік – СМD;</w:t>
      </w:r>
    </w:p>
    <w:p>
      <w:pPr>
        <w:spacing w:after="0"/>
        <w:ind w:left="0"/>
        <w:jc w:val="both"/>
      </w:pPr>
      <w:r>
        <w:rPr>
          <w:rFonts w:ascii="Times New Roman"/>
          <w:b w:val="false"/>
          <w:i w:val="false"/>
          <w:color w:val="000000"/>
          <w:sz w:val="28"/>
        </w:rPr>
        <w:t>
      7) педагогикалық қайта даярлау туралы сертификат – СРR;</w:t>
      </w:r>
    </w:p>
    <w:p>
      <w:pPr>
        <w:spacing w:after="0"/>
        <w:ind w:left="0"/>
        <w:jc w:val="both"/>
      </w:pPr>
      <w:r>
        <w:rPr>
          <w:rFonts w:ascii="Times New Roman"/>
          <w:b w:val="false"/>
          <w:i w:val="false"/>
          <w:color w:val="000000"/>
          <w:sz w:val="28"/>
        </w:rPr>
        <w:t>
      8) философия докторы (PhD) дәрежесі берілетін жоғары оқу орнынан кейінгі білім туралы диплом – PhD;</w:t>
      </w:r>
    </w:p>
    <w:p>
      <w:pPr>
        <w:spacing w:after="0"/>
        <w:ind w:left="0"/>
        <w:jc w:val="both"/>
      </w:pPr>
      <w:r>
        <w:rPr>
          <w:rFonts w:ascii="Times New Roman"/>
          <w:b w:val="false"/>
          <w:i w:val="false"/>
          <w:color w:val="000000"/>
          <w:sz w:val="28"/>
        </w:rPr>
        <w:t>
      9) бейіні бойынша доктор дәрежесі берілетін жоғары оқу орынан кейінгі білім туралы диплом – PD.</w:t>
      </w:r>
    </w:p>
    <w:p>
      <w:pPr>
        <w:spacing w:after="0"/>
        <w:ind w:left="0"/>
        <w:jc w:val="both"/>
      </w:pPr>
      <w:r>
        <w:rPr>
          <w:rFonts w:ascii="Times New Roman"/>
          <w:b w:val="false"/>
          <w:i w:val="false"/>
          <w:color w:val="000000"/>
          <w:sz w:val="28"/>
        </w:rPr>
        <w:t>
      Білім туралы өзіндік үлгідегі құжаттың әр түрін нөмірлеу арнайы қызметті қолдану арқылы жасалады.</w:t>
      </w:r>
    </w:p>
    <w:p>
      <w:pPr>
        <w:spacing w:after="0"/>
        <w:ind w:left="0"/>
        <w:jc w:val="both"/>
      </w:pPr>
      <w:r>
        <w:rPr>
          <w:rFonts w:ascii="Times New Roman"/>
          <w:b w:val="false"/>
          <w:i w:val="false"/>
          <w:color w:val="000000"/>
          <w:sz w:val="28"/>
        </w:rPr>
        <w:t>
      Білім туралы өзіндік үлгідегі құжаттың нөмірлерін қалыптастыру ғылым және жоғары білім саласындағы уәкілетті органның ақпараттық жүйесіне енгізілген білім алушылар туралы ақпарат негізінде жүзеге асырылады.</w:t>
      </w:r>
    </w:p>
    <w:p>
      <w:pPr>
        <w:spacing w:after="0"/>
        <w:ind w:left="0"/>
        <w:jc w:val="both"/>
      </w:pPr>
      <w:r>
        <w:rPr>
          <w:rFonts w:ascii="Times New Roman"/>
          <w:b w:val="false"/>
          <w:i w:val="false"/>
          <w:color w:val="000000"/>
          <w:sz w:val="28"/>
        </w:rPr>
        <w:t>
      Білім туралы өзіндік үлгідегі құжаттардың нөмірлерін және QR кодтарын жасау бойынша жұмысты жүзеге асыру үшін әрбір ЖЖОКБҰ-да жауапты тұлғалар үшін есептік жазба жасау арқылы арнайы сервиске қол жеткізу қамтамасыз етіледі.</w:t>
      </w:r>
    </w:p>
    <w:p>
      <w:pPr>
        <w:spacing w:after="0"/>
        <w:ind w:left="0"/>
        <w:jc w:val="both"/>
      </w:pPr>
      <w:r>
        <w:rPr>
          <w:rFonts w:ascii="Times New Roman"/>
          <w:b w:val="false"/>
          <w:i w:val="false"/>
          <w:color w:val="000000"/>
          <w:sz w:val="28"/>
        </w:rPr>
        <w:t>
      Бұл ретте білім туралы өзіндік үлгідегі құжаттардың нөмірлерін және QR кодтарын жасауға жауапты тұлғалар ЖЖОКБҰ басшысының бұйрығымен тағайындалады.</w:t>
      </w:r>
    </w:p>
    <w:p>
      <w:pPr>
        <w:spacing w:after="0"/>
        <w:ind w:left="0"/>
        <w:jc w:val="both"/>
      </w:pPr>
      <w:r>
        <w:rPr>
          <w:rFonts w:ascii="Times New Roman"/>
          <w:b w:val="false"/>
          <w:i w:val="false"/>
          <w:color w:val="000000"/>
          <w:sz w:val="28"/>
        </w:rPr>
        <w:t>
      Білім туралы өзіндік үлгідегі құжаттардың нөмірлерін және QR кодтарын қалыптастыруға бақылауды жүзеге асыру ЖЖОКБҰ басшысына жүктеледі.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Ғылым және жоғары білім министрінің 27.03.2024 </w:t>
      </w:r>
      <w:r>
        <w:rPr>
          <w:rFonts w:ascii="Times New Roman"/>
          <w:b w:val="false"/>
          <w:i w:val="false"/>
          <w:color w:val="000000"/>
          <w:sz w:val="28"/>
        </w:rPr>
        <w:t>№ 128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3" w:id="117"/>
    <w:p>
      <w:pPr>
        <w:spacing w:after="0"/>
        <w:ind w:left="0"/>
        <w:jc w:val="both"/>
      </w:pPr>
      <w:r>
        <w:rPr>
          <w:rFonts w:ascii="Times New Roman"/>
          <w:b w:val="false"/>
          <w:i w:val="false"/>
          <w:color w:val="000000"/>
          <w:sz w:val="28"/>
        </w:rPr>
        <w:t>
      8. Білім туралы өзіндік үлгідегі құжаттар басып шығару құрылғыларының көмегімен толтырылады.</w:t>
      </w:r>
    </w:p>
    <w:bookmarkEnd w:id="117"/>
    <w:bookmarkStart w:name="z144" w:id="118"/>
    <w:p>
      <w:pPr>
        <w:spacing w:after="0"/>
        <w:ind w:left="0"/>
        <w:jc w:val="both"/>
      </w:pPr>
      <w:r>
        <w:rPr>
          <w:rFonts w:ascii="Times New Roman"/>
          <w:b w:val="false"/>
          <w:i w:val="false"/>
          <w:color w:val="000000"/>
          <w:sz w:val="28"/>
        </w:rPr>
        <w:t>
      9. Білім туралы өзіндік үлгідегі құжаттардың бланкілері мен қосымшалары мемлекеттік, ағылшын және (немесе) басқа (орыс және т.б.) тілдерде толтырылады.</w:t>
      </w:r>
    </w:p>
    <w:bookmarkEnd w:id="118"/>
    <w:bookmarkStart w:name="z145" w:id="119"/>
    <w:p>
      <w:pPr>
        <w:spacing w:after="0"/>
        <w:ind w:left="0"/>
        <w:jc w:val="both"/>
      </w:pPr>
      <w:r>
        <w:rPr>
          <w:rFonts w:ascii="Times New Roman"/>
          <w:b w:val="false"/>
          <w:i w:val="false"/>
          <w:color w:val="000000"/>
          <w:sz w:val="28"/>
        </w:rPr>
        <w:t>
      10. Бланкілер мынадай түрде толтырылады:</w:t>
      </w:r>
    </w:p>
    <w:bookmarkEnd w:id="119"/>
    <w:p>
      <w:pPr>
        <w:spacing w:after="0"/>
        <w:ind w:left="0"/>
        <w:jc w:val="both"/>
      </w:pPr>
      <w:r>
        <w:rPr>
          <w:rFonts w:ascii="Times New Roman"/>
          <w:b w:val="false"/>
          <w:i w:val="false"/>
          <w:color w:val="000000"/>
          <w:sz w:val="28"/>
        </w:rPr>
        <w:t>
      1) оқуды аяқтаған Қазақстан Республикасы азаматтары үшін "тегі, аты және әкесінің аты (болған жағдайда)" деген жолда адамның жеке басты куәландыратын құжаттағы (не оны алмастыратын құжаттағы) жазбаға сәйкес толық жазылады;</w:t>
      </w:r>
    </w:p>
    <w:p>
      <w:pPr>
        <w:spacing w:after="0"/>
        <w:ind w:left="0"/>
        <w:jc w:val="both"/>
      </w:pPr>
      <w:r>
        <w:rPr>
          <w:rFonts w:ascii="Times New Roman"/>
          <w:b w:val="false"/>
          <w:i w:val="false"/>
          <w:color w:val="000000"/>
          <w:sz w:val="28"/>
        </w:rPr>
        <w:t>
      2) шетелдік азаматтың "тегі, аты және әкесінің аты (болған жағдайда)" деген жолда шетелдік паспорттың деректері бойынша жазылады;</w:t>
      </w:r>
    </w:p>
    <w:p>
      <w:pPr>
        <w:spacing w:after="0"/>
        <w:ind w:left="0"/>
        <w:jc w:val="both"/>
      </w:pPr>
      <w:r>
        <w:rPr>
          <w:rFonts w:ascii="Times New Roman"/>
          <w:b w:val="false"/>
          <w:i w:val="false"/>
          <w:color w:val="000000"/>
          <w:sz w:val="28"/>
        </w:rPr>
        <w:t>
      3) "білім беру ұйымының толық атауы" деген жолда ЖЖОКБҰ ресми атауы көрсетіледі;</w:t>
      </w:r>
    </w:p>
    <w:p>
      <w:pPr>
        <w:spacing w:after="0"/>
        <w:ind w:left="0"/>
        <w:jc w:val="both"/>
      </w:pPr>
      <w:r>
        <w:rPr>
          <w:rFonts w:ascii="Times New Roman"/>
          <w:b w:val="false"/>
          <w:i w:val="false"/>
          <w:color w:val="000000"/>
          <w:sz w:val="28"/>
        </w:rPr>
        <w:t>
      4) "дәреже/біліктілік берілді" деген жолда – берілетін дәреженің/біліктіліктің атауы;</w:t>
      </w:r>
    </w:p>
    <w:p>
      <w:pPr>
        <w:spacing w:after="0"/>
        <w:ind w:left="0"/>
        <w:jc w:val="both"/>
      </w:pPr>
      <w:r>
        <w:rPr>
          <w:rFonts w:ascii="Times New Roman"/>
          <w:b w:val="false"/>
          <w:i w:val="false"/>
          <w:color w:val="000000"/>
          <w:sz w:val="28"/>
        </w:rPr>
        <w:t>
      5) "мамандықтың және (немесе) білім беру бағдарламасының коды және атауы" деген жолдарда мамандықтың және (немесе) білім беру бағдарламасының коды, атауы көрсетіледі;</w:t>
      </w:r>
    </w:p>
    <w:p>
      <w:pPr>
        <w:spacing w:after="0"/>
        <w:ind w:left="0"/>
        <w:jc w:val="both"/>
      </w:pPr>
      <w:r>
        <w:rPr>
          <w:rFonts w:ascii="Times New Roman"/>
          <w:b w:val="false"/>
          <w:i w:val="false"/>
          <w:color w:val="000000"/>
          <w:sz w:val="28"/>
        </w:rPr>
        <w:t>
      6) "оқыту нысаны" деген жолда оқыту нысаны көрсетіледі.</w:t>
      </w:r>
    </w:p>
    <w:p>
      <w:pPr>
        <w:spacing w:after="0"/>
        <w:ind w:left="0"/>
        <w:jc w:val="both"/>
      </w:pPr>
      <w:r>
        <w:rPr>
          <w:rFonts w:ascii="Times New Roman"/>
          <w:b w:val="false"/>
          <w:i w:val="false"/>
          <w:color w:val="000000"/>
          <w:sz w:val="28"/>
        </w:rPr>
        <w:t>
      Білім алушылар қашықтықтан оқытуға ауыстыра отырып, оқытудың барлық кезеңінде білім беру бағдарламалары пәндерінің жалпы санының 50% игерген кезде "оқыту нысаны" жолында "қашықтықтан оқытуға ауыстыра отырып" тиісті белгі көрсетіледі;</w:t>
      </w:r>
    </w:p>
    <w:p>
      <w:pPr>
        <w:spacing w:after="0"/>
        <w:ind w:left="0"/>
        <w:jc w:val="both"/>
      </w:pPr>
      <w:r>
        <w:rPr>
          <w:rFonts w:ascii="Times New Roman"/>
          <w:b w:val="false"/>
          <w:i w:val="false"/>
          <w:color w:val="000000"/>
          <w:sz w:val="28"/>
        </w:rPr>
        <w:t>
      7) бланкіде берілетін дипломның сериясы мен нөмірі, білім беру ұйымы орналасқан қала, бланкінің берілген күні: күні (санмен), айы (жазумен) және жылы (төрт таңбалы санмен), берілетін бланкілерді тіркеу журналы бойынша бланкінің тіркеу нөмірі көрсетіледі;</w:t>
      </w:r>
    </w:p>
    <w:p>
      <w:pPr>
        <w:spacing w:after="0"/>
        <w:ind w:left="0"/>
        <w:jc w:val="both"/>
      </w:pPr>
      <w:r>
        <w:rPr>
          <w:rFonts w:ascii="Times New Roman"/>
          <w:b w:val="false"/>
          <w:i w:val="false"/>
          <w:color w:val="000000"/>
          <w:sz w:val="28"/>
        </w:rPr>
        <w:t>
      8) аттестаттау комиссиясы хаттамасының күні, нөмірі көрсетіледі;</w:t>
      </w:r>
    </w:p>
    <w:p>
      <w:pPr>
        <w:spacing w:after="0"/>
        <w:ind w:left="0"/>
        <w:jc w:val="both"/>
      </w:pPr>
      <w:r>
        <w:rPr>
          <w:rFonts w:ascii="Times New Roman"/>
          <w:b w:val="false"/>
          <w:i w:val="false"/>
          <w:color w:val="000000"/>
          <w:sz w:val="28"/>
        </w:rPr>
        <w:t>
      9) философия докторы (PhD) дәрежесі берілетін жоғары оқу орнынан кейінгі білім туралы диплом, бейіні бойынша докторы дәрежесі берілетін жоғары оқу орынан кейінгі білім туралы диплом бланкісінде күні мен диссертациялық кеңес отырыс хаттамасының нөмірі (ерекше мәртебесі бар ЖЖОКБҰ үшін) немесе Комитет шешімінің күні мен бұйрық нөмірі (ерекше мәртебесі жоқ ЖЖОКБҰ үшін) көрсетіледі.</w:t>
      </w:r>
    </w:p>
    <w:bookmarkStart w:name="z146" w:id="120"/>
    <w:p>
      <w:pPr>
        <w:spacing w:after="0"/>
        <w:ind w:left="0"/>
        <w:jc w:val="both"/>
      </w:pPr>
      <w:r>
        <w:rPr>
          <w:rFonts w:ascii="Times New Roman"/>
          <w:b w:val="false"/>
          <w:i w:val="false"/>
          <w:color w:val="000000"/>
          <w:sz w:val="28"/>
        </w:rPr>
        <w:t>
      11. ЖЖОКБҰ басшысының қолдары бланкілерде қара пастасы бар шарикті қаламмен қойылады. Мөрге бөлінген орынға ЖЖОКБҰ мөрі қойылады.</w:t>
      </w:r>
    </w:p>
    <w:bookmarkEnd w:id="120"/>
    <w:bookmarkStart w:name="z147" w:id="121"/>
    <w:p>
      <w:pPr>
        <w:spacing w:after="0"/>
        <w:ind w:left="0"/>
        <w:jc w:val="both"/>
      </w:pPr>
      <w:r>
        <w:rPr>
          <w:rFonts w:ascii="Times New Roman"/>
          <w:b w:val="false"/>
          <w:i w:val="false"/>
          <w:color w:val="000000"/>
          <w:sz w:val="28"/>
        </w:rPr>
        <w:t>
      12. Құжат бланкісі толтырылғаннан кейін ондағы енгізілген жазбалардың дәлдігі мен қатесіз болуы мұқият тексерілуі тиіс. Қателермен жасалған құжат бүлінген деп саналады және ауыстырылуы керек.</w:t>
      </w:r>
    </w:p>
    <w:bookmarkEnd w:id="121"/>
    <w:bookmarkStart w:name="z148" w:id="122"/>
    <w:p>
      <w:pPr>
        <w:spacing w:after="0"/>
        <w:ind w:left="0"/>
        <w:jc w:val="both"/>
      </w:pPr>
      <w:r>
        <w:rPr>
          <w:rFonts w:ascii="Times New Roman"/>
          <w:b w:val="false"/>
          <w:i w:val="false"/>
          <w:color w:val="000000"/>
          <w:sz w:val="28"/>
        </w:rPr>
        <w:t>
      13. Білім туралы өзіндік үлгідегі құжаттарға қосымшалар мынадай үлгіде толтырылады:</w:t>
      </w:r>
    </w:p>
    <w:bookmarkEnd w:id="122"/>
    <w:p>
      <w:pPr>
        <w:spacing w:after="0"/>
        <w:ind w:left="0"/>
        <w:jc w:val="both"/>
      </w:pPr>
      <w:r>
        <w:rPr>
          <w:rFonts w:ascii="Times New Roman"/>
          <w:b w:val="false"/>
          <w:i w:val="false"/>
          <w:color w:val="000000"/>
          <w:sz w:val="28"/>
        </w:rPr>
        <w:t>
      1) тегі, аты, әкесінің аты (болған жағдайда) толық көрсетіледі;</w:t>
      </w:r>
    </w:p>
    <w:p>
      <w:pPr>
        <w:spacing w:after="0"/>
        <w:ind w:left="0"/>
        <w:jc w:val="both"/>
      </w:pPr>
      <w:r>
        <w:rPr>
          <w:rFonts w:ascii="Times New Roman"/>
          <w:b w:val="false"/>
          <w:i w:val="false"/>
          <w:color w:val="000000"/>
          <w:sz w:val="28"/>
        </w:rPr>
        <w:t>
      2) пәндердің атауы, академиялық кредиттердің саны - ECTS. Бағалау (әріптік баламада, балмен және дәстүрлі (жазумен));</w:t>
      </w:r>
    </w:p>
    <w:p>
      <w:pPr>
        <w:spacing w:after="0"/>
        <w:ind w:left="0"/>
        <w:jc w:val="both"/>
      </w:pPr>
      <w:r>
        <w:rPr>
          <w:rFonts w:ascii="Times New Roman"/>
          <w:b w:val="false"/>
          <w:i w:val="false"/>
          <w:color w:val="000000"/>
          <w:sz w:val="28"/>
        </w:rPr>
        <w:t>
      3) "Қорытынды аттестаттау" деген жолда академиялық кредиттердің атауы, саны - ECTS және бағасы (әріптік баламада, балмен және дәстүрлі (жазумен) көрсетіледі. Егер кешенді емтихан тапсырылса, онда кешенді емтиханға кіретін пәндердің атауы көрсетіледі және бір баға қойылады;</w:t>
      </w:r>
    </w:p>
    <w:p>
      <w:pPr>
        <w:spacing w:after="0"/>
        <w:ind w:left="0"/>
        <w:jc w:val="both"/>
      </w:pPr>
      <w:r>
        <w:rPr>
          <w:rFonts w:ascii="Times New Roman"/>
          <w:b w:val="false"/>
          <w:i w:val="false"/>
          <w:color w:val="000000"/>
          <w:sz w:val="28"/>
        </w:rPr>
        <w:t>
      4) "Алдыңғы білім туралы құжат" деген сөздерден кейін осы адамды ЖЖОКБҰ-ға қабылдауға негіз болған білім туралы құжаттың атауы, құжаттың нөмірі және оның берілген жылы көрсетіледі. Егер алдыңғы білім туралы құжат шетелде алынған кезде, оның мемлекеттік, ағылшын және (немесе) басқа (орыс және т.б.) тілдерге аударылған атауы және осы құжат берілген елдің атауы көрсетіледі;</w:t>
      </w:r>
    </w:p>
    <w:p>
      <w:pPr>
        <w:spacing w:after="0"/>
        <w:ind w:left="0"/>
        <w:jc w:val="both"/>
      </w:pPr>
      <w:r>
        <w:rPr>
          <w:rFonts w:ascii="Times New Roman"/>
          <w:b w:val="false"/>
          <w:i w:val="false"/>
          <w:color w:val="000000"/>
          <w:sz w:val="28"/>
        </w:rPr>
        <w:t>
      5) "Оқуға түсті" және "Оқуды аяқтады" деген жолда тиісінше оқуға түскен жылы және оқуды бітірген жылы төрт таңбалы сандармен, сондай-ақ осы адам оқуға түскен ЖЖОКБҰ толық атауы және осы адам бітірген ЖЖОКБҰ-ның атауы көрсетіледі. Студент оқи алатын басқа ЖЖОКБҰ көрсетілмейді;</w:t>
      </w:r>
    </w:p>
    <w:p>
      <w:pPr>
        <w:spacing w:after="0"/>
        <w:ind w:left="0"/>
        <w:jc w:val="both"/>
      </w:pPr>
      <w:r>
        <w:rPr>
          <w:rFonts w:ascii="Times New Roman"/>
          <w:b w:val="false"/>
          <w:i w:val="false"/>
          <w:color w:val="000000"/>
          <w:sz w:val="28"/>
        </w:rPr>
        <w:t>
      6) "Игерілген академиялық кредиттердің жалпы саны – ECTS" деген жолда кредиттер саны цифрлармен көрсетіледі;</w:t>
      </w:r>
    </w:p>
    <w:p>
      <w:pPr>
        <w:spacing w:after="0"/>
        <w:ind w:left="0"/>
        <w:jc w:val="both"/>
      </w:pPr>
      <w:r>
        <w:rPr>
          <w:rFonts w:ascii="Times New Roman"/>
          <w:b w:val="false"/>
          <w:i w:val="false"/>
          <w:color w:val="000000"/>
          <w:sz w:val="28"/>
        </w:rPr>
        <w:t>
      7) "Оқытудың орташа өлшемді бағасы (GPA)" деген жолда оқудың барлық кезеңіндегі орташа балл цифрлармен көрсетіледі;</w:t>
      </w:r>
    </w:p>
    <w:p>
      <w:pPr>
        <w:spacing w:after="0"/>
        <w:ind w:left="0"/>
        <w:jc w:val="both"/>
      </w:pPr>
      <w:r>
        <w:rPr>
          <w:rFonts w:ascii="Times New Roman"/>
          <w:b w:val="false"/>
          <w:i w:val="false"/>
          <w:color w:val="000000"/>
          <w:sz w:val="28"/>
        </w:rPr>
        <w:t>
      8) "Кәсіптік практика" деген жолда академиялық кредиттердің атауы, саны - ECTS және бағасы (әріптік баламада, балмен және дәстүрлі (жазумен) көрсетіледі;</w:t>
      </w:r>
    </w:p>
    <w:p>
      <w:pPr>
        <w:spacing w:after="0"/>
        <w:ind w:left="0"/>
        <w:jc w:val="both"/>
      </w:pPr>
      <w:r>
        <w:rPr>
          <w:rFonts w:ascii="Times New Roman"/>
          <w:b w:val="false"/>
          <w:i w:val="false"/>
          <w:color w:val="000000"/>
          <w:sz w:val="28"/>
        </w:rPr>
        <w:t>
      9) "Теориялық оқыту кредиттерінің саны" және "Теориялық оқыту ECTS кредиттерінің саны" деген жолда теориялық оқыту кредиттерінің саны цифрлармен көрсетіледі;</w:t>
      </w:r>
    </w:p>
    <w:p>
      <w:pPr>
        <w:spacing w:after="0"/>
        <w:ind w:left="0"/>
        <w:jc w:val="both"/>
      </w:pPr>
      <w:r>
        <w:rPr>
          <w:rFonts w:ascii="Times New Roman"/>
          <w:b w:val="false"/>
          <w:i w:val="false"/>
          <w:color w:val="000000"/>
          <w:sz w:val="28"/>
        </w:rPr>
        <w:t>
      10) "Аттестаттау комиссиясының шешімімен" деген жолда хаттаманың нөмірі және күні цифрлармен көрсетіледі;</w:t>
      </w:r>
    </w:p>
    <w:p>
      <w:pPr>
        <w:spacing w:after="0"/>
        <w:ind w:left="0"/>
        <w:jc w:val="both"/>
      </w:pPr>
      <w:r>
        <w:rPr>
          <w:rFonts w:ascii="Times New Roman"/>
          <w:b w:val="false"/>
          <w:i w:val="false"/>
          <w:color w:val="000000"/>
          <w:sz w:val="28"/>
        </w:rPr>
        <w:t>
      11) "Берілді (берілді)" деген жолда дәреже/біліктілік көрсетіледі;</w:t>
      </w:r>
    </w:p>
    <w:p>
      <w:pPr>
        <w:spacing w:after="0"/>
        <w:ind w:left="0"/>
        <w:jc w:val="both"/>
      </w:pPr>
      <w:r>
        <w:rPr>
          <w:rFonts w:ascii="Times New Roman"/>
          <w:b w:val="false"/>
          <w:i w:val="false"/>
          <w:color w:val="000000"/>
          <w:sz w:val="28"/>
        </w:rPr>
        <w:t>
      12) "Мамандық және (немесе) білім беру бағдарламасы бойынша" деген жолда мамандықтың және (немесе) білім беру бағдарламасының коды мен атауы көрсетіледі;</w:t>
      </w:r>
    </w:p>
    <w:p>
      <w:pPr>
        <w:spacing w:after="0"/>
        <w:ind w:left="0"/>
        <w:jc w:val="both"/>
      </w:pPr>
      <w:r>
        <w:rPr>
          <w:rFonts w:ascii="Times New Roman"/>
          <w:b w:val="false"/>
          <w:i w:val="false"/>
          <w:color w:val="000000"/>
          <w:sz w:val="28"/>
        </w:rPr>
        <w:t>
      13) "Ұлттық біліктілік шеңберіне сәйкестік деңгейі" деген жолда мынадай деңгей цифрлармен көрсетіледі: бакалавриат үшін – 6, магистратура үшін – 7, докторантура үшін – 8.</w:t>
      </w:r>
    </w:p>
    <w:bookmarkStart w:name="z149" w:id="123"/>
    <w:p>
      <w:pPr>
        <w:spacing w:after="0"/>
        <w:ind w:left="0"/>
        <w:jc w:val="both"/>
      </w:pPr>
      <w:r>
        <w:rPr>
          <w:rFonts w:ascii="Times New Roman"/>
          <w:b w:val="false"/>
          <w:i w:val="false"/>
          <w:color w:val="000000"/>
          <w:sz w:val="28"/>
        </w:rPr>
        <w:t>
      14. Студенттің осы дайындық бағыты немесе мамандығы үшін ЖЖОКБҰ-ның оқу жоспарында айқындалған пәндерден тыс оқыған пәндері студенттің өтініші бойынша оның келісімімен енгізіледі.</w:t>
      </w:r>
    </w:p>
    <w:bookmarkEnd w:id="123"/>
    <w:bookmarkStart w:name="z150" w:id="124"/>
    <w:p>
      <w:pPr>
        <w:spacing w:after="0"/>
        <w:ind w:left="0"/>
        <w:jc w:val="both"/>
      </w:pPr>
      <w:r>
        <w:rPr>
          <w:rFonts w:ascii="Times New Roman"/>
          <w:b w:val="false"/>
          <w:i w:val="false"/>
          <w:color w:val="000000"/>
          <w:sz w:val="28"/>
        </w:rPr>
        <w:t>
      15. Білім туралы өзіндік үлгідегі құжаттарға қосымшаларға ЖЖОКБҰ басшысы қол қояды. Мөрге бөлінген орынға ЖЖОКБҰ мөрі қойылады.</w:t>
      </w:r>
    </w:p>
    <w:bookmarkEnd w:id="124"/>
    <w:bookmarkStart w:name="z151" w:id="125"/>
    <w:p>
      <w:pPr>
        <w:spacing w:after="0"/>
        <w:ind w:left="0"/>
        <w:jc w:val="both"/>
      </w:pPr>
      <w:r>
        <w:rPr>
          <w:rFonts w:ascii="Times New Roman"/>
          <w:b w:val="false"/>
          <w:i w:val="false"/>
          <w:color w:val="000000"/>
          <w:sz w:val="28"/>
        </w:rPr>
        <w:t>
      16. Дипломға қосымшасыз жоғары және жоғары оқу орнынан кейінгі білімді бітіргені туралы диплом жарамсыз болып табылады.</w:t>
      </w:r>
    </w:p>
    <w:bookmarkEnd w:id="125"/>
    <w:bookmarkStart w:name="z152" w:id="126"/>
    <w:p>
      <w:pPr>
        <w:spacing w:after="0"/>
        <w:ind w:left="0"/>
        <w:jc w:val="left"/>
      </w:pPr>
      <w:r>
        <w:rPr>
          <w:rFonts w:ascii="Times New Roman"/>
          <w:b/>
          <w:i w:val="false"/>
          <w:color w:val="000000"/>
        </w:rPr>
        <w:t xml:space="preserve"> 3-тарау. Білім туралы өзіндік үлгідегі құжаттар есепке алу  мен беру қағидалары</w:t>
      </w:r>
    </w:p>
    <w:bookmarkEnd w:id="126"/>
    <w:bookmarkStart w:name="z153" w:id="127"/>
    <w:p>
      <w:pPr>
        <w:spacing w:after="0"/>
        <w:ind w:left="0"/>
        <w:jc w:val="both"/>
      </w:pPr>
      <w:r>
        <w:rPr>
          <w:rFonts w:ascii="Times New Roman"/>
          <w:b w:val="false"/>
          <w:i w:val="false"/>
          <w:color w:val="000000"/>
          <w:sz w:val="28"/>
        </w:rPr>
        <w:t>
      17. Білім туралы өзіндік үлгідегі құжаттар бланкілерінің қабылдануын, сақталуын, берілуін және есептен шығарылуын ұйымдастыру бойынша бақылауды жүзеге асыру мақсатында ЖЖОКБҰ-да басшының бұйрығымен бекітілетін құрамы бес адамнан кем емес тұрақты жұмыс істейтін комиссия құрылады.</w:t>
      </w:r>
    </w:p>
    <w:bookmarkEnd w:id="127"/>
    <w:bookmarkStart w:name="z154" w:id="128"/>
    <w:p>
      <w:pPr>
        <w:spacing w:after="0"/>
        <w:ind w:left="0"/>
        <w:jc w:val="both"/>
      </w:pPr>
      <w:r>
        <w:rPr>
          <w:rFonts w:ascii="Times New Roman"/>
          <w:b w:val="false"/>
          <w:i w:val="false"/>
          <w:color w:val="000000"/>
          <w:sz w:val="28"/>
        </w:rPr>
        <w:t>
      18. Тиісті оқу жылында білім туралы өзіндік үлгідегі құжаттар бланкілерінің пайдаланылуы туралы есепті материалдық жауапты тұлға ЖЖОКБҰ бухгалтериясына және Ұлттық тестілеу орталығына ұсынады.</w:t>
      </w:r>
    </w:p>
    <w:bookmarkEnd w:id="128"/>
    <w:bookmarkStart w:name="z155" w:id="129"/>
    <w:p>
      <w:pPr>
        <w:spacing w:after="0"/>
        <w:ind w:left="0"/>
        <w:jc w:val="both"/>
      </w:pPr>
      <w:r>
        <w:rPr>
          <w:rFonts w:ascii="Times New Roman"/>
          <w:b w:val="false"/>
          <w:i w:val="false"/>
          <w:color w:val="000000"/>
          <w:sz w:val="28"/>
        </w:rPr>
        <w:t>
      19. Пайдаланылмаған білім туралы өзіндік үлгідегі құжаттардың бланкілері, олардың саны бланкілердің қозғалысы туралы есептерде көрсетіледі.</w:t>
      </w:r>
    </w:p>
    <w:bookmarkEnd w:id="129"/>
    <w:bookmarkStart w:name="z156" w:id="130"/>
    <w:p>
      <w:pPr>
        <w:spacing w:after="0"/>
        <w:ind w:left="0"/>
        <w:jc w:val="both"/>
      </w:pPr>
      <w:r>
        <w:rPr>
          <w:rFonts w:ascii="Times New Roman"/>
          <w:b w:val="false"/>
          <w:i w:val="false"/>
          <w:color w:val="000000"/>
          <w:sz w:val="28"/>
        </w:rPr>
        <w:t>
      20. Білім туралы өзіндік үлгідегі құжаттардың жетіспеу фактілері анықталған кезде комиссия акт жасайды, онда түгендеудің орны мен күні көрсетіледі.</w:t>
      </w:r>
    </w:p>
    <w:bookmarkEnd w:id="130"/>
    <w:bookmarkStart w:name="z157" w:id="131"/>
    <w:p>
      <w:pPr>
        <w:spacing w:after="0"/>
        <w:ind w:left="0"/>
        <w:jc w:val="both"/>
      </w:pPr>
      <w:r>
        <w:rPr>
          <w:rFonts w:ascii="Times New Roman"/>
          <w:b w:val="false"/>
          <w:i w:val="false"/>
          <w:color w:val="000000"/>
          <w:sz w:val="28"/>
        </w:rPr>
        <w:t>
      21. Білім туралы өзіндік үлгідегі құжаттардың жоғалғандығы анықталған кезде комиссия акт жасайды және материалдық жауапты тұлғаға сақтауға береді.</w:t>
      </w:r>
    </w:p>
    <w:bookmarkEnd w:id="131"/>
    <w:bookmarkStart w:name="z158" w:id="132"/>
    <w:p>
      <w:pPr>
        <w:spacing w:after="0"/>
        <w:ind w:left="0"/>
        <w:jc w:val="both"/>
      </w:pPr>
      <w:r>
        <w:rPr>
          <w:rFonts w:ascii="Times New Roman"/>
          <w:b w:val="false"/>
          <w:i w:val="false"/>
          <w:color w:val="000000"/>
          <w:sz w:val="28"/>
        </w:rPr>
        <w:t>
      22. Білім туралы өзіндік үлгідегі құжаттардың бланкілері жұмыста пайдаланылу барысында бүлінген кезде, бүлінген бланкілер бойынша акт жасалады. Бүлінген бланкілер жөніндегі актіге кесілген және қағаз парағына желімделген бүлінген бланкілердің нөмірлері мен сериялары қоса беріледі, бланкілердің қалған бөліктері жойылады.</w:t>
      </w:r>
    </w:p>
    <w:bookmarkEnd w:id="132"/>
    <w:bookmarkStart w:name="z159" w:id="133"/>
    <w:p>
      <w:pPr>
        <w:spacing w:after="0"/>
        <w:ind w:left="0"/>
        <w:jc w:val="both"/>
      </w:pPr>
      <w:r>
        <w:rPr>
          <w:rFonts w:ascii="Times New Roman"/>
          <w:b w:val="false"/>
          <w:i w:val="false"/>
          <w:color w:val="000000"/>
          <w:sz w:val="28"/>
        </w:rPr>
        <w:t>
      23. Білім туралы өзіндік үлгідегі құжаттар бланкілерінің мазмұнына өзгерістер енгізілген кезде, ескі үлгідегі бланкілер ЖЖОКБҰ-да басшының шешімі негізінде жойылады және білім туралы құжаттар бланкілерін жою актісімен ресімделеді. Актіге кесілген және қағаз парағына желімделген бланкілердің нөмірлері мен сериялары қоса беріледі, бланкілердің қалған бөліктері жойылады.</w:t>
      </w:r>
    </w:p>
    <w:bookmarkEnd w:id="133"/>
    <w:bookmarkStart w:name="z160" w:id="134"/>
    <w:p>
      <w:pPr>
        <w:spacing w:after="0"/>
        <w:ind w:left="0"/>
        <w:jc w:val="both"/>
      </w:pPr>
      <w:r>
        <w:rPr>
          <w:rFonts w:ascii="Times New Roman"/>
          <w:b w:val="false"/>
          <w:i w:val="false"/>
          <w:color w:val="000000"/>
          <w:sz w:val="28"/>
        </w:rPr>
        <w:t>
      24. Білім туралы өзіндік үлгідегі құжаттардың бланкілері жанбайтын сейфтерде, темір шкафтарда немесе шектеулі мерзімсіз бланкілердің сақталуын қамтамасыз ететін арнайы жабдықталған үй-жайларда сақталады.</w:t>
      </w:r>
    </w:p>
    <w:bookmarkEnd w:id="134"/>
    <w:bookmarkStart w:name="z161" w:id="135"/>
    <w:p>
      <w:pPr>
        <w:spacing w:after="0"/>
        <w:ind w:left="0"/>
        <w:jc w:val="both"/>
      </w:pPr>
      <w:r>
        <w:rPr>
          <w:rFonts w:ascii="Times New Roman"/>
          <w:b w:val="false"/>
          <w:i w:val="false"/>
          <w:color w:val="000000"/>
          <w:sz w:val="28"/>
        </w:rPr>
        <w:t>
      25. Есептік деректердің дұрыстығын бақылауды жүзеге асыру мақсатында есептердің көшірмелерін тиісінше сақтау қамтамасыз етіледі. Есептер оларды жасау мерзімдері бойынша жеке папкаларда сақталады.</w:t>
      </w:r>
    </w:p>
    <w:bookmarkEnd w:id="135"/>
    <w:bookmarkStart w:name="z162" w:id="136"/>
    <w:p>
      <w:pPr>
        <w:spacing w:after="0"/>
        <w:ind w:left="0"/>
        <w:jc w:val="both"/>
      </w:pPr>
      <w:r>
        <w:rPr>
          <w:rFonts w:ascii="Times New Roman"/>
          <w:b w:val="false"/>
          <w:i w:val="false"/>
          <w:color w:val="000000"/>
          <w:sz w:val="28"/>
        </w:rPr>
        <w:t>
      26. Білім туралы өзіндік үлгідегі құжаттардың бланкілеріне тапсырысты ұйымдастыру, сақтау, есепке алу және беру жауапкершілігі ЖЖОКБҰ-ның материалдық жауапты тұлғасына жүктеледі.</w:t>
      </w:r>
    </w:p>
    <w:bookmarkEnd w:id="136"/>
    <w:bookmarkStart w:name="z163" w:id="137"/>
    <w:p>
      <w:pPr>
        <w:spacing w:after="0"/>
        <w:ind w:left="0"/>
        <w:jc w:val="both"/>
      </w:pPr>
      <w:r>
        <w:rPr>
          <w:rFonts w:ascii="Times New Roman"/>
          <w:b w:val="false"/>
          <w:i w:val="false"/>
          <w:color w:val="000000"/>
          <w:sz w:val="28"/>
        </w:rPr>
        <w:t>
      27. Білім туралы өзіндік үлгідегі құжаттардың бланкілеріне тапсырыс берілуін, сақталуын, есепке алынуын және берілуін бақылауды жүзеге асыру ЖЖОКБҰ басшысына жүктеледі.</w:t>
      </w:r>
    </w:p>
    <w:bookmarkEnd w:id="137"/>
    <w:bookmarkStart w:name="z164" w:id="138"/>
    <w:p>
      <w:pPr>
        <w:spacing w:after="0"/>
        <w:ind w:left="0"/>
        <w:jc w:val="both"/>
      </w:pPr>
      <w:r>
        <w:rPr>
          <w:rFonts w:ascii="Times New Roman"/>
          <w:b w:val="false"/>
          <w:i w:val="false"/>
          <w:color w:val="000000"/>
          <w:sz w:val="28"/>
        </w:rPr>
        <w:t>
      28. Аттестаттау комиссиясының білім алушылардың қорытынды аттестаттаудан өткені туралы куәландыратын және олардың тиісті білім деңгейін толық көлемде меңгергенін растайтын шешімі өзіндік үлгідегі құжаттарды беру үшін негіздеме болып табылады.</w:t>
      </w:r>
    </w:p>
    <w:bookmarkEnd w:id="138"/>
    <w:p>
      <w:pPr>
        <w:spacing w:after="0"/>
        <w:ind w:left="0"/>
        <w:jc w:val="both"/>
      </w:pPr>
      <w:r>
        <w:rPr>
          <w:rFonts w:ascii="Times New Roman"/>
          <w:b w:val="false"/>
          <w:i w:val="false"/>
          <w:color w:val="000000"/>
          <w:sz w:val="28"/>
        </w:rPr>
        <w:t>
      Педагогикалық қайта даярлау туралы сертификатты беру үшін аттестаттау комиссиясының шешімі негіздеме болып табылады.</w:t>
      </w:r>
    </w:p>
    <w:p>
      <w:pPr>
        <w:spacing w:after="0"/>
        <w:ind w:left="0"/>
        <w:jc w:val="both"/>
      </w:pPr>
      <w:r>
        <w:rPr>
          <w:rFonts w:ascii="Times New Roman"/>
          <w:b w:val="false"/>
          <w:i w:val="false"/>
          <w:color w:val="000000"/>
          <w:sz w:val="28"/>
        </w:rPr>
        <w:t>
      Өзіндік үлгідегі философия докторы (PhD), бейіні бойынша докторы дәрежесі берілетін жоғары оқу орнынан кейінгі білім туралы диплом беру үшін:</w:t>
      </w:r>
    </w:p>
    <w:p>
      <w:pPr>
        <w:spacing w:after="0"/>
        <w:ind w:left="0"/>
        <w:jc w:val="both"/>
      </w:pPr>
      <w:r>
        <w:rPr>
          <w:rFonts w:ascii="Times New Roman"/>
          <w:b w:val="false"/>
          <w:i w:val="false"/>
          <w:color w:val="000000"/>
          <w:sz w:val="28"/>
        </w:rPr>
        <w:t>
      1) ерекше мәртебесі бар ЖЖОКБҰ үшін - диссертациялық кеңестің шешімі;</w:t>
      </w:r>
    </w:p>
    <w:p>
      <w:pPr>
        <w:spacing w:after="0"/>
        <w:ind w:left="0"/>
        <w:jc w:val="both"/>
      </w:pPr>
      <w:r>
        <w:rPr>
          <w:rFonts w:ascii="Times New Roman"/>
          <w:b w:val="false"/>
          <w:i w:val="false"/>
          <w:color w:val="000000"/>
          <w:sz w:val="28"/>
        </w:rPr>
        <w:t>
      2) ерекше мәртебесі жоқ ЖЖОКБҰ үшін - Қазақстан Республикасы Ғылым және жоғары білім министрлігі Ғылым және жоғары білім саласында сапаны қамтамасыз ету комитетінің (бұдан әрі- Комитет) шешімі негізінде беріледі.</w:t>
      </w:r>
    </w:p>
    <w:bookmarkStart w:name="z165" w:id="139"/>
    <w:p>
      <w:pPr>
        <w:spacing w:after="0"/>
        <w:ind w:left="0"/>
        <w:jc w:val="both"/>
      </w:pPr>
      <w:r>
        <w:rPr>
          <w:rFonts w:ascii="Times New Roman"/>
          <w:b w:val="false"/>
          <w:i w:val="false"/>
          <w:color w:val="000000"/>
          <w:sz w:val="28"/>
        </w:rPr>
        <w:t>
      29. Білім туралы өзіндік үлгідегі құжаттар тиісті шешім қабылданған күннен бастап күнтізбелік отыз күннен кешіктірілмей ЖЖОКББҰ түлектеріне тегін негізде беріледі.</w:t>
      </w:r>
    </w:p>
    <w:bookmarkEnd w:id="139"/>
    <w:p>
      <w:pPr>
        <w:spacing w:after="0"/>
        <w:ind w:left="0"/>
        <w:jc w:val="both"/>
      </w:pPr>
      <w:r>
        <w:rPr>
          <w:rFonts w:ascii="Times New Roman"/>
          <w:b w:val="false"/>
          <w:i w:val="false"/>
          <w:color w:val="000000"/>
          <w:sz w:val="28"/>
        </w:rPr>
        <w:t>
      Құжатты жеке өзі алу мүмкіндігі болмаған кезде ол Қазақстан Республикасының заңнамасында көзделген тәртіппен ресімделген сенімхат бойынша үшінші тұлғаға беріледі.</w:t>
      </w:r>
    </w:p>
    <w:bookmarkStart w:name="z166" w:id="140"/>
    <w:p>
      <w:pPr>
        <w:spacing w:after="0"/>
        <w:ind w:left="0"/>
        <w:jc w:val="both"/>
      </w:pPr>
      <w:r>
        <w:rPr>
          <w:rFonts w:ascii="Times New Roman"/>
          <w:b w:val="false"/>
          <w:i w:val="false"/>
          <w:color w:val="000000"/>
          <w:sz w:val="28"/>
        </w:rPr>
        <w:t>
      30. Білім туралы өзіндік үлгідегі құжаттар мен қосымшалары, сондай-ақ сертификаттар баспа құрылғыларының көмегімен (баспа құрылғыларының көмегімен толтырылатын деректерді есепке алмағанда) басылады.</w:t>
      </w:r>
    </w:p>
    <w:bookmarkEnd w:id="140"/>
    <w:bookmarkStart w:name="z167" w:id="141"/>
    <w:p>
      <w:pPr>
        <w:spacing w:after="0"/>
        <w:ind w:left="0"/>
        <w:jc w:val="both"/>
      </w:pPr>
      <w:r>
        <w:rPr>
          <w:rFonts w:ascii="Times New Roman"/>
          <w:b w:val="false"/>
          <w:i w:val="false"/>
          <w:color w:val="000000"/>
          <w:sz w:val="28"/>
        </w:rPr>
        <w:t>
      31. Білім туралы өзіндік үлгідегі құжаттардың нысаны мен дизайны ЖЖОКБҰ-мен айқындалады және кемінде 5 жыл мерзімге бекітіледі.</w:t>
      </w:r>
    </w:p>
    <w:bookmarkEnd w:id="1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2023 жылғы 10 ақпандағы</w:t>
            </w:r>
            <w:r>
              <w:br/>
            </w:r>
            <w:r>
              <w:rPr>
                <w:rFonts w:ascii="Times New Roman"/>
                <w:b w:val="false"/>
                <w:i w:val="false"/>
                <w:color w:val="000000"/>
                <w:sz w:val="20"/>
              </w:rPr>
              <w:t>№ 47 бұйрығына</w:t>
            </w:r>
            <w:r>
              <w:br/>
            </w:r>
            <w:r>
              <w:rPr>
                <w:rFonts w:ascii="Times New Roman"/>
                <w:b w:val="false"/>
                <w:i w:val="false"/>
                <w:color w:val="000000"/>
                <w:sz w:val="20"/>
              </w:rPr>
              <w:t>18-қосымша</w:t>
            </w:r>
          </w:p>
        </w:tc>
      </w:tr>
    </w:tbl>
    <w:bookmarkStart w:name="z170" w:id="142"/>
    <w:p>
      <w:pPr>
        <w:spacing w:after="0"/>
        <w:ind w:left="0"/>
        <w:jc w:val="left"/>
      </w:pPr>
      <w:r>
        <w:rPr>
          <w:rFonts w:ascii="Times New Roman"/>
          <w:b/>
          <w:i w:val="false"/>
          <w:color w:val="000000"/>
        </w:rPr>
        <w:t xml:space="preserve"> "Жоғары және жоғары оқу орнынан кейінгі білім беру туралы құжаттардың мәліметтерін өзектендіру (түзету)" мемлекеттік қызмет көрсету қағидалары</w:t>
      </w:r>
    </w:p>
    <w:bookmarkEnd w:id="142"/>
    <w:p>
      <w:pPr>
        <w:spacing w:after="0"/>
        <w:ind w:left="0"/>
        <w:jc w:val="both"/>
      </w:pPr>
      <w:r>
        <w:rPr>
          <w:rFonts w:ascii="Times New Roman"/>
          <w:b w:val="false"/>
          <w:i w:val="false"/>
          <w:color w:val="ff0000"/>
          <w:sz w:val="28"/>
        </w:rPr>
        <w:t xml:space="preserve">
      Ескерту. Бұйрық 18-қосымшамен толықтырылды - ҚР Ғылым және жоғары білім министрінің 27.03.2024 </w:t>
      </w:r>
      <w:r>
        <w:rPr>
          <w:rFonts w:ascii="Times New Roman"/>
          <w:b w:val="false"/>
          <w:i w:val="false"/>
          <w:color w:val="ff0000"/>
          <w:sz w:val="28"/>
        </w:rPr>
        <w:t>№ 128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71" w:id="143"/>
    <w:p>
      <w:pPr>
        <w:spacing w:after="0"/>
        <w:ind w:left="0"/>
        <w:jc w:val="left"/>
      </w:pPr>
      <w:r>
        <w:rPr>
          <w:rFonts w:ascii="Times New Roman"/>
          <w:b/>
          <w:i w:val="false"/>
          <w:color w:val="000000"/>
        </w:rPr>
        <w:t xml:space="preserve"> 1-тарау. Жалпы ережелер</w:t>
      </w:r>
    </w:p>
    <w:bookmarkEnd w:id="143"/>
    <w:bookmarkStart w:name="z172" w:id="144"/>
    <w:p>
      <w:pPr>
        <w:spacing w:after="0"/>
        <w:ind w:left="0"/>
        <w:jc w:val="both"/>
      </w:pPr>
      <w:r>
        <w:rPr>
          <w:rFonts w:ascii="Times New Roman"/>
          <w:b w:val="false"/>
          <w:i w:val="false"/>
          <w:color w:val="000000"/>
          <w:sz w:val="28"/>
        </w:rPr>
        <w:t xml:space="preserve">
      1. Осы "Жоғары және жоғары оқу орнынан кейінгі білім беру туралы құжаттардың мәліметтерін өзектендіру (түзету)" мемлекеттік қызмет көрсету қағидалары (бұдан әрі – Қағидалар) "Мемлекеттік көрсетілетін қызметтер туралы" Қазақстан Республикасы Заңының (бұдан әрі – Заң) 10-бабының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w:t>
      </w:r>
    </w:p>
    <w:bookmarkEnd w:id="144"/>
    <w:bookmarkStart w:name="z173" w:id="145"/>
    <w:p>
      <w:pPr>
        <w:spacing w:after="0"/>
        <w:ind w:left="0"/>
        <w:jc w:val="both"/>
      </w:pPr>
      <w:r>
        <w:rPr>
          <w:rFonts w:ascii="Times New Roman"/>
          <w:b w:val="false"/>
          <w:i w:val="false"/>
          <w:color w:val="000000"/>
          <w:sz w:val="28"/>
        </w:rPr>
        <w:t>
      2. Осы Қағидалар "Жоғары және жоғары оқу орнынан кейінгі білім беру туралы құжаттардың мәліметтерін өзектендіру (түзету)" мемлекеттік қызмет көрсету тәртібін айқындайды.</w:t>
      </w:r>
    </w:p>
    <w:bookmarkEnd w:id="145"/>
    <w:bookmarkStart w:name="z174" w:id="146"/>
    <w:p>
      <w:pPr>
        <w:spacing w:after="0"/>
        <w:ind w:left="0"/>
        <w:jc w:val="left"/>
      </w:pPr>
      <w:r>
        <w:rPr>
          <w:rFonts w:ascii="Times New Roman"/>
          <w:b/>
          <w:i w:val="false"/>
          <w:color w:val="000000"/>
        </w:rPr>
        <w:t xml:space="preserve"> 2-тарау. Мемлекеттік қызмет көрсету тәртібі</w:t>
      </w:r>
    </w:p>
    <w:bookmarkEnd w:id="146"/>
    <w:bookmarkStart w:name="z175" w:id="147"/>
    <w:p>
      <w:pPr>
        <w:spacing w:after="0"/>
        <w:ind w:left="0"/>
        <w:jc w:val="both"/>
      </w:pPr>
      <w:r>
        <w:rPr>
          <w:rFonts w:ascii="Times New Roman"/>
          <w:b w:val="false"/>
          <w:i w:val="false"/>
          <w:color w:val="000000"/>
          <w:sz w:val="28"/>
        </w:rPr>
        <w:t>
      3. "Жоғары және жоғары оқу орнынан кейінгі білім беру туралы құжаттардың мәліметтерін өзектендіру (түзету)" мемлекеттік қызметін жоғары және жоғары оқу орнынан кейінгі білім беру ұйымдары (бұдан әрі – көрсетілетін қызметті беруші) көрсетеді.</w:t>
      </w:r>
    </w:p>
    <w:bookmarkEnd w:id="147"/>
    <w:bookmarkStart w:name="z176" w:id="148"/>
    <w:p>
      <w:pPr>
        <w:spacing w:after="0"/>
        <w:ind w:left="0"/>
        <w:jc w:val="both"/>
      </w:pPr>
      <w:r>
        <w:rPr>
          <w:rFonts w:ascii="Times New Roman"/>
          <w:b w:val="false"/>
          <w:i w:val="false"/>
          <w:color w:val="000000"/>
          <w:sz w:val="28"/>
        </w:rPr>
        <w:t>
      4. Көрсетілетін қызметті алушы жеке тұлғалар болып табылады.</w:t>
      </w:r>
    </w:p>
    <w:bookmarkEnd w:id="148"/>
    <w:bookmarkStart w:name="z177" w:id="149"/>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жоғары және жоғары оқу орнынан кейінгі білім туралы құжаттардағы мәліметтерді өзектендіру (түзету) үшін негіз болып табылады.</w:t>
      </w:r>
    </w:p>
    <w:bookmarkEnd w:id="149"/>
    <w:bookmarkStart w:name="z178" w:id="150"/>
    <w:p>
      <w:pPr>
        <w:spacing w:after="0"/>
        <w:ind w:left="0"/>
        <w:jc w:val="both"/>
      </w:pPr>
      <w:r>
        <w:rPr>
          <w:rFonts w:ascii="Times New Roman"/>
          <w:b w:val="false"/>
          <w:i w:val="false"/>
          <w:color w:val="000000"/>
          <w:sz w:val="28"/>
        </w:rPr>
        <w:t xml:space="preserve">
      6. Мемлекеттік көрсетілетін қызметтің және көрсетілетін қызметті берушінің атауларын, мемлекеттік қызмет көрсету тәсілдерін, мерзімін, нысанын және нәтижесін, сондай-ақ мемлекеттік қызметті ұсынудың ерекшеліктерін ескере отырып, өзге де мәліметтер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"Жоғары және жоғары оқу орнынан кейінгі білім беру туралы құжаттардың мәліметтерін өзектендіру (түзету)" мемлекеттік қызмет көрсетуге қойылатын негізгі талаптар тізбесінде (бұдан әрі – Тізбе) келтірілген.</w:t>
      </w:r>
    </w:p>
    <w:bookmarkEnd w:id="150"/>
    <w:bookmarkStart w:name="z179" w:id="151"/>
    <w:p>
      <w:pPr>
        <w:spacing w:after="0"/>
        <w:ind w:left="0"/>
        <w:jc w:val="both"/>
      </w:pPr>
      <w:r>
        <w:rPr>
          <w:rFonts w:ascii="Times New Roman"/>
          <w:b w:val="false"/>
          <w:i w:val="false"/>
          <w:color w:val="000000"/>
          <w:sz w:val="28"/>
        </w:rPr>
        <w:t>
      7. Көрсетілетін қызметті беруші білім туралы құжатта көрсетілген мәліметтерді тексеруді жүзеге асырады, мәліметтерді мұрағат материалдарының деректерімен салыстырады.</w:t>
      </w:r>
    </w:p>
    <w:bookmarkEnd w:id="151"/>
    <w:bookmarkStart w:name="z180" w:id="152"/>
    <w:p>
      <w:pPr>
        <w:spacing w:after="0"/>
        <w:ind w:left="0"/>
        <w:jc w:val="both"/>
      </w:pPr>
      <w:r>
        <w:rPr>
          <w:rFonts w:ascii="Times New Roman"/>
          <w:b w:val="false"/>
          <w:i w:val="false"/>
          <w:color w:val="000000"/>
          <w:sz w:val="28"/>
        </w:rPr>
        <w:t>
      8. Көрсетілетін қызметті беруші көрсетілетін қызметті берушінің ақпараттық жүйесіне өзгеріс енгізу арқылы техникалық қателерді түзетуді жүзеге асырады.</w:t>
      </w:r>
    </w:p>
    <w:bookmarkEnd w:id="152"/>
    <w:bookmarkStart w:name="z181" w:id="153"/>
    <w:p>
      <w:pPr>
        <w:spacing w:after="0"/>
        <w:ind w:left="0"/>
        <w:jc w:val="both"/>
      </w:pPr>
      <w:r>
        <w:rPr>
          <w:rFonts w:ascii="Times New Roman"/>
          <w:b w:val="false"/>
          <w:i w:val="false"/>
          <w:color w:val="000000"/>
          <w:sz w:val="28"/>
        </w:rPr>
        <w:t>
      9. Өтінішті қабылдау және мемлекеттік қызметті көрсету нәтижесін беру Тізбеге сәйкес нысан бойынша www.egov.kz "электрондық үкімет" веб-порталы арқылы жүзеге асырылады.</w:t>
      </w:r>
    </w:p>
    <w:bookmarkEnd w:id="153"/>
    <w:bookmarkStart w:name="z182" w:id="154"/>
    <w:p>
      <w:pPr>
        <w:spacing w:after="0"/>
        <w:ind w:left="0"/>
        <w:jc w:val="both"/>
      </w:pPr>
      <w:r>
        <w:rPr>
          <w:rFonts w:ascii="Times New Roman"/>
          <w:b w:val="false"/>
          <w:i w:val="false"/>
          <w:color w:val="000000"/>
          <w:sz w:val="28"/>
        </w:rPr>
        <w:t>
      10. Көрсетілетін қызметті алушы өтінішті жолдаған кезде "жеке кабинетте" мемлекеттік қызмет көрсетуге сұрау салуды қабылдау туралы мәртебе автоматты түрде көрсетіледі.</w:t>
      </w:r>
    </w:p>
    <w:bookmarkEnd w:id="154"/>
    <w:bookmarkStart w:name="z183" w:id="155"/>
    <w:p>
      <w:pPr>
        <w:spacing w:after="0"/>
        <w:ind w:left="0"/>
        <w:jc w:val="both"/>
      </w:pPr>
      <w:r>
        <w:rPr>
          <w:rFonts w:ascii="Times New Roman"/>
          <w:b w:val="false"/>
          <w:i w:val="false"/>
          <w:color w:val="000000"/>
          <w:sz w:val="28"/>
        </w:rPr>
        <w:t xml:space="preserve">
      11. Көрсетілетін қызметті алушы Тізбенің 8-тармағында көзделген құжаттар топтамасын толық ұсынбаған, сондай-ақ қолданылу мерзімі өткен құжаттарды ұсынған жағдайда,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өтініш қабылдаудан дәлелді бас тарту туралы хабарлама жіберіледі.</w:t>
      </w:r>
    </w:p>
    <w:bookmarkEnd w:id="155"/>
    <w:bookmarkStart w:name="z184" w:id="156"/>
    <w:p>
      <w:pPr>
        <w:spacing w:after="0"/>
        <w:ind w:left="0"/>
        <w:jc w:val="both"/>
      </w:pPr>
      <w:r>
        <w:rPr>
          <w:rFonts w:ascii="Times New Roman"/>
          <w:b w:val="false"/>
          <w:i w:val="false"/>
          <w:color w:val="000000"/>
          <w:sz w:val="28"/>
        </w:rPr>
        <w:t xml:space="preserve">
      12. Көрсетілетін қызметті беруші Заңның 5-бабы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ақпараттандыру саласындағы уәкілетті орган белгілеген тәртіппен мемлекеттік көрсетілетін қызметтер мониторингінің ақпараттық жүйесіне мемлекеттік көрсетілетін қызмет сатысы туралы деректерді енгізуді қамтамасыз етеді.</w:t>
      </w:r>
    </w:p>
    <w:bookmarkEnd w:id="156"/>
    <w:bookmarkStart w:name="z185" w:id="157"/>
    <w:p>
      <w:pPr>
        <w:spacing w:after="0"/>
        <w:ind w:left="0"/>
        <w:jc w:val="both"/>
      </w:pPr>
      <w:r>
        <w:rPr>
          <w:rFonts w:ascii="Times New Roman"/>
          <w:b w:val="false"/>
          <w:i w:val="false"/>
          <w:color w:val="000000"/>
          <w:sz w:val="28"/>
        </w:rPr>
        <w:t>
      13. Қазақстан Республикасының ғылым және жоғары білім саласындағы уәкілетті органы Қағидалар бекітілген немесе өзгертілген күннен бастап үш жұмыс күні ішінде көрсетілетін қызметті берушілерге, "электрондық үкіметтің" ақпараттық-коммуникациялық инфрақұрылым операторына, сондай-ақ Бірыңғай байланыс орталығына осы Қағидаларға енгізілген өзгерістер мен толықтырулар туралы хабарлайды.</w:t>
      </w:r>
    </w:p>
    <w:bookmarkEnd w:id="157"/>
    <w:bookmarkStart w:name="z186" w:id="158"/>
    <w:p>
      <w:pPr>
        <w:spacing w:after="0"/>
        <w:ind w:left="0"/>
        <w:jc w:val="left"/>
      </w:pPr>
      <w:r>
        <w:rPr>
          <w:rFonts w:ascii="Times New Roman"/>
          <w:b/>
          <w:i w:val="false"/>
          <w:color w:val="000000"/>
        </w:rPr>
        <w:t xml:space="preserve"> 3-тарау. Көрсетілетін қызметті берушінің мемлекеттік қызмет көрсету мәселелері бойынша шешімдеріне, әрекеттеріне (әрекетсіздігіне) шағымдану тәртібі</w:t>
      </w:r>
    </w:p>
    <w:bookmarkEnd w:id="158"/>
    <w:bookmarkStart w:name="z187" w:id="159"/>
    <w:p>
      <w:pPr>
        <w:spacing w:after="0"/>
        <w:ind w:left="0"/>
        <w:jc w:val="both"/>
      </w:pPr>
      <w:r>
        <w:rPr>
          <w:rFonts w:ascii="Times New Roman"/>
          <w:b w:val="false"/>
          <w:i w:val="false"/>
          <w:color w:val="000000"/>
          <w:sz w:val="28"/>
        </w:rPr>
        <w:t>
      14.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159"/>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жасалатын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жасалатын лауазымды адам шағым келіп түскен күннен бастап үш жұмыс күнінен кешіктірмей оны және әкімшілік істі шағымды қарайтын органға жолдайды.</w:t>
      </w:r>
    </w:p>
    <w:p>
      <w:pPr>
        <w:spacing w:after="0"/>
        <w:ind w:left="0"/>
        <w:jc w:val="both"/>
      </w:pPr>
      <w:r>
        <w:rPr>
          <w:rFonts w:ascii="Times New Roman"/>
          <w:b w:val="false"/>
          <w:i w:val="false"/>
          <w:color w:val="000000"/>
          <w:sz w:val="28"/>
        </w:rPr>
        <w:t xml:space="preserve">
      Бұл ретте Қазақстан Республикасы Әкімшілік рәсімдік-процестік кодексі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көрсетілетін қызметті беруші, әкімшілік актісіне, әкімшілік әрекетіне (әрекетсіздігіне) шағым жасалатын лауазымды адам, егер ол үш жұмыс күні ішінде шағымда көрсетілген талаптарды толық қанағаттандыратын қолайлы әкімшілік акт қабылдаса, әкімшілік әрекет жасаса, шағымды қарайтын органға шағымды жолдамауға құқылы.</w:t>
      </w:r>
    </w:p>
    <w:p>
      <w:pPr>
        <w:spacing w:after="0"/>
        <w:ind w:left="0"/>
        <w:jc w:val="both"/>
      </w:pPr>
      <w:r>
        <w:rPr>
          <w:rFonts w:ascii="Times New Roman"/>
          <w:b w:val="false"/>
          <w:i w:val="false"/>
          <w:color w:val="000000"/>
          <w:sz w:val="28"/>
        </w:rPr>
        <w:t xml:space="preserve">
      Көрсетілетін қызметті берушінің мекенжайына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тиіс.</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қаралуға тиіс.</w:t>
      </w:r>
    </w:p>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және жоғары оқу</w:t>
            </w:r>
            <w:r>
              <w:br/>
            </w:r>
            <w:r>
              <w:rPr>
                <w:rFonts w:ascii="Times New Roman"/>
                <w:b w:val="false"/>
                <w:i w:val="false"/>
                <w:color w:val="000000"/>
                <w:sz w:val="20"/>
              </w:rPr>
              <w:t>орнынан кейінгі білім туралы</w:t>
            </w:r>
            <w:r>
              <w:br/>
            </w:r>
            <w:r>
              <w:rPr>
                <w:rFonts w:ascii="Times New Roman"/>
                <w:b w:val="false"/>
                <w:i w:val="false"/>
                <w:color w:val="000000"/>
                <w:sz w:val="20"/>
              </w:rPr>
              <w:t>құжаттар туралы мәліметтерді</w:t>
            </w:r>
            <w:r>
              <w:br/>
            </w:r>
            <w:r>
              <w:rPr>
                <w:rFonts w:ascii="Times New Roman"/>
                <w:b w:val="false"/>
                <w:i w:val="false"/>
                <w:color w:val="000000"/>
                <w:sz w:val="20"/>
              </w:rPr>
              <w:t xml:space="preserve">өзектендіру (түзету)" </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r>
              <w:br/>
            </w:r>
            <w:r>
              <w:rPr>
                <w:rFonts w:ascii="Times New Roman"/>
                <w:b w:val="false"/>
                <w:i w:val="false"/>
                <w:color w:val="000000"/>
                <w:sz w:val="20"/>
              </w:rPr>
              <w:t>____________________________</w:t>
            </w:r>
            <w:r>
              <w:br/>
            </w:r>
            <w:r>
              <w:rPr>
                <w:rFonts w:ascii="Times New Roman"/>
                <w:b w:val="false"/>
                <w:i w:val="false"/>
                <w:color w:val="000000"/>
                <w:sz w:val="20"/>
              </w:rPr>
              <w:t>/ тегі, аты, әкесінің аты (бар</w:t>
            </w:r>
            <w:r>
              <w:br/>
            </w:r>
            <w:r>
              <w:rPr>
                <w:rFonts w:ascii="Times New Roman"/>
                <w:b w:val="false"/>
                <w:i w:val="false"/>
                <w:color w:val="000000"/>
                <w:sz w:val="20"/>
              </w:rPr>
              <w:t>болса) жоғары және (немесе)</w:t>
            </w:r>
            <w:r>
              <w:br/>
            </w:r>
            <w:r>
              <w:rPr>
                <w:rFonts w:ascii="Times New Roman"/>
                <w:b w:val="false"/>
                <w:i w:val="false"/>
                <w:color w:val="000000"/>
                <w:sz w:val="20"/>
              </w:rPr>
              <w:t>жоғары оқу орнынан кейінгі</w:t>
            </w:r>
            <w:r>
              <w:br/>
            </w:r>
            <w:r>
              <w:rPr>
                <w:rFonts w:ascii="Times New Roman"/>
                <w:b w:val="false"/>
                <w:i w:val="false"/>
                <w:color w:val="000000"/>
                <w:sz w:val="20"/>
              </w:rPr>
              <w:t>білім беру ұйымының (бұдан әрі</w:t>
            </w:r>
            <w:r>
              <w:br/>
            </w:r>
            <w:r>
              <w:rPr>
                <w:rFonts w:ascii="Times New Roman"/>
                <w:b w:val="false"/>
                <w:i w:val="false"/>
                <w:color w:val="000000"/>
                <w:sz w:val="20"/>
              </w:rPr>
              <w:t>– ЖЖОКБҰ) басшысы толық/</w:t>
            </w:r>
            <w:r>
              <w:br/>
            </w:r>
            <w:r>
              <w:rPr>
                <w:rFonts w:ascii="Times New Roman"/>
                <w:b w:val="false"/>
                <w:i w:val="false"/>
                <w:color w:val="000000"/>
                <w:sz w:val="20"/>
              </w:rPr>
              <w:t>____________________________</w:t>
            </w:r>
            <w:r>
              <w:br/>
            </w:r>
            <w:r>
              <w:rPr>
                <w:rFonts w:ascii="Times New Roman"/>
                <w:b w:val="false"/>
                <w:i w:val="false"/>
                <w:color w:val="000000"/>
                <w:sz w:val="20"/>
              </w:rPr>
              <w:t>/ тегі, аты, әкесінің аты (бар</w:t>
            </w:r>
            <w:r>
              <w:br/>
            </w:r>
            <w:r>
              <w:rPr>
                <w:rFonts w:ascii="Times New Roman"/>
                <w:b w:val="false"/>
                <w:i w:val="false"/>
                <w:color w:val="000000"/>
                <w:sz w:val="20"/>
              </w:rPr>
              <w:t>болса) толық/</w:t>
            </w:r>
            <w:r>
              <w:br/>
            </w:r>
            <w:r>
              <w:rPr>
                <w:rFonts w:ascii="Times New Roman"/>
                <w:b w:val="false"/>
                <w:i w:val="false"/>
                <w:color w:val="000000"/>
                <w:sz w:val="20"/>
              </w:rPr>
              <w:t>____________________________</w:t>
            </w:r>
            <w:r>
              <w:br/>
            </w:r>
            <w:r>
              <w:rPr>
                <w:rFonts w:ascii="Times New Roman"/>
                <w:b w:val="false"/>
                <w:i w:val="false"/>
                <w:color w:val="000000"/>
                <w:sz w:val="20"/>
              </w:rPr>
              <w:t>/ тегі, аты, әкесінің аты өзгерген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кезде (бар болса)/</w:t>
            </w:r>
            <w:r>
              <w:br/>
            </w:r>
            <w:r>
              <w:rPr>
                <w:rFonts w:ascii="Times New Roman"/>
                <w:b w:val="false"/>
                <w:i w:val="false"/>
                <w:color w:val="000000"/>
                <w:sz w:val="20"/>
              </w:rPr>
              <w:t>____________________________</w:t>
            </w:r>
            <w:r>
              <w:br/>
            </w:r>
            <w:r>
              <w:rPr>
                <w:rFonts w:ascii="Times New Roman"/>
                <w:b w:val="false"/>
                <w:i w:val="false"/>
                <w:color w:val="000000"/>
                <w:sz w:val="20"/>
              </w:rPr>
              <w:t>/ көрсетілетін қызметті</w:t>
            </w:r>
            <w:r>
              <w:br/>
            </w:r>
            <w:r>
              <w:rPr>
                <w:rFonts w:ascii="Times New Roman"/>
                <w:b w:val="false"/>
                <w:i w:val="false"/>
                <w:color w:val="000000"/>
                <w:sz w:val="20"/>
              </w:rPr>
              <w:t>алушының байланыс деректері /</w:t>
            </w:r>
            <w:r>
              <w:br/>
            </w:r>
            <w:r>
              <w:rPr>
                <w:rFonts w:ascii="Times New Roman"/>
                <w:b w:val="false"/>
                <w:i w:val="false"/>
                <w:color w:val="000000"/>
                <w:sz w:val="20"/>
              </w:rPr>
              <w:t>____________________________</w:t>
            </w:r>
            <w:r>
              <w:br/>
            </w:r>
            <w:r>
              <w:rPr>
                <w:rFonts w:ascii="Times New Roman"/>
                <w:b w:val="false"/>
                <w:i w:val="false"/>
                <w:color w:val="000000"/>
                <w:sz w:val="20"/>
              </w:rPr>
              <w:t>/ ЖЖОКБҰ аяқталған жылы /</w:t>
            </w:r>
            <w:r>
              <w:br/>
            </w:r>
            <w:r>
              <w:rPr>
                <w:rFonts w:ascii="Times New Roman"/>
                <w:b w:val="false"/>
                <w:i w:val="false"/>
                <w:color w:val="000000"/>
                <w:sz w:val="20"/>
              </w:rPr>
              <w:t>____________________________</w:t>
            </w:r>
            <w:r>
              <w:br/>
            </w:r>
            <w:r>
              <w:rPr>
                <w:rFonts w:ascii="Times New Roman"/>
                <w:b w:val="false"/>
                <w:i w:val="false"/>
                <w:color w:val="000000"/>
                <w:sz w:val="20"/>
              </w:rPr>
              <w:t>мамандығы (білім беру</w:t>
            </w:r>
            <w:r>
              <w:br/>
            </w:r>
            <w:r>
              <w:rPr>
                <w:rFonts w:ascii="Times New Roman"/>
                <w:b w:val="false"/>
                <w:i w:val="false"/>
                <w:color w:val="000000"/>
                <w:sz w:val="20"/>
              </w:rPr>
              <w:t>бағдарламасы) бойынша</w:t>
            </w:r>
            <w:r>
              <w:br/>
            </w:r>
            <w:r>
              <w:rPr>
                <w:rFonts w:ascii="Times New Roman"/>
                <w:b w:val="false"/>
                <w:i w:val="false"/>
                <w:color w:val="000000"/>
                <w:sz w:val="20"/>
              </w:rPr>
              <w:t>____________________________</w:t>
            </w:r>
            <w:r>
              <w:br/>
            </w:r>
            <w:r>
              <w:rPr>
                <w:rFonts w:ascii="Times New Roman"/>
                <w:b w:val="false"/>
                <w:i w:val="false"/>
                <w:color w:val="000000"/>
                <w:sz w:val="20"/>
              </w:rPr>
              <w:t>/ мамандықтың (білім беру</w:t>
            </w:r>
            <w:r>
              <w:br/>
            </w:r>
            <w:r>
              <w:rPr>
                <w:rFonts w:ascii="Times New Roman"/>
                <w:b w:val="false"/>
                <w:i w:val="false"/>
                <w:color w:val="000000"/>
                <w:sz w:val="20"/>
              </w:rPr>
              <w:t>бағдарламасының)атауы/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ЖЖОКБҰ атауы және</w:t>
            </w:r>
            <w:r>
              <w:br/>
            </w:r>
            <w:r>
              <w:rPr>
                <w:rFonts w:ascii="Times New Roman"/>
                <w:b w:val="false"/>
                <w:i w:val="false"/>
                <w:color w:val="000000"/>
                <w:sz w:val="20"/>
              </w:rPr>
              <w:t>мекенжайы, өзгерген кезде /</w:t>
            </w:r>
            <w:r>
              <w:br/>
            </w:r>
            <w:r>
              <w:rPr>
                <w:rFonts w:ascii="Times New Roman"/>
                <w:b w:val="false"/>
                <w:i w:val="false"/>
                <w:color w:val="000000"/>
                <w:sz w:val="20"/>
              </w:rPr>
              <w:t>____________________________</w:t>
            </w:r>
            <w:r>
              <w:br/>
            </w:r>
            <w:r>
              <w:rPr>
                <w:rFonts w:ascii="Times New Roman"/>
                <w:b w:val="false"/>
                <w:i w:val="false"/>
                <w:color w:val="000000"/>
                <w:sz w:val="20"/>
              </w:rPr>
              <w:t>/ жоғары және жоғары оқу</w:t>
            </w:r>
            <w:r>
              <w:br/>
            </w:r>
            <w:r>
              <w:rPr>
                <w:rFonts w:ascii="Times New Roman"/>
                <w:b w:val="false"/>
                <w:i w:val="false"/>
                <w:color w:val="000000"/>
                <w:sz w:val="20"/>
              </w:rPr>
              <w:t>орнынан кейінгі білім туралы</w:t>
            </w:r>
            <w:r>
              <w:br/>
            </w:r>
            <w:r>
              <w:rPr>
                <w:rFonts w:ascii="Times New Roman"/>
                <w:b w:val="false"/>
                <w:i w:val="false"/>
                <w:color w:val="000000"/>
                <w:sz w:val="20"/>
              </w:rPr>
              <w:t>құжаттың сериясы мен нөмірі /</w:t>
            </w:r>
            <w:r>
              <w:br/>
            </w:r>
            <w:r>
              <w:rPr>
                <w:rFonts w:ascii="Times New Roman"/>
                <w:b w:val="false"/>
                <w:i w:val="false"/>
                <w:color w:val="000000"/>
                <w:sz w:val="20"/>
              </w:rPr>
              <w:t>____________________________</w:t>
            </w:r>
            <w:r>
              <w:br/>
            </w:r>
            <w:r>
              <w:rPr>
                <w:rFonts w:ascii="Times New Roman"/>
                <w:b w:val="false"/>
                <w:i w:val="false"/>
                <w:color w:val="000000"/>
                <w:sz w:val="20"/>
              </w:rPr>
              <w:t>Үлгі</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жоғары және жоғары оқу орнынан кейінгі білім туралы құжаттар туралы</w:t>
      </w:r>
    </w:p>
    <w:p>
      <w:pPr>
        <w:spacing w:after="0"/>
        <w:ind w:left="0"/>
        <w:jc w:val="both"/>
      </w:pPr>
      <w:r>
        <w:rPr>
          <w:rFonts w:ascii="Times New Roman"/>
          <w:b w:val="false"/>
          <w:i w:val="false"/>
          <w:color w:val="000000"/>
          <w:sz w:val="28"/>
        </w:rPr>
        <w:t>
      мәліметтерді өзектендіруді (түзетуді) сұраймын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 себебін көрсету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Ақпараттық жүйелерде қамтылған "Дербес деректер және оларды қорғау туралы"</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қорғалатын құпияны құрайтын мәліметтерді</w:t>
      </w:r>
    </w:p>
    <w:p>
      <w:pPr>
        <w:spacing w:after="0"/>
        <w:ind w:left="0"/>
        <w:jc w:val="both"/>
      </w:pPr>
      <w:r>
        <w:rPr>
          <w:rFonts w:ascii="Times New Roman"/>
          <w:b w:val="false"/>
          <w:i w:val="false"/>
          <w:color w:val="000000"/>
          <w:sz w:val="28"/>
        </w:rPr>
        <w:t>
      пайдалануға келісемін.</w:t>
      </w:r>
    </w:p>
    <w:p>
      <w:pPr>
        <w:spacing w:after="0"/>
        <w:ind w:left="0"/>
        <w:jc w:val="both"/>
      </w:pPr>
      <w:r>
        <w:rPr>
          <w:rFonts w:ascii="Times New Roman"/>
          <w:b w:val="false"/>
          <w:i w:val="false"/>
          <w:color w:val="000000"/>
          <w:sz w:val="28"/>
        </w:rPr>
        <w:t>
      20___жылғы "______"_________________ ___________________ /қол/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және жоғары оқу</w:t>
            </w:r>
            <w:r>
              <w:br/>
            </w:r>
            <w:r>
              <w:rPr>
                <w:rFonts w:ascii="Times New Roman"/>
                <w:b w:val="false"/>
                <w:i w:val="false"/>
                <w:color w:val="000000"/>
                <w:sz w:val="20"/>
              </w:rPr>
              <w:t>орнынан кейінгі білім беру</w:t>
            </w:r>
            <w:r>
              <w:br/>
            </w:r>
            <w:r>
              <w:rPr>
                <w:rFonts w:ascii="Times New Roman"/>
                <w:b w:val="false"/>
                <w:i w:val="false"/>
                <w:color w:val="000000"/>
                <w:sz w:val="20"/>
              </w:rPr>
              <w:t>туралы құжаттардың</w:t>
            </w:r>
            <w:r>
              <w:br/>
            </w:r>
            <w:r>
              <w:rPr>
                <w:rFonts w:ascii="Times New Roman"/>
                <w:b w:val="false"/>
                <w:i w:val="false"/>
                <w:color w:val="000000"/>
                <w:sz w:val="20"/>
              </w:rPr>
              <w:t>мәліметтерін өзектендіру</w:t>
            </w:r>
            <w:r>
              <w:br/>
            </w:r>
            <w:r>
              <w:rPr>
                <w:rFonts w:ascii="Times New Roman"/>
                <w:b w:val="false"/>
                <w:i w:val="false"/>
                <w:color w:val="000000"/>
                <w:sz w:val="20"/>
              </w:rPr>
              <w:t>(түзету)" 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"Жоғары және жоғары оқу орнынан кейінгі білім беру туралы құжаттардың мәліметтерін өзектендіру (түзету)" мемлекеттік қызмет көрсетуге қойылатын негізгі талаптар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көрсетілетін қызметтің атауы: "Жоғары және жоғары оқу орнынан кейінгі білім беру туралы құжаттардың мәліметтерін өзектендіру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 (бұдан әрі – ЖЖОКБҰ)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үкіметтің" веб-порталы: www.egov.kz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туралы құжаттардағы өзектендірілген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www.egov.kz порталы арқылы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демалыс және мереке күндерінде жүгінген кезде өтініштерді қабылдау және мемлекеттік қызмет көрсету нәтижелерін беру келесі жұмыс күнінде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электронды цифрлық қолтаңбамен куәландырылған немесе порталдың есептік жазбасына көрсетілетін қызметті алушының ұялы байланыс операторы ұсынған, абоненттік нөмірі қосылған және тіркелген кезде, бір рет қолданылатын парольмен куәландырылған электрондық құжат нысанындағы осы Қағидалардың 1-қосымшаға сәйкес ЖЖОКБҰ басшысының атына өтініш.</w:t>
            </w:r>
          </w:p>
          <w:p>
            <w:pPr>
              <w:spacing w:after="20"/>
              <w:ind w:left="20"/>
              <w:jc w:val="both"/>
            </w:pPr>
            <w:r>
              <w:rPr>
                <w:rFonts w:ascii="Times New Roman"/>
                <w:b w:val="false"/>
                <w:i w:val="false"/>
                <w:color w:val="000000"/>
                <w:sz w:val="20"/>
              </w:rPr>
              <w:t>
- білім туралы құжаттың электронды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p>
          <w:p>
            <w:pPr>
              <w:spacing w:after="20"/>
              <w:ind w:left="20"/>
              <w:jc w:val="both"/>
            </w:pPr>
            <w:r>
              <w:rPr>
                <w:rFonts w:ascii="Times New Roman"/>
                <w:b w:val="false"/>
                <w:i w:val="false"/>
                <w:color w:val="000000"/>
                <w:sz w:val="20"/>
              </w:rPr>
              <w:t>
2) көрсетілетін қызметті алушының мемлекеттік қызметті көрсету үшін қажетті ұсынған құжаттарының осы қағидаларында белгіленген талаптарға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және Мемлекеттік корпорация арқылы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электронды цифрлық қолтаңбамен куәландырылған немесе порталдың есептік жазбасына көрсетілетін қызметті алушының ұялы байланыс операторы ұсынған, абоненттік нөмірі қосылған және тіркелген кезде, бір реттік пароль пайдаланылған жағдайда мемлекеттік қызметті портал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 мемлекеттік қызметті көрсету тәртібі мен мәртебесі туралы ақпаратты порталдың "жеке кабинеті", сондай-ақ Бірыңғай байланыс орталығы арқылы қашықтан қол жеткізу режимінде алады.</w:t>
            </w:r>
          </w:p>
          <w:p>
            <w:pPr>
              <w:spacing w:after="20"/>
              <w:ind w:left="20"/>
              <w:jc w:val="both"/>
            </w:pPr>
            <w:r>
              <w:rPr>
                <w:rFonts w:ascii="Times New Roman"/>
                <w:b w:val="false"/>
                <w:i w:val="false"/>
                <w:color w:val="000000"/>
                <w:sz w:val="20"/>
              </w:rPr>
              <w:t>
Цифрлық құжаттар сервисі мобильдік қосымшада және пайдаланушылардың ақпараттық жүйелерінде авторизацияланған субъектілер үшін қолжетімді.</w:t>
            </w:r>
          </w:p>
          <w:p>
            <w:pPr>
              <w:spacing w:after="20"/>
              <w:ind w:left="20"/>
              <w:jc w:val="both"/>
            </w:pPr>
            <w:r>
              <w:rPr>
                <w:rFonts w:ascii="Times New Roman"/>
                <w:b w:val="false"/>
                <w:i w:val="false"/>
                <w:color w:val="000000"/>
                <w:sz w:val="20"/>
              </w:rPr>
              <w:t>
Субъекті мобильдік қосымшада және пайдаланушылардың ақпараттық жүйелерінде қолжетімді әдістермен авторизациялаудан өтеді, бұдан әрі "Цифрлық құжаттар" бөлімінде одан әрі пайдалану үшін қажетті құжатты қарайды.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және жоғары оқу</w:t>
            </w:r>
            <w:r>
              <w:br/>
            </w:r>
            <w:r>
              <w:rPr>
                <w:rFonts w:ascii="Times New Roman"/>
                <w:b w:val="false"/>
                <w:i w:val="false"/>
                <w:color w:val="000000"/>
                <w:sz w:val="20"/>
              </w:rPr>
              <w:t>орнынан кейінгі білім беру</w:t>
            </w:r>
            <w:r>
              <w:br/>
            </w:r>
            <w:r>
              <w:rPr>
                <w:rFonts w:ascii="Times New Roman"/>
                <w:b w:val="false"/>
                <w:i w:val="false"/>
                <w:color w:val="000000"/>
                <w:sz w:val="20"/>
              </w:rPr>
              <w:t>туралы құжаттардың</w:t>
            </w:r>
            <w:r>
              <w:br/>
            </w:r>
            <w:r>
              <w:rPr>
                <w:rFonts w:ascii="Times New Roman"/>
                <w:b w:val="false"/>
                <w:i w:val="false"/>
                <w:color w:val="000000"/>
                <w:sz w:val="20"/>
              </w:rPr>
              <w:t>мәліметтерін өзектендіру</w:t>
            </w:r>
            <w:r>
              <w:br/>
            </w:r>
            <w:r>
              <w:rPr>
                <w:rFonts w:ascii="Times New Roman"/>
                <w:b w:val="false"/>
                <w:i w:val="false"/>
                <w:color w:val="000000"/>
                <w:sz w:val="20"/>
              </w:rPr>
              <w:t>(түзету)" 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Жоғары және жоғары оқу орнынан кейінгі білім беру туралы құжаттардағы мәліметтерді өзектендіруге (түзетуге) өтініш қабылдаудан дәлелді бас тарту туралы хабарлама</w:t>
      </w:r>
    </w:p>
    <w:p>
      <w:pPr>
        <w:spacing w:after="0"/>
        <w:ind w:left="0"/>
        <w:jc w:val="both"/>
      </w:pPr>
      <w:r>
        <w:rPr>
          <w:rFonts w:ascii="Times New Roman"/>
          <w:b w:val="false"/>
          <w:i w:val="false"/>
          <w:color w:val="000000"/>
          <w:sz w:val="28"/>
        </w:rPr>
        <w:t xml:space="preserve">
      Өтініштің бірегей № __________________ Күні __________________ </w:t>
      </w:r>
    </w:p>
    <w:p>
      <w:pPr>
        <w:spacing w:after="0"/>
        <w:ind w:left="0"/>
        <w:jc w:val="both"/>
      </w:pPr>
      <w:r>
        <w:rPr>
          <w:rFonts w:ascii="Times New Roman"/>
          <w:b w:val="false"/>
          <w:i w:val="false"/>
          <w:color w:val="000000"/>
          <w:sz w:val="28"/>
        </w:rPr>
        <w:t xml:space="preserve">
      Бас тартуға негіздеме: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(заңның баптарына сілтемесі бар дәлелді бас тарту мәтіні)</w:t>
      </w:r>
    </w:p>
    <w:p>
      <w:pPr>
        <w:spacing w:after="0"/>
        <w:ind w:left="0"/>
        <w:jc w:val="both"/>
      </w:pPr>
      <w:r>
        <w:rPr>
          <w:rFonts w:ascii="Times New Roman"/>
          <w:b w:val="false"/>
          <w:i w:val="false"/>
          <w:color w:val="000000"/>
          <w:sz w:val="28"/>
        </w:rPr>
        <w:t>
      Осы құжат "Электрондық құжат және электрондық цифрлық қолтаңба туралы"</w:t>
      </w:r>
    </w:p>
    <w:p>
      <w:pPr>
        <w:spacing w:after="0"/>
        <w:ind w:left="0"/>
        <w:jc w:val="both"/>
      </w:pPr>
      <w:r>
        <w:rPr>
          <w:rFonts w:ascii="Times New Roman"/>
          <w:b w:val="false"/>
          <w:i w:val="false"/>
          <w:color w:val="000000"/>
          <w:sz w:val="28"/>
        </w:rPr>
        <w:t xml:space="preserve">
      Қазақстан Республикасы Заңының 7-бабының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қағаз жеткізгіштегі</w:t>
      </w:r>
    </w:p>
    <w:p>
      <w:pPr>
        <w:spacing w:after="0"/>
        <w:ind w:left="0"/>
        <w:jc w:val="both"/>
      </w:pPr>
      <w:r>
        <w:rPr>
          <w:rFonts w:ascii="Times New Roman"/>
          <w:b w:val="false"/>
          <w:i w:val="false"/>
          <w:color w:val="000000"/>
          <w:sz w:val="28"/>
        </w:rPr>
        <w:t>
      құжатпен бірдей.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