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1898" w14:textId="3d71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қағидалары мен қаржыландыру нормативтерін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16 ақпандағы № 51 бұйрығы. Қазақстан Республикасының Әділет министрлігінде 2023 жылғы 17 ақпанда № 31921 болып тіркелді.</w:t>
      </w:r>
    </w:p>
    <w:p>
      <w:pPr>
        <w:spacing w:after="0"/>
        <w:ind w:left="0"/>
        <w:jc w:val="both"/>
      </w:pPr>
      <w:bookmarkStart w:name="z0" w:id="0"/>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Осы бұйрыққа:</w:t>
      </w:r>
    </w:p>
    <w:bookmarkEnd w:id="1"/>
    <w:bookmarkStart w:name="z2"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қағидалары; </w:t>
      </w:r>
    </w:p>
    <w:bookmarkEnd w:id="2"/>
    <w:bookmarkStart w:name="z3"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нормативтері бекітілсін. </w:t>
      </w:r>
    </w:p>
    <w:bookmarkEnd w:id="3"/>
    <w:bookmarkStart w:name="z4" w:id="4"/>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қолданысқа енгізілгеннен кейін күнтізбелік үш күн ішінде Қазақстан Республикасы Мәдениет және спорт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3) осы тармақпен көзделген іс-шара орындалғаннан кейін екі жұмыс күні ішінде Қазақстан Республикасы Мәдениет және спорт министрлігінің Заң қызметі департаментіне іс-шараның орындалуы туралы мәлімет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2023 жылғы 16 ақпандағы</w:t>
            </w:r>
            <w:r>
              <w:br/>
            </w:r>
            <w:r>
              <w:rPr>
                <w:rFonts w:ascii="Times New Roman"/>
                <w:b w:val="false"/>
                <w:i w:val="false"/>
                <w:color w:val="000000"/>
                <w:sz w:val="20"/>
              </w:rPr>
              <w:t>№ 51 бұйрығына</w:t>
            </w:r>
            <w:r>
              <w:br/>
            </w:r>
            <w:r>
              <w:rPr>
                <w:rFonts w:ascii="Times New Roman"/>
                <w:b w:val="false"/>
                <w:i w:val="false"/>
                <w:color w:val="000000"/>
                <w:sz w:val="20"/>
              </w:rPr>
              <w:t>1-қосымша</w:t>
            </w:r>
          </w:p>
        </w:tc>
      </w:tr>
    </w:tbl>
    <w:bookmarkStart w:name="z11" w:id="10"/>
    <w:p>
      <w:pPr>
        <w:spacing w:after="0"/>
        <w:ind w:left="0"/>
        <w:jc w:val="left"/>
      </w:pPr>
      <w:r>
        <w:rPr>
          <w:rFonts w:ascii="Times New Roman"/>
          <w:b/>
          <w:i w:val="false"/>
          <w:color w:val="000000"/>
        </w:rPr>
        <w:t xml:space="preserve">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қағидалары (бұдан әрі – Қағидалар) "Мәдениет туралы" Қазақстан Республикасы Заңының 7-бабының </w:t>
      </w:r>
      <w:r>
        <w:rPr>
          <w:rFonts w:ascii="Times New Roman"/>
          <w:b w:val="false"/>
          <w:i w:val="false"/>
          <w:color w:val="000000"/>
          <w:sz w:val="28"/>
        </w:rPr>
        <w:t>9-5) тармақшасына</w:t>
      </w:r>
      <w:r>
        <w:rPr>
          <w:rFonts w:ascii="Times New Roman"/>
          <w:b w:val="false"/>
          <w:i w:val="false"/>
          <w:color w:val="000000"/>
          <w:sz w:val="28"/>
        </w:rPr>
        <w:t xml:space="preserve"> сәйкес әзірленді және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5" w:id="14"/>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16" w:id="15"/>
    <w:p>
      <w:pPr>
        <w:spacing w:after="0"/>
        <w:ind w:left="0"/>
        <w:jc w:val="both"/>
      </w:pPr>
      <w:r>
        <w:rPr>
          <w:rFonts w:ascii="Times New Roman"/>
          <w:b w:val="false"/>
          <w:i w:val="false"/>
          <w:color w:val="000000"/>
          <w:sz w:val="28"/>
        </w:rPr>
        <w:t>
      2) кинематографиялық қызмет субъектісі – қызметінің негізгі түрлері: фильм жəне (немесе) киножылнама шығару, фильмді прокаттау, фильмді көрсету, фильмді қалпына келтіру, кинозалға техникалық қызмет көрсету, киноматериалдарды дайындау, фильмді шығару жөніндегі жұмыстарды орындау жəне қызметтерді көрсету, кинематография саласындағы білім беру, ғылыми, зерттеу, баспа, жарнамалық-насихаттау қызметі, фильмді сақтау болатын кəсіпкерлік субъектісі болып табылатын жеке тұлға; кинематографиялық ұйым;</w:t>
      </w:r>
    </w:p>
    <w:bookmarkEnd w:id="15"/>
    <w:bookmarkStart w:name="z17" w:id="16"/>
    <w:p>
      <w:pPr>
        <w:spacing w:after="0"/>
        <w:ind w:left="0"/>
        <w:jc w:val="both"/>
      </w:pPr>
      <w:r>
        <w:rPr>
          <w:rFonts w:ascii="Times New Roman"/>
          <w:b w:val="false"/>
          <w:i w:val="false"/>
          <w:color w:val="000000"/>
          <w:sz w:val="28"/>
        </w:rPr>
        <w:t>
      3) мәдени іс-шара – мәдени және рухани құндылықтарды жасауға, жаңғыртуға, сақтауға, қорғауға, дамытуға, таратуға және пайдалануға байланысты, жеке адамның жарасымды дамуына, әрбір адамның патриотизмін тәрбиелеуге және эстетикалық қажеттіліктері мен мүдделерін қанағаттандыруға бағытталған іс-шара;</w:t>
      </w:r>
    </w:p>
    <w:bookmarkEnd w:id="16"/>
    <w:bookmarkStart w:name="z18" w:id="17"/>
    <w:p>
      <w:pPr>
        <w:spacing w:after="0"/>
        <w:ind w:left="0"/>
        <w:jc w:val="both"/>
      </w:pPr>
      <w:r>
        <w:rPr>
          <w:rFonts w:ascii="Times New Roman"/>
          <w:b w:val="false"/>
          <w:i w:val="false"/>
          <w:color w:val="000000"/>
          <w:sz w:val="28"/>
        </w:rPr>
        <w:t>
      4) мәдениет саласындағы әлеуметтiк маңызы бар iс-шаралар – халықаралық, республикалық және жергілікті деңгейлерде есте тұту және мерейтой күндерiн, мәдениет күндерiн, фестивальдар, байқаулар, конкурстар, көрмелер өткiзу және көрнектi мемлекет қайраткерлерiн мәңгi есте қалдыру жөнiндегi iс-шаралар;</w:t>
      </w:r>
    </w:p>
    <w:bookmarkEnd w:id="17"/>
    <w:bookmarkStart w:name="z19" w:id="18"/>
    <w:p>
      <w:pPr>
        <w:spacing w:after="0"/>
        <w:ind w:left="0"/>
        <w:jc w:val="both"/>
      </w:pPr>
      <w:r>
        <w:rPr>
          <w:rFonts w:ascii="Times New Roman"/>
          <w:b w:val="false"/>
          <w:i w:val="false"/>
          <w:color w:val="000000"/>
          <w:sz w:val="28"/>
        </w:rPr>
        <w:t xml:space="preserve">
      5) мәдениет саласындағы уәкiлеттi орган (бұдан әрi – уәкiлеттi орган) – мәдениет саласындағы басшылықты және салааралық үйлестіруді жүзеге асыратын орталық атқарушы орган; </w:t>
      </w:r>
    </w:p>
    <w:bookmarkEnd w:id="18"/>
    <w:bookmarkStart w:name="z20" w:id="19"/>
    <w:p>
      <w:pPr>
        <w:spacing w:after="0"/>
        <w:ind w:left="0"/>
        <w:jc w:val="both"/>
      </w:pPr>
      <w:r>
        <w:rPr>
          <w:rFonts w:ascii="Times New Roman"/>
          <w:b w:val="false"/>
          <w:i w:val="false"/>
          <w:color w:val="000000"/>
          <w:sz w:val="28"/>
        </w:rPr>
        <w:t>
      6) мемлекеттік тапсырма –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Қазақстан Республикасының Үкіметі айқындайтын,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w:t>
      </w:r>
    </w:p>
    <w:bookmarkEnd w:id="19"/>
    <w:bookmarkStart w:name="z21" w:id="20"/>
    <w:p>
      <w:pPr>
        <w:spacing w:after="0"/>
        <w:ind w:left="0"/>
        <w:jc w:val="both"/>
      </w:pPr>
      <w:r>
        <w:rPr>
          <w:rFonts w:ascii="Times New Roman"/>
          <w:b w:val="false"/>
          <w:i w:val="false"/>
          <w:color w:val="000000"/>
          <w:sz w:val="28"/>
        </w:rPr>
        <w:t>
      3. Осы Қағидалар мемлекеттік театрларға, концерттік ұйымдарға, мәдени-демалыс ұйымдарына, музейлерге және цирктерге субсидиялар төлеу шеңберінде Қазақстан Республикасындағы және шетелдегі мәдениет саласындағы әлеуметтік маңызы бар іс-шаралар мен мәдени іс-шараларды, сондай-ақ шет мемлекеттердің Басшыларымен бірлесіп Қазақстан Республикасының күзетілетін адамдарының қатысуымен өтетін іс-шараларды қаржыландыруға қолданылмайды.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ақпарат министрінің 01.08.2024 </w:t>
      </w:r>
      <w:r>
        <w:rPr>
          <w:rFonts w:ascii="Times New Roman"/>
          <w:b w:val="false"/>
          <w:i w:val="false"/>
          <w:color w:val="000000"/>
          <w:sz w:val="28"/>
        </w:rPr>
        <w:t>№ 338-НҚ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2-тарау.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тәртібі</w:t>
      </w:r>
    </w:p>
    <w:bookmarkEnd w:id="21"/>
    <w:bookmarkStart w:name="z23" w:id="22"/>
    <w:p>
      <w:pPr>
        <w:spacing w:after="0"/>
        <w:ind w:left="0"/>
        <w:jc w:val="both"/>
      </w:pPr>
      <w:r>
        <w:rPr>
          <w:rFonts w:ascii="Times New Roman"/>
          <w:b w:val="false"/>
          <w:i w:val="false"/>
          <w:color w:val="000000"/>
          <w:sz w:val="28"/>
        </w:rPr>
        <w:t>
      4. Қазақстан Республикасындағы және шетелдегі мәдениет саласындағы әлеуметтік маңызы бар іс-шаралар мен мәдени іс-шараларды өткізуді қаржыландыру тиісті жылдарға арналған республикалық және жергілікті бюджеттер қаражаты есебінен жүзеге асырылады.</w:t>
      </w:r>
    </w:p>
    <w:bookmarkEnd w:id="22"/>
    <w:bookmarkStart w:name="z24" w:id="23"/>
    <w:p>
      <w:pPr>
        <w:spacing w:after="0"/>
        <w:ind w:left="0"/>
        <w:jc w:val="both"/>
      </w:pPr>
      <w:r>
        <w:rPr>
          <w:rFonts w:ascii="Times New Roman"/>
          <w:b w:val="false"/>
          <w:i w:val="false"/>
          <w:color w:val="000000"/>
          <w:sz w:val="28"/>
        </w:rPr>
        <w:t xml:space="preserve">
      5. Уәкілетті орган және (немесе) жергілікті атқарушы орган Қазақстан Республикасы Қаржы министрiнiң 2014 жылғы 24 қарашадағы № 511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бекітілген Бюджеттік өтінімді жасау және ұсыну қағидаларына, "Мәдениет туралы" Қазақстан Республикасы Заңының 7-бабының </w:t>
      </w:r>
      <w:r>
        <w:rPr>
          <w:rFonts w:ascii="Times New Roman"/>
          <w:b w:val="false"/>
          <w:i w:val="false"/>
          <w:color w:val="000000"/>
          <w:sz w:val="28"/>
        </w:rPr>
        <w:t>9-4) тармақшасына</w:t>
      </w:r>
      <w:r>
        <w:rPr>
          <w:rFonts w:ascii="Times New Roman"/>
          <w:b w:val="false"/>
          <w:i w:val="false"/>
          <w:color w:val="000000"/>
          <w:sz w:val="28"/>
        </w:rPr>
        <w:t xml:space="preserve"> сәйкес уәкілетті орган бекітетін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іс-шаралардың тақырыптық бағыттарын айқындау жөніндегі қағидаларына және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нормативтеріне сәйкес бюджеттік өтінімді қалыптастырады.</w:t>
      </w:r>
    </w:p>
    <w:bookmarkEnd w:id="23"/>
    <w:bookmarkStart w:name="z25" w:id="24"/>
    <w:p>
      <w:pPr>
        <w:spacing w:after="0"/>
        <w:ind w:left="0"/>
        <w:jc w:val="both"/>
      </w:pPr>
      <w:r>
        <w:rPr>
          <w:rFonts w:ascii="Times New Roman"/>
          <w:b w:val="false"/>
          <w:i w:val="false"/>
          <w:color w:val="000000"/>
          <w:sz w:val="28"/>
        </w:rPr>
        <w:t>
      6.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қаржыландыруға негіз болып табылады:</w:t>
      </w:r>
    </w:p>
    <w:bookmarkEnd w:id="24"/>
    <w:bookmarkStart w:name="z26" w:id="25"/>
    <w:p>
      <w:pPr>
        <w:spacing w:after="0"/>
        <w:ind w:left="0"/>
        <w:jc w:val="both"/>
      </w:pPr>
      <w:r>
        <w:rPr>
          <w:rFonts w:ascii="Times New Roman"/>
          <w:b w:val="false"/>
          <w:i w:val="false"/>
          <w:color w:val="000000"/>
          <w:sz w:val="28"/>
        </w:rPr>
        <w:t>
      1) тиісті қаржы жылдарына бекітілген бюжеттік бағдарламалар;</w:t>
      </w:r>
    </w:p>
    <w:bookmarkEnd w:id="25"/>
    <w:bookmarkStart w:name="z27" w:id="26"/>
    <w:p>
      <w:pPr>
        <w:spacing w:after="0"/>
        <w:ind w:left="0"/>
        <w:jc w:val="both"/>
      </w:pPr>
      <w:r>
        <w:rPr>
          <w:rFonts w:ascii="Times New Roman"/>
          <w:b w:val="false"/>
          <w:i w:val="false"/>
          <w:color w:val="000000"/>
          <w:sz w:val="28"/>
        </w:rPr>
        <w:t>
      2) Қазақстан Республикасы Үкіметінің тиісті қаржы жылына арналған қаулысымен бекітілген мемлекеттік тапсырмалардың тізбесі немесе мемлекеттік сатып алудың жылдық жоспары;</w:t>
      </w:r>
    </w:p>
    <w:bookmarkEnd w:id="26"/>
    <w:bookmarkStart w:name="z28" w:id="27"/>
    <w:p>
      <w:pPr>
        <w:spacing w:after="0"/>
        <w:ind w:left="0"/>
        <w:jc w:val="both"/>
      </w:pPr>
      <w:r>
        <w:rPr>
          <w:rFonts w:ascii="Times New Roman"/>
          <w:b w:val="false"/>
          <w:i w:val="false"/>
          <w:color w:val="000000"/>
          <w:sz w:val="28"/>
        </w:rPr>
        <w:t>
      3) қаржыландырудың жоспарланған көздерін көрсете отырып, қаржы-экономикалық есеп (смета).</w:t>
      </w:r>
    </w:p>
    <w:bookmarkEnd w:id="27"/>
    <w:bookmarkStart w:name="z29" w:id="28"/>
    <w:p>
      <w:pPr>
        <w:spacing w:after="0"/>
        <w:ind w:left="0"/>
        <w:jc w:val="both"/>
      </w:pPr>
      <w:r>
        <w:rPr>
          <w:rFonts w:ascii="Times New Roman"/>
          <w:b w:val="false"/>
          <w:i w:val="false"/>
          <w:color w:val="000000"/>
          <w:sz w:val="28"/>
        </w:rPr>
        <w:t xml:space="preserve">
      7.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 жөніндегі шығыстар сметасы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нормативтерінің тиісті шығыстар баптарының толық немесе ішінара тізбесінен қалыптастырылады.</w:t>
      </w:r>
    </w:p>
    <w:bookmarkEnd w:id="28"/>
    <w:bookmarkStart w:name="z30" w:id="29"/>
    <w:p>
      <w:pPr>
        <w:spacing w:after="0"/>
        <w:ind w:left="0"/>
        <w:jc w:val="both"/>
      </w:pPr>
      <w:r>
        <w:rPr>
          <w:rFonts w:ascii="Times New Roman"/>
          <w:b w:val="false"/>
          <w:i w:val="false"/>
          <w:color w:val="000000"/>
          <w:sz w:val="28"/>
        </w:rPr>
        <w:t>
      8.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қаржыландырудың көлемі сметалық құнының 100%-нан аспауы тиіс.</w:t>
      </w:r>
    </w:p>
    <w:bookmarkEnd w:id="29"/>
    <w:bookmarkStart w:name="z31" w:id="30"/>
    <w:p>
      <w:pPr>
        <w:spacing w:after="0"/>
        <w:ind w:left="0"/>
        <w:jc w:val="both"/>
      </w:pPr>
      <w:r>
        <w:rPr>
          <w:rFonts w:ascii="Times New Roman"/>
          <w:b w:val="false"/>
          <w:i w:val="false"/>
          <w:color w:val="000000"/>
          <w:sz w:val="28"/>
        </w:rPr>
        <w:t>
      9.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қаржыландыруға қарастырылған бюджет қаражатын қайта бөлу Қазақстан Республикасының Бюджет кодексіне сәйкес жүзеге асырылады.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2023 жылғы 16 ақпандағы</w:t>
            </w:r>
            <w:r>
              <w:br/>
            </w:r>
            <w:r>
              <w:rPr>
                <w:rFonts w:ascii="Times New Roman"/>
                <w:b w:val="false"/>
                <w:i w:val="false"/>
                <w:color w:val="000000"/>
                <w:sz w:val="20"/>
              </w:rPr>
              <w:t>№ 51 бұйрығына</w:t>
            </w:r>
            <w:r>
              <w:br/>
            </w:r>
            <w:r>
              <w:rPr>
                <w:rFonts w:ascii="Times New Roman"/>
                <w:b w:val="false"/>
                <w:i w:val="false"/>
                <w:color w:val="000000"/>
                <w:sz w:val="20"/>
              </w:rPr>
              <w:t>2-қосымша</w:t>
            </w:r>
          </w:p>
        </w:tc>
      </w:tr>
    </w:tbl>
    <w:bookmarkStart w:name="z33" w:id="31"/>
    <w:p>
      <w:pPr>
        <w:spacing w:after="0"/>
        <w:ind w:left="0"/>
        <w:jc w:val="left"/>
      </w:pPr>
      <w:r>
        <w:rPr>
          <w:rFonts w:ascii="Times New Roman"/>
          <w:b/>
          <w:i w:val="false"/>
          <w:color w:val="000000"/>
        </w:rPr>
        <w:t xml:space="preserve"> Бюджет қаражаты есебінен қаржыландырылатын Қазақстан Республикасындағы және шетелдегі мәдениет саласындағы әлеуметтік маңызы бар іс-шаралар мен мәдени іс-шараларды өткізуді қаржыландыру нормативтері</w:t>
      </w:r>
    </w:p>
    <w:bookmarkEnd w:id="31"/>
    <w:p>
      <w:pPr>
        <w:spacing w:after="0"/>
        <w:ind w:left="0"/>
        <w:jc w:val="both"/>
      </w:pPr>
      <w:r>
        <w:rPr>
          <w:rFonts w:ascii="Times New Roman"/>
          <w:b w:val="false"/>
          <w:i w:val="false"/>
          <w:color w:val="000000"/>
          <w:sz w:val="28"/>
        </w:rPr>
        <w:t>
      Қазақстан Республикасының ұлттық және мемлекеттік мерекелеріне арналған мерекелік іс-шаралар мен салтанатты концерттерді өткізу (қаржыландыру көлемі іс-шараны өткізудің сметалық құнының 100%-нан аспауы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мемлекеттік мерекелерді мерекелеуге арналған мерекелік іс-шаралар мен салтанатты концерттерге құрметті атақтары бар әртістердің қатысуын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КСР Халық әртісі, Қазақстанның халық әртісі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конкурстардың лауреаты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концерттік ұйымдар, жеке кәсіби көркем, шығармашылық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 сондай-ақ "Халықтық" немесе "Үлгілі" атағы бар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жекелеген орындаушылар, Қазақстан Республикасының мемлекеттік концерттік ұйымдары мен театрлары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Стилистер, визажистер, костюмерлер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Музыкалық материалды шығару/сатып алу/жазу және қолда бар музыкалық шығармаларды өңдеу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Сахнаны рәсімдау бойынша қызметтер (сахналық бутафория/ реквизитті/декорацияларды әзірлеу/өндіру/сатып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сәулет нысандары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Пиротехникалық жабдықтарды (фейерверк, отшашу, суық отшашу, конфетти) ұсыну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концерттік жабдықты қамтамасыз ету және оның қызмет көрсетуі бойынша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Бейнематериалдарды әзірлеу және дайындау бойынша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Сахнаны және өзге де элементтерді сараптау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жиһазды, сахналық костюмдерді, жануарларды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Бейнетүсірілімдер, фототүсірілімдер, жылжымалы телевизиялық станцияны және өзге де түсірілімдер мен трансляциялар түрімен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құралдарында жарықтандыру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мемлекеттік мерекелерді мерекелеуге арналған мерекелік іс-шаралар мен салтанатты концерттерге қатысушылардың жол жүру, тұру бойынша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мемлекеттік мерекелерді мерекелеуге арналған мерекелік іс-шаралар мен салтанатты концерттерге қатысушылардың тамақтану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 әзірлеу және дайындау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Стейджмендер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4" w:id="32"/>
    <w:p>
      <w:pPr>
        <w:spacing w:after="0"/>
        <w:ind w:left="0"/>
        <w:jc w:val="both"/>
      </w:pPr>
      <w:r>
        <w:rPr>
          <w:rFonts w:ascii="Times New Roman"/>
          <w:b w:val="false"/>
          <w:i w:val="false"/>
          <w:color w:val="000000"/>
          <w:sz w:val="28"/>
        </w:rPr>
        <w:t>
      Республикалық, халықаралық байқаулар мен фестивальдер өткізу (қаржыландыру көлемі іс-шараны өткізудің сметалық құнының 100%-нан аспауы тиіс)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мемлекеттік мерекелерді мерекелеуге арналған мерекелік іс-шаралар мен салтанатты концерттерге құрметті атақтары бар әртістердің қатысуын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КРО Халық әртісі, Қазақстанның халық әртісі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конкурстардың лауреаты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концерттік ұйымдар, жеке кәсіби көркем, шығармашылық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 сондай-ақ "Халықтық" немесе "Үлгілі" атағы бар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кинематографиялық қызмет субъектісі, жекелеген орындаушылар, кинематография саласындағы қайраткерлер, Қазақстан Республикасының мемлекеттік концерттік ұйымдары мен театрлары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стилистер, визажистер, костюмерлер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материалды шығару/сатып алу/жазу және қолда бар музыкалық шығармаларды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рәсімдау бойынша қызметтер (сахналық бутафория/ реквизитті/декорацияларды әзірлеу/өндіру/сатып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сәулет нысандары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Пиротехникалық жабдықтарды (фейерверк, отшашу, суық отшашу, конфетти) ұсыну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концерттік жабдықты қамтамасыз ету және оның қызмет көрсетуі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әзірлеу және дайындау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Қазылар Төрағасының және мүшелерінің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Бейнетүсірілімдер, фототүсірілімдер, жылжымалы телевизиялық станциясы және өзге де түсірілімдер мен трансляциялар түрімен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құралдарында жарықтандыру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халықаралық байқаулар мен фестивальдерге қатысушылардың жол жүру, тұру бойынша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халықаралық байқаулар мен фестивальдерге қатысушылардың тамақтану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 әзірлеу және дайындау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VIP-қонақтарды қорғау үшін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Кәдесый өнімдері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жарнасын және фильмдерді коммерциялық емес көрсету құқығы үшін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5" w:id="33"/>
    <w:p>
      <w:pPr>
        <w:spacing w:after="0"/>
        <w:ind w:left="0"/>
        <w:jc w:val="both"/>
      </w:pPr>
      <w:r>
        <w:rPr>
          <w:rFonts w:ascii="Times New Roman"/>
          <w:b w:val="false"/>
          <w:i w:val="false"/>
          <w:color w:val="000000"/>
          <w:sz w:val="28"/>
        </w:rPr>
        <w:t>
      Қазақстан Республикасының Мемлекет басшысы мен Премьер-Министрінің шетелдік делегациялармен ресми және бейресми кездесулері кезінде концерттік және басқа бағдарламалар ұйымдастыру (қаржыландыру көлемі іс-шараны өткізудің сметалық құнының 100%-нан аспауы тиіс)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 басшысы мен Премьер-Министрінің шетелдік делегациялармен ресми (бейресми) кездесулері шеңберінде концерттік бағдарламалар ұйымдастыру кезінде құрметті атақтары бар әртістердің қатысуын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КРО Халық әртісі, Қазақстанның халық әртісі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конкурстардың лауреаты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концерттік ұйымдар, жеке кәсіби көркем, шығармашылық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 сондай-ақ "Халықтық" немесе "Үлгілі" атағы бар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жекелеген орындаушылар, Қазақстан Республикасының мемлекеттік концерттік ұйымдары мен театрлары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стилистер, визажистер, костюмерлер, сахна жұмыскерлері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материалды шығару/сатып алу/жазу және қолда бар музыкалық шығармаларды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рәсімдау бойынша қызметтер (сахналық бутафория/ реквизитті/декорацияларды әзірлеу/өндіру/сатып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концерттік жабдықты қамтамасыз ету және оның қызмет көрсетуі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әзірлеу және дайындау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жиһазды, сахналық костюмдерді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 басшысы мен Премьер-Министрінің шетелдік делегациялармен ресми және бейресми кездесулері кезінде концерттік және басқа бағдарламаларға қатысушылардың жол жүру, тұру бойынша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 басшысы мен Премьер-Министрінің шетелдік делегациялармен ресми және бейресми кездесулері кезінде концерттік және басқа бағдарламаларға қатысушылардың тамақтану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 әзірлеу және дайындау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6" w:id="34"/>
    <w:p>
      <w:pPr>
        <w:spacing w:after="0"/>
        <w:ind w:left="0"/>
        <w:jc w:val="both"/>
      </w:pPr>
      <w:r>
        <w:rPr>
          <w:rFonts w:ascii="Times New Roman"/>
          <w:b w:val="false"/>
          <w:i w:val="false"/>
          <w:color w:val="000000"/>
          <w:sz w:val="28"/>
        </w:rPr>
        <w:t>
      Жеке шығармашылық ұжымдар мен орындаушылардың шетелдегі мәдениет саласындағы әлеуметтік маңызы бар іс-шаралар мен мәдени іс-шараларға және қазақстандық фильмдердің халықаралық кинофестивальдердің бағдарламаларына қатысуын қамтамасыз ету (қаржыландыру көлемі іс-шараны өткізудің сметалық құнының 100%-нан аспауы тиіс)</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шығармашылық ұжымдар мен орындаушылардың шетелдегі мәдениет саласындағы әлеуметтік маңызы бар іс-шаралар мен мәдени іс-шараларға және қазақстандық фильмдердің халықаралық кинофестивальдердің бағдарламаларына қатысуын қамтамасыз ету кезінде құрметті атақтары бар әртістердің қатысуын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КРО Халық әртісі, Қазақстанның халық әртісі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конкурстардың лауреаты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концерттік ұйымдар, жеке кәсіби көркем, шығармашылық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 сондай-ақ "Халықтық" немесе "Үлгілі" атағы бар ұжымдар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жекелеген орындаушылар, Қазақстан Республикасының мемлекеттік концерттік ұйымдары мен театрлары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стилистер, визажистер, костюмерлер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материалды шығару/сатып алу/жазу және қолда бар музыкалық шығармаларды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рәсімдау бойынша қызметтер (сахналық бутафория/ реквизитті/декорацияларды әзірлеу/өндіру/сатып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сәулет нысандары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концерттік жабдықты қамтамасыз ету және оның қызмет көрсетуі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әзірлеу және дайындау бойынша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жиһазды, сахналық костюмдерді жалға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Бейнетүсірілімдер және фототүсірілімдер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 кампаниясын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мәдениет саласындағы әлеуметтік маңызы бар іс-шаралар мен мәдени іс-шараларға және қазақстандық фильмдердің халықаралық кинофестивальдердің бағдарламаларына қатысушылардың жол жүру, тұру бойынша шығыстар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Шетелдегі мәдениет саласындағы әлеуметтік маңызы бар іс-шаралар мен мәдени іс-шараларға және қазақстандық фильмдердің халықаралық кинофестивальдердің бағдарламаларына қатысушылардың тамақтану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 әзірлеу және дайындау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ұйымдастыру бойынша шетелдегі қосымша персоналдың және (немесе) заңды тұлғалардың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және төлеу, іс-шараға қатысушыларды медициналық сақтандырумен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Аккредитациялық жиналымдар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қызметтері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Субтитрлері бар DCP көшірмелерін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7" w:id="35"/>
    <w:p>
      <w:pPr>
        <w:spacing w:after="0"/>
        <w:ind w:left="0"/>
        <w:jc w:val="both"/>
      </w:pPr>
      <w:r>
        <w:rPr>
          <w:rFonts w:ascii="Times New Roman"/>
          <w:b w:val="false"/>
          <w:i w:val="false"/>
          <w:color w:val="000000"/>
          <w:sz w:val="28"/>
        </w:rPr>
        <w:t>
      Қазақстан Республикасындағы және шетелдегі мәдениет күндерін және шетелдегі қазақстандық кино күндерін өткізу (қаржыландыру көлемі іс-шараны өткізудің сметалық құнының 100%-нан аспауы тиіс)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және шетелдегі мәдениет күндерін және шетелдегі қазақстандық кино күндерін өткізу кезінде құрметті атақтары бар әртістердің қатысуын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КРО Халық әртісі, Қазақстанның халық әртісі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конкурстардың лауреаты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концерттік ұйымдар, жеке кәсіби көркем, шығармашылық ұжымдар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 сондай-ақ "Халықтық" немесе "Үлгілі" атағы бар ұжымдар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жекелеген орындаушылар, Қазақстан Республикасының мемлекеттік концерттік ұйымдары мен театрлары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Киноматография саласындағы қайраткерлер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стилистер, визажистер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материалды шығару/сатып алу/жазу және қолда бар музыкалық шығармаларды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рәсімдау бойынша қызметтер (сахналық бутафория/ реквизитті/декорацияларды әзірлеу/өндіру/сатып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сәулет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концерттік жабдықты қамтамасыз ету және оның қызмет көрсетуі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әзірлеу және дайындау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жиһазды, сахналық костюмдерді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Бейнетүсірілімдер және фототүсірілімдер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PR-кампания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және шетелдегі мәдениет күндерін және шетелдегі қазақстандық кино күндеріне қатысушылардың жол жүру, тұру бойынша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және шетелдегі мәдениет күндерін және шетелдегі қазақстандық кино күндеріне қатысушылардың тамақтану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 әзірлеу және дайындау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ұйымдастыру бойынша шетелдегі қосымша персоналдың және (немесе) заңды тұлғалардың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және төлеу, іс-шараға қатысушыларды медициналық сақтандырумен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Аудармашының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Субтитрлері бар DCP көшірмелерін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Банкет және фуршет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Кәдесый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8" w:id="36"/>
    <w:p>
      <w:pPr>
        <w:spacing w:after="0"/>
        <w:ind w:left="0"/>
        <w:jc w:val="both"/>
      </w:pPr>
      <w:r>
        <w:rPr>
          <w:rFonts w:ascii="Times New Roman"/>
          <w:b w:val="false"/>
          <w:i w:val="false"/>
          <w:color w:val="000000"/>
          <w:sz w:val="28"/>
        </w:rPr>
        <w:t>
      Мерейтойлық іс-шараларды өткізу (қаржыландыру көлемі іс-шараны өткізудің сметалық құнының 100%-нан аспауы тиіс)</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іс-шаралар өткізу кезінде құрметті атақтары бар әртістердің қатысуын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Еңбек Ері, КСРО Халық әртісі, Қазақ КРО Халық әртісі, Қазақстанның халық әртісі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сіңірген әртісі, Қазақстанның еңбек сіңірген қайраткері, Әдебиет және өнер саласындағы мемлекеттік сыйлықтың лауреаты, "Мәдениет қайраткері" төсбелгі иегері, "Мәдениет саласының үздігі" төсбелгі иегері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конкурстардың лауреаты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конкурстардың лауреаты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"Академиялық" мәртебесі бар шығармашылық ұжымдар (театрлар, концерттік ұйымдар, жеке кәсіби көркем, шығармашылық ұжымдар)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концерттік ұйымдар, жеке кәсіби көркем, шығармашылық ұжымдар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 сондай-ақ "Халықтық" немесе "Үлгілі" атағы бар ұжымдар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шығармашылық ұжымдары, жекелеген орындаушылар, Қазақстан Республикасының мемлекеттік концерттік ұйымдары мен театрлары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Режиссерлік-қойылымдық топты қамтамасыз ету жөніндегі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 стилистер, визажистер, костюмерлер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Ноталарды қайта жазу жөніндегі, аранжировкаларды құру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материалды шығару/сатып алу/жазу және қолда бар музыкалық шығармаларды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рәсімдау бойынша қызметтер (сахналық бутафория/ реквизитті/декорацияларды әзірлеу/өндіру/сатып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сәулет нысандары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Фитодизайн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концерттік жабдықты қамтамасыз ету және оның қызмет көрсетуі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Бейнематериалдарды әзірлеу және дайындау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және үй-жайларды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сахналық костюмдерді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Бейнетүсірілімдер және фототүсірілімдер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PR-кампания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Мерейтойлық іс-шараларға қатысушылардың жол жүру, тұру бойынша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Мерейтойлық іс-шараларға қатысушылардың тамақтану шығыстары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 әзірлеу және дайындау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эпидемиологиялық ахуалдар кезінде қауіпсіздікті қамтамасыз ету жөніндегі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Стейджмендер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Кәдесый өнімдері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39" w:id="37"/>
    <w:p>
      <w:pPr>
        <w:spacing w:after="0"/>
        <w:ind w:left="0"/>
        <w:jc w:val="both"/>
      </w:pPr>
      <w:r>
        <w:rPr>
          <w:rFonts w:ascii="Times New Roman"/>
          <w:b w:val="false"/>
          <w:i w:val="false"/>
          <w:color w:val="000000"/>
          <w:sz w:val="28"/>
        </w:rPr>
        <w:t>
      Мемлекеттік тапсырма немесе мемлекеттік сатып алу шеңберінде балеттер/хореографиялық миниатюралар дайындау/қою бойынша жұмыстарды жасау (қаржыландыру көлемі іс-шараны өткізудің сметалық құнының 100%-нан аспауы тиіс)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Балет/хореографиялық миниатюралар дайындау/қою үдерісіне режиссерлік-қойылым тобының қатысуын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Жүргізуші/бет әрлеуші/бұқаралық ақпарат құралдары өкілдерінің қатысуын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әртістерін, сондай-ақ, басқа жұмыскерлерді (акробаттар, альпинисттер, көрермендерге қызмет көрсететін мамандар, гардеробшылар)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аясында жұмылдырылған жеке тұлғалардың қызмет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еңбекақы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бутафориясы/реквизитін әзірлеу/жасау/сатып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Жұмсақ/қатты декорацияларды өңдеу/жасау/сатып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Бутафория/реквизит/декорациялар жасауға қажетті тауарлар/материалдарды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Сахна/театр киімдерін/бас киімдерін және олардың дизайн/эскиздерін өңдеу/жасау/сатып алу, репетиция формаларын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Пуанттарды, театр/балет/би аяқ киімдерін және олардың дизайн/эскиздерін әзірлеу/сатып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Сахна/театр киімдерін, бас киімдер мен әшекейлер тігуге арналған мата, ұсақ-түйектер мен керек-жарақтар сатып алу, матаға сурет салу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Постижер бұйымдарын дайындауға қажетті материалдарды, грим-постижер керек-жарағын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PR-кампания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(немесе) жарнамалық өнімдерді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сахна кеңістігін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орындарын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Дыбыс/жарық/бейне және басқа да техникалық жабдықтарды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телевизиялық стансаны жалға алу/жылжымалы телевизиялық стансаның бейнетүсірілім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бейнетүсірілімді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мәселелерін шешу: авиабилет және (немесе) теміржол билеттерін сатып алу, шақырылған маман/қайраткерлерді жатын-орынмен қамтамасыз ету, көлік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Қалаішілік/қалааралық/халықаралық тасымалдау, жүкті сақтандыру, кеден қызметі, уақытша сақтау қоймаларының қызметі, тауарларды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төсенішті сатып алу (балет линолеумы)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Декорация/реквизиттер/бутафорияны өртке қарсы өңдеу/сараптама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сүйемелдеу/бейне контент жасау, қойылымдарды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Премьераның onlinе көрсетілімін ұйымдастырып,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мекеннен тыс жерлерде видеоконтент құруға арналған түсірілімге балет труппасының, қажетті қызметкерлер мен техникалық-қойылым тобының қатысуын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Музыкалық/ноталық материалдарды жасау/сатып алу, қолданыстағы музыкалық шығармаларды өңдеу, әңгіме жанрындағы әртістің және/немесе дыбыс жазу студиясының немесе дыбыс режиссерінің/музыкалық ұжымның/оркестрдің/ жеке орындаушылардың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шеңберінде тартылған заңды тұлғалардың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көрсетілетін орынды дайындау және безендіру, фитодизайн, гүлдер/букеттер, логотипті баннерлер әзірлеу, қойылым көлемі мен үлгісін ескере отырып, холл/фойе/сахнаны материалдық-техникалық жағынан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мамандардың/қайраткерлердің визаларын ресімдеу және төлем жүргізу, медициналық сақтандыруды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шарттарға сәйкес аудармашылар қызметі, нотариалдық қызмет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халықаралық пошта/курьер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авторлық құқық объектілерін сатып алу, авторлық аударымдарды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 қызметі (билеттерді сату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 жұмыстары барысында дер кезінде медициналық көмек көрсетуге қажетті медициналық мақсаттағы бұйымдарды/дәрі-дәрмектерді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шараларды қамтамасыз ету (медициналық бетперделер, санитайзерлер, медициналық қолғаптар), оның ішінде қатысушы тұлғаларға шектеу іс-шараларын, соның ішінде карантинді қолдануды талап ететін инфекциялық ауруларға зертханалық тексерулерді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 материалдарын (балет скотчы, билетке арналған термоқағаз және басқа да қажетті материалдар)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40" w:id="38"/>
    <w:p>
      <w:pPr>
        <w:spacing w:after="0"/>
        <w:ind w:left="0"/>
        <w:jc w:val="both"/>
      </w:pPr>
      <w:r>
        <w:rPr>
          <w:rFonts w:ascii="Times New Roman"/>
          <w:b w:val="false"/>
          <w:i w:val="false"/>
          <w:color w:val="000000"/>
          <w:sz w:val="28"/>
        </w:rPr>
        <w:t>
      Мемлекеттік тапсырма немесе мемлекеттік сатып алу шеңберінде әлеуметтік маңызы бар және мәдени іс-шаралар, соның ішінде Қазақстан Республикасында және шетелдерде гастрольдік сапарлар өткізу (қаржыландыру көлемі іс-шараны өткізудің сметалық құнының 100%-нан аспауы тиіс)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Жүргізуші/бет әрлеуші/бұқаралық ақпарат құралдары өкілдерінің қатысуын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Шеберлік-сыныптарын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әртістерін, сондай-ақ, басқа жұмыскерлерді (акробаттар, альпинисттер, көрермендерге қызмет көрсететін мамандар, гардеробшылар) гастрольдік сапарларға қатысу үшін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 аясында тартылған жеке тұлғалардың қызметтеріне 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еңбекақы қоры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Бутафория/реквизит/декорацияларды өңдеу/жасау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Бутафория/реквизит/декорацияларды жасау үшін тауарлар/ материалдарды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Сахна/театр киімдерін тігу/жөндеу/реставрациялау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Пуанттарды, театр/балет/би аяқ киімдерін дайындау/сатып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Сахна/театр киімдерін/бас киімдерді/аяқ киімдерді тігу/өңдеу/ реставрациялауға қажетті тауар/материалдарды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Постижер бұйымдарын дайындауға қажетті материалдарды, грим-постижер керек-жарағын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PR-кампания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және (немесе) жарнамалық өнім дайындап шығару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залын/сахна кеңістігін жалға алу және/немесе репетициялар мен қойылымдарға техникалық қызметтер бойынша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Дыбыс/жарық/бейне және басқа да техникалық жабдықтарды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мәселелерін шешу: авиабилет және (немесе) теміржол билеттерін сатып алу, гастрольге қатысушылардың және жұмылдырылған мамандардың тұруы (қонақ үйде тұру, тәуліктік, тамақтану), көлік қызметін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бейнетүсірілімді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киімдер мен реквизиттер, декорация, балет едені (гастрольдік нұсқасы), сахна төсенішін (балет линолеумы) қалаішілік/қалааралық/халықаралық тасымалдаумен қамтамасыз ету, шамадан тыс жүкке төлем жүргізу, жүкті сақтандыру, кеден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Бутафория/реквизит/декорацияларды өртке қарсы өңдеу/сараптама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Қоюшының көркемдік түпкі ойына сәйкес сценография, жарық әсерлері және бейнесүйемелдеу саласындағы заманауи технологияларды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мәслихатын ұйымдастыру (үй-жайды қажетті жабдықтарымен жалға алу), театр/балет сыншыларын, әйгілі қайраткерлерді, өнер және мәдениет майталмандарын шақыру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Гастрольдік сапарды ұйымдастыру бойынша қосымша қызметкерлер және/немесе заңды тұлғаларды жалдау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Әңгіме жанрындағы әртістің және (немесе) дыбыс жазу студиясының немесе дыбыс режиссерінің, музыкалық ұжымның, оркестрдің, жеке орындаушылардың қызметтері, қолданыстағы музыкалық шығармаларды өңдеу, музыкалық/ноталық материалдарды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Гастрольге қатысушылардың/шақырылған мамандардың визаларын ресімдеу және төлем жүргізу, медициналық сақтандыруды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Гастрольдер шеңберінде тартылған заңды тұлғалардың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аудармашылар қызметі, нотариалдық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шарттарға сәйкес халықаралық пошта/курьер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шарттарға сәйкес авторлық құқық нысандарын сатып алу, авторлық аударымдарды жүзеге асыру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 қызметі (билет сату қызметі), билет кітапшаларын дайындау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Гастроль барысында дер кезінде медициналық көмек көрсетуге қажетті медициналық мақсаттағы бұйымдарды/дәрі-дәрмектерді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шараларды қамтамасыз ету (медициналық бетперделер, санитайзерлер, медициналық қолғаптар), оның ішінде қатысушы тұлғаларға шектеу іс-шараларын, соның ішінде карантинді қолдануды талап ететін инфекциялық ауруларға зертханалық тексерулерді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 материалдарын (балет скотчы, билетке арналған термоқағаз және басқа да қажетті материалдар)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bookmarkStart w:name="z41" w:id="39"/>
    <w:p>
      <w:pPr>
        <w:spacing w:after="0"/>
        <w:ind w:left="0"/>
        <w:jc w:val="both"/>
      </w:pPr>
      <w:r>
        <w:rPr>
          <w:rFonts w:ascii="Times New Roman"/>
          <w:b w:val="false"/>
          <w:i w:val="false"/>
          <w:color w:val="000000"/>
          <w:sz w:val="28"/>
        </w:rPr>
        <w:t>
      Мемлекеттік тапсырма немесе мемлекеттік сатып алу шеңберінде әлеуметтік маңызы бар және мәдени іс-шараларды, соның ішінде концерттер өткізу (қаржыландыру көлемі іс-шараны өткізудің сметалық құнының 100%-нан аспауы тиіс)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бөлімдері мен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өткізудің сметалық құнынан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Режиссерлік-қойылым тобының концерт үдерісіне қатысуын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әртістерін, сондай-ақ, басқа жұмыскерлерді (акробаттар, альпинисттер, көрермендерге қызмет көрсететін мамандар, гардеробшылар) концертке қатысу үшін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Концертке қатысуға жұмылдырылған жеке тұлғалардың қызмет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еңбекақы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Бутафория/реквизит/декорацияларды өңдеу/жасау/сатып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Бутафория/реквизит/декорацияларды жөндеуге арналған тауарлар/материалдарды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Сахна/театр киімдерін тігу/жөндеу/реставрациялау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Пуанттарды, театр/балет/би аяқ киімдерін жасау/сатып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Сахна/театр киімдерін/бас киімдерді/аяқ киімдерді тігу/өңдеу/реставрациялауға қажетті тауар/материалдарды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PR-кампания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(немесе) жарнамалық өнім дайындап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сахна алаңын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орындарын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Дыбыс/жарық/бейне және басқа да техникалық жабдықтарды жалға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телевизиялық станцианы жалға алу/жылжымалы телевизиялық стансаның бейнетүсірілім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 жалға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 және бейнетүсірілімді қамтамасыз ету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мәселелерін шешу: авиабилет және (немесе) теміржол билеттерін сатып алу, концерттік киімдер мен реквизиттер, декорация, балет едені, балет линолеумының қалаішілік және/немесе қалааралық және/немесе халықаралық тасымалдануымен қамтамасыз ету. Шақырылған мамандарды жатын-орынмен (қонақ үйде тұруы, тәулікақы) қамтамасыз ету, көліктік қызмет көрсету және аудармашылармен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Декорация/реквизиттер/бутафорияны өртке қарсы өңдеу/сараптама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сүйемелдеу (бейнеконтент),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 жанрындағы әртістің және (немесе) дыбыс жазу студиясының немесе дыбыс режиссерінің, музыкалық ұжымның, оркестрдің, жеке орындаушылардың қызметтері, қолданыстағы музыкалық шығармаларды өңдеу, музыкалық/ноталық материалдарды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Коцерттік бағдарламаның көлемі мен үлгісін есепке ала отырып, өткізілетін орнын дайындау және безендіру, сахнаны, концерт залының холлын және (немесе) фойесін безендіру, логотипті баннерлер әзірлеу және қамтамасыз ету, фитодизайн, гүлдер/букеттер, материалдық-техникалық жағынан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мамандардың визаларын ресімдеу және төлем жүргізу, медициналық сақтандыруды ресімдеу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аудармашылар қызметі, нотариалдық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шарттарға сәйкес халықаралық пошта/курьер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шеңберінде тартылған заңды тұлғалардың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шарттарға сәйкес авторлық құқық нысандарын сатып алу, авторлық аударымдарды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Дистрибьютор қызметі (билеттерді сату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Репетиция мен концерт барысында дер кезінде медициналық көмек көрсетуге қажетті медициналық мақсаттағы бұйымдарды/дәрі-дәрмектерді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Эпидемияға қарсы шараларды қамтамасыз ету (медициналық бетперделер, санитайзерлер, медициналық қолғаптар), оның ішінде қатысушы тұлғаларға шектеу іс-шараларын, соның ішінде карантинді қолдануды талап ететін инфекциялық ауруларға зертханалық тексерулерді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 материалдарын (балет скотчы, билетке арналған термоқағаз және басқа да қажетті материалдар) сатып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cалықтарды және басқа да міндетті аударымдарды ескере отырып, әкімшілік-басқару персоналының еңбегіне ақы төлеу жөніндегі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шығыстар бойынша салықтар және бюджетке төленетін басқа да міндетті төлемдер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персоналына арналған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және күзет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