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663b" w14:textId="cb96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фильмдерді прокаттау мен көрсетуден түсетін кірістерден Ұлттық киноны қолдау мемлекеттік орталығына аударымдарды жасау қағидаларын бекіту туралы" Қазақстан Республикасы Мәдениет және спорт министрінің 2019 жылғы 19 сәуірдегі № 108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14 ақпандағы № 47 бұйрығы. Қазақстан Республикасының Әділет министрлігінде 2023 жылғы 17 ақпанда № 31925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фильмдерді прокаттау мен көрсетуден түсетін кірістерден Ұлттық киноны қолдау мемлекеттік орталығына аударымдарды жасау қағидаларын бекіту туралы" Қазақстан Республикасы Мәдениет және спорт министрінің 2019 жылғы 19 сәуірдегі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18567 болып тіркелді)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"Кинематография туралы" Қазақстан Республикасының Заңы12-бабының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</w:t>
      </w:r>
      <w:r>
        <w:rPr>
          <w:rFonts w:ascii="Times New Roman"/>
          <w:b/>
          <w:i w:val="false"/>
          <w:color w:val="000000"/>
          <w:sz w:val="28"/>
        </w:rPr>
        <w:t>ҰЙЫРАМЫН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Ұлттық фильмдерді прокаттау мен көрсетуден түсетін кірістерден Ұлттық киноны қолдау мемлекеттік орталығына аударымдарды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Ұлттық фильмдерді прокаттау мен көрсетуден түсетін кірістерден Ұлттық киноны қолдау мемлекеттік орталығына аударымдарды жасау қағидалары (бұдан әрі – Қағидалар) "Кинематография туралы" Қазақстан Республикасының Заңы 12-бабының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ұлттық фильмдерді прокаттан және көрсетуден түскен кірістерден Ұлттық киноны қолдаудың мемлекеттік орталығына аудару тәртібін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Мемлекеттік орталық арқылы ұлттық фильмді қаржыландыру түрінде мемлекеттік қолдау алған жеке жəне (немесе) заңды тұлғалар Мемлекеттік орталыққа ұлттық фильмдерді прокаттау мен көрсетуден түсетін кірістерден аударымдарды жүзеге асырады.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Аударым ұлттық фильмдерді прокаттау мен көрсетуден түсетін кірістерден ұлттық фильмдерді прокаттау мен көрсетуді ұйымдастыруды жүзеге асыратын ұйымның үлесі арасындағы айырмадан мынадай көлемде жүзеге асырылады: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маңызы бар фильмдерді, дебюттік фильмдерді, оқиғалы фильмдерді прокаттаудан және көрсетуден – табыстың жиырма пайызы;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 көрермендер аудиториясына арналған ойын фильмдерінен, бірлесіп шығарылған фильмдерден, прокаттаудан және көрсетуден – алынған мемлекеттік қолдаудың пайыздық арақатынасына мөлшерлес.".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Мәдениет және спорт министрлігінің Мәдениет комитеті заңнамада белгіленген тәртіппен: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