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d812" w14:textId="ccbd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24 ақпандағы № 118 бұйрығы. Қазақстан Республикасының Әділет министрлігінде 2023 жылғы 28 ақпанда № 31975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"Ұшуды орындау және әуе қозғалысына қызмет көрсету кезінде фразеология және радиоалмасу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Қоса беріліп отырған Ұшуды орындау және әуе қозғалысына қызмет көрсету кезінде фразеология және радиоалмасу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Ұшуды орындау және әуе қозғалысына қызмет көрсету кезіндегі фразеология және радиоалмасу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"Ұшуды орындау және әуе қозғалысына қызмет көрсету кезінде фразеология және радиоалмасу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Ұшуды орындау және әуе қозғалысына қызмет көрсету кезінде фразеология және радиоалмасу қағидалары (бұдан әрі – Қағидалары) "Қазақстан Республикасының әуе кеңiстiгiн пайдалану және авиация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7006 болып тіркелген) бекітілген Әуе қозғалысына қызмет көрсету және ұйымдастыру жөніндегі нұсқаулықтың (бұдан әрі – Нұсқаулық) талаптарына сәйкес әзiрлендi және Қазақстан Республикасының әуе кеңiстiгiндегi, сондай-ақ әуе қозғалысын ұйымдастыруды Қазақстан Республикасы жүзеге асыратын, одан тыс жерлердегi әуе кемелерiнiң (бұдан әрі – ӘК) экипаждары мен әуе қозғалысына қызмет көрсету органдарының диспетчерлерi арасында радиоалмасу жүргiзу тәртiбiн және үлгiлiк фразеологиясын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"43. ӘК экипаждары диспетчерлік пункттермен радиобайланыс жүргізу үшін мынадай шақыру түрлерін:</w:t>
      </w:r>
    </w:p>
    <w:bookmarkEnd w:id="6"/>
    <w:p>
      <w:pPr>
        <w:spacing w:after="0"/>
        <w:ind w:left="0"/>
        <w:jc w:val="both"/>
      </w:pPr>
      <w:r>
        <w:rPr>
          <w:rFonts w:ascii="Times New Roman"/>
          <w:b w:val="false"/>
          <w:i w:val="false"/>
          <w:color w:val="000000"/>
          <w:sz w:val="28"/>
        </w:rPr>
        <w:t>
      радиотелефон байланысы кезінде:</w:t>
      </w:r>
    </w:p>
    <w:p>
      <w:pPr>
        <w:spacing w:after="0"/>
        <w:ind w:left="0"/>
        <w:jc w:val="both"/>
      </w:pPr>
      <w:r>
        <w:rPr>
          <w:rFonts w:ascii="Times New Roman"/>
          <w:b w:val="false"/>
          <w:i w:val="false"/>
          <w:color w:val="000000"/>
          <w:sz w:val="28"/>
        </w:rPr>
        <w:t>
      1) Халықаралық азаматтық авиация ұйымы (ИКАО) белгілеген немесе пайдаланушыны тіркеу кезінде алынған авиакомпанияның ресми атауын (радиотелефондық шақыру белгісін) және рейс нөмірін;</w:t>
      </w:r>
    </w:p>
    <w:p>
      <w:pPr>
        <w:spacing w:after="0"/>
        <w:ind w:left="0"/>
        <w:jc w:val="both"/>
      </w:pPr>
      <w:r>
        <w:rPr>
          <w:rFonts w:ascii="Times New Roman"/>
          <w:b w:val="false"/>
          <w:i w:val="false"/>
          <w:color w:val="000000"/>
          <w:sz w:val="28"/>
        </w:rPr>
        <w:t>
      2) ӘК тіркеу нөміріне берілгенге сәйкес келетін белгілерді;</w:t>
      </w:r>
    </w:p>
    <w:p>
      <w:pPr>
        <w:spacing w:after="0"/>
        <w:ind w:left="0"/>
        <w:jc w:val="both"/>
      </w:pPr>
      <w:r>
        <w:rPr>
          <w:rFonts w:ascii="Times New Roman"/>
          <w:b w:val="false"/>
          <w:i w:val="false"/>
          <w:color w:val="000000"/>
          <w:sz w:val="28"/>
        </w:rPr>
        <w:t>
      3) ӘК тіркеу белгісі алдында ӘК дайындаушы фирманың немесе моделдің атауын;</w:t>
      </w:r>
    </w:p>
    <w:p>
      <w:pPr>
        <w:spacing w:after="0"/>
        <w:ind w:left="0"/>
        <w:jc w:val="both"/>
      </w:pPr>
      <w:r>
        <w:rPr>
          <w:rFonts w:ascii="Times New Roman"/>
          <w:b w:val="false"/>
          <w:i w:val="false"/>
          <w:color w:val="000000"/>
          <w:sz w:val="28"/>
        </w:rPr>
        <w:t>
      4) авиакомпанияның радиотелефондық шақыру белгісін және ӘК соңғы төрт тіркеу белгісін;</w:t>
      </w:r>
    </w:p>
    <w:p>
      <w:pPr>
        <w:spacing w:after="0"/>
        <w:ind w:left="0"/>
        <w:jc w:val="both"/>
      </w:pPr>
      <w:r>
        <w:rPr>
          <w:rFonts w:ascii="Times New Roman"/>
          <w:b w:val="false"/>
          <w:i w:val="false"/>
          <w:color w:val="000000"/>
          <w:sz w:val="28"/>
        </w:rPr>
        <w:t>
      телеграф байланысы кезінде – борттық радиостанцияны пайдалануға берілген рұқсатта көрсетілген бес әріптен тұратын шақыру белгісін қолданады.</w:t>
      </w:r>
    </w:p>
    <w:bookmarkStart w:name="z16" w:id="7"/>
    <w:p>
      <w:pPr>
        <w:spacing w:after="0"/>
        <w:ind w:left="0"/>
        <w:jc w:val="both"/>
      </w:pPr>
      <w:r>
        <w:rPr>
          <w:rFonts w:ascii="Times New Roman"/>
          <w:b w:val="false"/>
          <w:i w:val="false"/>
          <w:color w:val="000000"/>
          <w:sz w:val="28"/>
        </w:rPr>
        <w:t>
      44. ӘК экипажы сенімді радиобайланысты орнатқаннан кейін және радиоалмасуды жүргізу процесінде шақыру белгілерінің цифрлық және әріптік мәндері:</w:t>
      </w:r>
    </w:p>
    <w:bookmarkEnd w:id="7"/>
    <w:p>
      <w:pPr>
        <w:spacing w:after="0"/>
        <w:ind w:left="0"/>
        <w:jc w:val="both"/>
      </w:pPr>
      <w:r>
        <w:rPr>
          <w:rFonts w:ascii="Times New Roman"/>
          <w:b w:val="false"/>
          <w:i w:val="false"/>
          <w:color w:val="000000"/>
          <w:sz w:val="28"/>
        </w:rPr>
        <w:t>
      1) ӘК бес таңбалы цифрлық шақыру белгісін соңғы үш цифрға дейін (85130-130);</w:t>
      </w:r>
    </w:p>
    <w:p>
      <w:pPr>
        <w:spacing w:after="0"/>
        <w:ind w:left="0"/>
        <w:jc w:val="both"/>
      </w:pPr>
      <w:r>
        <w:rPr>
          <w:rFonts w:ascii="Times New Roman"/>
          <w:b w:val="false"/>
          <w:i w:val="false"/>
          <w:color w:val="000000"/>
          <w:sz w:val="28"/>
        </w:rPr>
        <w:t>
      2) ӘК шақыру белгісі ӘК-нің бес тікеу белгісінен тұрған кезде бірінші белгіге және соңғы екі белгіге дейін (PNFEM-PEM);</w:t>
      </w:r>
    </w:p>
    <w:p>
      <w:pPr>
        <w:spacing w:after="0"/>
        <w:ind w:left="0"/>
        <w:jc w:val="both"/>
      </w:pPr>
      <w:r>
        <w:rPr>
          <w:rFonts w:ascii="Times New Roman"/>
          <w:b w:val="false"/>
          <w:i w:val="false"/>
          <w:color w:val="000000"/>
          <w:sz w:val="28"/>
        </w:rPr>
        <w:t>
      3) ӘК шақыру белгісі ӘК-нің бес тіркеу белгісінен көп белгіден тұрған кезінде бірінші белгіге және соңғы үш белгіге (цифрға) дейін (N57826 – N826);</w:t>
      </w:r>
    </w:p>
    <w:p>
      <w:pPr>
        <w:spacing w:after="0"/>
        <w:ind w:left="0"/>
        <w:jc w:val="both"/>
      </w:pPr>
      <w:r>
        <w:rPr>
          <w:rFonts w:ascii="Times New Roman"/>
          <w:b w:val="false"/>
          <w:i w:val="false"/>
          <w:color w:val="000000"/>
          <w:sz w:val="28"/>
        </w:rPr>
        <w:t>
      4) радиотелефондық авиакомпанияның шақыру белгісі және ӘК-нің соңғы төрт тіркеу белгісі радиотелефондық авиакомпанияның шақыру белгісіне және соңғы екі шақыру белгісіне дейін (FUSTAIR DCAB-FUSTAIR AB);</w:t>
      </w:r>
    </w:p>
    <w:p>
      <w:pPr>
        <w:spacing w:after="0"/>
        <w:ind w:left="0"/>
        <w:jc w:val="both"/>
      </w:pPr>
      <w:r>
        <w:rPr>
          <w:rFonts w:ascii="Times New Roman"/>
          <w:b w:val="false"/>
          <w:i w:val="false"/>
          <w:color w:val="000000"/>
          <w:sz w:val="28"/>
        </w:rPr>
        <w:t>
      5) ӘК-нің тіркеу белгілерінің алдында дайындаушы фирманың атауы немесе ӘК моделі дайындаушы фирманың атауына немесе ӘК моделіне және соңғы екі тіркеу белгісіне дейін (СECCHA GABCD – СECCHA CD) қысқартылуы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"91. Ұшу биiктiгiн өзгерту шектеулерi мынадай түрде берiлуi мүмкiн:</w:t>
      </w:r>
    </w:p>
    <w:bookmarkEnd w:id="8"/>
    <w:p>
      <w:pPr>
        <w:spacing w:after="0"/>
        <w:ind w:left="0"/>
        <w:jc w:val="both"/>
      </w:pPr>
      <w:r>
        <w:rPr>
          <w:rFonts w:ascii="Times New Roman"/>
          <w:b w:val="false"/>
          <w:i w:val="false"/>
          <w:color w:val="000000"/>
          <w:sz w:val="28"/>
        </w:rPr>
        <w:t>
      1) әуедегi жағдай туралы ақпарат (қолданылатын үлгi: "эшелон 130-бен жүрiңiз, қарсы келе жатқаны 140 эшелонда");</w:t>
      </w:r>
    </w:p>
    <w:p>
      <w:pPr>
        <w:spacing w:after="0"/>
        <w:ind w:left="0"/>
        <w:jc w:val="both"/>
      </w:pPr>
      <w:r>
        <w:rPr>
          <w:rFonts w:ascii="Times New Roman"/>
          <w:b w:val="false"/>
          <w:i w:val="false"/>
          <w:color w:val="000000"/>
          <w:sz w:val="28"/>
        </w:rPr>
        <w:t>
      2) әуе кеңiсiтiгiн пайдалану бойынша тыйым салулар мен шектеулердiң бары туралы мәлiметтер (қолданылатын үлгi: "Ақши - Ұзынағаш учаскесiнде 150-210 эшелондары жабық");</w:t>
      </w:r>
    </w:p>
    <w:p>
      <w:pPr>
        <w:spacing w:after="0"/>
        <w:ind w:left="0"/>
        <w:jc w:val="both"/>
      </w:pPr>
      <w:r>
        <w:rPr>
          <w:rFonts w:ascii="Times New Roman"/>
          <w:b w:val="false"/>
          <w:i w:val="false"/>
          <w:color w:val="000000"/>
          <w:sz w:val="28"/>
        </w:rPr>
        <w:t>
      3) қауiптi метеожағдайлар немесе орнитологиялық жағдай туралы ақпарат (қолданылатын үлгi: "алдынан/сол жағынан/оң жағынан 25 миль қашықтықта жарық, борттар бұлттардың үстiнен 330 қашықтықта өттi" немесе "1500 футқа дейiнгi биiктiкте ауыспалы жел").";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"116. Атқару стартына тұру "Мұнара (Старт)" диспетчерінің рұқсатымен ғана жүргізіледі.</w:t>
      </w:r>
    </w:p>
    <w:bookmarkEnd w:id="9"/>
    <w:p>
      <w:pPr>
        <w:spacing w:after="0"/>
        <w:ind w:left="0"/>
        <w:jc w:val="both"/>
      </w:pPr>
      <w:r>
        <w:rPr>
          <w:rFonts w:ascii="Times New Roman"/>
          <w:b w:val="false"/>
          <w:i w:val="false"/>
          <w:color w:val="000000"/>
          <w:sz w:val="28"/>
        </w:rPr>
        <w:t>
      Атқару стартына тұруға берілетін рұқсат:</w:t>
      </w:r>
    </w:p>
    <w:p>
      <w:pPr>
        <w:spacing w:after="0"/>
        <w:ind w:left="0"/>
        <w:jc w:val="both"/>
      </w:pPr>
      <w:r>
        <w:rPr>
          <w:rFonts w:ascii="Times New Roman"/>
          <w:b w:val="false"/>
          <w:i w:val="false"/>
          <w:color w:val="000000"/>
          <w:sz w:val="28"/>
        </w:rPr>
        <w:t>
      1) әуежайда ауа-райын хабарлайтын ATIS немесе МВ арнасы болған кезде – ATIS немесе МВ арнасындағы хабарламаға кірмеген шұғыл және метеорологиялық ақпараттағы өзгерісті;</w:t>
      </w:r>
    </w:p>
    <w:p>
      <w:pPr>
        <w:spacing w:after="0"/>
        <w:ind w:left="0"/>
        <w:jc w:val="both"/>
      </w:pPr>
      <w:r>
        <w:rPr>
          <w:rFonts w:ascii="Times New Roman"/>
          <w:b w:val="false"/>
          <w:i w:val="false"/>
          <w:color w:val="000000"/>
          <w:sz w:val="28"/>
        </w:rPr>
        <w:t xml:space="preserve">
      2) әуежайда ATIS немесе МВ арнасы болмаған кезде – ұшып шығу және әуеайлақ ауданынан шығу талаптарын (қажет болған жағдайда – метеожағдай, ҰҚЖ бетінің жай-күйінің коды, құстардың жиналуы және ұшып келуі туралы ақпарат) қамтиды.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50-кестесінде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"160. Ауа райының қауіпті құбылыстары мен жағдайлары туындаған кезде ТДП диспетчері бұл туралы ӘК экипажын хабардар етеді. Қонуды жүргізу туралы түпкілікті шешімді ӘК командирі қабылдайды. Егер ӘК командирі қону туралы шешім қабылдаса, ТДП диспетчері оған қонуға рұқсат береді, бұл:</w:t>
      </w:r>
    </w:p>
    <w:bookmarkEnd w:id="10"/>
    <w:p>
      <w:pPr>
        <w:spacing w:after="0"/>
        <w:ind w:left="0"/>
        <w:jc w:val="both"/>
      </w:pPr>
      <w:r>
        <w:rPr>
          <w:rFonts w:ascii="Times New Roman"/>
          <w:b w:val="false"/>
          <w:i w:val="false"/>
          <w:color w:val="000000"/>
          <w:sz w:val="28"/>
        </w:rPr>
        <w:t>
      1) төмендеу жолындағы әуе кеңiстiгi мен ұшу жолағы бос екендiгiн;</w:t>
      </w:r>
    </w:p>
    <w:p>
      <w:pPr>
        <w:spacing w:after="0"/>
        <w:ind w:left="0"/>
        <w:jc w:val="both"/>
      </w:pPr>
      <w:r>
        <w:rPr>
          <w:rFonts w:ascii="Times New Roman"/>
          <w:b w:val="false"/>
          <w:i w:val="false"/>
          <w:color w:val="000000"/>
          <w:sz w:val="28"/>
        </w:rPr>
        <w:t>
      2) қону алдындағы түзуде әуе кемесі арасындағы белгіленген аралықты бұзатын еш қауiп жоқ екендiгiн;</w:t>
      </w:r>
    </w:p>
    <w:p>
      <w:pPr>
        <w:spacing w:after="0"/>
        <w:ind w:left="0"/>
        <w:jc w:val="both"/>
      </w:pPr>
      <w:r>
        <w:rPr>
          <w:rFonts w:ascii="Times New Roman"/>
          <w:b w:val="false"/>
          <w:i w:val="false"/>
          <w:color w:val="000000"/>
          <w:sz w:val="28"/>
        </w:rPr>
        <w:t>
      3) алда ұшып шыққан ӘК пайдаланылатын ҰҚЖ-ның соңын кесіп өткенін немесе кері бұруды (кері бұруды) орындауға кіріскенін;</w:t>
      </w:r>
    </w:p>
    <w:p>
      <w:pPr>
        <w:spacing w:after="0"/>
        <w:ind w:left="0"/>
        <w:jc w:val="both"/>
      </w:pPr>
      <w:r>
        <w:rPr>
          <w:rFonts w:ascii="Times New Roman"/>
          <w:b w:val="false"/>
          <w:i w:val="false"/>
          <w:color w:val="000000"/>
          <w:sz w:val="28"/>
        </w:rPr>
        <w:t>
      4) ҰҚЖ бетінің жай-күйінің коды ӘК экипажына белгілі екенін білдіреді.";</w:t>
      </w:r>
    </w:p>
    <w:bookmarkStart w:name="z23" w:id="11"/>
    <w:p>
      <w:pPr>
        <w:spacing w:after="0"/>
        <w:ind w:left="0"/>
        <w:jc w:val="both"/>
      </w:pPr>
      <w:r>
        <w:rPr>
          <w:rFonts w:ascii="Times New Roman"/>
          <w:b w:val="false"/>
          <w:i w:val="false"/>
          <w:color w:val="000000"/>
          <w:sz w:val="28"/>
        </w:rPr>
        <w:t>
      мынадай мазмұндағы 204-1-тармақпен толықтырылсын:</w:t>
      </w:r>
    </w:p>
    <w:bookmarkEnd w:id="11"/>
    <w:bookmarkStart w:name="z24" w:id="12"/>
    <w:p>
      <w:pPr>
        <w:spacing w:after="0"/>
        <w:ind w:left="0"/>
        <w:jc w:val="both"/>
      </w:pPr>
      <w:r>
        <w:rPr>
          <w:rFonts w:ascii="Times New Roman"/>
          <w:b w:val="false"/>
          <w:i w:val="false"/>
          <w:color w:val="000000"/>
          <w:sz w:val="28"/>
        </w:rPr>
        <w:t>
      "204-1. ӘК экипажы D және E кластарының әуе кеңістігінде күндізгі уақытта 10 000 футтан төмен көзбен шолып көретін метеорологиялық жағдайларда дербес эшелондауды қамтамасыз ету және ұшуды орындау кезінде биіктікті алуға немесе төмендетуге рұқсат сұрауы мүмкін.</w:t>
      </w:r>
    </w:p>
    <w:bookmarkEnd w:id="1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110-1-кестесінде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"289. Аралас аудандық ДП-ға кіру шарттары ӘҚҚ тарату шебіне шыққанға дейін 10 минуттан кешіктірілмей келісіледі және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"312. Осы Қағидалардың </w:t>
      </w:r>
      <w:r>
        <w:rPr>
          <w:rFonts w:ascii="Times New Roman"/>
          <w:b w:val="false"/>
          <w:i w:val="false"/>
          <w:color w:val="000000"/>
          <w:sz w:val="28"/>
        </w:rPr>
        <w:t>310-тармағында</w:t>
      </w:r>
      <w:r>
        <w:rPr>
          <w:rFonts w:ascii="Times New Roman"/>
          <w:b w:val="false"/>
          <w:i w:val="false"/>
          <w:color w:val="000000"/>
          <w:sz w:val="28"/>
        </w:rPr>
        <w:t xml:space="preserve"> көрсетілген ақпараттан басқа, ұшуды қамтамасыз ететін ҰАҚ мыналарға:</w:t>
      </w:r>
    </w:p>
    <w:bookmarkEnd w:id="14"/>
    <w:p>
      <w:pPr>
        <w:spacing w:after="0"/>
        <w:ind w:left="0"/>
        <w:jc w:val="both"/>
      </w:pPr>
      <w:r>
        <w:rPr>
          <w:rFonts w:ascii="Times New Roman"/>
          <w:b w:val="false"/>
          <w:i w:val="false"/>
          <w:color w:val="000000"/>
          <w:sz w:val="28"/>
        </w:rPr>
        <w:t>
      1) ұшу әуеайлақтардағы, межелі және қосалқы әуеайлақтардағы хабарланған немесе болжанған ауа-райы жағдайына;</w:t>
      </w:r>
    </w:p>
    <w:p>
      <w:pPr>
        <w:spacing w:after="0"/>
        <w:ind w:left="0"/>
        <w:jc w:val="both"/>
      </w:pPr>
      <w:r>
        <w:rPr>
          <w:rFonts w:ascii="Times New Roman"/>
          <w:b w:val="false"/>
          <w:i w:val="false"/>
          <w:color w:val="000000"/>
          <w:sz w:val="28"/>
        </w:rPr>
        <w:t>
      2) С, D, E, F және G класындағы әуе кеңістігінде ұшуды орындайтын ӘК үшін соқтығысу қаупіне қатысты ақпарат ұсынуды қамтиды.</w:t>
      </w:r>
    </w:p>
    <w:p>
      <w:pPr>
        <w:spacing w:after="0"/>
        <w:ind w:left="0"/>
        <w:jc w:val="both"/>
      </w:pPr>
      <w:r>
        <w:rPr>
          <w:rFonts w:ascii="Times New Roman"/>
          <w:b w:val="false"/>
          <w:i w:val="false"/>
          <w:color w:val="000000"/>
          <w:sz w:val="28"/>
        </w:rPr>
        <w:t>
      Оларды болуы ақпарат берілетін ӘК-мен соқтығысу қауыпін төндіруі мүмкін, танымал ӘК ғана кіретін, осы тармақтың 2) тармақшасында көрсетілген ақпарат кей кезде толық болмайды және Ұшу ақпаратының орталығының (ҰАО) органдары оны тұрақты түрде шығаруға немесе оның нақтылығына жауапкершілік ала алмайды.</w:t>
      </w:r>
    </w:p>
    <w:p>
      <w:pPr>
        <w:spacing w:after="0"/>
        <w:ind w:left="0"/>
        <w:jc w:val="both"/>
      </w:pPr>
      <w:r>
        <w:rPr>
          <w:rFonts w:ascii="Times New Roman"/>
          <w:b w:val="false"/>
          <w:i w:val="false"/>
          <w:color w:val="000000"/>
          <w:sz w:val="28"/>
        </w:rPr>
        <w:t xml:space="preserve">
      Қажеттілік болған жағдайда, осы тармақтың 2) тармақшасына сәйкес ұсынылатын қақтығыстар қаупі туралы ақпаратпен толықтыру немесе белгілі бір әуе кеңістігінде ҰАҚ уақытша бұзылған жағдайда, "Қазақстан Республикасы азаматтық авиациясында ұшуды жүргізу қағидаларын бекіту туралы" Қазақстан Республикасының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15852 болып тіркелген) Қазақстан Республикасының азаматтық авиациясында ұшуды жүргізу қағидаларының талаптарына сәйкес экипаж ұсынатын қозғалыс туралы ақпаратты ӘК-ге радиохабарларды тарату бағдарламасын қолдану орынды.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152-кестесінде келтірілген.";</w:t>
      </w:r>
    </w:p>
    <w:bookmarkStart w:name="z29" w:id="15"/>
    <w:p>
      <w:pPr>
        <w:spacing w:after="0"/>
        <w:ind w:left="0"/>
        <w:jc w:val="both"/>
      </w:pPr>
      <w:r>
        <w:rPr>
          <w:rFonts w:ascii="Times New Roman"/>
          <w:b w:val="false"/>
          <w:i w:val="false"/>
          <w:color w:val="000000"/>
          <w:sz w:val="28"/>
        </w:rPr>
        <w:t>
      мынадай мазмұндағы 14-тараумен толықтырылсын:</w:t>
      </w:r>
    </w:p>
    <w:bookmarkEnd w:id="15"/>
    <w:bookmarkStart w:name="z30" w:id="16"/>
    <w:p>
      <w:pPr>
        <w:spacing w:after="0"/>
        <w:ind w:left="0"/>
        <w:jc w:val="both"/>
      </w:pPr>
      <w:r>
        <w:rPr>
          <w:rFonts w:ascii="Times New Roman"/>
          <w:b w:val="false"/>
          <w:i w:val="false"/>
          <w:color w:val="000000"/>
          <w:sz w:val="28"/>
        </w:rPr>
        <w:t>
      "14-тарау. Мұз қатуға қарсы қорғау операциясы кезінде жерүсті персоналы мен ұшу экипажы арасындағы байланыс кезінде пайдаланылатын фразеология";</w:t>
      </w:r>
    </w:p>
    <w:bookmarkEnd w:id="16"/>
    <w:p>
      <w:pPr>
        <w:spacing w:after="0"/>
        <w:ind w:left="0"/>
        <w:jc w:val="both"/>
      </w:pPr>
      <w:r>
        <w:rPr>
          <w:rFonts w:ascii="Times New Roman"/>
          <w:b w:val="false"/>
          <w:i w:val="false"/>
          <w:color w:val="000000"/>
          <w:sz w:val="28"/>
        </w:rPr>
        <w:t xml:space="preserve">
      332. Мұз қатуға қарсы өңдеу алдында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168-кестесінде келтірілген.</w:t>
      </w:r>
    </w:p>
    <w:p>
      <w:pPr>
        <w:spacing w:after="0"/>
        <w:ind w:left="0"/>
        <w:jc w:val="both"/>
      </w:pPr>
      <w:r>
        <w:rPr>
          <w:rFonts w:ascii="Times New Roman"/>
          <w:b w:val="false"/>
          <w:i w:val="false"/>
          <w:color w:val="000000"/>
          <w:sz w:val="28"/>
        </w:rPr>
        <w:t xml:space="preserve">
      333. Мұздануға қарсы қорғау рәсімі аяқталғаннан кейін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169-кестесінде келтірілген.</w:t>
      </w:r>
    </w:p>
    <w:p>
      <w:pPr>
        <w:spacing w:after="0"/>
        <w:ind w:left="0"/>
        <w:jc w:val="both"/>
      </w:pPr>
      <w:r>
        <w:rPr>
          <w:rFonts w:ascii="Times New Roman"/>
          <w:b w:val="false"/>
          <w:i w:val="false"/>
          <w:color w:val="000000"/>
          <w:sz w:val="28"/>
        </w:rPr>
        <w:t xml:space="preserve">
      334. Мұз қатуға қарсы қорғау операциясы кезінде штаттан тыс жағдай кезіндегі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170-кестесінде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w:t>
            </w:r>
            <w:r>
              <w:br/>
            </w:r>
            <w:r>
              <w:rPr>
                <w:rFonts w:ascii="Times New Roman"/>
                <w:b w:val="false"/>
                <w:i w:val="false"/>
                <w:color w:val="000000"/>
                <w:sz w:val="20"/>
              </w:rPr>
              <w:t>әуе қозғалысына қызмет</w:t>
            </w:r>
            <w:r>
              <w:br/>
            </w:r>
            <w:r>
              <w:rPr>
                <w:rFonts w:ascii="Times New Roman"/>
                <w:b w:val="false"/>
                <w:i w:val="false"/>
                <w:color w:val="000000"/>
                <w:sz w:val="20"/>
              </w:rPr>
              <w:t xml:space="preserve">көрсету кезіндегі фразеология </w:t>
            </w:r>
            <w:r>
              <w:br/>
            </w:r>
            <w:r>
              <w:rPr>
                <w:rFonts w:ascii="Times New Roman"/>
                <w:b w:val="false"/>
                <w:i w:val="false"/>
                <w:color w:val="000000"/>
                <w:sz w:val="20"/>
              </w:rPr>
              <w:t>және радиоалмасу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17"/>
    <w:bookmarkStart w:name="z38"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39" w:id="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4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4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24 ақпандағы</w:t>
            </w:r>
            <w:r>
              <w:br/>
            </w:r>
            <w:r>
              <w:rPr>
                <w:rFonts w:ascii="Times New Roman"/>
                <w:b w:val="false"/>
                <w:i w:val="false"/>
                <w:color w:val="000000"/>
                <w:sz w:val="20"/>
              </w:rPr>
              <w:t>№ 118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 әуе</w:t>
            </w:r>
            <w:r>
              <w:br/>
            </w:r>
            <w:r>
              <w:rPr>
                <w:rFonts w:ascii="Times New Roman"/>
                <w:b w:val="false"/>
                <w:i w:val="false"/>
                <w:color w:val="000000"/>
                <w:sz w:val="20"/>
              </w:rPr>
              <w:t>қозғалысына қызмет көрсету</w:t>
            </w:r>
            <w:r>
              <w:br/>
            </w:r>
            <w:r>
              <w:rPr>
                <w:rFonts w:ascii="Times New Roman"/>
                <w:b w:val="false"/>
                <w:i w:val="false"/>
                <w:color w:val="000000"/>
                <w:sz w:val="20"/>
              </w:rPr>
              <w:t>кезінде фразеология және</w:t>
            </w:r>
            <w:r>
              <w:br/>
            </w:r>
            <w:r>
              <w:rPr>
                <w:rFonts w:ascii="Times New Roman"/>
                <w:b w:val="false"/>
                <w:i w:val="false"/>
                <w:color w:val="000000"/>
                <w:sz w:val="20"/>
              </w:rPr>
              <w:t>радиоалмасу қағидаларына</w:t>
            </w:r>
            <w:r>
              <w:br/>
            </w:r>
            <w:r>
              <w:rPr>
                <w:rFonts w:ascii="Times New Roman"/>
                <w:b w:val="false"/>
                <w:i w:val="false"/>
                <w:color w:val="000000"/>
                <w:sz w:val="20"/>
              </w:rPr>
              <w:t>2-қосымша</w:t>
            </w:r>
          </w:p>
        </w:tc>
      </w:tr>
    </w:tbl>
    <w:bookmarkStart w:name="z44" w:id="22"/>
    <w:p>
      <w:pPr>
        <w:spacing w:after="0"/>
        <w:ind w:left="0"/>
        <w:jc w:val="both"/>
      </w:pPr>
      <w:r>
        <w:rPr>
          <w:rFonts w:ascii="Times New Roman"/>
          <w:b w:val="false"/>
          <w:i w:val="false"/>
          <w:color w:val="000000"/>
          <w:sz w:val="28"/>
        </w:rPr>
        <w:t>
      1-кесте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O</w:t>
            </w:r>
          </w:p>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T</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W</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Y</w:t>
            </w:r>
          </w:p>
          <w:p>
            <w:pPr>
              <w:spacing w:after="20"/>
              <w:ind w:left="20"/>
              <w:jc w:val="both"/>
            </w:pPr>
            <w:r>
              <w:rPr>
                <w:rFonts w:ascii="Times New Roman"/>
                <w:b w:val="false"/>
                <w:i w:val="false"/>
                <w:color w:val="000000"/>
                <w:sz w:val="20"/>
              </w:rPr>
              <w:t>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p>
          <w:p>
            <w:pPr>
              <w:spacing w:after="20"/>
              <w:ind w:left="20"/>
              <w:jc w:val="both"/>
            </w:pPr>
            <w:r>
              <w:rPr>
                <w:rFonts w:ascii="Times New Roman"/>
                <w:b w:val="false"/>
                <w:i w:val="false"/>
                <w:color w:val="000000"/>
                <w:sz w:val="20"/>
              </w:rPr>
              <w:t>
Bravo</w:t>
            </w:r>
          </w:p>
          <w:p>
            <w:pPr>
              <w:spacing w:after="20"/>
              <w:ind w:left="20"/>
              <w:jc w:val="both"/>
            </w:pPr>
            <w:r>
              <w:rPr>
                <w:rFonts w:ascii="Times New Roman"/>
                <w:b w:val="false"/>
                <w:i w:val="false"/>
                <w:color w:val="000000"/>
                <w:sz w:val="20"/>
              </w:rPr>
              <w:t>
Charlie</w:t>
            </w:r>
          </w:p>
          <w:p>
            <w:pPr>
              <w:spacing w:after="20"/>
              <w:ind w:left="20"/>
              <w:jc w:val="both"/>
            </w:pPr>
            <w:r>
              <w:rPr>
                <w:rFonts w:ascii="Times New Roman"/>
                <w:b w:val="false"/>
                <w:i w:val="false"/>
                <w:color w:val="000000"/>
                <w:sz w:val="20"/>
              </w:rPr>
              <w:t>
Delta</w:t>
            </w:r>
          </w:p>
          <w:p>
            <w:pPr>
              <w:spacing w:after="20"/>
              <w:ind w:left="20"/>
              <w:jc w:val="both"/>
            </w:pPr>
            <w:r>
              <w:rPr>
                <w:rFonts w:ascii="Times New Roman"/>
                <w:b w:val="false"/>
                <w:i w:val="false"/>
                <w:color w:val="000000"/>
                <w:sz w:val="20"/>
              </w:rPr>
              <w:t>
Echo</w:t>
            </w:r>
          </w:p>
          <w:p>
            <w:pPr>
              <w:spacing w:after="20"/>
              <w:ind w:left="20"/>
              <w:jc w:val="both"/>
            </w:pPr>
            <w:r>
              <w:rPr>
                <w:rFonts w:ascii="Times New Roman"/>
                <w:b w:val="false"/>
                <w:i w:val="false"/>
                <w:color w:val="000000"/>
                <w:sz w:val="20"/>
              </w:rPr>
              <w:t>
Foxtrot</w:t>
            </w:r>
          </w:p>
          <w:p>
            <w:pPr>
              <w:spacing w:after="20"/>
              <w:ind w:left="20"/>
              <w:jc w:val="both"/>
            </w:pPr>
            <w:r>
              <w:rPr>
                <w:rFonts w:ascii="Times New Roman"/>
                <w:b w:val="false"/>
                <w:i w:val="false"/>
                <w:color w:val="000000"/>
                <w:sz w:val="20"/>
              </w:rPr>
              <w:t>
Golf</w:t>
            </w:r>
          </w:p>
          <w:p>
            <w:pPr>
              <w:spacing w:after="20"/>
              <w:ind w:left="20"/>
              <w:jc w:val="both"/>
            </w:pPr>
            <w:r>
              <w:rPr>
                <w:rFonts w:ascii="Times New Roman"/>
                <w:b w:val="false"/>
                <w:i w:val="false"/>
                <w:color w:val="000000"/>
                <w:sz w:val="20"/>
              </w:rPr>
              <w:t>
Hotel</w:t>
            </w:r>
          </w:p>
          <w:p>
            <w:pPr>
              <w:spacing w:after="20"/>
              <w:ind w:left="20"/>
              <w:jc w:val="both"/>
            </w:pPr>
            <w:r>
              <w:rPr>
                <w:rFonts w:ascii="Times New Roman"/>
                <w:b w:val="false"/>
                <w:i w:val="false"/>
                <w:color w:val="000000"/>
                <w:sz w:val="20"/>
              </w:rPr>
              <w:t>
India</w:t>
            </w:r>
          </w:p>
          <w:p>
            <w:pPr>
              <w:spacing w:after="20"/>
              <w:ind w:left="20"/>
              <w:jc w:val="both"/>
            </w:pPr>
            <w:r>
              <w:rPr>
                <w:rFonts w:ascii="Times New Roman"/>
                <w:b w:val="false"/>
                <w:i w:val="false"/>
                <w:color w:val="000000"/>
                <w:sz w:val="20"/>
              </w:rPr>
              <w:t>
Juliet</w:t>
            </w:r>
          </w:p>
          <w:p>
            <w:pPr>
              <w:spacing w:after="20"/>
              <w:ind w:left="20"/>
              <w:jc w:val="both"/>
            </w:pPr>
            <w:r>
              <w:rPr>
                <w:rFonts w:ascii="Times New Roman"/>
                <w:b w:val="false"/>
                <w:i w:val="false"/>
                <w:color w:val="000000"/>
                <w:sz w:val="20"/>
              </w:rPr>
              <w:t>
Kilo</w:t>
            </w:r>
          </w:p>
          <w:p>
            <w:pPr>
              <w:spacing w:after="20"/>
              <w:ind w:left="20"/>
              <w:jc w:val="both"/>
            </w:pPr>
            <w:r>
              <w:rPr>
                <w:rFonts w:ascii="Times New Roman"/>
                <w:b w:val="false"/>
                <w:i w:val="false"/>
                <w:color w:val="000000"/>
                <w:sz w:val="20"/>
              </w:rPr>
              <w:t>
Lima</w:t>
            </w:r>
          </w:p>
          <w:p>
            <w:pPr>
              <w:spacing w:after="20"/>
              <w:ind w:left="20"/>
              <w:jc w:val="both"/>
            </w:pPr>
            <w:r>
              <w:rPr>
                <w:rFonts w:ascii="Times New Roman"/>
                <w:b w:val="false"/>
                <w:i w:val="false"/>
                <w:color w:val="000000"/>
                <w:sz w:val="20"/>
              </w:rPr>
              <w:t>
Mike</w:t>
            </w:r>
          </w:p>
          <w:p>
            <w:pPr>
              <w:spacing w:after="20"/>
              <w:ind w:left="20"/>
              <w:jc w:val="both"/>
            </w:pPr>
            <w:r>
              <w:rPr>
                <w:rFonts w:ascii="Times New Roman"/>
                <w:b w:val="false"/>
                <w:i w:val="false"/>
                <w:color w:val="000000"/>
                <w:sz w:val="20"/>
              </w:rPr>
              <w:t>
November</w:t>
            </w:r>
          </w:p>
          <w:p>
            <w:pPr>
              <w:spacing w:after="20"/>
              <w:ind w:left="20"/>
              <w:jc w:val="both"/>
            </w:pPr>
            <w:r>
              <w:rPr>
                <w:rFonts w:ascii="Times New Roman"/>
                <w:b w:val="false"/>
                <w:i w:val="false"/>
                <w:color w:val="000000"/>
                <w:sz w:val="20"/>
              </w:rPr>
              <w:t>
Oscar</w:t>
            </w:r>
          </w:p>
          <w:p>
            <w:pPr>
              <w:spacing w:after="20"/>
              <w:ind w:left="20"/>
              <w:jc w:val="both"/>
            </w:pPr>
            <w:r>
              <w:rPr>
                <w:rFonts w:ascii="Times New Roman"/>
                <w:b w:val="false"/>
                <w:i w:val="false"/>
                <w:color w:val="000000"/>
                <w:sz w:val="20"/>
              </w:rPr>
              <w:t>
Papa</w:t>
            </w:r>
          </w:p>
          <w:p>
            <w:pPr>
              <w:spacing w:after="20"/>
              <w:ind w:left="20"/>
              <w:jc w:val="both"/>
            </w:pPr>
            <w:r>
              <w:rPr>
                <w:rFonts w:ascii="Times New Roman"/>
                <w:b w:val="false"/>
                <w:i w:val="false"/>
                <w:color w:val="000000"/>
                <w:sz w:val="20"/>
              </w:rPr>
              <w:t>
Quebec</w:t>
            </w:r>
          </w:p>
          <w:p>
            <w:pPr>
              <w:spacing w:after="20"/>
              <w:ind w:left="20"/>
              <w:jc w:val="both"/>
            </w:pPr>
            <w:r>
              <w:rPr>
                <w:rFonts w:ascii="Times New Roman"/>
                <w:b w:val="false"/>
                <w:i w:val="false"/>
                <w:color w:val="000000"/>
                <w:sz w:val="20"/>
              </w:rPr>
              <w:t>
Romeo</w:t>
            </w:r>
          </w:p>
          <w:p>
            <w:pPr>
              <w:spacing w:after="20"/>
              <w:ind w:left="20"/>
              <w:jc w:val="both"/>
            </w:pPr>
            <w:r>
              <w:rPr>
                <w:rFonts w:ascii="Times New Roman"/>
                <w:b w:val="false"/>
                <w:i w:val="false"/>
                <w:color w:val="000000"/>
                <w:sz w:val="20"/>
              </w:rPr>
              <w:t>
Sierra</w:t>
            </w:r>
          </w:p>
          <w:p>
            <w:pPr>
              <w:spacing w:after="20"/>
              <w:ind w:left="20"/>
              <w:jc w:val="both"/>
            </w:pPr>
            <w:r>
              <w:rPr>
                <w:rFonts w:ascii="Times New Roman"/>
                <w:b w:val="false"/>
                <w:i w:val="false"/>
                <w:color w:val="000000"/>
                <w:sz w:val="20"/>
              </w:rPr>
              <w:t>
Tango</w:t>
            </w:r>
          </w:p>
          <w:p>
            <w:pPr>
              <w:spacing w:after="20"/>
              <w:ind w:left="20"/>
              <w:jc w:val="both"/>
            </w:pPr>
            <w:r>
              <w:rPr>
                <w:rFonts w:ascii="Times New Roman"/>
                <w:b w:val="false"/>
                <w:i w:val="false"/>
                <w:color w:val="000000"/>
                <w:sz w:val="20"/>
              </w:rPr>
              <w:t>
Uniform</w:t>
            </w:r>
          </w:p>
          <w:p>
            <w:pPr>
              <w:spacing w:after="20"/>
              <w:ind w:left="20"/>
              <w:jc w:val="both"/>
            </w:pPr>
            <w:r>
              <w:rPr>
                <w:rFonts w:ascii="Times New Roman"/>
                <w:b w:val="false"/>
                <w:i w:val="false"/>
                <w:color w:val="000000"/>
                <w:sz w:val="20"/>
              </w:rPr>
              <w:t>
Victor</w:t>
            </w:r>
          </w:p>
          <w:p>
            <w:pPr>
              <w:spacing w:after="20"/>
              <w:ind w:left="20"/>
              <w:jc w:val="both"/>
            </w:pPr>
            <w:r>
              <w:rPr>
                <w:rFonts w:ascii="Times New Roman"/>
                <w:b w:val="false"/>
                <w:i w:val="false"/>
                <w:color w:val="000000"/>
                <w:sz w:val="20"/>
              </w:rPr>
              <w:t>
Whiskey</w:t>
            </w:r>
          </w:p>
          <w:p>
            <w:pPr>
              <w:spacing w:after="20"/>
              <w:ind w:left="20"/>
              <w:jc w:val="both"/>
            </w:pPr>
            <w:r>
              <w:rPr>
                <w:rFonts w:ascii="Times New Roman"/>
                <w:b w:val="false"/>
                <w:i w:val="false"/>
                <w:color w:val="000000"/>
                <w:sz w:val="20"/>
              </w:rPr>
              <w:t>
X-ray</w:t>
            </w:r>
          </w:p>
          <w:p>
            <w:pPr>
              <w:spacing w:after="20"/>
              <w:ind w:left="20"/>
              <w:jc w:val="both"/>
            </w:pPr>
            <w:r>
              <w:rPr>
                <w:rFonts w:ascii="Times New Roman"/>
                <w:b w:val="false"/>
                <w:i w:val="false"/>
                <w:color w:val="000000"/>
                <w:sz w:val="20"/>
              </w:rPr>
              <w:t>
Yankee</w:t>
            </w:r>
          </w:p>
          <w:p>
            <w:pPr>
              <w:spacing w:after="20"/>
              <w:ind w:left="20"/>
              <w:jc w:val="both"/>
            </w:pPr>
            <w:r>
              <w:rPr>
                <w:rFonts w:ascii="Times New Roman"/>
                <w:b w:val="false"/>
                <w:i w:val="false"/>
                <w:color w:val="000000"/>
                <w:sz w:val="20"/>
              </w:rPr>
              <w:t>
Zulu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p>
          <w:p>
            <w:pPr>
              <w:spacing w:after="20"/>
              <w:ind w:left="20"/>
              <w:jc w:val="both"/>
            </w:pPr>
            <w:r>
              <w:rPr>
                <w:rFonts w:ascii="Times New Roman"/>
                <w:b w:val="false"/>
                <w:i w:val="false"/>
                <w:color w:val="000000"/>
                <w:sz w:val="20"/>
              </w:rPr>
              <w:t>
Браво</w:t>
            </w:r>
          </w:p>
          <w:p>
            <w:pPr>
              <w:spacing w:after="20"/>
              <w:ind w:left="20"/>
              <w:jc w:val="both"/>
            </w:pPr>
            <w:r>
              <w:rPr>
                <w:rFonts w:ascii="Times New Roman"/>
                <w:b w:val="false"/>
                <w:i w:val="false"/>
                <w:color w:val="000000"/>
                <w:sz w:val="20"/>
              </w:rPr>
              <w:t>
Чарли или Шарли</w:t>
            </w:r>
          </w:p>
          <w:p>
            <w:pPr>
              <w:spacing w:after="20"/>
              <w:ind w:left="20"/>
              <w:jc w:val="both"/>
            </w:pPr>
            <w:r>
              <w:rPr>
                <w:rFonts w:ascii="Times New Roman"/>
                <w:b w:val="false"/>
                <w:i w:val="false"/>
                <w:color w:val="000000"/>
                <w:sz w:val="20"/>
              </w:rPr>
              <w:t>
Дэлта</w:t>
            </w:r>
          </w:p>
          <w:p>
            <w:pPr>
              <w:spacing w:after="20"/>
              <w:ind w:left="20"/>
              <w:jc w:val="both"/>
            </w:pPr>
            <w:r>
              <w:rPr>
                <w:rFonts w:ascii="Times New Roman"/>
                <w:b w:val="false"/>
                <w:i w:val="false"/>
                <w:color w:val="000000"/>
                <w:sz w:val="20"/>
              </w:rPr>
              <w:t>
Эко</w:t>
            </w:r>
          </w:p>
          <w:p>
            <w:pPr>
              <w:spacing w:after="20"/>
              <w:ind w:left="20"/>
              <w:jc w:val="both"/>
            </w:pPr>
            <w:r>
              <w:rPr>
                <w:rFonts w:ascii="Times New Roman"/>
                <w:b w:val="false"/>
                <w:i w:val="false"/>
                <w:color w:val="000000"/>
                <w:sz w:val="20"/>
              </w:rPr>
              <w:t>
Фокстрот</w:t>
            </w:r>
          </w:p>
          <w:p>
            <w:pPr>
              <w:spacing w:after="20"/>
              <w:ind w:left="20"/>
              <w:jc w:val="both"/>
            </w:pPr>
            <w:r>
              <w:rPr>
                <w:rFonts w:ascii="Times New Roman"/>
                <w:b w:val="false"/>
                <w:i w:val="false"/>
                <w:color w:val="000000"/>
                <w:sz w:val="20"/>
              </w:rPr>
              <w:t>
Голф</w:t>
            </w:r>
          </w:p>
          <w:p>
            <w:pPr>
              <w:spacing w:after="20"/>
              <w:ind w:left="20"/>
              <w:jc w:val="both"/>
            </w:pPr>
            <w:r>
              <w:rPr>
                <w:rFonts w:ascii="Times New Roman"/>
                <w:b w:val="false"/>
                <w:i w:val="false"/>
                <w:color w:val="000000"/>
                <w:sz w:val="20"/>
              </w:rPr>
              <w:t>
Хотэл</w:t>
            </w:r>
          </w:p>
          <w:p>
            <w:pPr>
              <w:spacing w:after="20"/>
              <w:ind w:left="20"/>
              <w:jc w:val="both"/>
            </w:pPr>
            <w:r>
              <w:rPr>
                <w:rFonts w:ascii="Times New Roman"/>
                <w:b w:val="false"/>
                <w:i w:val="false"/>
                <w:color w:val="000000"/>
                <w:sz w:val="20"/>
              </w:rPr>
              <w:t>
Индиа</w:t>
            </w:r>
          </w:p>
          <w:p>
            <w:pPr>
              <w:spacing w:after="20"/>
              <w:ind w:left="20"/>
              <w:jc w:val="both"/>
            </w:pPr>
            <w:r>
              <w:rPr>
                <w:rFonts w:ascii="Times New Roman"/>
                <w:b w:val="false"/>
                <w:i w:val="false"/>
                <w:color w:val="000000"/>
                <w:sz w:val="20"/>
              </w:rPr>
              <w:t>
Джульет или Джулиэт</w:t>
            </w:r>
          </w:p>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Лима</w:t>
            </w:r>
          </w:p>
          <w:p>
            <w:pPr>
              <w:spacing w:after="20"/>
              <w:ind w:left="20"/>
              <w:jc w:val="both"/>
            </w:pPr>
            <w:r>
              <w:rPr>
                <w:rFonts w:ascii="Times New Roman"/>
                <w:b w:val="false"/>
                <w:i w:val="false"/>
                <w:color w:val="000000"/>
                <w:sz w:val="20"/>
              </w:rPr>
              <w:t>
Майк</w:t>
            </w:r>
          </w:p>
          <w:p>
            <w:pPr>
              <w:spacing w:after="20"/>
              <w:ind w:left="20"/>
              <w:jc w:val="both"/>
            </w:pPr>
            <w:r>
              <w:rPr>
                <w:rFonts w:ascii="Times New Roman"/>
                <w:b w:val="false"/>
                <w:i w:val="false"/>
                <w:color w:val="000000"/>
                <w:sz w:val="20"/>
              </w:rPr>
              <w:t>
Новембер</w:t>
            </w:r>
          </w:p>
          <w:p>
            <w:pPr>
              <w:spacing w:after="20"/>
              <w:ind w:left="20"/>
              <w:jc w:val="both"/>
            </w:pPr>
            <w:r>
              <w:rPr>
                <w:rFonts w:ascii="Times New Roman"/>
                <w:b w:val="false"/>
                <w:i w:val="false"/>
                <w:color w:val="000000"/>
                <w:sz w:val="20"/>
              </w:rPr>
              <w:t>
Оскар</w:t>
            </w:r>
          </w:p>
          <w:p>
            <w:pPr>
              <w:spacing w:after="20"/>
              <w:ind w:left="20"/>
              <w:jc w:val="both"/>
            </w:pPr>
            <w:r>
              <w:rPr>
                <w:rFonts w:ascii="Times New Roman"/>
                <w:b w:val="false"/>
                <w:i w:val="false"/>
                <w:color w:val="000000"/>
                <w:sz w:val="20"/>
              </w:rPr>
              <w:t>
Папа</w:t>
            </w:r>
          </w:p>
          <w:p>
            <w:pPr>
              <w:spacing w:after="20"/>
              <w:ind w:left="20"/>
              <w:jc w:val="both"/>
            </w:pPr>
            <w:r>
              <w:rPr>
                <w:rFonts w:ascii="Times New Roman"/>
                <w:b w:val="false"/>
                <w:i w:val="false"/>
                <w:color w:val="000000"/>
                <w:sz w:val="20"/>
              </w:rPr>
              <w:t>
Квэбек</w:t>
            </w:r>
          </w:p>
          <w:p>
            <w:pPr>
              <w:spacing w:after="20"/>
              <w:ind w:left="20"/>
              <w:jc w:val="both"/>
            </w:pPr>
            <w:r>
              <w:rPr>
                <w:rFonts w:ascii="Times New Roman"/>
                <w:b w:val="false"/>
                <w:i w:val="false"/>
                <w:color w:val="000000"/>
                <w:sz w:val="20"/>
              </w:rPr>
              <w:t>
Ромео</w:t>
            </w:r>
          </w:p>
          <w:p>
            <w:pPr>
              <w:spacing w:after="20"/>
              <w:ind w:left="20"/>
              <w:jc w:val="both"/>
            </w:pPr>
            <w:r>
              <w:rPr>
                <w:rFonts w:ascii="Times New Roman"/>
                <w:b w:val="false"/>
                <w:i w:val="false"/>
                <w:color w:val="000000"/>
                <w:sz w:val="20"/>
              </w:rPr>
              <w:t>
Сьерра</w:t>
            </w:r>
          </w:p>
          <w:p>
            <w:pPr>
              <w:spacing w:after="20"/>
              <w:ind w:left="20"/>
              <w:jc w:val="both"/>
            </w:pPr>
            <w:r>
              <w:rPr>
                <w:rFonts w:ascii="Times New Roman"/>
                <w:b w:val="false"/>
                <w:i w:val="false"/>
                <w:color w:val="000000"/>
                <w:sz w:val="20"/>
              </w:rPr>
              <w:t>
Танго</w:t>
            </w:r>
          </w:p>
          <w:p>
            <w:pPr>
              <w:spacing w:after="20"/>
              <w:ind w:left="20"/>
              <w:jc w:val="both"/>
            </w:pPr>
            <w:r>
              <w:rPr>
                <w:rFonts w:ascii="Times New Roman"/>
                <w:b w:val="false"/>
                <w:i w:val="false"/>
                <w:color w:val="000000"/>
                <w:sz w:val="20"/>
              </w:rPr>
              <w:t>
Юниформ или Униформ</w:t>
            </w:r>
          </w:p>
          <w:p>
            <w:pPr>
              <w:spacing w:after="20"/>
              <w:ind w:left="20"/>
              <w:jc w:val="both"/>
            </w:pPr>
            <w:r>
              <w:rPr>
                <w:rFonts w:ascii="Times New Roman"/>
                <w:b w:val="false"/>
                <w:i w:val="false"/>
                <w:color w:val="000000"/>
                <w:sz w:val="20"/>
              </w:rPr>
              <w:t>
Викта</w:t>
            </w:r>
          </w:p>
          <w:p>
            <w:pPr>
              <w:spacing w:after="20"/>
              <w:ind w:left="20"/>
              <w:jc w:val="both"/>
            </w:pPr>
            <w:r>
              <w:rPr>
                <w:rFonts w:ascii="Times New Roman"/>
                <w:b w:val="false"/>
                <w:i w:val="false"/>
                <w:color w:val="000000"/>
                <w:sz w:val="20"/>
              </w:rPr>
              <w:t>
Уиски</w:t>
            </w:r>
          </w:p>
          <w:p>
            <w:pPr>
              <w:spacing w:after="20"/>
              <w:ind w:left="20"/>
              <w:jc w:val="both"/>
            </w:pPr>
            <w:r>
              <w:rPr>
                <w:rFonts w:ascii="Times New Roman"/>
                <w:b w:val="false"/>
                <w:i w:val="false"/>
                <w:color w:val="000000"/>
                <w:sz w:val="20"/>
              </w:rPr>
              <w:t>
Эксрэй</w:t>
            </w:r>
          </w:p>
          <w:p>
            <w:pPr>
              <w:spacing w:after="20"/>
              <w:ind w:left="20"/>
              <w:jc w:val="both"/>
            </w:pPr>
            <w:r>
              <w:rPr>
                <w:rFonts w:ascii="Times New Roman"/>
                <w:b w:val="false"/>
                <w:i w:val="false"/>
                <w:color w:val="000000"/>
                <w:sz w:val="20"/>
              </w:rPr>
              <w:t>
Янки</w:t>
            </w:r>
          </w:p>
          <w:p>
            <w:pPr>
              <w:spacing w:after="20"/>
              <w:ind w:left="20"/>
              <w:jc w:val="both"/>
            </w:pPr>
            <w:r>
              <w:rPr>
                <w:rFonts w:ascii="Times New Roman"/>
                <w:b w:val="false"/>
                <w:i w:val="false"/>
                <w:color w:val="000000"/>
                <w:sz w:val="20"/>
              </w:rPr>
              <w:t>
Зулу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Й</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Ю</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p>
            <w:pPr>
              <w:spacing w:after="20"/>
              <w:ind w:left="20"/>
              <w:jc w:val="both"/>
            </w:pPr>
            <w:r>
              <w:rPr>
                <w:rFonts w:ascii="Times New Roman"/>
                <w:b w:val="false"/>
                <w:i w:val="false"/>
                <w:color w:val="000000"/>
                <w:sz w:val="20"/>
              </w:rPr>
              <w:t>
Борис</w:t>
            </w:r>
          </w:p>
          <w:p>
            <w:pPr>
              <w:spacing w:after="20"/>
              <w:ind w:left="20"/>
              <w:jc w:val="both"/>
            </w:pPr>
            <w:r>
              <w:rPr>
                <w:rFonts w:ascii="Times New Roman"/>
                <w:b w:val="false"/>
                <w:i w:val="false"/>
                <w:color w:val="000000"/>
                <w:sz w:val="20"/>
              </w:rPr>
              <w:t>
Василий</w:t>
            </w:r>
          </w:p>
          <w:p>
            <w:pPr>
              <w:spacing w:after="20"/>
              <w:ind w:left="20"/>
              <w:jc w:val="both"/>
            </w:pPr>
            <w:r>
              <w:rPr>
                <w:rFonts w:ascii="Times New Roman"/>
                <w:b w:val="false"/>
                <w:i w:val="false"/>
                <w:color w:val="000000"/>
                <w:sz w:val="20"/>
              </w:rPr>
              <w:t>
Григорий</w:t>
            </w:r>
          </w:p>
          <w:p>
            <w:pPr>
              <w:spacing w:after="20"/>
              <w:ind w:left="20"/>
              <w:jc w:val="both"/>
            </w:pPr>
            <w:r>
              <w:rPr>
                <w:rFonts w:ascii="Times New Roman"/>
                <w:b w:val="false"/>
                <w:i w:val="false"/>
                <w:color w:val="000000"/>
                <w:sz w:val="20"/>
              </w:rPr>
              <w:t>
Дмитрий</w:t>
            </w:r>
          </w:p>
          <w:p>
            <w:pPr>
              <w:spacing w:after="20"/>
              <w:ind w:left="20"/>
              <w:jc w:val="both"/>
            </w:pPr>
            <w:r>
              <w:rPr>
                <w:rFonts w:ascii="Times New Roman"/>
                <w:b w:val="false"/>
                <w:i w:val="false"/>
                <w:color w:val="000000"/>
                <w:sz w:val="20"/>
              </w:rPr>
              <w:t>
Елена</w:t>
            </w:r>
          </w:p>
          <w:p>
            <w:pPr>
              <w:spacing w:after="20"/>
              <w:ind w:left="20"/>
              <w:jc w:val="both"/>
            </w:pPr>
            <w:r>
              <w:rPr>
                <w:rFonts w:ascii="Times New Roman"/>
                <w:b w:val="false"/>
                <w:i w:val="false"/>
                <w:color w:val="000000"/>
                <w:sz w:val="20"/>
              </w:rPr>
              <w:t>
Женя</w:t>
            </w:r>
          </w:p>
          <w:p>
            <w:pPr>
              <w:spacing w:after="20"/>
              <w:ind w:left="20"/>
              <w:jc w:val="both"/>
            </w:pPr>
            <w:r>
              <w:rPr>
                <w:rFonts w:ascii="Times New Roman"/>
                <w:b w:val="false"/>
                <w:i w:val="false"/>
                <w:color w:val="000000"/>
                <w:sz w:val="20"/>
              </w:rPr>
              <w:t>
Зинаида</w:t>
            </w:r>
          </w:p>
          <w:p>
            <w:pPr>
              <w:spacing w:after="20"/>
              <w:ind w:left="20"/>
              <w:jc w:val="both"/>
            </w:pPr>
            <w:r>
              <w:rPr>
                <w:rFonts w:ascii="Times New Roman"/>
                <w:b w:val="false"/>
                <w:i w:val="false"/>
                <w:color w:val="000000"/>
                <w:sz w:val="20"/>
              </w:rPr>
              <w:t>
Иван</w:t>
            </w:r>
          </w:p>
          <w:p>
            <w:pPr>
              <w:spacing w:after="20"/>
              <w:ind w:left="20"/>
              <w:jc w:val="both"/>
            </w:pPr>
            <w:r>
              <w:rPr>
                <w:rFonts w:ascii="Times New Roman"/>
                <w:b w:val="false"/>
                <w:i w:val="false"/>
                <w:color w:val="000000"/>
                <w:sz w:val="20"/>
              </w:rPr>
              <w:t>
Иван краткий</w:t>
            </w:r>
          </w:p>
          <w:p>
            <w:pPr>
              <w:spacing w:after="20"/>
              <w:ind w:left="20"/>
              <w:jc w:val="both"/>
            </w:pPr>
            <w:r>
              <w:rPr>
                <w:rFonts w:ascii="Times New Roman"/>
                <w:b w:val="false"/>
                <w:i w:val="false"/>
                <w:color w:val="000000"/>
                <w:sz w:val="20"/>
              </w:rPr>
              <w:t>
Константин</w:t>
            </w:r>
          </w:p>
          <w:p>
            <w:pPr>
              <w:spacing w:after="20"/>
              <w:ind w:left="20"/>
              <w:jc w:val="both"/>
            </w:pPr>
            <w:r>
              <w:rPr>
                <w:rFonts w:ascii="Times New Roman"/>
                <w:b w:val="false"/>
                <w:i w:val="false"/>
                <w:color w:val="000000"/>
                <w:sz w:val="20"/>
              </w:rPr>
              <w:t>
Леонид</w:t>
            </w:r>
          </w:p>
          <w:p>
            <w:pPr>
              <w:spacing w:after="20"/>
              <w:ind w:left="20"/>
              <w:jc w:val="both"/>
            </w:pPr>
            <w:r>
              <w:rPr>
                <w:rFonts w:ascii="Times New Roman"/>
                <w:b w:val="false"/>
                <w:i w:val="false"/>
                <w:color w:val="000000"/>
                <w:sz w:val="20"/>
              </w:rPr>
              <w:t>
Михаил</w:t>
            </w:r>
          </w:p>
          <w:p>
            <w:pPr>
              <w:spacing w:after="20"/>
              <w:ind w:left="20"/>
              <w:jc w:val="both"/>
            </w:pPr>
            <w:r>
              <w:rPr>
                <w:rFonts w:ascii="Times New Roman"/>
                <w:b w:val="false"/>
                <w:i w:val="false"/>
                <w:color w:val="000000"/>
                <w:sz w:val="20"/>
              </w:rPr>
              <w:t>
Николай</w:t>
            </w:r>
          </w:p>
          <w:p>
            <w:pPr>
              <w:spacing w:after="20"/>
              <w:ind w:left="20"/>
              <w:jc w:val="both"/>
            </w:pPr>
            <w:r>
              <w:rPr>
                <w:rFonts w:ascii="Times New Roman"/>
                <w:b w:val="false"/>
                <w:i w:val="false"/>
                <w:color w:val="000000"/>
                <w:sz w:val="20"/>
              </w:rPr>
              <w:t>
Ольга</w:t>
            </w:r>
          </w:p>
          <w:p>
            <w:pPr>
              <w:spacing w:after="20"/>
              <w:ind w:left="20"/>
              <w:jc w:val="both"/>
            </w:pPr>
            <w:r>
              <w:rPr>
                <w:rFonts w:ascii="Times New Roman"/>
                <w:b w:val="false"/>
                <w:i w:val="false"/>
                <w:color w:val="000000"/>
                <w:sz w:val="20"/>
              </w:rPr>
              <w:t>
Павел</w:t>
            </w:r>
          </w:p>
          <w:p>
            <w:pPr>
              <w:spacing w:after="20"/>
              <w:ind w:left="20"/>
              <w:jc w:val="both"/>
            </w:pPr>
            <w:r>
              <w:rPr>
                <w:rFonts w:ascii="Times New Roman"/>
                <w:b w:val="false"/>
                <w:i w:val="false"/>
                <w:color w:val="000000"/>
                <w:sz w:val="20"/>
              </w:rPr>
              <w:t>
Роман</w:t>
            </w:r>
          </w:p>
          <w:p>
            <w:pPr>
              <w:spacing w:after="20"/>
              <w:ind w:left="20"/>
              <w:jc w:val="both"/>
            </w:pPr>
            <w:r>
              <w:rPr>
                <w:rFonts w:ascii="Times New Roman"/>
                <w:b w:val="false"/>
                <w:i w:val="false"/>
                <w:color w:val="000000"/>
                <w:sz w:val="20"/>
              </w:rPr>
              <w:t>
Семен</w:t>
            </w:r>
          </w:p>
          <w:p>
            <w:pPr>
              <w:spacing w:after="20"/>
              <w:ind w:left="20"/>
              <w:jc w:val="both"/>
            </w:pPr>
            <w:r>
              <w:rPr>
                <w:rFonts w:ascii="Times New Roman"/>
                <w:b w:val="false"/>
                <w:i w:val="false"/>
                <w:color w:val="000000"/>
                <w:sz w:val="20"/>
              </w:rPr>
              <w:t>
Татьяна</w:t>
            </w:r>
          </w:p>
          <w:p>
            <w:pPr>
              <w:spacing w:after="20"/>
              <w:ind w:left="20"/>
              <w:jc w:val="both"/>
            </w:pPr>
            <w:r>
              <w:rPr>
                <w:rFonts w:ascii="Times New Roman"/>
                <w:b w:val="false"/>
                <w:i w:val="false"/>
                <w:color w:val="000000"/>
                <w:sz w:val="20"/>
              </w:rPr>
              <w:t>
Ульяна</w:t>
            </w:r>
          </w:p>
          <w:p>
            <w:pPr>
              <w:spacing w:after="20"/>
              <w:ind w:left="20"/>
              <w:jc w:val="both"/>
            </w:pPr>
            <w:r>
              <w:rPr>
                <w:rFonts w:ascii="Times New Roman"/>
                <w:b w:val="false"/>
                <w:i w:val="false"/>
                <w:color w:val="000000"/>
                <w:sz w:val="20"/>
              </w:rPr>
              <w:t>
Федор</w:t>
            </w:r>
          </w:p>
          <w:p>
            <w:pPr>
              <w:spacing w:after="20"/>
              <w:ind w:left="20"/>
              <w:jc w:val="both"/>
            </w:pPr>
            <w:r>
              <w:rPr>
                <w:rFonts w:ascii="Times New Roman"/>
                <w:b w:val="false"/>
                <w:i w:val="false"/>
                <w:color w:val="000000"/>
                <w:sz w:val="20"/>
              </w:rPr>
              <w:t>
Харитон</w:t>
            </w:r>
          </w:p>
          <w:p>
            <w:pPr>
              <w:spacing w:after="20"/>
              <w:ind w:left="20"/>
              <w:jc w:val="both"/>
            </w:pPr>
            <w:r>
              <w:rPr>
                <w:rFonts w:ascii="Times New Roman"/>
                <w:b w:val="false"/>
                <w:i w:val="false"/>
                <w:color w:val="000000"/>
                <w:sz w:val="20"/>
              </w:rPr>
              <w:t>
Цапля</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Шура</w:t>
            </w:r>
          </w:p>
          <w:p>
            <w:pPr>
              <w:spacing w:after="20"/>
              <w:ind w:left="20"/>
              <w:jc w:val="both"/>
            </w:pPr>
            <w:r>
              <w:rPr>
                <w:rFonts w:ascii="Times New Roman"/>
                <w:b w:val="false"/>
                <w:i w:val="false"/>
                <w:color w:val="000000"/>
                <w:sz w:val="20"/>
              </w:rPr>
              <w:t>
Щука</w:t>
            </w:r>
          </w:p>
          <w:p>
            <w:pPr>
              <w:spacing w:after="20"/>
              <w:ind w:left="20"/>
              <w:jc w:val="both"/>
            </w:pPr>
            <w:r>
              <w:rPr>
                <w:rFonts w:ascii="Times New Roman"/>
                <w:b w:val="false"/>
                <w:i w:val="false"/>
                <w:color w:val="000000"/>
                <w:sz w:val="20"/>
              </w:rPr>
              <w:t>
Эхо</w:t>
            </w:r>
          </w:p>
          <w:p>
            <w:pPr>
              <w:spacing w:after="20"/>
              <w:ind w:left="20"/>
              <w:jc w:val="both"/>
            </w:pPr>
            <w:r>
              <w:rPr>
                <w:rFonts w:ascii="Times New Roman"/>
                <w:b w:val="false"/>
                <w:i w:val="false"/>
                <w:color w:val="000000"/>
                <w:sz w:val="20"/>
              </w:rPr>
              <w:t>
Юрий</w:t>
            </w:r>
          </w:p>
          <w:p>
            <w:pPr>
              <w:spacing w:after="20"/>
              <w:ind w:left="20"/>
              <w:jc w:val="both"/>
            </w:pPr>
            <w:r>
              <w:rPr>
                <w:rFonts w:ascii="Times New Roman"/>
                <w:b w:val="false"/>
                <w:i w:val="false"/>
                <w:color w:val="000000"/>
                <w:sz w:val="20"/>
              </w:rPr>
              <w:t>
Яков</w:t>
            </w:r>
          </w:p>
          <w:p>
            <w:pPr>
              <w:spacing w:after="20"/>
              <w:ind w:left="20"/>
              <w:jc w:val="both"/>
            </w:pPr>
            <w:r>
              <w:rPr>
                <w:rFonts w:ascii="Times New Roman"/>
                <w:b w:val="false"/>
                <w:i w:val="false"/>
                <w:color w:val="000000"/>
                <w:sz w:val="20"/>
              </w:rPr>
              <w:t>
Еры</w:t>
            </w:r>
          </w:p>
          <w:p>
            <w:pPr>
              <w:spacing w:after="20"/>
              <w:ind w:left="20"/>
              <w:jc w:val="both"/>
            </w:pPr>
            <w:r>
              <w:rPr>
                <w:rFonts w:ascii="Times New Roman"/>
                <w:b w:val="false"/>
                <w:i w:val="false"/>
                <w:color w:val="000000"/>
                <w:sz w:val="20"/>
              </w:rPr>
              <w:t>
Мягкий знак</w:t>
            </w:r>
          </w:p>
          <w:p>
            <w:pPr>
              <w:spacing w:after="20"/>
              <w:ind w:left="20"/>
              <w:jc w:val="both"/>
            </w:pPr>
            <w:r>
              <w:rPr>
                <w:rFonts w:ascii="Times New Roman"/>
                <w:b w:val="false"/>
                <w:i w:val="false"/>
                <w:color w:val="000000"/>
                <w:sz w:val="20"/>
              </w:rPr>
              <w:t>
Твердый знак</w:t>
            </w:r>
          </w:p>
        </w:tc>
      </w:tr>
    </w:tbl>
    <w:bookmarkStart w:name="z45" w:id="23"/>
    <w:p>
      <w:pPr>
        <w:spacing w:after="0"/>
        <w:ind w:left="0"/>
        <w:jc w:val="both"/>
      </w:pPr>
      <w:r>
        <w:rPr>
          <w:rFonts w:ascii="Times New Roman"/>
          <w:b w:val="false"/>
          <w:i w:val="false"/>
          <w:color w:val="000000"/>
          <w:sz w:val="28"/>
        </w:rPr>
        <w:t>
      2-кесте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Десятая доля</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Сотня</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
два</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четыре</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шесть</w:t>
            </w:r>
          </w:p>
          <w:p>
            <w:pPr>
              <w:spacing w:after="20"/>
              <w:ind w:left="20"/>
              <w:jc w:val="both"/>
            </w:pPr>
            <w:r>
              <w:rPr>
                <w:rFonts w:ascii="Times New Roman"/>
                <w:b w:val="false"/>
                <w:i w:val="false"/>
                <w:color w:val="000000"/>
                <w:sz w:val="20"/>
              </w:rPr>
              <w:t>
семь</w:t>
            </w:r>
          </w:p>
          <w:p>
            <w:pPr>
              <w:spacing w:after="20"/>
              <w:ind w:left="20"/>
              <w:jc w:val="both"/>
            </w:pPr>
            <w:r>
              <w:rPr>
                <w:rFonts w:ascii="Times New Roman"/>
                <w:b w:val="false"/>
                <w:i w:val="false"/>
                <w:color w:val="000000"/>
                <w:sz w:val="20"/>
              </w:rPr>
              <w:t>
восемь</w:t>
            </w:r>
          </w:p>
          <w:p>
            <w:pPr>
              <w:spacing w:after="20"/>
              <w:ind w:left="20"/>
              <w:jc w:val="both"/>
            </w:pPr>
            <w:r>
              <w:rPr>
                <w:rFonts w:ascii="Times New Roman"/>
                <w:b w:val="false"/>
                <w:i w:val="false"/>
                <w:color w:val="000000"/>
                <w:sz w:val="20"/>
              </w:rPr>
              <w:t>
девять</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p>
          <w:p>
            <w:pPr>
              <w:spacing w:after="20"/>
              <w:ind w:left="20"/>
              <w:jc w:val="both"/>
            </w:pPr>
            <w:r>
              <w:rPr>
                <w:rFonts w:ascii="Times New Roman"/>
                <w:b w:val="false"/>
                <w:i w:val="false"/>
                <w:color w:val="000000"/>
                <w:sz w:val="20"/>
              </w:rPr>
              <w:t>
one</w:t>
            </w:r>
          </w:p>
          <w:p>
            <w:pPr>
              <w:spacing w:after="20"/>
              <w:ind w:left="20"/>
              <w:jc w:val="both"/>
            </w:pPr>
            <w:r>
              <w:rPr>
                <w:rFonts w:ascii="Times New Roman"/>
                <w:b w:val="false"/>
                <w:i w:val="false"/>
                <w:color w:val="000000"/>
                <w:sz w:val="20"/>
              </w:rPr>
              <w:t>
two</w:t>
            </w:r>
          </w:p>
          <w:p>
            <w:pPr>
              <w:spacing w:after="20"/>
              <w:ind w:left="20"/>
              <w:jc w:val="both"/>
            </w:pPr>
            <w:r>
              <w:rPr>
                <w:rFonts w:ascii="Times New Roman"/>
                <w:b w:val="false"/>
                <w:i w:val="false"/>
                <w:color w:val="000000"/>
                <w:sz w:val="20"/>
              </w:rPr>
              <w:t>
three</w:t>
            </w:r>
          </w:p>
          <w:p>
            <w:pPr>
              <w:spacing w:after="20"/>
              <w:ind w:left="20"/>
              <w:jc w:val="both"/>
            </w:pPr>
            <w:r>
              <w:rPr>
                <w:rFonts w:ascii="Times New Roman"/>
                <w:b w:val="false"/>
                <w:i w:val="false"/>
                <w:color w:val="000000"/>
                <w:sz w:val="20"/>
              </w:rPr>
              <w:t>
four</w:t>
            </w:r>
          </w:p>
          <w:p>
            <w:pPr>
              <w:spacing w:after="20"/>
              <w:ind w:left="20"/>
              <w:jc w:val="both"/>
            </w:pPr>
            <w:r>
              <w:rPr>
                <w:rFonts w:ascii="Times New Roman"/>
                <w:b w:val="false"/>
                <w:i w:val="false"/>
                <w:color w:val="000000"/>
                <w:sz w:val="20"/>
              </w:rPr>
              <w:t>
five</w:t>
            </w:r>
          </w:p>
          <w:p>
            <w:pPr>
              <w:spacing w:after="20"/>
              <w:ind w:left="20"/>
              <w:jc w:val="both"/>
            </w:pPr>
            <w:r>
              <w:rPr>
                <w:rFonts w:ascii="Times New Roman"/>
                <w:b w:val="false"/>
                <w:i w:val="false"/>
                <w:color w:val="000000"/>
                <w:sz w:val="20"/>
              </w:rPr>
              <w:t>
six</w:t>
            </w:r>
          </w:p>
          <w:p>
            <w:pPr>
              <w:spacing w:after="20"/>
              <w:ind w:left="20"/>
              <w:jc w:val="both"/>
            </w:pPr>
            <w:r>
              <w:rPr>
                <w:rFonts w:ascii="Times New Roman"/>
                <w:b w:val="false"/>
                <w:i w:val="false"/>
                <w:color w:val="000000"/>
                <w:sz w:val="20"/>
              </w:rPr>
              <w:t>
seven</w:t>
            </w:r>
          </w:p>
          <w:p>
            <w:pPr>
              <w:spacing w:after="20"/>
              <w:ind w:left="20"/>
              <w:jc w:val="both"/>
            </w:pPr>
            <w:r>
              <w:rPr>
                <w:rFonts w:ascii="Times New Roman"/>
                <w:b w:val="false"/>
                <w:i w:val="false"/>
                <w:color w:val="000000"/>
                <w:sz w:val="20"/>
              </w:rPr>
              <w:t>
eight</w:t>
            </w:r>
          </w:p>
          <w:p>
            <w:pPr>
              <w:spacing w:after="20"/>
              <w:ind w:left="20"/>
              <w:jc w:val="both"/>
            </w:pPr>
            <w:r>
              <w:rPr>
                <w:rFonts w:ascii="Times New Roman"/>
                <w:b w:val="false"/>
                <w:i w:val="false"/>
                <w:color w:val="000000"/>
                <w:sz w:val="20"/>
              </w:rPr>
              <w:t>
nine</w:t>
            </w:r>
          </w:p>
          <w:p>
            <w:pPr>
              <w:spacing w:after="20"/>
              <w:ind w:left="20"/>
              <w:jc w:val="both"/>
            </w:pPr>
            <w:r>
              <w:rPr>
                <w:rFonts w:ascii="Times New Roman"/>
                <w:b w:val="false"/>
                <w:i w:val="false"/>
                <w:color w:val="000000"/>
                <w:sz w:val="20"/>
              </w:rPr>
              <w:t>
decimal</w:t>
            </w:r>
          </w:p>
          <w:p>
            <w:pPr>
              <w:spacing w:after="20"/>
              <w:ind w:left="20"/>
              <w:jc w:val="both"/>
            </w:pPr>
            <w:r>
              <w:rPr>
                <w:rFonts w:ascii="Times New Roman"/>
                <w:b w:val="false"/>
                <w:i w:val="false"/>
                <w:color w:val="000000"/>
                <w:sz w:val="20"/>
              </w:rPr>
              <w:t>
hundred</w:t>
            </w:r>
          </w:p>
          <w:p>
            <w:pPr>
              <w:spacing w:after="20"/>
              <w:ind w:left="20"/>
              <w:jc w:val="both"/>
            </w:pPr>
            <w:r>
              <w:rPr>
                <w:rFonts w:ascii="Times New Roman"/>
                <w:b w:val="false"/>
                <w:i w:val="false"/>
                <w:color w:val="000000"/>
                <w:sz w:val="20"/>
              </w:rPr>
              <w:t>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Уан</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Фо-эр</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Сикс</w:t>
            </w:r>
          </w:p>
          <w:p>
            <w:pPr>
              <w:spacing w:after="20"/>
              <w:ind w:left="20"/>
              <w:jc w:val="both"/>
            </w:pPr>
            <w:r>
              <w:rPr>
                <w:rFonts w:ascii="Times New Roman"/>
                <w:b w:val="false"/>
                <w:i w:val="false"/>
                <w:color w:val="000000"/>
                <w:sz w:val="20"/>
              </w:rPr>
              <w:t>
Сэв-эн</w:t>
            </w:r>
          </w:p>
          <w:p>
            <w:pPr>
              <w:spacing w:after="20"/>
              <w:ind w:left="20"/>
              <w:jc w:val="both"/>
            </w:pPr>
            <w:r>
              <w:rPr>
                <w:rFonts w:ascii="Times New Roman"/>
                <w:b w:val="false"/>
                <w:i w:val="false"/>
                <w:color w:val="000000"/>
                <w:sz w:val="20"/>
              </w:rPr>
              <w:t>
Эйт</w:t>
            </w:r>
          </w:p>
          <w:p>
            <w:pPr>
              <w:spacing w:after="20"/>
              <w:ind w:left="20"/>
              <w:jc w:val="both"/>
            </w:pPr>
            <w:r>
              <w:rPr>
                <w:rFonts w:ascii="Times New Roman"/>
                <w:b w:val="false"/>
                <w:i w:val="false"/>
                <w:color w:val="000000"/>
                <w:sz w:val="20"/>
              </w:rPr>
              <w:t>
Найн-эр</w:t>
            </w:r>
          </w:p>
          <w:p>
            <w:pPr>
              <w:spacing w:after="20"/>
              <w:ind w:left="20"/>
              <w:jc w:val="both"/>
            </w:pPr>
            <w:r>
              <w:rPr>
                <w:rFonts w:ascii="Times New Roman"/>
                <w:b w:val="false"/>
                <w:i w:val="false"/>
                <w:color w:val="000000"/>
                <w:sz w:val="20"/>
              </w:rPr>
              <w:t>
Дэ-си-мал</w:t>
            </w:r>
          </w:p>
          <w:p>
            <w:pPr>
              <w:spacing w:after="20"/>
              <w:ind w:left="20"/>
              <w:jc w:val="both"/>
            </w:pPr>
            <w:r>
              <w:rPr>
                <w:rFonts w:ascii="Times New Roman"/>
                <w:b w:val="false"/>
                <w:i w:val="false"/>
                <w:color w:val="000000"/>
                <w:sz w:val="20"/>
              </w:rPr>
              <w:t>
Хан-дред</w:t>
            </w:r>
          </w:p>
          <w:p>
            <w:pPr>
              <w:spacing w:after="20"/>
              <w:ind w:left="20"/>
              <w:jc w:val="both"/>
            </w:pPr>
            <w:r>
              <w:rPr>
                <w:rFonts w:ascii="Times New Roman"/>
                <w:b w:val="false"/>
                <w:i w:val="false"/>
                <w:color w:val="000000"/>
                <w:sz w:val="20"/>
              </w:rPr>
              <w:t>
Тау-зэнд</w:t>
            </w:r>
          </w:p>
        </w:tc>
      </w:tr>
    </w:tbl>
    <w:bookmarkStart w:name="z46" w:id="24"/>
    <w:p>
      <w:pPr>
        <w:spacing w:after="0"/>
        <w:ind w:left="0"/>
        <w:jc w:val="both"/>
      </w:pPr>
      <w:r>
        <w:rPr>
          <w:rFonts w:ascii="Times New Roman"/>
          <w:b w:val="false"/>
          <w:i w:val="false"/>
          <w:color w:val="000000"/>
          <w:sz w:val="28"/>
        </w:rPr>
        <w:t>
      3-кесте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хан-дред</w:t>
            </w:r>
          </w:p>
          <w:p>
            <w:pPr>
              <w:spacing w:after="20"/>
              <w:ind w:left="20"/>
              <w:jc w:val="both"/>
            </w:pPr>
            <w:r>
              <w:rPr>
                <w:rFonts w:ascii="Times New Roman"/>
                <w:b w:val="false"/>
                <w:i w:val="false"/>
                <w:color w:val="000000"/>
                <w:sz w:val="20"/>
              </w:rPr>
              <w:t>
файв эйт три</w:t>
            </w:r>
          </w:p>
          <w:p>
            <w:pPr>
              <w:spacing w:after="20"/>
              <w:ind w:left="20"/>
              <w:jc w:val="both"/>
            </w:pPr>
            <w:r>
              <w:rPr>
                <w:rFonts w:ascii="Times New Roman"/>
                <w:b w:val="false"/>
                <w:i w:val="false"/>
                <w:color w:val="000000"/>
                <w:sz w:val="20"/>
              </w:rPr>
              <w:t>
ту тау-зэнд файв хан-дред</w:t>
            </w:r>
          </w:p>
          <w:p>
            <w:pPr>
              <w:spacing w:after="20"/>
              <w:ind w:left="20"/>
              <w:jc w:val="both"/>
            </w:pPr>
            <w:r>
              <w:rPr>
                <w:rFonts w:ascii="Times New Roman"/>
                <w:b w:val="false"/>
                <w:i w:val="false"/>
                <w:color w:val="000000"/>
                <w:sz w:val="20"/>
              </w:rPr>
              <w:t>
файв тау-зэнд</w:t>
            </w:r>
          </w:p>
          <w:p>
            <w:pPr>
              <w:spacing w:after="20"/>
              <w:ind w:left="20"/>
              <w:jc w:val="both"/>
            </w:pPr>
            <w:r>
              <w:rPr>
                <w:rFonts w:ascii="Times New Roman"/>
                <w:b w:val="false"/>
                <w:i w:val="false"/>
                <w:color w:val="000000"/>
                <w:sz w:val="20"/>
              </w:rPr>
              <w:t>
уан уан тау-зэнд</w:t>
            </w:r>
          </w:p>
          <w:p>
            <w:pPr>
              <w:spacing w:after="20"/>
              <w:ind w:left="20"/>
              <w:jc w:val="both"/>
            </w:pPr>
            <w:r>
              <w:rPr>
                <w:rFonts w:ascii="Times New Roman"/>
                <w:b w:val="false"/>
                <w:i w:val="false"/>
                <w:color w:val="000000"/>
                <w:sz w:val="20"/>
              </w:rPr>
              <w:t>
ту файв тау-зэнд</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десять</w:t>
            </w:r>
          </w:p>
          <w:p>
            <w:pPr>
              <w:spacing w:after="20"/>
              <w:ind w:left="20"/>
              <w:jc w:val="both"/>
            </w:pPr>
            <w:r>
              <w:rPr>
                <w:rFonts w:ascii="Times New Roman"/>
                <w:b w:val="false"/>
                <w:i w:val="false"/>
                <w:color w:val="000000"/>
                <w:sz w:val="20"/>
              </w:rPr>
              <w:t>
семьдесят пять</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пятьсот восемьдесят три</w:t>
            </w:r>
          </w:p>
          <w:p>
            <w:pPr>
              <w:spacing w:after="20"/>
              <w:ind w:left="20"/>
              <w:jc w:val="both"/>
            </w:pPr>
            <w:r>
              <w:rPr>
                <w:rFonts w:ascii="Times New Roman"/>
                <w:b w:val="false"/>
                <w:i w:val="false"/>
                <w:color w:val="000000"/>
                <w:sz w:val="20"/>
              </w:rPr>
              <w:t>
две пятьсот</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одиннадцать тысяч</w:t>
            </w:r>
          </w:p>
          <w:p>
            <w:pPr>
              <w:spacing w:after="20"/>
              <w:ind w:left="20"/>
              <w:jc w:val="both"/>
            </w:pPr>
            <w:r>
              <w:rPr>
                <w:rFonts w:ascii="Times New Roman"/>
                <w:b w:val="false"/>
                <w:i w:val="false"/>
                <w:color w:val="000000"/>
                <w:sz w:val="20"/>
              </w:rPr>
              <w:t>
двадцать пять тысяч</w:t>
            </w:r>
          </w:p>
          <w:p>
            <w:pPr>
              <w:spacing w:after="20"/>
              <w:ind w:left="20"/>
              <w:jc w:val="both"/>
            </w:pPr>
            <w:r>
              <w:rPr>
                <w:rFonts w:ascii="Times New Roman"/>
                <w:b w:val="false"/>
                <w:i w:val="false"/>
                <w:color w:val="000000"/>
                <w:sz w:val="20"/>
              </w:rPr>
              <w:t>
тридцать восемь тысяч сто сорок три</w:t>
            </w:r>
          </w:p>
        </w:tc>
      </w:tr>
    </w:tbl>
    <w:bookmarkStart w:name="z47" w:id="25"/>
    <w:p>
      <w:pPr>
        <w:spacing w:after="0"/>
        <w:ind w:left="0"/>
        <w:jc w:val="both"/>
      </w:pPr>
      <w:r>
        <w:rPr>
          <w:rFonts w:ascii="Times New Roman"/>
          <w:b w:val="false"/>
          <w:i w:val="false"/>
          <w:color w:val="000000"/>
          <w:sz w:val="28"/>
        </w:rPr>
        <w:t>
      4-кесте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зи-ро зи-ро</w:t>
            </w:r>
          </w:p>
          <w:p>
            <w:pPr>
              <w:spacing w:after="20"/>
              <w:ind w:left="20"/>
              <w:jc w:val="both"/>
            </w:pPr>
            <w:r>
              <w:rPr>
                <w:rFonts w:ascii="Times New Roman"/>
                <w:b w:val="false"/>
                <w:i w:val="false"/>
                <w:color w:val="000000"/>
                <w:sz w:val="20"/>
              </w:rPr>
              <w:t>
файв эйт три</w:t>
            </w:r>
          </w:p>
          <w:p>
            <w:pPr>
              <w:spacing w:after="20"/>
              <w:ind w:left="20"/>
              <w:jc w:val="both"/>
            </w:pPr>
            <w:r>
              <w:rPr>
                <w:rFonts w:ascii="Times New Roman"/>
                <w:b w:val="false"/>
                <w:i w:val="false"/>
                <w:color w:val="000000"/>
                <w:sz w:val="20"/>
              </w:rPr>
              <w:t>
ту файв зи-ро зи-ро</w:t>
            </w:r>
          </w:p>
          <w:p>
            <w:pPr>
              <w:spacing w:after="20"/>
              <w:ind w:left="20"/>
              <w:jc w:val="both"/>
            </w:pPr>
            <w:r>
              <w:rPr>
                <w:rFonts w:ascii="Times New Roman"/>
                <w:b w:val="false"/>
                <w:i w:val="false"/>
                <w:color w:val="000000"/>
                <w:sz w:val="20"/>
              </w:rPr>
              <w:t>
файв зи-ро зи-ро зи-ро</w:t>
            </w:r>
          </w:p>
          <w:p>
            <w:pPr>
              <w:spacing w:after="20"/>
              <w:ind w:left="20"/>
              <w:jc w:val="both"/>
            </w:pPr>
            <w:r>
              <w:rPr>
                <w:rFonts w:ascii="Times New Roman"/>
                <w:b w:val="false"/>
                <w:i w:val="false"/>
                <w:color w:val="000000"/>
                <w:sz w:val="20"/>
              </w:rPr>
              <w:t>
уан уан зи-ро зи-ро зи-ро</w:t>
            </w:r>
          </w:p>
          <w:p>
            <w:pPr>
              <w:spacing w:after="20"/>
              <w:ind w:left="20"/>
              <w:jc w:val="both"/>
            </w:pPr>
            <w:r>
              <w:rPr>
                <w:rFonts w:ascii="Times New Roman"/>
                <w:b w:val="false"/>
                <w:i w:val="false"/>
                <w:color w:val="000000"/>
                <w:sz w:val="20"/>
              </w:rPr>
              <w:t>
ту файв зи-ро зи-ро зи-ро</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ноль три</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один ноль</w:t>
            </w:r>
          </w:p>
          <w:p>
            <w:pPr>
              <w:spacing w:after="20"/>
              <w:ind w:left="20"/>
              <w:jc w:val="both"/>
            </w:pPr>
            <w:r>
              <w:rPr>
                <w:rFonts w:ascii="Times New Roman"/>
                <w:b w:val="false"/>
                <w:i w:val="false"/>
                <w:color w:val="000000"/>
                <w:sz w:val="20"/>
              </w:rPr>
              <w:t>
семь пять</w:t>
            </w:r>
          </w:p>
          <w:p>
            <w:pPr>
              <w:spacing w:after="20"/>
              <w:ind w:left="20"/>
              <w:jc w:val="both"/>
            </w:pPr>
            <w:r>
              <w:rPr>
                <w:rFonts w:ascii="Times New Roman"/>
                <w:b w:val="false"/>
                <w:i w:val="false"/>
                <w:color w:val="000000"/>
                <w:sz w:val="20"/>
              </w:rPr>
              <w:t>
один ноль ноль</w:t>
            </w:r>
          </w:p>
          <w:p>
            <w:pPr>
              <w:spacing w:after="20"/>
              <w:ind w:left="20"/>
              <w:jc w:val="both"/>
            </w:pPr>
            <w:r>
              <w:rPr>
                <w:rFonts w:ascii="Times New Roman"/>
                <w:b w:val="false"/>
                <w:i w:val="false"/>
                <w:color w:val="000000"/>
                <w:sz w:val="20"/>
              </w:rPr>
              <w:t>
пять восемь три</w:t>
            </w:r>
          </w:p>
          <w:p>
            <w:pPr>
              <w:spacing w:after="20"/>
              <w:ind w:left="20"/>
              <w:jc w:val="both"/>
            </w:pPr>
            <w:r>
              <w:rPr>
                <w:rFonts w:ascii="Times New Roman"/>
                <w:b w:val="false"/>
                <w:i w:val="false"/>
                <w:color w:val="000000"/>
                <w:sz w:val="20"/>
              </w:rPr>
              <w:t>
две тысячи пять ноль ноль</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 один тысяч</w:t>
            </w:r>
          </w:p>
          <w:p>
            <w:pPr>
              <w:spacing w:after="20"/>
              <w:ind w:left="20"/>
              <w:jc w:val="both"/>
            </w:pPr>
            <w:r>
              <w:rPr>
                <w:rFonts w:ascii="Times New Roman"/>
                <w:b w:val="false"/>
                <w:i w:val="false"/>
                <w:color w:val="000000"/>
                <w:sz w:val="20"/>
              </w:rPr>
              <w:t>
два пять тысяч</w:t>
            </w:r>
          </w:p>
          <w:p>
            <w:pPr>
              <w:spacing w:after="20"/>
              <w:ind w:left="20"/>
              <w:jc w:val="both"/>
            </w:pPr>
            <w:r>
              <w:rPr>
                <w:rFonts w:ascii="Times New Roman"/>
                <w:b w:val="false"/>
                <w:i w:val="false"/>
                <w:color w:val="000000"/>
                <w:sz w:val="20"/>
              </w:rPr>
              <w:t>
три восемь один четыре три</w:t>
            </w:r>
          </w:p>
        </w:tc>
      </w:tr>
    </w:tbl>
    <w:bookmarkStart w:name="z48" w:id="26"/>
    <w:p>
      <w:pPr>
        <w:spacing w:after="0"/>
        <w:ind w:left="0"/>
        <w:jc w:val="both"/>
      </w:pPr>
      <w:r>
        <w:rPr>
          <w:rFonts w:ascii="Times New Roman"/>
          <w:b w:val="false"/>
          <w:i w:val="false"/>
          <w:color w:val="000000"/>
          <w:sz w:val="28"/>
        </w:rPr>
        <w:t>
      5-кесте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w:t>
            </w:r>
          </w:p>
          <w:p>
            <w:pPr>
              <w:spacing w:after="20"/>
              <w:ind w:left="20"/>
              <w:jc w:val="both"/>
            </w:pPr>
            <w:r>
              <w:rPr>
                <w:rFonts w:ascii="Times New Roman"/>
                <w:b w:val="false"/>
                <w:i w:val="false"/>
                <w:color w:val="000000"/>
                <w:sz w:val="20"/>
              </w:rPr>
              <w:t>
запятая один.</w:t>
            </w:r>
          </w:p>
        </w:tc>
      </w:tr>
    </w:tbl>
    <w:bookmarkStart w:name="z49" w:id="27"/>
    <w:p>
      <w:pPr>
        <w:spacing w:after="0"/>
        <w:ind w:left="0"/>
        <w:jc w:val="both"/>
      </w:pPr>
      <w:r>
        <w:rPr>
          <w:rFonts w:ascii="Times New Roman"/>
          <w:b w:val="false"/>
          <w:i w:val="false"/>
          <w:color w:val="000000"/>
          <w:sz w:val="28"/>
        </w:rPr>
        <w:t>
      6-кесте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 ТРИ или</w:t>
            </w:r>
          </w:p>
          <w:p>
            <w:pPr>
              <w:spacing w:after="20"/>
              <w:ind w:left="20"/>
              <w:jc w:val="both"/>
            </w:pPr>
            <w:r>
              <w:rPr>
                <w:rFonts w:ascii="Times New Roman"/>
                <w:b w:val="false"/>
                <w:i w:val="false"/>
                <w:color w:val="000000"/>
                <w:sz w:val="20"/>
              </w:rPr>
              <w:t>
ЗИ-РО ЭЙТ ЗИ-РО ТРИ</w:t>
            </w:r>
          </w:p>
          <w:p>
            <w:pPr>
              <w:spacing w:after="20"/>
              <w:ind w:left="20"/>
              <w:jc w:val="both"/>
            </w:pPr>
            <w:r>
              <w:rPr>
                <w:rFonts w:ascii="Times New Roman"/>
                <w:b w:val="false"/>
                <w:i w:val="false"/>
                <w:color w:val="000000"/>
                <w:sz w:val="20"/>
              </w:rPr>
              <w:t>
УАН ТРИ ЗИ-РО ЗИ-РО</w:t>
            </w:r>
          </w:p>
          <w:p>
            <w:pPr>
              <w:spacing w:after="20"/>
              <w:ind w:left="20"/>
              <w:jc w:val="both"/>
            </w:pPr>
            <w:r>
              <w:rPr>
                <w:rFonts w:ascii="Times New Roman"/>
                <w:b w:val="false"/>
                <w:i w:val="false"/>
                <w:color w:val="000000"/>
                <w:sz w:val="20"/>
              </w:rPr>
              <w:t>
ФАЙВ СЭВ-эн или</w:t>
            </w:r>
          </w:p>
          <w:p>
            <w:pPr>
              <w:spacing w:after="20"/>
              <w:ind w:left="20"/>
              <w:jc w:val="both"/>
            </w:pPr>
            <w:r>
              <w:rPr>
                <w:rFonts w:ascii="Times New Roman"/>
                <w:b w:val="false"/>
                <w:i w:val="false"/>
                <w:color w:val="000000"/>
                <w:sz w:val="20"/>
              </w:rPr>
              <w:t>
ТУ ЗИ-РО ФАЙВ СЭВ-эн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минуты</w:t>
            </w:r>
          </w:p>
          <w:p>
            <w:pPr>
              <w:spacing w:after="20"/>
              <w:ind w:left="20"/>
              <w:jc w:val="both"/>
            </w:pPr>
            <w:r>
              <w:rPr>
                <w:rFonts w:ascii="Times New Roman"/>
                <w:b w:val="false"/>
                <w:i w:val="false"/>
                <w:color w:val="000000"/>
                <w:sz w:val="20"/>
              </w:rPr>
              <w:t>
Тринадцать часов</w:t>
            </w:r>
          </w:p>
          <w:p>
            <w:pPr>
              <w:spacing w:after="20"/>
              <w:ind w:left="20"/>
              <w:jc w:val="both"/>
            </w:pPr>
            <w:r>
              <w:rPr>
                <w:rFonts w:ascii="Times New Roman"/>
                <w:b w:val="false"/>
                <w:i w:val="false"/>
                <w:color w:val="000000"/>
                <w:sz w:val="20"/>
              </w:rPr>
              <w:t>
Двадцать часов пятьдесят семь минут</w:t>
            </w:r>
          </w:p>
        </w:tc>
      </w:tr>
    </w:tbl>
    <w:bookmarkStart w:name="z50" w:id="28"/>
    <w:p>
      <w:pPr>
        <w:spacing w:after="0"/>
        <w:ind w:left="0"/>
        <w:jc w:val="both"/>
      </w:pPr>
      <w:r>
        <w:rPr>
          <w:rFonts w:ascii="Times New Roman"/>
          <w:b w:val="false"/>
          <w:i w:val="false"/>
          <w:color w:val="000000"/>
          <w:sz w:val="28"/>
        </w:rPr>
        <w:t>
      7-кесте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время 7 часов 25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29"/>
    <w:p>
      <w:pPr>
        <w:spacing w:after="0"/>
        <w:ind w:left="0"/>
        <w:jc w:val="both"/>
      </w:pPr>
      <w:r>
        <w:rPr>
          <w:rFonts w:ascii="Times New Roman"/>
          <w:b w:val="false"/>
          <w:i w:val="false"/>
          <w:color w:val="000000"/>
          <w:sz w:val="28"/>
        </w:rPr>
        <w:t>
      8-кесте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w:t>
            </w:r>
          </w:p>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w:t>
            </w:r>
          </w:p>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w:t>
            </w:r>
          </w:p>
          <w:p>
            <w:pPr>
              <w:spacing w:after="20"/>
              <w:ind w:left="20"/>
              <w:jc w:val="both"/>
            </w:pP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w:t>
            </w:r>
          </w:p>
          <w:p>
            <w:pPr>
              <w:spacing w:after="20"/>
              <w:ind w:left="20"/>
              <w:jc w:val="both"/>
            </w:pPr>
            <w:r>
              <w:rPr>
                <w:rFonts w:ascii="Times New Roman"/>
                <w:b w:val="false"/>
                <w:i w:val="false"/>
                <w:color w:val="000000"/>
                <w:sz w:val="20"/>
              </w:rPr>
              <w:t>
Связь плохая. Прошу передавать каждое слово или группу слов дважды.</w:t>
            </w:r>
          </w:p>
          <w:p>
            <w:pPr>
              <w:spacing w:after="20"/>
              <w:ind w:left="20"/>
              <w:jc w:val="both"/>
            </w:pPr>
            <w:r>
              <w:rPr>
                <w:rFonts w:ascii="Times New Roman"/>
                <w:b w:val="false"/>
                <w:i w:val="false"/>
                <w:color w:val="000000"/>
                <w:sz w:val="20"/>
              </w:rPr>
              <w:t>
b)Для информации:</w:t>
            </w:r>
          </w:p>
          <w:p>
            <w:pPr>
              <w:spacing w:after="20"/>
              <w:ind w:left="20"/>
              <w:jc w:val="both"/>
            </w:pP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w:t>
            </w:r>
          </w:p>
          <w:p>
            <w:pPr>
              <w:spacing w:after="20"/>
              <w:ind w:left="20"/>
              <w:jc w:val="both"/>
            </w:pPr>
            <w:r>
              <w:rPr>
                <w:rFonts w:ascii="Times New Roman"/>
                <w:b w:val="false"/>
                <w:i w:val="false"/>
                <w:color w:val="000000"/>
                <w:sz w:val="20"/>
              </w:rPr>
              <w:t>
Примечание: слово unable, как правило сопровождается пояснением причины</w:t>
            </w:r>
          </w:p>
        </w:tc>
      </w:tr>
    </w:tbl>
    <w:p>
      <w:pPr>
        <w:spacing w:after="0"/>
        <w:ind w:left="0"/>
        <w:jc w:val="both"/>
      </w:pPr>
      <w:r>
        <w:rPr>
          <w:rFonts w:ascii="Times New Roman"/>
          <w:b w:val="false"/>
          <w:i w:val="false"/>
          <w:color w:val="000000"/>
          <w:sz w:val="28"/>
        </w:rPr>
        <w:t xml:space="preserve">
      При использовании Climb, Descend,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словом "altitude". </w:t>
      </w:r>
    </w:p>
    <w:p>
      <w:pPr>
        <w:spacing w:after="0"/>
        <w:ind w:left="0"/>
        <w:jc w:val="both"/>
      </w:pP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0"/>
    <w:p>
      <w:pPr>
        <w:spacing w:after="0"/>
        <w:ind w:left="0"/>
        <w:jc w:val="both"/>
      </w:pPr>
      <w:r>
        <w:rPr>
          <w:rFonts w:ascii="Times New Roman"/>
          <w:b w:val="false"/>
          <w:i w:val="false"/>
          <w:color w:val="000000"/>
          <w:sz w:val="28"/>
        </w:rPr>
        <w:t>
      9-кесте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обслуживания воздушного </w:t>
            </w:r>
          </w:p>
          <w:p>
            <w:pPr>
              <w:spacing w:after="20"/>
              <w:ind w:left="20"/>
              <w:jc w:val="both"/>
            </w:pPr>
            <w:r>
              <w:rPr>
                <w:rFonts w:ascii="Times New Roman"/>
                <w:b w:val="false"/>
                <w:i w:val="false"/>
                <w:color w:val="000000"/>
                <w:sz w:val="20"/>
              </w:rPr>
              <w:t>
движения/диспетчерский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w:t>
            </w:r>
          </w:p>
          <w:p>
            <w:pPr>
              <w:spacing w:after="20"/>
              <w:ind w:left="20"/>
              <w:jc w:val="both"/>
            </w:pPr>
            <w:r>
              <w:rPr>
                <w:rFonts w:ascii="Times New Roman"/>
                <w:b w:val="false"/>
                <w:i w:val="false"/>
                <w:color w:val="000000"/>
                <w:sz w:val="20"/>
              </w:rPr>
              <w:t>
воздушного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bookmarkStart w:name="z53" w:id="31"/>
    <w:p>
      <w:pPr>
        <w:spacing w:after="0"/>
        <w:ind w:left="0"/>
        <w:jc w:val="both"/>
      </w:pPr>
      <w:r>
        <w:rPr>
          <w:rFonts w:ascii="Times New Roman"/>
          <w:b w:val="false"/>
          <w:i w:val="false"/>
          <w:color w:val="000000"/>
          <w:sz w:val="28"/>
        </w:rPr>
        <w:t>
      10-кесте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Pr>
        <w:spacing w:after="0"/>
        <w:ind w:left="0"/>
        <w:jc w:val="both"/>
      </w:pPr>
      <w:r>
        <w:rPr>
          <w:rFonts w:ascii="Times New Roman"/>
          <w:b w:val="false"/>
          <w:i w:val="false"/>
          <w:color w:val="000000"/>
          <w:sz w:val="28"/>
        </w:rPr>
        <w:t>
      Размерность, помеченная "*", используется на эшелоне перехода (нижнем используемом эшелоне) и выше</w:t>
      </w:r>
    </w:p>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bookmarkStart w:name="z54" w:id="32"/>
    <w:p>
      <w:pPr>
        <w:spacing w:after="0"/>
        <w:ind w:left="0"/>
        <w:jc w:val="both"/>
      </w:pPr>
      <w:r>
        <w:rPr>
          <w:rFonts w:ascii="Times New Roman"/>
          <w:b w:val="false"/>
          <w:i w:val="false"/>
          <w:color w:val="000000"/>
          <w:sz w:val="28"/>
        </w:rPr>
        <w:t>
      11-кесте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Almaty Tower, pass your message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3"/>
    <w:p>
      <w:pPr>
        <w:spacing w:after="0"/>
        <w:ind w:left="0"/>
        <w:jc w:val="both"/>
      </w:pPr>
      <w:r>
        <w:rPr>
          <w:rFonts w:ascii="Times New Roman"/>
          <w:b w:val="false"/>
          <w:i w:val="false"/>
          <w:color w:val="000000"/>
          <w:sz w:val="28"/>
        </w:rPr>
        <w:t>
      12-кесте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descend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80, Астана Лайн 504</w:t>
            </w:r>
          </w:p>
        </w:tc>
      </w:tr>
    </w:tbl>
    <w:bookmarkStart w:name="z56" w:id="34"/>
    <w:p>
      <w:pPr>
        <w:spacing w:after="0"/>
        <w:ind w:left="0"/>
        <w:jc w:val="both"/>
      </w:pPr>
      <w:r>
        <w:rPr>
          <w:rFonts w:ascii="Times New Roman"/>
          <w:b w:val="false"/>
          <w:i w:val="false"/>
          <w:color w:val="000000"/>
          <w:sz w:val="28"/>
        </w:rPr>
        <w:t>
      13-кесте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climbing FL280, approaching to NT, estimating TUROK at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climb FL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5"/>
    <w:p>
      <w:pPr>
        <w:spacing w:after="0"/>
        <w:ind w:left="0"/>
        <w:jc w:val="both"/>
      </w:pPr>
      <w:r>
        <w:rPr>
          <w:rFonts w:ascii="Times New Roman"/>
          <w:b w:val="false"/>
          <w:i w:val="false"/>
          <w:color w:val="000000"/>
          <w:sz w:val="28"/>
        </w:rPr>
        <w:t>
      14-кесте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bookmarkStart w:name="z58" w:id="36"/>
    <w:p>
      <w:pPr>
        <w:spacing w:after="0"/>
        <w:ind w:left="0"/>
        <w:jc w:val="both"/>
      </w:pPr>
      <w:r>
        <w:rPr>
          <w:rFonts w:ascii="Times New Roman"/>
          <w:b w:val="false"/>
          <w:i w:val="false"/>
          <w:color w:val="000000"/>
          <w:sz w:val="28"/>
        </w:rPr>
        <w:t>
      15-кесте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SAY AGAIN</w:t>
            </w:r>
          </w:p>
          <w:p>
            <w:pPr>
              <w:spacing w:after="20"/>
              <w:ind w:left="20"/>
              <w:jc w:val="both"/>
            </w:pPr>
            <w:r>
              <w:rPr>
                <w:rFonts w:ascii="Times New Roman"/>
                <w:b w:val="false"/>
                <w:i w:val="false"/>
                <w:color w:val="000000"/>
                <w:sz w:val="20"/>
              </w:rPr>
              <w:t>
SAY AGAIN … (элемент)</w:t>
            </w:r>
          </w:p>
          <w:p>
            <w:pPr>
              <w:spacing w:after="20"/>
              <w:ind w:left="20"/>
              <w:jc w:val="both"/>
            </w:pPr>
            <w:r>
              <w:rPr>
                <w:rFonts w:ascii="Times New Roman"/>
                <w:b w:val="false"/>
                <w:i w:val="false"/>
                <w:color w:val="000000"/>
                <w:sz w:val="20"/>
              </w:rPr>
              <w:t>
SAY AGAIN ALL BEFORE … (первое слово принятое удовлетворительно)</w:t>
            </w:r>
          </w:p>
          <w:p>
            <w:pPr>
              <w:spacing w:after="20"/>
              <w:ind w:left="20"/>
              <w:jc w:val="both"/>
            </w:pPr>
            <w:r>
              <w:rPr>
                <w:rFonts w:ascii="Times New Roman"/>
                <w:b w:val="false"/>
                <w:i w:val="false"/>
                <w:color w:val="000000"/>
                <w:sz w:val="20"/>
              </w:rPr>
              <w:t>
SAY AGAIN ALL AFTER … (последнее слово принятое удовлетворительно)</w:t>
            </w:r>
          </w:p>
          <w:p>
            <w:pPr>
              <w:spacing w:after="20"/>
              <w:ind w:left="20"/>
              <w:jc w:val="both"/>
            </w:pPr>
            <w:r>
              <w:rPr>
                <w:rFonts w:ascii="Times New Roman"/>
                <w:b w:val="false"/>
                <w:i w:val="false"/>
                <w:color w:val="000000"/>
                <w:sz w:val="20"/>
              </w:rPr>
              <w:t>
SAY AGAIN ALL BETWEEN … AND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ПОВТОРИТЕ ВСЕ ДО...</w:t>
            </w:r>
          </w:p>
          <w:p>
            <w:pPr>
              <w:spacing w:after="20"/>
              <w:ind w:left="20"/>
              <w:jc w:val="both"/>
            </w:pPr>
            <w:r>
              <w:rPr>
                <w:rFonts w:ascii="Times New Roman"/>
                <w:b w:val="false"/>
                <w:i w:val="false"/>
                <w:color w:val="000000"/>
                <w:sz w:val="20"/>
              </w:rPr>
              <w:t>
ПОВТОРИТЕ ВСЕ ПОСЛЕ...</w:t>
            </w:r>
          </w:p>
          <w:p>
            <w:pPr>
              <w:spacing w:after="20"/>
              <w:ind w:left="20"/>
              <w:jc w:val="both"/>
            </w:pPr>
            <w:r>
              <w:rPr>
                <w:rFonts w:ascii="Times New Roman"/>
                <w:b w:val="false"/>
                <w:i w:val="false"/>
                <w:color w:val="000000"/>
                <w:sz w:val="20"/>
              </w:rPr>
              <w:t>
ПОВТОРИТЕ ВСЕ МЕЖДУ...И...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всҰ сообщение</w:t>
            </w:r>
          </w:p>
          <w:p>
            <w:pPr>
              <w:spacing w:after="20"/>
              <w:ind w:left="20"/>
              <w:jc w:val="both"/>
            </w:pPr>
            <w:r>
              <w:rPr>
                <w:rFonts w:ascii="Times New Roman"/>
                <w:b w:val="false"/>
                <w:i w:val="false"/>
                <w:color w:val="000000"/>
                <w:sz w:val="20"/>
              </w:rPr>
              <w:t>
Повторите определҰнный элемент сообщения</w:t>
            </w:r>
          </w:p>
          <w:p>
            <w:pPr>
              <w:spacing w:after="20"/>
              <w:ind w:left="20"/>
              <w:jc w:val="both"/>
            </w:pPr>
            <w:r>
              <w:rPr>
                <w:rFonts w:ascii="Times New Roman"/>
                <w:b w:val="false"/>
                <w:i w:val="false"/>
                <w:color w:val="000000"/>
                <w:sz w:val="20"/>
              </w:rPr>
              <w:t>
Повторите всҰ до …</w:t>
            </w:r>
          </w:p>
          <w:p>
            <w:pPr>
              <w:spacing w:after="20"/>
              <w:ind w:left="20"/>
              <w:jc w:val="both"/>
            </w:pPr>
            <w:r>
              <w:rPr>
                <w:rFonts w:ascii="Times New Roman"/>
                <w:b w:val="false"/>
                <w:i w:val="false"/>
                <w:color w:val="000000"/>
                <w:sz w:val="20"/>
              </w:rPr>
              <w:t>
Повторите всҰ после …</w:t>
            </w:r>
          </w:p>
          <w:p>
            <w:pPr>
              <w:spacing w:after="20"/>
              <w:ind w:left="20"/>
              <w:jc w:val="both"/>
            </w:pPr>
            <w:r>
              <w:rPr>
                <w:rFonts w:ascii="Times New Roman"/>
                <w:b w:val="false"/>
                <w:i w:val="false"/>
                <w:color w:val="000000"/>
                <w:sz w:val="20"/>
              </w:rPr>
              <w:t>
Повторите всҰ между … и …</w:t>
            </w:r>
          </w:p>
        </w:tc>
      </w:tr>
    </w:tbl>
    <w:bookmarkStart w:name="z59" w:id="37"/>
    <w:p>
      <w:pPr>
        <w:spacing w:after="0"/>
        <w:ind w:left="0"/>
        <w:jc w:val="both"/>
      </w:pPr>
      <w:r>
        <w:rPr>
          <w:rFonts w:ascii="Times New Roman"/>
          <w:b w:val="false"/>
          <w:i w:val="false"/>
          <w:color w:val="000000"/>
          <w:sz w:val="28"/>
        </w:rPr>
        <w:t>
      16-кесте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say again your call sign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кто вызывает?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w:t>
            </w:r>
          </w:p>
        </w:tc>
      </w:tr>
    </w:tbl>
    <w:bookmarkStart w:name="z60" w:id="38"/>
    <w:p>
      <w:pPr>
        <w:spacing w:after="0"/>
        <w:ind w:left="0"/>
        <w:jc w:val="both"/>
      </w:pPr>
      <w:r>
        <w:rPr>
          <w:rFonts w:ascii="Times New Roman"/>
          <w:b w:val="false"/>
          <w:i w:val="false"/>
          <w:color w:val="000000"/>
          <w:sz w:val="28"/>
        </w:rPr>
        <w:t>
      17-кесте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bookmarkStart w:name="z61" w:id="39"/>
    <w:p>
      <w:pPr>
        <w:spacing w:after="0"/>
        <w:ind w:left="0"/>
        <w:jc w:val="both"/>
      </w:pPr>
      <w:r>
        <w:rPr>
          <w:rFonts w:ascii="Times New Roman"/>
          <w:b w:val="false"/>
          <w:i w:val="false"/>
          <w:color w:val="000000"/>
          <w:sz w:val="28"/>
        </w:rPr>
        <w:t>
      18-кесте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 will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bookmarkStart w:name="z62" w:id="40"/>
    <w:p>
      <w:pPr>
        <w:spacing w:after="0"/>
        <w:ind w:left="0"/>
        <w:jc w:val="both"/>
      </w:pPr>
      <w:r>
        <w:rPr>
          <w:rFonts w:ascii="Times New Roman"/>
          <w:b w:val="false"/>
          <w:i w:val="false"/>
          <w:color w:val="000000"/>
          <w:sz w:val="28"/>
        </w:rPr>
        <w:t>
      19-кесте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bookmarkStart w:name="z63" w:id="41"/>
    <w:p>
      <w:pPr>
        <w:spacing w:after="0"/>
        <w:ind w:left="0"/>
        <w:jc w:val="both"/>
      </w:pPr>
      <w:r>
        <w:rPr>
          <w:rFonts w:ascii="Times New Roman"/>
          <w:b w:val="false"/>
          <w:i w:val="false"/>
          <w:color w:val="000000"/>
          <w:sz w:val="28"/>
        </w:rPr>
        <w:t>
      20-кесте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radio contact lost/If no transmission received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remain this frequency in case of contact lost Astana Line 504</w:t>
            </w:r>
          </w:p>
        </w:tc>
      </w:tr>
    </w:tbl>
    <w:bookmarkStart w:name="z64" w:id="42"/>
    <w:p>
      <w:pPr>
        <w:spacing w:after="0"/>
        <w:ind w:left="0"/>
        <w:jc w:val="both"/>
      </w:pPr>
      <w:r>
        <w:rPr>
          <w:rFonts w:ascii="Times New Roman"/>
          <w:b w:val="false"/>
          <w:i w:val="false"/>
          <w:color w:val="000000"/>
          <w:sz w:val="28"/>
        </w:rPr>
        <w:t>
      21-кесте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bookmarkStart w:name="z65" w:id="43"/>
    <w:p>
      <w:pPr>
        <w:spacing w:after="0"/>
        <w:ind w:left="0"/>
        <w:jc w:val="both"/>
      </w:pPr>
      <w:r>
        <w:rPr>
          <w:rFonts w:ascii="Times New Roman"/>
          <w:b w:val="false"/>
          <w:i w:val="false"/>
          <w:color w:val="000000"/>
          <w:sz w:val="28"/>
        </w:rPr>
        <w:t>
      22-кесте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приняли правильно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4"/>
    <w:p>
      <w:pPr>
        <w:spacing w:after="0"/>
        <w:ind w:left="0"/>
        <w:jc w:val="both"/>
      </w:pPr>
      <w:r>
        <w:rPr>
          <w:rFonts w:ascii="Times New Roman"/>
          <w:b w:val="false"/>
          <w:i w:val="false"/>
          <w:color w:val="000000"/>
          <w:sz w:val="28"/>
        </w:rPr>
        <w:t>
      23-кесте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bookmarkStart w:name="z67" w:id="45"/>
    <w:p>
      <w:pPr>
        <w:spacing w:after="0"/>
        <w:ind w:left="0"/>
        <w:jc w:val="both"/>
      </w:pPr>
      <w:r>
        <w:rPr>
          <w:rFonts w:ascii="Times New Roman"/>
          <w:b w:val="false"/>
          <w:i w:val="false"/>
          <w:color w:val="000000"/>
          <w:sz w:val="28"/>
        </w:rPr>
        <w:t>
      24-кесте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bookmarkStart w:name="z68" w:id="46"/>
    <w:p>
      <w:pPr>
        <w:spacing w:after="0"/>
        <w:ind w:left="0"/>
        <w:jc w:val="both"/>
      </w:pPr>
      <w:r>
        <w:rPr>
          <w:rFonts w:ascii="Times New Roman"/>
          <w:b w:val="false"/>
          <w:i w:val="false"/>
          <w:color w:val="000000"/>
          <w:sz w:val="28"/>
        </w:rPr>
        <w:t>
      25-кесте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AI at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bookmarkStart w:name="z69" w:id="47"/>
    <w:p>
      <w:pPr>
        <w:spacing w:after="0"/>
        <w:ind w:left="0"/>
        <w:jc w:val="both"/>
      </w:pPr>
      <w:r>
        <w:rPr>
          <w:rFonts w:ascii="Times New Roman"/>
          <w:b w:val="false"/>
          <w:i w:val="false"/>
          <w:color w:val="000000"/>
          <w:sz w:val="28"/>
        </w:rPr>
        <w:t>
      26-кесте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climb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ошибка,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190, Астана Лайн 504</w:t>
            </w:r>
          </w:p>
        </w:tc>
      </w:tr>
    </w:tbl>
    <w:bookmarkStart w:name="z70" w:id="48"/>
    <w:p>
      <w:pPr>
        <w:spacing w:after="0"/>
        <w:ind w:left="0"/>
        <w:jc w:val="both"/>
      </w:pPr>
      <w:r>
        <w:rPr>
          <w:rFonts w:ascii="Times New Roman"/>
          <w:b w:val="false"/>
          <w:i w:val="false"/>
          <w:color w:val="000000"/>
          <w:sz w:val="28"/>
        </w:rPr>
        <w:t>
      27-кесте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bookmarkStart w:name="z71" w:id="49"/>
    <w:p>
      <w:pPr>
        <w:spacing w:after="0"/>
        <w:ind w:left="0"/>
        <w:jc w:val="both"/>
      </w:pPr>
      <w:r>
        <w:rPr>
          <w:rFonts w:ascii="Times New Roman"/>
          <w:b w:val="false"/>
          <w:i w:val="false"/>
          <w:color w:val="000000"/>
          <w:sz w:val="28"/>
        </w:rPr>
        <w:t>
      28-кесте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p>
          <w:p>
            <w:pPr>
              <w:spacing w:after="20"/>
              <w:ind w:left="20"/>
              <w:jc w:val="both"/>
            </w:pPr>
            <w:r>
              <w:rPr>
                <w:rFonts w:ascii="Times New Roman"/>
                <w:b w:val="false"/>
                <w:i w:val="false"/>
                <w:color w:val="000000"/>
                <w:sz w:val="20"/>
              </w:rPr>
              <w:t>
Readable now and then</w:t>
            </w:r>
          </w:p>
          <w:p>
            <w:pPr>
              <w:spacing w:after="20"/>
              <w:ind w:left="20"/>
              <w:jc w:val="both"/>
            </w:pPr>
            <w:r>
              <w:rPr>
                <w:rFonts w:ascii="Times New Roman"/>
                <w:b w:val="false"/>
                <w:i w:val="false"/>
                <w:color w:val="000000"/>
                <w:sz w:val="20"/>
              </w:rPr>
              <w:t>
Readable but with difficulty</w:t>
            </w:r>
          </w:p>
          <w:p>
            <w:pPr>
              <w:spacing w:after="20"/>
              <w:ind w:left="20"/>
              <w:jc w:val="both"/>
            </w:pPr>
            <w:r>
              <w:rPr>
                <w:rFonts w:ascii="Times New Roman"/>
                <w:b w:val="false"/>
                <w:i w:val="false"/>
                <w:color w:val="000000"/>
                <w:sz w:val="20"/>
              </w:rPr>
              <w:t>
Readable</w:t>
            </w:r>
          </w:p>
          <w:p>
            <w:pPr>
              <w:spacing w:after="20"/>
              <w:ind w:left="20"/>
              <w:jc w:val="both"/>
            </w:pPr>
            <w:r>
              <w:rPr>
                <w:rFonts w:ascii="Times New Roman"/>
                <w:b w:val="false"/>
                <w:i w:val="false"/>
                <w:color w:val="000000"/>
                <w:sz w:val="20"/>
              </w:rPr>
              <w:t>
Perfectly 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p>
          <w:p>
            <w:pPr>
              <w:spacing w:after="20"/>
              <w:ind w:left="20"/>
              <w:jc w:val="both"/>
            </w:pPr>
            <w:r>
              <w:rPr>
                <w:rFonts w:ascii="Times New Roman"/>
                <w:b w:val="false"/>
                <w:i w:val="false"/>
                <w:color w:val="000000"/>
                <w:sz w:val="20"/>
              </w:rPr>
              <w:t>
Разборчиво временами</w:t>
            </w:r>
          </w:p>
          <w:p>
            <w:pPr>
              <w:spacing w:after="20"/>
              <w:ind w:left="20"/>
              <w:jc w:val="both"/>
            </w:pPr>
            <w:r>
              <w:rPr>
                <w:rFonts w:ascii="Times New Roman"/>
                <w:b w:val="false"/>
                <w:i w:val="false"/>
                <w:color w:val="000000"/>
                <w:sz w:val="20"/>
              </w:rPr>
              <w:t>
Разборчиво, но с трудом</w:t>
            </w:r>
          </w:p>
          <w:p>
            <w:pPr>
              <w:spacing w:after="20"/>
              <w:ind w:left="20"/>
              <w:jc w:val="both"/>
            </w:pPr>
            <w:r>
              <w:rPr>
                <w:rFonts w:ascii="Times New Roman"/>
                <w:b w:val="false"/>
                <w:i w:val="false"/>
                <w:color w:val="000000"/>
                <w:sz w:val="20"/>
              </w:rPr>
              <w:t>
Разборчиво</w:t>
            </w:r>
          </w:p>
          <w:p>
            <w:pPr>
              <w:spacing w:after="20"/>
              <w:ind w:left="20"/>
              <w:jc w:val="both"/>
            </w:pPr>
            <w:r>
              <w:rPr>
                <w:rFonts w:ascii="Times New Roman"/>
                <w:b w:val="false"/>
                <w:i w:val="false"/>
                <w:color w:val="000000"/>
                <w:sz w:val="20"/>
              </w:rPr>
              <w:t>
Отлично</w:t>
            </w:r>
          </w:p>
        </w:tc>
      </w:tr>
    </w:tbl>
    <w:bookmarkStart w:name="z72" w:id="50"/>
    <w:p>
      <w:pPr>
        <w:spacing w:after="0"/>
        <w:ind w:left="0"/>
        <w:jc w:val="both"/>
      </w:pPr>
      <w:r>
        <w:rPr>
          <w:rFonts w:ascii="Times New Roman"/>
          <w:b w:val="false"/>
          <w:i w:val="false"/>
          <w:color w:val="000000"/>
          <w:sz w:val="28"/>
        </w:rPr>
        <w:t>
      29-кесте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radio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you are unreadable</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3</w:t>
            </w:r>
          </w:p>
          <w:p>
            <w:pPr>
              <w:spacing w:after="20"/>
              <w:ind w:left="20"/>
              <w:jc w:val="both"/>
            </w:pPr>
            <w:r>
              <w:rPr>
                <w:rFonts w:ascii="Times New Roman"/>
                <w:b w:val="false"/>
                <w:i w:val="false"/>
                <w:color w:val="000000"/>
                <w:sz w:val="20"/>
              </w:rPr>
              <w:t>
loud background whistle</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слышимость 1</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слышимость 3, фоновый свист</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слышимость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1"/>
    <w:p>
      <w:pPr>
        <w:spacing w:after="0"/>
        <w:ind w:left="0"/>
        <w:jc w:val="both"/>
      </w:pPr>
      <w:r>
        <w:rPr>
          <w:rFonts w:ascii="Times New Roman"/>
          <w:b w:val="false"/>
          <w:i w:val="false"/>
          <w:color w:val="000000"/>
          <w:sz w:val="28"/>
        </w:rPr>
        <w:t>
      30-кесте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Следую эшелон 200,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bl>
    <w:bookmarkStart w:name="z74" w:id="52"/>
    <w:p>
      <w:pPr>
        <w:spacing w:after="0"/>
        <w:ind w:left="0"/>
        <w:jc w:val="both"/>
      </w:pPr>
      <w:r>
        <w:rPr>
          <w:rFonts w:ascii="Times New Roman"/>
          <w:b w:val="false"/>
          <w:i w:val="false"/>
          <w:color w:val="000000"/>
          <w:sz w:val="28"/>
        </w:rPr>
        <w:t>
      31-кесте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пересечение эшелона 120 доложу, Астана Лайн 504</w:t>
            </w:r>
          </w:p>
          <w:p>
            <w:pPr>
              <w:spacing w:after="20"/>
              <w:ind w:left="20"/>
              <w:jc w:val="both"/>
            </w:pPr>
            <w:r>
              <w:rPr>
                <w:rFonts w:ascii="Times New Roman"/>
                <w:b w:val="false"/>
                <w:i w:val="false"/>
                <w:color w:val="000000"/>
                <w:sz w:val="20"/>
              </w:rPr>
              <w:t>
Пересекаю эшелон 120,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260 report passing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260, report passing FL 120, Astana Line 504</w:t>
            </w:r>
          </w:p>
          <w:p>
            <w:pPr>
              <w:spacing w:after="20"/>
              <w:ind w:left="20"/>
              <w:jc w:val="both"/>
            </w:pPr>
            <w:r>
              <w:rPr>
                <w:rFonts w:ascii="Times New Roman"/>
                <w:b w:val="false"/>
                <w:i w:val="false"/>
                <w:color w:val="000000"/>
                <w:sz w:val="20"/>
              </w:rPr>
              <w:t>
Passing FL 120,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climb FL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climbing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descent(or climb) at FL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descent(or climb) at FL 140,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прекратите снижение(или набор), следуйте эшелон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Прекратил снижение(или набор), следую эшелон 80,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descend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descending FL 120 Astana Line 504</w:t>
            </w:r>
          </w:p>
        </w:tc>
      </w:tr>
    </w:tbl>
    <w:bookmarkStart w:name="z75" w:id="53"/>
    <w:p>
      <w:pPr>
        <w:spacing w:after="0"/>
        <w:ind w:left="0"/>
        <w:jc w:val="both"/>
      </w:pPr>
      <w:r>
        <w:rPr>
          <w:rFonts w:ascii="Times New Roman"/>
          <w:b w:val="false"/>
          <w:i w:val="false"/>
          <w:color w:val="000000"/>
          <w:sz w:val="28"/>
        </w:rPr>
        <w:t>
      32-кесте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meters per second,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ускорьте набор эшелона 180 вертикальная 10 метров в секунду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 or Astana Line 504, unable expedite climb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 или</w:t>
            </w:r>
          </w:p>
          <w:p>
            <w:pPr>
              <w:spacing w:after="20"/>
              <w:ind w:left="20"/>
              <w:jc w:val="both"/>
            </w:pPr>
            <w:r>
              <w:rPr>
                <w:rFonts w:ascii="Times New Roman"/>
                <w:b w:val="false"/>
                <w:i w:val="false"/>
                <w:color w:val="000000"/>
                <w:sz w:val="20"/>
              </w:rPr>
              <w:t>
Увеличить не могу, вертикальная максимальная, Астана Лайн 504</w:t>
            </w:r>
          </w:p>
        </w:tc>
      </w:tr>
    </w:tbl>
    <w:bookmarkStart w:name="z76" w:id="54"/>
    <w:p>
      <w:pPr>
        <w:spacing w:after="0"/>
        <w:ind w:left="0"/>
        <w:jc w:val="both"/>
      </w:pPr>
      <w:r>
        <w:rPr>
          <w:rFonts w:ascii="Times New Roman"/>
          <w:b w:val="false"/>
          <w:i w:val="false"/>
          <w:color w:val="000000"/>
          <w:sz w:val="28"/>
        </w:rPr>
        <w:t>
      33-кесте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на эшелоне 110, Астана Лайн 504</w:t>
            </w:r>
          </w:p>
        </w:tc>
      </w:tr>
    </w:tbl>
    <w:bookmarkStart w:name="z77" w:id="55"/>
    <w:p>
      <w:pPr>
        <w:spacing w:after="0"/>
        <w:ind w:left="0"/>
        <w:jc w:val="both"/>
      </w:pPr>
      <w:r>
        <w:rPr>
          <w:rFonts w:ascii="Times New Roman"/>
          <w:b w:val="false"/>
          <w:i w:val="false"/>
          <w:color w:val="000000"/>
          <w:sz w:val="28"/>
        </w:rPr>
        <w:t>
      34-кесте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when ready,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ready, descend FL 190, Astana Line 504</w:t>
            </w:r>
          </w:p>
          <w:p>
            <w:pPr>
              <w:spacing w:after="20"/>
              <w:ind w:left="20"/>
              <w:jc w:val="both"/>
            </w:pPr>
            <w:r>
              <w:rPr>
                <w:rFonts w:ascii="Times New Roman"/>
                <w:b w:val="false"/>
                <w:i w:val="false"/>
                <w:color w:val="000000"/>
                <w:sz w:val="20"/>
              </w:rPr>
              <w:t xml:space="preserve">
Astana Line 504, leaving FL 330 descending FL 190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leaving FL 330 for FL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 Астана Лайн 504, снижаюсь эшелон 190</w:t>
            </w:r>
          </w:p>
        </w:tc>
      </w:tr>
    </w:tbl>
    <w:bookmarkStart w:name="z78" w:id="56"/>
    <w:p>
      <w:pPr>
        <w:spacing w:after="0"/>
        <w:ind w:left="0"/>
        <w:jc w:val="both"/>
      </w:pPr>
      <w:r>
        <w:rPr>
          <w:rFonts w:ascii="Times New Roman"/>
          <w:b w:val="false"/>
          <w:i w:val="false"/>
          <w:color w:val="000000"/>
          <w:sz w:val="28"/>
        </w:rPr>
        <w:t>
      35-кесте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7"/>
    <w:p>
      <w:pPr>
        <w:spacing w:after="0"/>
        <w:ind w:left="0"/>
        <w:jc w:val="both"/>
      </w:pPr>
      <w:r>
        <w:rPr>
          <w:rFonts w:ascii="Times New Roman"/>
          <w:b w:val="false"/>
          <w:i w:val="false"/>
          <w:color w:val="000000"/>
          <w:sz w:val="28"/>
        </w:rPr>
        <w:t>
      36-кесте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80" w:id="58"/>
    <w:p>
      <w:pPr>
        <w:spacing w:after="0"/>
        <w:ind w:left="0"/>
        <w:jc w:val="both"/>
      </w:pPr>
      <w:r>
        <w:rPr>
          <w:rFonts w:ascii="Times New Roman"/>
          <w:b w:val="false"/>
          <w:i w:val="false"/>
          <w:color w:val="000000"/>
          <w:sz w:val="28"/>
        </w:rPr>
        <w:t>
      37-кесте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75</w:t>
            </w:r>
          </w:p>
        </w:tc>
      </w:tr>
    </w:tbl>
    <w:bookmarkStart w:name="z81" w:id="59"/>
    <w:p>
      <w:pPr>
        <w:spacing w:after="0"/>
        <w:ind w:left="0"/>
        <w:jc w:val="both"/>
      </w:pPr>
      <w:r>
        <w:rPr>
          <w:rFonts w:ascii="Times New Roman"/>
          <w:b w:val="false"/>
          <w:i w:val="false"/>
          <w:color w:val="000000"/>
          <w:sz w:val="28"/>
        </w:rPr>
        <w:t>
      38-кесте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bookmarkStart w:name="z82" w:id="60"/>
    <w:p>
      <w:pPr>
        <w:spacing w:after="0"/>
        <w:ind w:left="0"/>
        <w:jc w:val="both"/>
      </w:pPr>
      <w:r>
        <w:rPr>
          <w:rFonts w:ascii="Times New Roman"/>
          <w:b w:val="false"/>
          <w:i w:val="false"/>
          <w:color w:val="000000"/>
          <w:sz w:val="28"/>
        </w:rPr>
        <w:t>
      39-кесте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condition code:5/5/5 wet/wet/wet 2mm/2mm/2mm 100 percent/100 percent/100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 код состояния ВПП: 5/5/5 мокрая/мокрая/мокрая 2мм/2мм/2мм 100 процентов/100 процентов/100 процентов, на высоте от 1000 до 3000 футов сильный сдвиг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1"/>
    <w:p>
      <w:pPr>
        <w:spacing w:after="0"/>
        <w:ind w:left="0"/>
        <w:jc w:val="both"/>
      </w:pPr>
      <w:r>
        <w:rPr>
          <w:rFonts w:ascii="Times New Roman"/>
          <w:b w:val="false"/>
          <w:i w:val="false"/>
          <w:color w:val="000000"/>
          <w:sz w:val="28"/>
        </w:rPr>
        <w:t>
      40-кесте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504,Almaty Ground, start up approved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start up at time 35</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start up at time 35</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departure at time 49, start up when ready</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departure at time 49, start up at own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запуск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запуск в 45</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ждать вылет в 15</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запуск по готовности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вылет в 15, запуск по готовности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2"/>
    <w:p>
      <w:pPr>
        <w:spacing w:after="0"/>
        <w:ind w:left="0"/>
        <w:jc w:val="both"/>
      </w:pPr>
      <w:r>
        <w:rPr>
          <w:rFonts w:ascii="Times New Roman"/>
          <w:b w:val="false"/>
          <w:i w:val="false"/>
          <w:color w:val="000000"/>
          <w:sz w:val="28"/>
        </w:rPr>
        <w:t>
      41-кесте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Алматы Руление, запуск и контрольное висение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разрешили</w:t>
            </w:r>
          </w:p>
          <w:p>
            <w:pPr>
              <w:spacing w:after="20"/>
              <w:ind w:left="20"/>
              <w:jc w:val="both"/>
            </w:pPr>
            <w:r>
              <w:rPr>
                <w:rFonts w:ascii="Times New Roman"/>
                <w:b w:val="false"/>
                <w:i w:val="false"/>
                <w:color w:val="000000"/>
                <w:sz w:val="20"/>
              </w:rPr>
              <w:t>
555, контрольное висение выполнил взлет по самолетному разрешите предварительный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555, контрольное висение выполнил взлет по вертолетному</w:t>
            </w:r>
          </w:p>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Алматы Руление, предварительный разрешаю, по РД А</w:t>
            </w:r>
          </w:p>
          <w:p>
            <w:pPr>
              <w:spacing w:after="20"/>
              <w:ind w:left="20"/>
              <w:jc w:val="both"/>
            </w:pPr>
            <w:r>
              <w:rPr>
                <w:rFonts w:ascii="Times New Roman"/>
                <w:b w:val="false"/>
                <w:i w:val="false"/>
                <w:color w:val="000000"/>
                <w:sz w:val="20"/>
              </w:rPr>
              <w:t>
555,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Вышкой 119,4 11555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11555, request start up and spot hovering, information Alpha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Almaty Ground, start up and spot hovering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approved</w:t>
            </w:r>
          </w:p>
          <w:p>
            <w:pPr>
              <w:spacing w:after="20"/>
              <w:ind w:left="20"/>
              <w:jc w:val="both"/>
            </w:pPr>
            <w:r>
              <w:rPr>
                <w:rFonts w:ascii="Times New Roman"/>
                <w:b w:val="false"/>
                <w:i w:val="false"/>
                <w:color w:val="000000"/>
                <w:sz w:val="20"/>
              </w:rPr>
              <w:t>
555, spot hovering completed, expecting running take off request taxi information or</w:t>
            </w:r>
          </w:p>
          <w:p>
            <w:pPr>
              <w:spacing w:after="20"/>
              <w:ind w:left="20"/>
              <w:jc w:val="both"/>
            </w:pPr>
            <w:r>
              <w:rPr>
                <w:rFonts w:ascii="Times New Roman"/>
                <w:b w:val="false"/>
                <w:i w:val="false"/>
                <w:color w:val="000000"/>
                <w:sz w:val="20"/>
              </w:rPr>
              <w:t>
555, spot hovering completed expecting hover take off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Almaty Ground, taxi to holding point, runway 05 via taxiway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Contact Tower on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119,4 11555</w:t>
            </w:r>
          </w:p>
        </w:tc>
      </w:tr>
    </w:tbl>
    <w:bookmarkStart w:name="z85" w:id="63"/>
    <w:p>
      <w:pPr>
        <w:spacing w:after="0"/>
        <w:ind w:left="0"/>
        <w:jc w:val="both"/>
      </w:pPr>
      <w:r>
        <w:rPr>
          <w:rFonts w:ascii="Times New Roman"/>
          <w:b w:val="false"/>
          <w:i w:val="false"/>
          <w:color w:val="000000"/>
          <w:sz w:val="28"/>
        </w:rPr>
        <w:t>
      42-кесте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tow approved via stand 49 or</w:t>
            </w:r>
          </w:p>
          <w:p>
            <w:pPr>
              <w:spacing w:after="20"/>
              <w:ind w:left="20"/>
              <w:jc w:val="both"/>
            </w:pPr>
            <w:r>
              <w:rPr>
                <w:rFonts w:ascii="Times New Roman"/>
                <w:b w:val="false"/>
                <w:i w:val="false"/>
                <w:color w:val="000000"/>
                <w:sz w:val="20"/>
              </w:rPr>
              <w:t>
Astana Line 504, Almaty Ground, hold position, give way to Airbus crossing from left to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С разрешаю или</w:t>
            </w:r>
          </w:p>
          <w:p>
            <w:pPr>
              <w:spacing w:after="20"/>
              <w:ind w:left="20"/>
              <w:jc w:val="both"/>
            </w:pPr>
            <w:r>
              <w:rPr>
                <w:rFonts w:ascii="Times New Roman"/>
                <w:b w:val="false"/>
                <w:i w:val="false"/>
                <w:color w:val="000000"/>
                <w:sz w:val="20"/>
              </w:rPr>
              <w:t>
Астана Лайн 504,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p>
            <w:pPr>
              <w:spacing w:after="20"/>
              <w:ind w:left="20"/>
              <w:jc w:val="both"/>
            </w:pPr>
            <w:r>
              <w:rPr>
                <w:rFonts w:ascii="Times New Roman"/>
                <w:b w:val="false"/>
                <w:i w:val="false"/>
                <w:color w:val="000000"/>
                <w:sz w:val="20"/>
              </w:rPr>
              <w:t>
Ждать, Астана Лайн 504</w:t>
            </w:r>
          </w:p>
        </w:tc>
      </w:tr>
    </w:tbl>
    <w:bookmarkStart w:name="z86" w:id="64"/>
    <w:p>
      <w:pPr>
        <w:spacing w:after="0"/>
        <w:ind w:left="0"/>
        <w:jc w:val="both"/>
      </w:pPr>
      <w:r>
        <w:rPr>
          <w:rFonts w:ascii="Times New Roman"/>
          <w:b w:val="false"/>
          <w:i w:val="false"/>
          <w:color w:val="000000"/>
          <w:sz w:val="28"/>
        </w:rPr>
        <w:t>
      43-кесте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and start up on TW С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bookmarkStart w:name="z87" w:id="65"/>
    <w:p>
      <w:pPr>
        <w:spacing w:after="0"/>
        <w:ind w:left="0"/>
        <w:jc w:val="both"/>
      </w:pPr>
      <w:r>
        <w:rPr>
          <w:rFonts w:ascii="Times New Roman"/>
          <w:b w:val="false"/>
          <w:i w:val="false"/>
          <w:color w:val="000000"/>
          <w:sz w:val="28"/>
        </w:rPr>
        <w:t>
      44-кесте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approved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negative. Expect one minute delay due A310 taxing behind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bookmarkStart w:name="z88" w:id="66"/>
    <w:p>
      <w:pPr>
        <w:spacing w:after="0"/>
        <w:ind w:left="0"/>
        <w:jc w:val="both"/>
      </w:pPr>
      <w:r>
        <w:rPr>
          <w:rFonts w:ascii="Times New Roman"/>
          <w:b w:val="false"/>
          <w:i w:val="false"/>
          <w:color w:val="000000"/>
          <w:sz w:val="28"/>
        </w:rPr>
        <w:t>
      45-кесте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brakes released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released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Commencing pushback Pushback completed, confirm brakes 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set: disconnect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Disconnecting, stand by for visual signal at your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буксировке хвостом вперед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выключение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выключены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буксировку хвостом вперед Буксировка хвостом вперед закончена, подтвердите включение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включены: уберите буксир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убираю ждите визуального сигнала слева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r>
    </w:tbl>
    <w:bookmarkStart w:name="z89" w:id="67"/>
    <w:p>
      <w:pPr>
        <w:spacing w:after="0"/>
        <w:ind w:left="0"/>
        <w:jc w:val="both"/>
      </w:pPr>
      <w:r>
        <w:rPr>
          <w:rFonts w:ascii="Times New Roman"/>
          <w:b w:val="false"/>
          <w:i w:val="false"/>
          <w:color w:val="000000"/>
          <w:sz w:val="28"/>
        </w:rPr>
        <w:t>
      46-кесте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 to holding point, runway 05, via taxiway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РД А предварительный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по РД С до пересечения с РД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w:t>
            </w:r>
          </w:p>
          <w:p>
            <w:pPr>
              <w:spacing w:after="20"/>
              <w:ind w:left="20"/>
              <w:jc w:val="both"/>
            </w:pPr>
            <w:r>
              <w:rPr>
                <w:rFonts w:ascii="Times New Roman"/>
                <w:b w:val="false"/>
                <w:i w:val="false"/>
                <w:color w:val="000000"/>
                <w:sz w:val="20"/>
              </w:rPr>
              <w:t>
По РД С до пересечения с РД 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approaching holding point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short of runway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 or</w:t>
            </w:r>
          </w:p>
          <w:p>
            <w:pPr>
              <w:spacing w:after="20"/>
              <w:ind w:left="20"/>
              <w:jc w:val="both"/>
            </w:pPr>
            <w:r>
              <w:rPr>
                <w:rFonts w:ascii="Times New Roman"/>
                <w:b w:val="false"/>
                <w:i w:val="false"/>
                <w:color w:val="000000"/>
                <w:sz w:val="20"/>
              </w:rPr>
              <w:t>
Astana Line 504, holding short, request cross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runway 05 report vacated, continue to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runway 05, will report vacated,</w:t>
            </w:r>
          </w:p>
          <w:p>
            <w:pPr>
              <w:spacing w:after="20"/>
              <w:ind w:left="20"/>
              <w:jc w:val="both"/>
            </w:pPr>
            <w:r>
              <w:rPr>
                <w:rFonts w:ascii="Times New Roman"/>
                <w:b w:val="false"/>
                <w:i w:val="false"/>
                <w:color w:val="000000"/>
                <w:sz w:val="20"/>
              </w:rPr>
              <w: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able expedite taxi, traffic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expediting Astana Line 504, runway 05 vacated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 или</w:t>
            </w:r>
          </w:p>
          <w:p>
            <w:pPr>
              <w:spacing w:after="20"/>
              <w:ind w:left="20"/>
              <w:jc w:val="both"/>
            </w:pP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w:t>
            </w:r>
          </w:p>
          <w:p>
            <w:pPr>
              <w:spacing w:after="20"/>
              <w:ind w:left="20"/>
              <w:jc w:val="both"/>
            </w:pPr>
            <w:r>
              <w:rPr>
                <w:rFonts w:ascii="Times New Roman"/>
                <w:b w:val="false"/>
                <w:i w:val="false"/>
                <w:color w:val="000000"/>
                <w:sz w:val="20"/>
              </w:rPr>
              <w:t>
Предварительный разрешили, взлет с грунтовой, Астана Лайн 504</w:t>
            </w:r>
          </w:p>
        </w:tc>
      </w:tr>
    </w:tbl>
    <w:bookmarkStart w:name="z90" w:id="68"/>
    <w:p>
      <w:pPr>
        <w:spacing w:after="0"/>
        <w:ind w:left="0"/>
        <w:jc w:val="both"/>
      </w:pPr>
      <w:r>
        <w:rPr>
          <w:rFonts w:ascii="Times New Roman"/>
          <w:b w:val="false"/>
          <w:i w:val="false"/>
          <w:color w:val="000000"/>
          <w:sz w:val="28"/>
        </w:rPr>
        <w:t>
      47-кесте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bookmarkStart w:name="z91" w:id="69"/>
    <w:p>
      <w:pPr>
        <w:spacing w:after="0"/>
        <w:ind w:left="0"/>
        <w:jc w:val="both"/>
      </w:pPr>
      <w:r>
        <w:rPr>
          <w:rFonts w:ascii="Times New Roman"/>
          <w:b w:val="false"/>
          <w:i w:val="false"/>
          <w:color w:val="000000"/>
          <w:sz w:val="28"/>
        </w:rPr>
        <w:t>
      48-кесте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 119, 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504</w:t>
            </w:r>
          </w:p>
        </w:tc>
      </w:tr>
    </w:tbl>
    <w:bookmarkStart w:name="z92" w:id="70"/>
    <w:p>
      <w:pPr>
        <w:spacing w:after="0"/>
        <w:ind w:left="0"/>
        <w:jc w:val="both"/>
      </w:pPr>
      <w:r>
        <w:rPr>
          <w:rFonts w:ascii="Times New Roman"/>
          <w:b w:val="false"/>
          <w:i w:val="false"/>
          <w:color w:val="000000"/>
          <w:sz w:val="28"/>
        </w:rPr>
        <w:t>
      49-кесте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рулите назад по ВПП 05, освободите вправо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Рулить назад по ВПП 05, освобождение вправо по РД С, Астана Лайн 504 Полосу освободили,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taxi to stand 12, via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 12, via taxiway С,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рулите на стоянку 12, через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12, через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follow the leader van or</w:t>
            </w:r>
          </w:p>
          <w:p>
            <w:pPr>
              <w:spacing w:after="20"/>
              <w:ind w:left="20"/>
              <w:jc w:val="both"/>
            </w:pPr>
            <w:r>
              <w:rPr>
                <w:rFonts w:ascii="Times New Roman"/>
                <w:b w:val="false"/>
                <w:i w:val="false"/>
                <w:color w:val="000000"/>
                <w:sz w:val="20"/>
              </w:rPr>
              <w:t>
Astana Line 504, follow the Boeing 737 on taxiway С, stand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за машиной сопровождения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следуйте за Б737 по РД С, стоянка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 или</w:t>
            </w:r>
          </w:p>
          <w:p>
            <w:pPr>
              <w:spacing w:after="20"/>
              <w:ind w:left="20"/>
              <w:jc w:val="both"/>
            </w:pPr>
            <w:r>
              <w:rPr>
                <w:rFonts w:ascii="Times New Roman"/>
                <w:b w:val="false"/>
                <w:i w:val="false"/>
                <w:color w:val="000000"/>
                <w:sz w:val="20"/>
              </w:rPr>
              <w:t>
р Астана Лайн 773, стоянка 47, по РД С следуйте за машиной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15, tow via TW C shut down engines abeam of stand 14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stand 47, follow the leader van via taxiway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1"/>
    <w:p>
      <w:pPr>
        <w:spacing w:after="0"/>
        <w:ind w:left="0"/>
        <w:jc w:val="both"/>
      </w:pPr>
      <w:r>
        <w:rPr>
          <w:rFonts w:ascii="Times New Roman"/>
          <w:b w:val="false"/>
          <w:i w:val="false"/>
          <w:color w:val="000000"/>
          <w:sz w:val="28"/>
        </w:rPr>
        <w:t>
      50-кесте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Tower, Astana Line 504, request line up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Вышка, на высотах от 100 до 300 метров (от 330 до 1000 футов) наблюдается сдвиг ветра (потеря воздушной скорости),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94" w:id="72"/>
    <w:p>
      <w:pPr>
        <w:spacing w:after="0"/>
        <w:ind w:left="0"/>
        <w:jc w:val="both"/>
      </w:pPr>
      <w:r>
        <w:rPr>
          <w:rFonts w:ascii="Times New Roman"/>
          <w:b w:val="false"/>
          <w:i w:val="false"/>
          <w:color w:val="000000"/>
          <w:sz w:val="28"/>
        </w:rPr>
        <w:t>
      51-кесте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95" w:id="73"/>
    <w:p>
      <w:pPr>
        <w:spacing w:after="0"/>
        <w:ind w:left="0"/>
        <w:jc w:val="both"/>
      </w:pPr>
      <w:r>
        <w:rPr>
          <w:rFonts w:ascii="Times New Roman"/>
          <w:b w:val="false"/>
          <w:i w:val="false"/>
          <w:color w:val="000000"/>
          <w:sz w:val="28"/>
        </w:rPr>
        <w:t>
      52-кесте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holding point, departure in 3 min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report when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исполнительный,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bookmarkStart w:name="z96" w:id="74"/>
    <w:p>
      <w:pPr>
        <w:spacing w:after="0"/>
        <w:ind w:left="0"/>
        <w:jc w:val="both"/>
      </w:pPr>
      <w:r>
        <w:rPr>
          <w:rFonts w:ascii="Times New Roman"/>
          <w:b w:val="false"/>
          <w:i w:val="false"/>
          <w:color w:val="000000"/>
          <w:sz w:val="28"/>
        </w:rPr>
        <w:t>
      53-кесте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bookmarkStart w:name="z97" w:id="75"/>
    <w:p>
      <w:pPr>
        <w:spacing w:after="0"/>
        <w:ind w:left="0"/>
        <w:jc w:val="both"/>
      </w:pPr>
      <w:r>
        <w:rPr>
          <w:rFonts w:ascii="Times New Roman"/>
          <w:b w:val="false"/>
          <w:i w:val="false"/>
          <w:color w:val="000000"/>
          <w:sz w:val="28"/>
        </w:rPr>
        <w:t>
      54-кесте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 или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bookmarkStart w:name="z98" w:id="76"/>
    <w:p>
      <w:pPr>
        <w:spacing w:after="0"/>
        <w:ind w:left="0"/>
        <w:jc w:val="both"/>
      </w:pPr>
      <w:r>
        <w:rPr>
          <w:rFonts w:ascii="Times New Roman"/>
          <w:b w:val="false"/>
          <w:i w:val="false"/>
          <w:color w:val="000000"/>
          <w:sz w:val="28"/>
        </w:rPr>
        <w:t>
      55-кесте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and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bookmarkStart w:name="z99" w:id="77"/>
    <w:p>
      <w:pPr>
        <w:spacing w:after="0"/>
        <w:ind w:left="0"/>
        <w:jc w:val="both"/>
      </w:pPr>
      <w:r>
        <w:rPr>
          <w:rFonts w:ascii="Times New Roman"/>
          <w:b w:val="false"/>
          <w:i w:val="false"/>
          <w:color w:val="000000"/>
          <w:sz w:val="28"/>
        </w:rPr>
        <w:t>
      56-кесте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be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взлету сходу?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bookmarkStart w:name="z100" w:id="78"/>
    <w:p>
      <w:pPr>
        <w:spacing w:after="0"/>
        <w:ind w:left="0"/>
        <w:jc w:val="both"/>
      </w:pPr>
      <w:r>
        <w:rPr>
          <w:rFonts w:ascii="Times New Roman"/>
          <w:b w:val="false"/>
          <w:i w:val="false"/>
          <w:color w:val="000000"/>
          <w:sz w:val="28"/>
        </w:rPr>
        <w:t>
      57-кесте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bookmarkStart w:name="z101" w:id="79"/>
    <w:p>
      <w:pPr>
        <w:spacing w:after="0"/>
        <w:ind w:left="0"/>
        <w:jc w:val="both"/>
      </w:pPr>
      <w:r>
        <w:rPr>
          <w:rFonts w:ascii="Times New Roman"/>
          <w:b w:val="false"/>
          <w:i w:val="false"/>
          <w:color w:val="000000"/>
          <w:sz w:val="28"/>
        </w:rPr>
        <w:t>
      58-кесте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(ждать), Астана Лайн 504</w:t>
            </w:r>
          </w:p>
        </w:tc>
      </w:tr>
    </w:tbl>
    <w:bookmarkStart w:name="z102" w:id="80"/>
    <w:p>
      <w:pPr>
        <w:spacing w:after="0"/>
        <w:ind w:left="0"/>
        <w:jc w:val="both"/>
      </w:pPr>
      <w:r>
        <w:rPr>
          <w:rFonts w:ascii="Times New Roman"/>
          <w:b w:val="false"/>
          <w:i w:val="false"/>
          <w:color w:val="000000"/>
          <w:sz w:val="28"/>
        </w:rPr>
        <w:t>
      59-кесте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 Астана Лайн 504,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103" w:id="81"/>
    <w:p>
      <w:pPr>
        <w:spacing w:after="0"/>
        <w:ind w:left="0"/>
        <w:jc w:val="both"/>
      </w:pPr>
      <w:r>
        <w:rPr>
          <w:rFonts w:ascii="Times New Roman"/>
          <w:b w:val="false"/>
          <w:i w:val="false"/>
          <w:color w:val="000000"/>
          <w:sz w:val="28"/>
        </w:rPr>
        <w:t>
      60-кесте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runway 05 left,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05 левая,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05 левая, взлет разрешили, Астана Лайн 504</w:t>
            </w:r>
          </w:p>
        </w:tc>
      </w:tr>
    </w:tbl>
    <w:bookmarkStart w:name="z104" w:id="82"/>
    <w:p>
      <w:pPr>
        <w:spacing w:after="0"/>
        <w:ind w:left="0"/>
        <w:jc w:val="both"/>
      </w:pPr>
      <w:r>
        <w:rPr>
          <w:rFonts w:ascii="Times New Roman"/>
          <w:b w:val="false"/>
          <w:i w:val="false"/>
          <w:color w:val="000000"/>
          <w:sz w:val="28"/>
        </w:rPr>
        <w:t>
      61-кесте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to AI.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to AI.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по прямой набирайте 3000 футов левым на AI,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взлета по прямой 3000 футов, левым на AI, взлет разрешили, Астана Лайн 504</w:t>
            </w:r>
          </w:p>
        </w:tc>
      </w:tr>
    </w:tbl>
    <w:bookmarkStart w:name="z105" w:id="83"/>
    <w:p>
      <w:pPr>
        <w:spacing w:after="0"/>
        <w:ind w:left="0"/>
        <w:jc w:val="both"/>
      </w:pPr>
      <w:r>
        <w:rPr>
          <w:rFonts w:ascii="Times New Roman"/>
          <w:b w:val="false"/>
          <w:i w:val="false"/>
          <w:color w:val="000000"/>
          <w:sz w:val="28"/>
        </w:rPr>
        <w:t>
      62-кесте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hold short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освободите ВПП</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ждите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bookmarkStart w:name="z106" w:id="84"/>
    <w:p>
      <w:pPr>
        <w:spacing w:after="0"/>
        <w:ind w:left="0"/>
        <w:jc w:val="both"/>
      </w:pPr>
      <w:r>
        <w:rPr>
          <w:rFonts w:ascii="Times New Roman"/>
          <w:b w:val="false"/>
          <w:i w:val="false"/>
          <w:color w:val="000000"/>
          <w:sz w:val="28"/>
        </w:rPr>
        <w:t>
      63-кесте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moderate wind shear is reported in the take-off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ready for departure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500 метров, сильный ливневой снег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bookmarkStart w:name="z107" w:id="85"/>
    <w:p>
      <w:pPr>
        <w:spacing w:after="0"/>
        <w:ind w:left="0"/>
        <w:jc w:val="both"/>
      </w:pPr>
      <w:r>
        <w:rPr>
          <w:rFonts w:ascii="Times New Roman"/>
          <w:b w:val="false"/>
          <w:i w:val="false"/>
          <w:color w:val="000000"/>
          <w:sz w:val="28"/>
        </w:rPr>
        <w:t>
      64-кесте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 cancel take-off, I say again, cancel take-off,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повторяю, Астана Лайн 504, взлет запрещаю, подтвердите</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ждем, Астана Лайн 504</w:t>
            </w:r>
          </w:p>
        </w:tc>
      </w:tr>
    </w:tbl>
    <w:bookmarkStart w:name="z108" w:id="86"/>
    <w:p>
      <w:pPr>
        <w:spacing w:after="0"/>
        <w:ind w:left="0"/>
        <w:jc w:val="both"/>
      </w:pPr>
      <w:r>
        <w:rPr>
          <w:rFonts w:ascii="Times New Roman"/>
          <w:b w:val="false"/>
          <w:i w:val="false"/>
          <w:color w:val="000000"/>
          <w:sz w:val="28"/>
        </w:rPr>
        <w:t>
      65-кесте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взлет, Астана Лайн 504, прекратите взлет, подтвердите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Астана Лайн 504</w:t>
            </w:r>
          </w:p>
        </w:tc>
      </w:tr>
    </w:tbl>
    <w:bookmarkStart w:name="z109" w:id="87"/>
    <w:p>
      <w:pPr>
        <w:spacing w:after="0"/>
        <w:ind w:left="0"/>
        <w:jc w:val="both"/>
      </w:pPr>
      <w:r>
        <w:rPr>
          <w:rFonts w:ascii="Times New Roman"/>
          <w:b w:val="false"/>
          <w:i w:val="false"/>
          <w:color w:val="000000"/>
          <w:sz w:val="28"/>
        </w:rPr>
        <w:t>
      66-кесте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8"/>
    <w:p>
      <w:pPr>
        <w:spacing w:after="0"/>
        <w:ind w:left="0"/>
        <w:jc w:val="both"/>
      </w:pPr>
      <w:r>
        <w:rPr>
          <w:rFonts w:ascii="Times New Roman"/>
          <w:b w:val="false"/>
          <w:i w:val="false"/>
          <w:color w:val="000000"/>
          <w:sz w:val="28"/>
        </w:rPr>
        <w:t>
      67-кесте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разрешите пересечь ВПП 05 левую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пересечение разрешаю (запрещаю/ждать)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(запретили/ждать), Астана Лайн 504</w:t>
            </w:r>
          </w:p>
          <w:p>
            <w:pPr>
              <w:spacing w:after="20"/>
              <w:ind w:left="20"/>
              <w:jc w:val="both"/>
            </w:pPr>
            <w:r>
              <w:rPr>
                <w:rFonts w:ascii="Times New Roman"/>
                <w:b w:val="false"/>
                <w:i w:val="false"/>
                <w:color w:val="000000"/>
                <w:sz w:val="20"/>
              </w:rPr>
              <w:t>
Полосу освободил,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89"/>
    <w:p>
      <w:pPr>
        <w:spacing w:after="0"/>
        <w:ind w:left="0"/>
        <w:jc w:val="both"/>
      </w:pPr>
      <w:r>
        <w:rPr>
          <w:rFonts w:ascii="Times New Roman"/>
          <w:b w:val="false"/>
          <w:i w:val="false"/>
          <w:color w:val="000000"/>
          <w:sz w:val="28"/>
        </w:rPr>
        <w:t>
      68-кесте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take next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next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121,7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"Рулением" 121,7 Астана Лайн 504</w:t>
            </w:r>
          </w:p>
        </w:tc>
      </w:tr>
    </w:tbl>
    <w:bookmarkStart w:name="z112" w:id="90"/>
    <w:p>
      <w:pPr>
        <w:spacing w:after="0"/>
        <w:ind w:left="0"/>
        <w:jc w:val="both"/>
      </w:pPr>
      <w:r>
        <w:rPr>
          <w:rFonts w:ascii="Times New Roman"/>
          <w:b w:val="false"/>
          <w:i w:val="false"/>
          <w:color w:val="000000"/>
          <w:sz w:val="28"/>
        </w:rPr>
        <w:t>
      69-кесте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5, Astana Line 504</w:t>
            </w:r>
          </w:p>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освобождайте влево по РД Альфа, освобождение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Освобождаю влево по РД Альфа, Астана Лайн 504</w:t>
            </w:r>
          </w:p>
          <w:p>
            <w:pPr>
              <w:spacing w:after="20"/>
              <w:ind w:left="20"/>
              <w:jc w:val="both"/>
            </w:pPr>
            <w:r>
              <w:rPr>
                <w:rFonts w:ascii="Times New Roman"/>
                <w:b w:val="false"/>
                <w:i w:val="false"/>
                <w:color w:val="000000"/>
                <w:sz w:val="20"/>
              </w:rPr>
              <w:t>
Полоса свободна,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1"/>
    <w:p>
      <w:pPr>
        <w:spacing w:after="0"/>
        <w:ind w:left="0"/>
        <w:jc w:val="both"/>
      </w:pPr>
      <w:r>
        <w:rPr>
          <w:rFonts w:ascii="Times New Roman"/>
          <w:b w:val="false"/>
          <w:i w:val="false"/>
          <w:color w:val="000000"/>
          <w:sz w:val="28"/>
        </w:rPr>
        <w:t>
      70-кесте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at 11.00: 3/3/3 dry snow/dry snow/dry snow 10 millimeters/10 millimeters/10 millimeters, 100%/100%/100%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3/3/3 сухой снег/сухой снег/сухой снег 10 мм/10мм/10мм 100%/100%/100%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bookmarkStart w:name="z114" w:id="92"/>
    <w:p>
      <w:pPr>
        <w:spacing w:after="0"/>
        <w:ind w:left="0"/>
        <w:jc w:val="both"/>
      </w:pPr>
      <w:r>
        <w:rPr>
          <w:rFonts w:ascii="Times New Roman"/>
          <w:b w:val="false"/>
          <w:i w:val="false"/>
          <w:color w:val="000000"/>
          <w:sz w:val="28"/>
        </w:rPr>
        <w:t>
      71-кесте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climb FL 350</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continue on runway heading climb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3000 feet on runway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набирайте эшелон 350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набирайте 10000 футов, с курсом 330, пересечение 9000 футов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330, набираю 10000 футов, 9000 футов доложу, Астана Лайн 504</w:t>
            </w:r>
          </w:p>
        </w:tc>
      </w:tr>
    </w:tbl>
    <w:bookmarkStart w:name="z115" w:id="93"/>
    <w:p>
      <w:pPr>
        <w:spacing w:after="0"/>
        <w:ind w:left="0"/>
        <w:jc w:val="both"/>
      </w:pPr>
      <w:r>
        <w:rPr>
          <w:rFonts w:ascii="Times New Roman"/>
          <w:b w:val="false"/>
          <w:i w:val="false"/>
          <w:color w:val="000000"/>
          <w:sz w:val="28"/>
        </w:rPr>
        <w:t>
      72-кесте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Approach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Approach 124,8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Подходом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Подходом 124,8 Астана Лайн 504</w:t>
            </w:r>
          </w:p>
        </w:tc>
      </w:tr>
    </w:tbl>
    <w:bookmarkStart w:name="z116" w:id="94"/>
    <w:p>
      <w:pPr>
        <w:spacing w:after="0"/>
        <w:ind w:left="0"/>
        <w:jc w:val="both"/>
      </w:pPr>
      <w:r>
        <w:rPr>
          <w:rFonts w:ascii="Times New Roman"/>
          <w:b w:val="false"/>
          <w:i w:val="false"/>
          <w:color w:val="000000"/>
          <w:sz w:val="28"/>
        </w:rPr>
        <w:t>
      73-кесте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cleared ILS-approach (localizer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ILS approach (localizer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VOR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VOR approach, RW 05, descending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NDB approach, RW05,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NDB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RNP approach, RW05 descend to altitude 1500 meters (5000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RNP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заход разрешаю, снижайтесь 5000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снижаюсь 5000 футов, Астана Лайн 504</w:t>
            </w:r>
          </w:p>
        </w:tc>
      </w:tr>
    </w:tbl>
    <w:bookmarkStart w:name="z117" w:id="95"/>
    <w:p>
      <w:pPr>
        <w:spacing w:after="0"/>
        <w:ind w:left="0"/>
        <w:jc w:val="both"/>
      </w:pPr>
      <w:r>
        <w:rPr>
          <w:rFonts w:ascii="Times New Roman"/>
          <w:b w:val="false"/>
          <w:i w:val="false"/>
          <w:color w:val="000000"/>
          <w:sz w:val="28"/>
        </w:rPr>
        <w:t>
      74-кесте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descend to altitude 1500 meters (5000 feet), QNH 1003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to altitude 1500 meters (5000 feet), QNH 1003 millibars, Astana Line 504</w:t>
            </w:r>
          </w:p>
          <w:p>
            <w:pPr>
              <w:spacing w:after="20"/>
              <w:ind w:left="20"/>
              <w:jc w:val="both"/>
            </w:pPr>
            <w:r>
              <w:rPr>
                <w:rFonts w:ascii="Times New Roman"/>
                <w:b w:val="false"/>
                <w:i w:val="false"/>
                <w:color w:val="000000"/>
                <w:sz w:val="20"/>
              </w:rPr>
              <w:t>
Astana Line 504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QFE 933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снижаюсь до 8000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снижайтесь 1500 метров (5000 футов), QNH 1003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Cнижаюсь 1500 метров (5000 футов), QNH 1003 миллибар, Астана Лайн 504</w:t>
            </w:r>
          </w:p>
          <w:p>
            <w:pPr>
              <w:spacing w:after="20"/>
              <w:ind w:left="20"/>
              <w:jc w:val="both"/>
            </w:pPr>
            <w:r>
              <w:rPr>
                <w:rFonts w:ascii="Times New Roman"/>
                <w:b w:val="false"/>
                <w:i w:val="false"/>
                <w:color w:val="000000"/>
                <w:sz w:val="20"/>
              </w:rPr>
              <w:t>
Астана Лайн 504 прошу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QFE 933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6"/>
    <w:p>
      <w:pPr>
        <w:spacing w:after="0"/>
        <w:ind w:left="0"/>
        <w:jc w:val="both"/>
      </w:pPr>
      <w:r>
        <w:rPr>
          <w:rFonts w:ascii="Times New Roman"/>
          <w:b w:val="false"/>
          <w:i w:val="false"/>
          <w:color w:val="000000"/>
          <w:sz w:val="28"/>
        </w:rPr>
        <w:t>
      75-кесте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выполните правый круг для задержки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make a three sixty turn right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make a three sixty turn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bookmarkStart w:name="z119" w:id="97"/>
    <w:p>
      <w:pPr>
        <w:spacing w:after="0"/>
        <w:ind w:left="0"/>
        <w:jc w:val="both"/>
      </w:pPr>
      <w:r>
        <w:rPr>
          <w:rFonts w:ascii="Times New Roman"/>
          <w:b w:val="false"/>
          <w:i w:val="false"/>
          <w:color w:val="000000"/>
          <w:sz w:val="28"/>
        </w:rPr>
        <w:t>
      76-кесте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not available due to localizer failure, NDB approach available only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CAT 2 out of operation due to technical problem, CAT 1 available only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glideslope failure (unusable), advise able to accept localizer approach RW05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localizer approach RW05,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bookmarkStart w:name="z120" w:id="98"/>
    <w:p>
      <w:pPr>
        <w:spacing w:after="0"/>
        <w:ind w:left="0"/>
        <w:jc w:val="both"/>
      </w:pPr>
      <w:r>
        <w:rPr>
          <w:rFonts w:ascii="Times New Roman"/>
          <w:b w:val="false"/>
          <w:i w:val="false"/>
          <w:color w:val="000000"/>
          <w:sz w:val="28"/>
        </w:rPr>
        <w:t>
      77-кесте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cleared ILS-approach runway 05 left (or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(GLS or RNP final approach course). Turn left (or right) immediately and return to the localizer (GLS or RNP final approach course) RW 05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линию курса курсового маяка (линию курса конечного этапа захода на посадку по GLS или RNP). Немедленно выполните разворот влево (или вправо) и возвращайтесь на линию курса курсового маяка (линию курса конечного этапа захода на посадку по GLS или RNP) ВПП 05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RW 05 left localizer frequency is 109,5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p>
          <w:p>
            <w:pPr>
              <w:spacing w:after="20"/>
              <w:ind w:left="20"/>
              <w:jc w:val="both"/>
            </w:pPr>
            <w:r>
              <w:rPr>
                <w:rFonts w:ascii="Times New Roman"/>
                <w:b w:val="false"/>
                <w:i w:val="false"/>
                <w:color w:val="000000"/>
                <w:sz w:val="20"/>
              </w:rPr>
              <w:t>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bookmarkStart w:name="z121" w:id="99"/>
    <w:p>
      <w:pPr>
        <w:spacing w:after="0"/>
        <w:ind w:left="0"/>
        <w:jc w:val="both"/>
      </w:pPr>
      <w:r>
        <w:rPr>
          <w:rFonts w:ascii="Times New Roman"/>
          <w:b w:val="false"/>
          <w:i w:val="false"/>
          <w:color w:val="000000"/>
          <w:sz w:val="28"/>
        </w:rPr>
        <w:t>
      78-кесте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 Захват курсового маяка, КЗР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cleared for ILS approach RWY05R, turn left heading 080,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ILS approach RWY05R, wilco KLM410</w:t>
            </w:r>
          </w:p>
          <w:p>
            <w:pPr>
              <w:spacing w:after="20"/>
              <w:ind w:left="20"/>
              <w:jc w:val="both"/>
            </w:pPr>
            <w:r>
              <w:rPr>
                <w:rFonts w:ascii="Times New Roman"/>
                <w:b w:val="false"/>
                <w:i w:val="false"/>
                <w:color w:val="000000"/>
                <w:sz w:val="20"/>
              </w:rPr>
              <w:t>
Established on the localizer,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влево курс 80, заход VOR ВПП05 левая разрешаю, доложите захват радиала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VOR ВПП05 левая разрешили, захват радиала 232 доложу, KLM410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turn left heading 080, cleared for VOR approach RWY05 left, report radial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VOR approach RWY05 left wilco KLM410</w:t>
            </w:r>
          </w:p>
          <w:p>
            <w:pPr>
              <w:spacing w:after="20"/>
              <w:ind w:left="20"/>
              <w:jc w:val="both"/>
            </w:pPr>
            <w:r>
              <w:rPr>
                <w:rFonts w:ascii="Times New Roman"/>
                <w:b w:val="false"/>
                <w:i w:val="false"/>
                <w:color w:val="000000"/>
                <w:sz w:val="20"/>
              </w:rPr>
              <w:t>
Established on the radial 232,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приводным ВПП05 левая разрешаю, установку по приводам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приводным ВПП05 левая разрешили, установку по приводам доложу,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NDB approach RWY05 left, report NDB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NDB approach RWY05 left, report NDB established Astana Line 340</w:t>
            </w:r>
          </w:p>
          <w:p>
            <w:pPr>
              <w:spacing w:after="20"/>
              <w:ind w:left="20"/>
              <w:jc w:val="both"/>
            </w:pPr>
            <w:r>
              <w:rPr>
                <w:rFonts w:ascii="Times New Roman"/>
                <w:b w:val="false"/>
                <w:i w:val="false"/>
                <w:color w:val="000000"/>
                <w:sz w:val="20"/>
              </w:rPr>
              <w:t>
Established on inbound track Astana Line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курсовому маяку ВПП05 левая разрешаю,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курсовому ВПП05 левая разрешили, захват курсового маяка доложу, Астана Лайн 340</w:t>
            </w:r>
          </w:p>
          <w:p>
            <w:pPr>
              <w:spacing w:after="20"/>
              <w:ind w:left="20"/>
              <w:jc w:val="both"/>
            </w:pPr>
            <w:r>
              <w:rPr>
                <w:rFonts w:ascii="Times New Roman"/>
                <w:b w:val="false"/>
                <w:i w:val="false"/>
                <w:color w:val="000000"/>
                <w:sz w:val="20"/>
              </w:rPr>
              <w:t>
Захват курсового маяка,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localizer approach RWY05 left,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localizer approach RWY05 left, report established on the localizer Astana Line 340</w:t>
            </w:r>
          </w:p>
          <w:p>
            <w:pPr>
              <w:spacing w:after="20"/>
              <w:ind w:left="20"/>
              <w:jc w:val="both"/>
            </w:pPr>
            <w:r>
              <w:rPr>
                <w:rFonts w:ascii="Times New Roman"/>
                <w:b w:val="false"/>
                <w:i w:val="false"/>
                <w:color w:val="000000"/>
                <w:sz w:val="20"/>
              </w:rPr>
              <w:t>
Established on the localizer Astana Line 340</w:t>
            </w:r>
          </w:p>
        </w:tc>
      </w:tr>
    </w:tbl>
    <w:bookmarkStart w:name="z122" w:id="100"/>
    <w:p>
      <w:pPr>
        <w:spacing w:after="0"/>
        <w:ind w:left="0"/>
        <w:jc w:val="both"/>
      </w:pPr>
      <w:r>
        <w:rPr>
          <w:rFonts w:ascii="Times New Roman"/>
          <w:b w:val="false"/>
          <w:i w:val="false"/>
          <w:color w:val="000000"/>
          <w:sz w:val="28"/>
        </w:rPr>
        <w:t>
      79-кесте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the localizer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report localizer established</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Localizer established, Astana Line 504</w:t>
            </w:r>
          </w:p>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RNP (final) approach course</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RNP (final) approach course Astana Line 504</w:t>
            </w:r>
          </w:p>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GLS (final) approach course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GLS (final) approach course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захват курсового маяка</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RNP</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Доложу выход на линию курса (конечного этапа) захода на посадку по RNP Астана Лайн 504 </w:t>
            </w:r>
          </w:p>
          <w:p>
            <w:pPr>
              <w:spacing w:after="20"/>
              <w:ind w:left="20"/>
              <w:jc w:val="both"/>
            </w:pPr>
            <w:r>
              <w:rPr>
                <w:rFonts w:ascii="Times New Roman"/>
                <w:b w:val="false"/>
                <w:i w:val="false"/>
                <w:color w:val="000000"/>
                <w:sz w:val="20"/>
              </w:rPr>
              <w:t>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GLS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GLS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1"/>
    <w:p>
      <w:pPr>
        <w:spacing w:after="0"/>
        <w:ind w:left="0"/>
        <w:jc w:val="both"/>
      </w:pPr>
      <w:r>
        <w:rPr>
          <w:rFonts w:ascii="Times New Roman"/>
          <w:b w:val="false"/>
          <w:i w:val="false"/>
          <w:color w:val="000000"/>
          <w:sz w:val="28"/>
        </w:rPr>
        <w:t>
      80-кесте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10 miles from touchdown, continue approach (10 miles from touchdown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8 miles from touchdown left (right) of track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продолжаю заход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удаление 3 мили, правее (левее) 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bookmarkStart w:name="z124" w:id="102"/>
    <w:p>
      <w:pPr>
        <w:spacing w:after="0"/>
        <w:ind w:left="0"/>
        <w:jc w:val="both"/>
      </w:pPr>
      <w:r>
        <w:rPr>
          <w:rFonts w:ascii="Times New Roman"/>
          <w:b w:val="false"/>
          <w:i w:val="false"/>
          <w:color w:val="000000"/>
          <w:sz w:val="28"/>
        </w:rPr>
        <w:t>
      81-кесте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 (или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Посадку разрешили (посадка дополнительно),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3"/>
    <w:p>
      <w:pPr>
        <w:spacing w:after="0"/>
        <w:ind w:left="0"/>
        <w:jc w:val="both"/>
      </w:pPr>
      <w:r>
        <w:rPr>
          <w:rFonts w:ascii="Times New Roman"/>
          <w:b w:val="false"/>
          <w:i w:val="false"/>
          <w:color w:val="000000"/>
          <w:sz w:val="28"/>
        </w:rPr>
        <w:t>
      82-кесте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10 miles from touchdown, continue approach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bookmarkStart w:name="z126" w:id="104"/>
    <w:p>
      <w:pPr>
        <w:spacing w:after="0"/>
        <w:ind w:left="0"/>
        <w:jc w:val="both"/>
      </w:pPr>
      <w:r>
        <w:rPr>
          <w:rFonts w:ascii="Times New Roman"/>
          <w:b w:val="false"/>
          <w:i w:val="false"/>
          <w:color w:val="000000"/>
          <w:sz w:val="28"/>
        </w:rPr>
        <w:t>
      83-кесте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runway 23, right, touchdown 450 meters, midpoint 700 meters, wind 270 degrees 5 meters per second cleared to land RW 23, right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150 metres, freezing fog, wind 270 degrees 2 meters per second cleared to land, RW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going around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 или Астана Лайн 504, видимость 150 метров, замерзающий туман, ветер 270º 2 метра в секунду, посадку разрешаю, ВПП 23 правая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Ухожу на второй круг, Астана Лайн 504</w:t>
            </w:r>
          </w:p>
        </w:tc>
      </w:tr>
    </w:tbl>
    <w:bookmarkStart w:name="z127" w:id="105"/>
    <w:p>
      <w:pPr>
        <w:spacing w:after="0"/>
        <w:ind w:left="0"/>
        <w:jc w:val="both"/>
      </w:pPr>
      <w:r>
        <w:rPr>
          <w:rFonts w:ascii="Times New Roman"/>
          <w:b w:val="false"/>
          <w:i w:val="false"/>
          <w:color w:val="000000"/>
          <w:sz w:val="28"/>
        </w:rPr>
        <w:t>
      84-кесте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p>
            <w:pPr>
              <w:spacing w:after="20"/>
              <w:ind w:left="20"/>
              <w:jc w:val="both"/>
            </w:pPr>
            <w:r>
              <w:rPr>
                <w:rFonts w:ascii="Times New Roman"/>
                <w:b w:val="false"/>
                <w:i w:val="false"/>
                <w:color w:val="000000"/>
                <w:sz w:val="20"/>
              </w:rPr>
              <w:t>
оr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go around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 или Астана Лайн 504, полоса занята, уходите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128" w:id="106"/>
    <w:p>
      <w:pPr>
        <w:spacing w:after="0"/>
        <w:ind w:left="0"/>
        <w:jc w:val="both"/>
      </w:pPr>
      <w:r>
        <w:rPr>
          <w:rFonts w:ascii="Times New Roman"/>
          <w:b w:val="false"/>
          <w:i w:val="false"/>
          <w:color w:val="000000"/>
          <w:sz w:val="28"/>
        </w:rPr>
        <w:t>
      85-кесте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увеличиваю (уменьшаю) яркость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7"/>
    <w:p>
      <w:pPr>
        <w:spacing w:after="0"/>
        <w:ind w:left="0"/>
        <w:jc w:val="both"/>
      </w:pPr>
      <w:r>
        <w:rPr>
          <w:rFonts w:ascii="Times New Roman"/>
          <w:b w:val="false"/>
          <w:i w:val="false"/>
          <w:color w:val="000000"/>
          <w:sz w:val="28"/>
        </w:rPr>
        <w:t>
      86-кесте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ВПП 23 левая с Вышкой 119,4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(field)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p>
            <w:pPr>
              <w:spacing w:after="20"/>
              <w:ind w:left="20"/>
              <w:jc w:val="both"/>
            </w:pPr>
            <w:r>
              <w:rPr>
                <w:rFonts w:ascii="Times New Roman"/>
                <w:b w:val="false"/>
                <w:i w:val="false"/>
                <w:color w:val="000000"/>
                <w:sz w:val="20"/>
              </w:rPr>
              <w:t>
Astana Line 504, runway (field)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visual approach RW 26.</w:t>
            </w:r>
          </w:p>
          <w:p>
            <w:pPr>
              <w:spacing w:after="20"/>
              <w:ind w:left="20"/>
              <w:jc w:val="both"/>
            </w:pPr>
            <w:r>
              <w:rPr>
                <w:rFonts w:ascii="Times New Roman"/>
                <w:b w:val="false"/>
                <w:i w:val="false"/>
                <w:color w:val="000000"/>
                <w:sz w:val="20"/>
              </w:rPr>
              <w:t>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Visual Approach RW 26. Contact Tower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an A320 on 10 miles final RW 23 left, report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maintain own separation from preceding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on 8 miles final (caution wake turbulence), contact Tower on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contact Tower on 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А320 на прямой 10 миль заходит на полосу 23 левая наблюдаете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сможете выдерживать свой интервал эшелонирования от следующего впереди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(осторожно спутный след), работайте с Вышкой на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выдерживаю свой интервал от следующего впереди А320, работаю с Вышкой на 118, 7</w:t>
            </w:r>
          </w:p>
        </w:tc>
      </w:tr>
    </w:tbl>
    <w:bookmarkStart w:name="z130" w:id="108"/>
    <w:p>
      <w:pPr>
        <w:spacing w:after="0"/>
        <w:ind w:left="0"/>
        <w:jc w:val="both"/>
      </w:pPr>
      <w:r>
        <w:rPr>
          <w:rFonts w:ascii="Times New Roman"/>
          <w:b w:val="false"/>
          <w:i w:val="false"/>
          <w:color w:val="000000"/>
          <w:sz w:val="28"/>
        </w:rPr>
        <w:t>
      87-кесте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 L 3 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right heading 330 , until passing FL 140, then direct (to) OTARI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right heading 330, until passing FL 140, then direct (to) OTARI, Astana Line 504</w:t>
            </w:r>
          </w:p>
          <w:p>
            <w:pPr>
              <w:spacing w:after="20"/>
              <w:ind w:left="20"/>
              <w:jc w:val="both"/>
            </w:pPr>
            <w:r>
              <w:rPr>
                <w:rFonts w:ascii="Times New Roman"/>
                <w:b w:val="false"/>
                <w:i w:val="false"/>
                <w:color w:val="000000"/>
                <w:sz w:val="20"/>
              </w:rPr>
              <w:t>
Almaty Approach, Astana Line 504, passing 8000 feet request CCO via ETEDA 1D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climb FL 310 cleared CCO via ETEDA 1D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CCO via ETEDA 1D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8000 футов прошу режим постоянного набора через E T E D 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310 в режиме постоянного набора через ETEDA 1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310 в режиме постоянного набора через ETEDA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набирайте эшелон 350</w:t>
            </w:r>
          </w:p>
          <w:p>
            <w:pPr>
              <w:spacing w:after="20"/>
              <w:ind w:left="20"/>
              <w:jc w:val="both"/>
            </w:pPr>
            <w:r>
              <w:rPr>
                <w:rFonts w:ascii="Times New Roman"/>
                <w:b w:val="false"/>
                <w:i w:val="false"/>
                <w:color w:val="000000"/>
                <w:sz w:val="20"/>
              </w:rPr>
              <w:t>
и л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320, пересечение эшелона 200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320, пересечение эшелона 200 доложу</w:t>
            </w:r>
          </w:p>
          <w:p>
            <w:pPr>
              <w:spacing w:after="20"/>
              <w:ind w:left="20"/>
              <w:jc w:val="both"/>
            </w:pPr>
            <w:r>
              <w:rPr>
                <w:rFonts w:ascii="Times New Roman"/>
                <w:b w:val="false"/>
                <w:i w:val="false"/>
                <w:color w:val="000000"/>
                <w:sz w:val="20"/>
              </w:rPr>
              <w:t>
Пересекаю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Контролем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Контролем 135,4 Астана Лайн 504</w:t>
            </w:r>
          </w:p>
        </w:tc>
      </w:tr>
    </w:tbl>
    <w:bookmarkStart w:name="z131" w:id="109"/>
    <w:p>
      <w:pPr>
        <w:spacing w:after="0"/>
        <w:ind w:left="0"/>
        <w:jc w:val="both"/>
      </w:pPr>
      <w:r>
        <w:rPr>
          <w:rFonts w:ascii="Times New Roman"/>
          <w:b w:val="false"/>
          <w:i w:val="false"/>
          <w:color w:val="000000"/>
          <w:sz w:val="28"/>
        </w:rPr>
        <w:t>
      88-кесте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10 miles inbound KI, descending FL 150, information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8000 feet, Runway 23, transition level 120, QNH 1013, RVR 1500 meters,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new information Tango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monitor new information Tango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descending FL 150 information Romeo,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cleared CDO via ETEDA 1 F, descend 3000 feet RW 23 QNH 1013, report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CDO via ETEDA 1 F leaving FL 150 for 3000 feet, report established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heading 190 descend 3000 feet you have about 20 track miles from touchdown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190 descend 3000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снижайтесь 8000 футов, эшелон перехода 120, QNH 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8000 футов,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новую информацию Борис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новая информация Борис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состояния поверхности ВПП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5/5/5,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bookmarkStart w:name="z132" w:id="110"/>
    <w:p>
      <w:pPr>
        <w:spacing w:after="0"/>
        <w:ind w:left="0"/>
        <w:jc w:val="both"/>
      </w:pPr>
      <w:r>
        <w:rPr>
          <w:rFonts w:ascii="Times New Roman"/>
          <w:b w:val="false"/>
          <w:i w:val="false"/>
          <w:color w:val="000000"/>
          <w:sz w:val="28"/>
        </w:rPr>
        <w:t>
      89-кесте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BERVI FL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REVKI via B142, after UC, direct KI,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REVKI via B142, after UC, direct KI,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maintain FL 330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Cleared to REVKI flight planned route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BERVI эшелон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разрешено на REVKI через Б142 после UC прямо на KI следуйте эшелон 330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Разрешено на REVKI по запланированному маршруту полета следовать эшелон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REVKI через Б142 после UC прямо на KI следую эшелон 330 Астана Лайн 504</w:t>
            </w:r>
          </w:p>
          <w:p>
            <w:pPr>
              <w:spacing w:after="20"/>
              <w:ind w:left="20"/>
              <w:jc w:val="both"/>
            </w:pPr>
            <w:r>
              <w:rPr>
                <w:rFonts w:ascii="Times New Roman"/>
                <w:b w:val="false"/>
                <w:i w:val="false"/>
                <w:color w:val="000000"/>
                <w:sz w:val="20"/>
              </w:rPr>
              <w:t>
Следую эшелон 330,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proceed parallel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proceed offset 10 miles right of track until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offset 10 miles right of track until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cancel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rejoin flight route,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cообщите возможность полета с параллельным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со смещением 10 миль правее линии пути до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со смещением 10 миль правее линии пути до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полет со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возобновляю полет по маршруту,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FL 330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CDO when ready descend to FL110 report leaving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leaving FL330 for FL110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continuous descent is not possible (cancel CDO)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эшелон 330 прошу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CDO по готовности снижайтесь эшелон 110 доложите начало снижения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приступил к снижению, освобождаю эшелон 330 занимаю эшелон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понял</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CDO не возможен (отменяю CDO)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RCH012 has RCH011 in sight, request formation join up with RCH011 at flight level 270. RCH011 will be the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RCH011verify requesting flight join-up with RCH012 and you have RCH012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RCH012 climb FL270 report when formation join-up is complete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N587S at FL 270 request flight break- up with N731K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N731K Almaty Control squawk 5432 turn right heading 170 maintain own separation until advised N731K identified direct to RULAD descend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Аstanа Line 504, FL140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BERVI via NT,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BERVI via NT, climbing FL300,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следуйте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cross RULAD at FL 11300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cross RULAD at FL 11300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08356 наблюдаю ведущего 08360 разрешите схождение в группу на эшелоне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подтвердите запрос 08356 на схождение в группу наблюдаете 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набирайте эшелон 210 доложите в группе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08360 на эшелоне 210 разрешите выйти 08356 из группы посадка у него будет в Бишкеке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Алматы контроль squawk 5432 вправо курс 140 выдерживайте самостоятельно эшелонирование до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опознаны следуйте эшелон 210 прямо на RULAD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1"/>
    <w:p>
      <w:pPr>
        <w:spacing w:after="0"/>
        <w:ind w:left="0"/>
        <w:jc w:val="both"/>
      </w:pPr>
      <w:r>
        <w:rPr>
          <w:rFonts w:ascii="Times New Roman"/>
          <w:b w:val="false"/>
          <w:i w:val="false"/>
          <w:color w:val="000000"/>
          <w:sz w:val="28"/>
        </w:rPr>
        <w:t>
      90-кесте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прошу спрямление на Нур-Султан из-за малого остатка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320, прямо на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2"/>
    <w:p>
      <w:pPr>
        <w:spacing w:after="0"/>
        <w:ind w:left="0"/>
        <w:jc w:val="both"/>
      </w:pPr>
      <w:r>
        <w:rPr>
          <w:rFonts w:ascii="Times New Roman"/>
          <w:b w:val="false"/>
          <w:i w:val="false"/>
          <w:color w:val="000000"/>
          <w:sz w:val="28"/>
        </w:rPr>
        <w:t>
      91-кесте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рубеж ухода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decision point at 07.15, alternate Manas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decision point at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3"/>
    <w:p>
      <w:pPr>
        <w:spacing w:after="0"/>
        <w:ind w:left="0"/>
        <w:jc w:val="both"/>
      </w:pPr>
      <w:r>
        <w:rPr>
          <w:rFonts w:ascii="Times New Roman"/>
          <w:b w:val="false"/>
          <w:i w:val="false"/>
          <w:color w:val="000000"/>
          <w:sz w:val="28"/>
        </w:rPr>
        <w:t>
      92-кесте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Шиликемер на 1000 футов ПВП по давлению 1012 гектопаскаль доложить Алматы Район, 21190, Шиликемер 1000 футов ПВП по давлению 1012 гектопаскаль</w:t>
            </w:r>
          </w:p>
        </w:tc>
      </w:tr>
    </w:tbl>
    <w:bookmarkStart w:name="z136" w:id="114"/>
    <w:p>
      <w:pPr>
        <w:spacing w:after="0"/>
        <w:ind w:left="0"/>
        <w:jc w:val="both"/>
      </w:pPr>
      <w:r>
        <w:rPr>
          <w:rFonts w:ascii="Times New Roman"/>
          <w:b w:val="false"/>
          <w:i w:val="false"/>
          <w:color w:val="000000"/>
          <w:sz w:val="28"/>
        </w:rPr>
        <w:t>
      93-кесте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250, expect 10 minutes delay due snow clearance at Almaty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revised estimate for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UMTYL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 в состоянии ожидать 10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нет, только в течение 6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уточненное время пролета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UMTYL в 14.50</w:t>
            </w:r>
          </w:p>
        </w:tc>
      </w:tr>
    </w:tbl>
    <w:bookmarkStart w:name="z137" w:id="115"/>
    <w:p>
      <w:pPr>
        <w:spacing w:after="0"/>
        <w:ind w:left="0"/>
        <w:jc w:val="both"/>
      </w:pPr>
      <w:r>
        <w:rPr>
          <w:rFonts w:ascii="Times New Roman"/>
          <w:b w:val="false"/>
          <w:i w:val="false"/>
          <w:color w:val="000000"/>
          <w:sz w:val="28"/>
        </w:rPr>
        <w:t>
      94-кесте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between AI and UC, FL 120, all turns right, expect further clearance at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between AI and UC, FL 120, all turns right, expect further clearance at 12.05,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расширенную зону ожидания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bookmarkStart w:name="z138" w:id="116"/>
    <w:p>
      <w:pPr>
        <w:spacing w:after="0"/>
        <w:ind w:left="0"/>
        <w:jc w:val="both"/>
      </w:pPr>
      <w:r>
        <w:rPr>
          <w:rFonts w:ascii="Times New Roman"/>
          <w:b w:val="false"/>
          <w:i w:val="false"/>
          <w:color w:val="000000"/>
          <w:sz w:val="28"/>
        </w:rPr>
        <w:t>
      95-кесте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понял, контрольная связь в 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cвязь в 08.40, 21190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продолжаю работу в верховьях левого Талгара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окончание работы доложите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доложу, 190</w:t>
            </w:r>
          </w:p>
        </w:tc>
      </w:tr>
    </w:tbl>
    <w:bookmarkStart w:name="z139" w:id="117"/>
    <w:p>
      <w:pPr>
        <w:spacing w:after="0"/>
        <w:ind w:left="0"/>
        <w:jc w:val="both"/>
      </w:pPr>
      <w:r>
        <w:rPr>
          <w:rFonts w:ascii="Times New Roman"/>
          <w:b w:val="false"/>
          <w:i w:val="false"/>
          <w:color w:val="000000"/>
          <w:sz w:val="28"/>
        </w:rPr>
        <w:t>
      96-кесте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в 41 минуту посадка в Баканасе, стоянка 20 минут. До вылета,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Алматы Район, посадку принял, до вылета.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8"/>
    <w:p>
      <w:pPr>
        <w:spacing w:after="0"/>
        <w:ind w:left="0"/>
        <w:jc w:val="both"/>
      </w:pPr>
      <w:r>
        <w:rPr>
          <w:rFonts w:ascii="Times New Roman"/>
          <w:b w:val="false"/>
          <w:i w:val="false"/>
          <w:color w:val="000000"/>
          <w:sz w:val="28"/>
        </w:rPr>
        <w:t>
      96-1-кесте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enter controlled airspace over ETEDA at altitude 10000 feet или G-DCAB Almaty Approach remain outside controlled airspace expect clearance at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G-DCAB VFR FL 120 request to leave controlled airspace by descend 10000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Control cleared to leave controlled airspace report leaving FL 120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leave controlled airspace via ETEDA at 10000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leave controlled airspace via ETEDA at 10000 feet, G-DCAB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G-DCAB из Балхаша ETEDA в 57 10000 футов, информация DELTA прошу разрешение на вход в контролируемое воздушное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вход в контролируемое воздушное пространство разрешаю над ETEDA на 10000 футов</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G-DCAB Алматы Подход оставайтесь за пределами контролируемого воздушного пространства ожидайте разрешение в 15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G-DCAB следую ПВП эшелон 120 прошу разрешение выйти из контролируемого воздушного пространства и снизиться до 10000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Контроль разрешено выйти из контролируемого воздушного пространства освобождение эшелона 120 доложить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выйдите из контролируемого воздушного пространства через ETEDA на 10000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выйти из контролируемого воздушного пространства через ETEDA на 10000 футов G-DCAB</w:t>
            </w:r>
          </w:p>
        </w:tc>
      </w:tr>
    </w:tbl>
    <w:bookmarkStart w:name="z141" w:id="119"/>
    <w:p>
      <w:pPr>
        <w:spacing w:after="0"/>
        <w:ind w:left="0"/>
        <w:jc w:val="both"/>
      </w:pPr>
      <w:r>
        <w:rPr>
          <w:rFonts w:ascii="Times New Roman"/>
          <w:b w:val="false"/>
          <w:i w:val="false"/>
          <w:color w:val="000000"/>
          <w:sz w:val="28"/>
        </w:rPr>
        <w:t>
      97-кесте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turn left, heading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16 miles north of KI,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вправо, курс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16 миль Севернее KI,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прежним курсом,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на BERVI по трассе В142, Астана Лайн 504</w:t>
            </w:r>
          </w:p>
        </w:tc>
      </w:tr>
    </w:tbl>
    <w:bookmarkStart w:name="z142" w:id="120"/>
    <w:p>
      <w:pPr>
        <w:spacing w:after="0"/>
        <w:ind w:left="0"/>
        <w:jc w:val="both"/>
      </w:pPr>
      <w:r>
        <w:rPr>
          <w:rFonts w:ascii="Times New Roman"/>
          <w:b w:val="false"/>
          <w:i w:val="false"/>
          <w:color w:val="000000"/>
          <w:sz w:val="28"/>
        </w:rPr>
        <w:t>
      98-кесте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Ревки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Ревки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radar service (or identification) terminated due to radar failure report estimated time over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радиолокационное обслуживание (или опознавание) прекращено из-за неисправности локатора, сообщите расчетное время пролета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 расчетное AI в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identification lost check your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опознавательный контакт потерян проверьте свой ответчик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143" w:id="121"/>
    <w:p>
      <w:pPr>
        <w:spacing w:after="0"/>
        <w:ind w:left="0"/>
        <w:jc w:val="both"/>
      </w:pPr>
      <w:r>
        <w:rPr>
          <w:rFonts w:ascii="Times New Roman"/>
          <w:b w:val="false"/>
          <w:i w:val="false"/>
          <w:color w:val="000000"/>
          <w:sz w:val="28"/>
        </w:rPr>
        <w:t>
      99-кесте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(spacing), turn left heading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(для создания интервала) левым разворотом курс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курс 50, Астана Лайн 504</w:t>
            </w:r>
          </w:p>
        </w:tc>
      </w:tr>
    </w:tbl>
    <w:bookmarkStart w:name="z144" w:id="122"/>
    <w:p>
      <w:pPr>
        <w:spacing w:after="0"/>
        <w:ind w:left="0"/>
        <w:jc w:val="both"/>
      </w:pPr>
      <w:r>
        <w:rPr>
          <w:rFonts w:ascii="Times New Roman"/>
          <w:b w:val="false"/>
          <w:i w:val="false"/>
          <w:color w:val="000000"/>
          <w:sz w:val="28"/>
        </w:rPr>
        <w:t>
      100-кесте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16 miles south of AI resume own navigation direct to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16 миль южнее Акчи, переходите на самостоятельное самолетовождение, следуйте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direct REGMU, expect to rejoin AGUNA 4A at ADABA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REGMU, expect to rejoin AGUNA 4A at ADABA Astana Line 504</w:t>
            </w:r>
          </w:p>
        </w:tc>
      </w:tr>
    </w:tbl>
    <w:bookmarkStart w:name="z145" w:id="123"/>
    <w:p>
      <w:pPr>
        <w:spacing w:after="0"/>
        <w:ind w:left="0"/>
        <w:jc w:val="both"/>
      </w:pPr>
      <w:r>
        <w:rPr>
          <w:rFonts w:ascii="Times New Roman"/>
          <w:b w:val="false"/>
          <w:i w:val="false"/>
          <w:color w:val="000000"/>
          <w:sz w:val="28"/>
        </w:rPr>
        <w:t>
      101-кесте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146" w:id="124"/>
    <w:p>
      <w:pPr>
        <w:spacing w:after="0"/>
        <w:ind w:left="0"/>
        <w:jc w:val="both"/>
      </w:pPr>
      <w:r>
        <w:rPr>
          <w:rFonts w:ascii="Times New Roman"/>
          <w:b w:val="false"/>
          <w:i w:val="false"/>
          <w:color w:val="000000"/>
          <w:sz w:val="28"/>
        </w:rPr>
        <w:t>
      102-кесте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distance 15 miles from AKB radar vectoring for ILS-Y approach RW13, turn left heading 220, maintain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220, maintaining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turn left heading 155, cleared for ILS-Y approach runway 13, report localizer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155, cleared for ILS-Y approach, runway 13, will report localizer established, Astana Line 863.</w:t>
            </w:r>
          </w:p>
          <w:p>
            <w:pPr>
              <w:spacing w:after="20"/>
              <w:ind w:left="20"/>
              <w:jc w:val="both"/>
            </w:pPr>
            <w:r>
              <w:rPr>
                <w:rFonts w:ascii="Times New Roman"/>
                <w:b w:val="false"/>
                <w:i w:val="false"/>
                <w:color w:val="000000"/>
                <w:sz w:val="20"/>
              </w:rPr>
              <w:t>
Localizer established,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on 119,4,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векторение для захода ILS-Y, ВПП13, курс на RIMUN, снижаюсь 3000 футов QNH 1016 миллибар,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сообщите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270,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удаление 15 миль, векторение для захода ILS-Y ВПП13, влево курс 220, следуйте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220, следую 3000 футов,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влево курс 155, заход ILS ВПП13 разрешаю, захват курсового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155, заход ILS ВПП13 разрешен, захват курсового доложу, Астана Лайн 863. Захват курсового,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vector across (RNP или GLS) final approach course RW13,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vector across (RNP или GLS) final approach course RW13, descending to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 для пересечения линии курса конечного этапа захода на посадку по (RNP или GLS) ВПП13,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 для пересечения линии курса конечного этапа захода на посадку по (RNP или GLS), ВПП13, снижаюсь 3000 футов Астана Лайн 863</w:t>
            </w:r>
          </w:p>
        </w:tc>
      </w:tr>
    </w:tbl>
    <w:bookmarkStart w:name="z147" w:id="125"/>
    <w:p>
      <w:pPr>
        <w:spacing w:after="0"/>
        <w:ind w:left="0"/>
        <w:jc w:val="both"/>
      </w:pPr>
      <w:r>
        <w:rPr>
          <w:rFonts w:ascii="Times New Roman"/>
          <w:b w:val="false"/>
          <w:i w:val="false"/>
          <w:color w:val="000000"/>
          <w:sz w:val="28"/>
        </w:rPr>
        <w:t>
      103-кесте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 следовать с прежним курсом, Астана Лайн 504</w:t>
            </w:r>
          </w:p>
        </w:tc>
      </w:tr>
    </w:tbl>
    <w:bookmarkStart w:name="z148" w:id="126"/>
    <w:p>
      <w:pPr>
        <w:spacing w:after="0"/>
        <w:ind w:left="0"/>
        <w:jc w:val="both"/>
      </w:pPr>
      <w:r>
        <w:rPr>
          <w:rFonts w:ascii="Times New Roman"/>
          <w:b w:val="false"/>
          <w:i w:val="false"/>
          <w:color w:val="000000"/>
          <w:sz w:val="28"/>
        </w:rPr>
        <w:t>
      104-кесте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left heading 275, Astana Line 504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Turning right heading 275,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разворотом курс 275, Астана Лайн 504</w:t>
            </w:r>
          </w:p>
          <w:p>
            <w:pPr>
              <w:spacing w:after="20"/>
              <w:ind w:left="20"/>
              <w:jc w:val="both"/>
            </w:pPr>
            <w:r>
              <w:rPr>
                <w:rFonts w:ascii="Times New Roman"/>
                <w:b w:val="false"/>
                <w:i w:val="false"/>
                <w:color w:val="000000"/>
                <w:sz w:val="20"/>
              </w:rPr>
              <w:t>
Правым разворотом на курс 275, Астана Лайн 504</w:t>
            </w:r>
          </w:p>
        </w:tc>
      </w:tr>
    </w:tbl>
    <w:bookmarkStart w:name="z149" w:id="127"/>
    <w:p>
      <w:pPr>
        <w:spacing w:after="0"/>
        <w:ind w:left="0"/>
        <w:jc w:val="both"/>
      </w:pPr>
      <w:r>
        <w:rPr>
          <w:rFonts w:ascii="Times New Roman"/>
          <w:b w:val="false"/>
          <w:i w:val="false"/>
          <w:color w:val="000000"/>
          <w:sz w:val="28"/>
        </w:rPr>
        <w:t>
      105-кесте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Approach 124,8 and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 и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эшелон 200 на курсе 110</w:t>
            </w:r>
          </w:p>
        </w:tc>
      </w:tr>
    </w:tbl>
    <w:bookmarkStart w:name="z150" w:id="128"/>
    <w:p>
      <w:pPr>
        <w:spacing w:after="0"/>
        <w:ind w:left="0"/>
        <w:jc w:val="both"/>
      </w:pPr>
      <w:r>
        <w:rPr>
          <w:rFonts w:ascii="Times New Roman"/>
          <w:b w:val="false"/>
          <w:i w:val="false"/>
          <w:color w:val="000000"/>
          <w:sz w:val="28"/>
        </w:rPr>
        <w:t>
      106-кесте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понял TCAS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9"/>
    <w:p>
      <w:pPr>
        <w:spacing w:after="0"/>
        <w:ind w:left="0"/>
        <w:jc w:val="both"/>
      </w:pPr>
      <w:r>
        <w:rPr>
          <w:rFonts w:ascii="Times New Roman"/>
          <w:b w:val="false"/>
          <w:i w:val="false"/>
          <w:color w:val="000000"/>
          <w:sz w:val="28"/>
        </w:rPr>
        <w:t>
      107-кесте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0"/>
    <w:p>
      <w:pPr>
        <w:spacing w:after="0"/>
        <w:ind w:left="0"/>
        <w:jc w:val="both"/>
      </w:pPr>
      <w:r>
        <w:rPr>
          <w:rFonts w:ascii="Times New Roman"/>
          <w:b w:val="false"/>
          <w:i w:val="false"/>
          <w:color w:val="000000"/>
          <w:sz w:val="28"/>
        </w:rPr>
        <w:t>
      108-кесте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 Traffic in sight, now clear of traffic,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пересекает курс справа налево, на эшелоне 110, ЯК-42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Понял, набираю эшелон 100,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bookmarkStart w:name="z153" w:id="131"/>
    <w:p>
      <w:pPr>
        <w:spacing w:after="0"/>
        <w:ind w:left="0"/>
        <w:jc w:val="both"/>
      </w:pPr>
      <w:r>
        <w:rPr>
          <w:rFonts w:ascii="Times New Roman"/>
          <w:b w:val="false"/>
          <w:i w:val="false"/>
          <w:color w:val="000000"/>
          <w:sz w:val="28"/>
        </w:rPr>
        <w:t>
      109-кесте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10 miles , crossing left to right,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heading 050</w:t>
            </w:r>
          </w:p>
          <w:p>
            <w:pPr>
              <w:spacing w:after="20"/>
              <w:ind w:left="20"/>
              <w:jc w:val="both"/>
            </w:pPr>
            <w:r>
              <w:rPr>
                <w:rFonts w:ascii="Times New Roman"/>
                <w:b w:val="false"/>
                <w:i w:val="false"/>
                <w:color w:val="000000"/>
                <w:sz w:val="20"/>
              </w:rPr>
              <w:t>
Astana Line 504, clear of traffic, resume own navigation direct...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8 miles, crossing left to right, height unknown, fast moving. If not sighted turn left heading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270,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no longer a factor, resume own navigation, direct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AI, Astana Line 504</w:t>
            </w:r>
          </w:p>
        </w:tc>
      </w:tr>
    </w:tbl>
    <w:bookmarkStart w:name="z154" w:id="132"/>
    <w:p>
      <w:pPr>
        <w:spacing w:after="0"/>
        <w:ind w:left="0"/>
        <w:jc w:val="both"/>
      </w:pPr>
      <w:r>
        <w:rPr>
          <w:rFonts w:ascii="Times New Roman"/>
          <w:b w:val="false"/>
          <w:i w:val="false"/>
          <w:color w:val="000000"/>
          <w:sz w:val="28"/>
        </w:rPr>
        <w:t>
      110-кесте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5 miles crossing left to right indicating slightly above,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расхождения, немедленно поверните вправо на курс 50, самолет на 10 часов, 5 миль, пересекает слева направо, немного выше, двигается с большой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разворотом,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now clear of traffic, resume own navigation, direct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разошлись, возобновляйте самостоятельную навигацию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BERVI, Астана Лайн 504</w:t>
            </w:r>
          </w:p>
        </w:tc>
      </w:tr>
    </w:tbl>
    <w:bookmarkStart w:name="z155" w:id="133"/>
    <w:p>
      <w:pPr>
        <w:spacing w:after="0"/>
        <w:ind w:left="0"/>
        <w:jc w:val="both"/>
      </w:pPr>
      <w:r>
        <w:rPr>
          <w:rFonts w:ascii="Times New Roman"/>
          <w:b w:val="false"/>
          <w:i w:val="false"/>
          <w:color w:val="000000"/>
          <w:sz w:val="28"/>
        </w:rPr>
        <w:t>
      110-1-кесте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GADCD Request VMC and descent to altitude 6000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Almaty Approach traffic from left AN-24 at altitude 8000 feet estimating UC at 34 will you maintain own separation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Affirmative, has it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descent altitude 6000 feet maintain own separation and VMC from 9000 to 7000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leaving 10000 feet descending to altitude 6000 feet maintain own separation and VMC from 9000 to 7000 feet traffic at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GADCD прошу снижение до 6000 футов в визуальных метео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Алматы Подход для информации Ан-24 слева на высоте 8000 футов рассчитывает UC в 34 будете самостоятельно обеспечивать эшелонирование?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борт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снижайтесь 6000 футов обеспечивайте самостоятельно эшелонирование в визуальных метео условиях от 9000 до 7000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освобождаю 10000 футов снижаюсь 6000 футов выдерживаю самостоятельно эшелонирование в визуальных метео условиях от 9000 до 7000 футов борт на 8000 футов</w:t>
            </w:r>
          </w:p>
        </w:tc>
      </w:tr>
    </w:tbl>
    <w:bookmarkStart w:name="z156" w:id="134"/>
    <w:p>
      <w:pPr>
        <w:spacing w:after="0"/>
        <w:ind w:left="0"/>
        <w:jc w:val="both"/>
      </w:pPr>
      <w:r>
        <w:rPr>
          <w:rFonts w:ascii="Times New Roman"/>
          <w:b w:val="false"/>
          <w:i w:val="false"/>
          <w:color w:val="000000"/>
          <w:sz w:val="28"/>
        </w:rPr>
        <w:t>
      111-кесте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p>
            <w:pPr>
              <w:spacing w:after="20"/>
              <w:ind w:left="20"/>
              <w:jc w:val="both"/>
            </w:pPr>
            <w:r>
              <w:rPr>
                <w:rFonts w:ascii="Times New Roman"/>
                <w:b w:val="false"/>
                <w:i w:val="false"/>
                <w:color w:val="000000"/>
                <w:sz w:val="20"/>
              </w:rPr>
              <w:t>
Reenter (ADS-B or Mode S) aircraft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p>
            <w:pPr>
              <w:spacing w:after="20"/>
              <w:ind w:left="20"/>
              <w:jc w:val="both"/>
            </w:pPr>
            <w:r>
              <w:rPr>
                <w:rFonts w:ascii="Times New Roman"/>
                <w:b w:val="false"/>
                <w:i w:val="false"/>
                <w:color w:val="000000"/>
                <w:sz w:val="20"/>
              </w:rPr>
              <w:t>
Повторно введите опознавательный индекс воздушного судна (ADS-B или Режим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 Применяется при нечеткой видимости кода на дисплее диспетчера или при наборе экипажем ошибочного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p>
            <w:pPr>
              <w:spacing w:after="20"/>
              <w:ind w:left="20"/>
              <w:jc w:val="both"/>
            </w:pPr>
            <w:r>
              <w:rPr>
                <w:rFonts w:ascii="Times New Roman"/>
                <w:b w:val="false"/>
                <w:i w:val="false"/>
                <w:color w:val="000000"/>
                <w:sz w:val="20"/>
              </w:rPr>
              <w:t>
Transmit ADS-B 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p>
            <w:pPr>
              <w:spacing w:after="20"/>
              <w:ind w:left="20"/>
              <w:jc w:val="both"/>
            </w:pPr>
            <w:r>
              <w:rPr>
                <w:rFonts w:ascii="Times New Roman"/>
                <w:b w:val="false"/>
                <w:i w:val="false"/>
                <w:color w:val="000000"/>
                <w:sz w:val="20"/>
              </w:rPr>
              <w:t>
Передайте опознавание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 Для обозначения ситуаций, когда воздушное судно терпит бедствие, установлен код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 wrong indication</w:t>
            </w:r>
          </w:p>
          <w:p>
            <w:pPr>
              <w:spacing w:after="20"/>
              <w:ind w:left="20"/>
              <w:jc w:val="both"/>
            </w:pPr>
            <w:r>
              <w:rPr>
                <w:rFonts w:ascii="Times New Roman"/>
                <w:b w:val="false"/>
                <w:i w:val="false"/>
                <w:color w:val="000000"/>
                <w:sz w:val="20"/>
              </w:rPr>
              <w:t>
Stop ADS-B altitude transmission wrong indication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 неправильная индикация</w:t>
            </w:r>
          </w:p>
          <w:p>
            <w:pPr>
              <w:spacing w:after="20"/>
              <w:ind w:left="20"/>
              <w:jc w:val="both"/>
            </w:pPr>
            <w:r>
              <w:rPr>
                <w:rFonts w:ascii="Times New Roman"/>
                <w:b w:val="false"/>
                <w:i w:val="false"/>
                <w:color w:val="000000"/>
                <w:sz w:val="20"/>
              </w:rPr>
              <w:t>
Прекратите передачу высоты</w:t>
            </w:r>
          </w:p>
          <w:p>
            <w:pPr>
              <w:spacing w:after="20"/>
              <w:ind w:left="20"/>
              <w:jc w:val="both"/>
            </w:pPr>
            <w:r>
              <w:rPr>
                <w:rFonts w:ascii="Times New Roman"/>
                <w:b w:val="false"/>
                <w:i w:val="false"/>
                <w:color w:val="000000"/>
                <w:sz w:val="20"/>
              </w:rPr>
              <w:t>
ADS-B неправильная индикация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(transmit ADS-B only)</w:t>
            </w:r>
          </w:p>
          <w:p>
            <w:pPr>
              <w:spacing w:after="20"/>
              <w:ind w:left="20"/>
              <w:jc w:val="both"/>
            </w:pPr>
            <w:r>
              <w:rPr>
                <w:rFonts w:ascii="Times New Roman"/>
                <w:b w:val="false"/>
                <w:i w:val="false"/>
                <w:color w:val="000000"/>
                <w:sz w:val="20"/>
              </w:rPr>
              <w:t>
Stop ADS-B transmission (squawk (code)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Приемоответчик "Стоп" (только передача ADS-B)</w:t>
            </w:r>
          </w:p>
          <w:p>
            <w:pPr>
              <w:spacing w:after="20"/>
              <w:ind w:left="20"/>
              <w:jc w:val="both"/>
            </w:pPr>
            <w:r>
              <w:rPr>
                <w:rFonts w:ascii="Times New Roman"/>
                <w:b w:val="false"/>
                <w:i w:val="false"/>
                <w:color w:val="000000"/>
                <w:sz w:val="20"/>
              </w:rPr>
              <w:t>
Прекратите передачу ADS-B (только приемоответчик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приемоответчик и/или передатчик ADS-B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 ADS-B altitude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высоту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барометрическую высоту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 эшелон полета. Используется для проверки точности информации о высоте, полученной в режиме С, на дисплее диспетчера.</w:t>
            </w:r>
          </w:p>
        </w:tc>
      </w:tr>
    </w:tbl>
    <w:bookmarkStart w:name="z157" w:id="135"/>
    <w:p>
      <w:pPr>
        <w:spacing w:after="0"/>
        <w:ind w:left="0"/>
        <w:jc w:val="both"/>
      </w:pPr>
      <w:r>
        <w:rPr>
          <w:rFonts w:ascii="Times New Roman"/>
          <w:b w:val="false"/>
          <w:i w:val="false"/>
          <w:color w:val="000000"/>
          <w:sz w:val="28"/>
        </w:rPr>
        <w:t>
      112-кесте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my radar shows FL115 (3500 meters), check altimeter setting and confirm level</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your transponder indicating FL 115 (3500 meters), check altimeter setting and confirm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set 1013, maintaining FL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 или Астана Лайн 504, ответчик показывает FL 115 (3500 метров), проверьте установку высотомера и подтвердите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1013 установлено, эшелон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неправильная индикация прекратите работу ответчика в режиме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прекращаю работу ответчика в режиме Charlie</w:t>
            </w:r>
          </w:p>
        </w:tc>
      </w:tr>
    </w:tbl>
    <w:bookmarkStart w:name="z158" w:id="136"/>
    <w:p>
      <w:pPr>
        <w:spacing w:after="0"/>
        <w:ind w:left="0"/>
        <w:jc w:val="both"/>
      </w:pPr>
      <w:r>
        <w:rPr>
          <w:rFonts w:ascii="Times New Roman"/>
          <w:b w:val="false"/>
          <w:i w:val="false"/>
          <w:color w:val="000000"/>
          <w:sz w:val="28"/>
        </w:rPr>
        <w:t>
      113-кесте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ident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ответчик в режим опознавания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в режим опознавания,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squawk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код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переустановите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Переустанавливаю код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проверьте установку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1013 миллибар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работу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не работает, Астана Лайн 504</w:t>
            </w:r>
          </w:p>
        </w:tc>
      </w:tr>
    </w:tbl>
    <w:bookmarkStart w:name="z159" w:id="137"/>
    <w:p>
      <w:pPr>
        <w:spacing w:after="0"/>
        <w:ind w:left="0"/>
        <w:jc w:val="both"/>
      </w:pPr>
      <w:r>
        <w:rPr>
          <w:rFonts w:ascii="Times New Roman"/>
          <w:b w:val="false"/>
          <w:i w:val="false"/>
          <w:color w:val="000000"/>
          <w:sz w:val="28"/>
        </w:rPr>
        <w:t>
      114-кесте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reply not received if you read me turn left heading 010, I say again turn left heading 010</w:t>
            </w:r>
          </w:p>
          <w:p>
            <w:pPr>
              <w:spacing w:after="20"/>
              <w:ind w:left="20"/>
              <w:jc w:val="both"/>
            </w:pPr>
            <w:r>
              <w:rPr>
                <w:rFonts w:ascii="Times New Roman"/>
                <w:b w:val="false"/>
                <w:i w:val="false"/>
                <w:color w:val="000000"/>
                <w:sz w:val="20"/>
              </w:rPr>
              <w:t>
Astana Line 504, turn observed, position 15 miles west of AI, will continue to pass instructions</w:t>
            </w:r>
          </w:p>
          <w:p>
            <w:pPr>
              <w:spacing w:after="20"/>
              <w:ind w:left="20"/>
              <w:jc w:val="both"/>
            </w:pPr>
            <w:r>
              <w:rPr>
                <w:rFonts w:ascii="Times New Roman"/>
                <w:b w:val="false"/>
                <w:i w:val="false"/>
                <w:color w:val="000000"/>
                <w:sz w:val="20"/>
              </w:rPr>
              <w:t>
Astana Line 504, reply not received if you read me squawk ident, I say again squawk ident</w:t>
            </w:r>
          </w:p>
          <w:p>
            <w:pPr>
              <w:spacing w:after="20"/>
              <w:ind w:left="20"/>
              <w:jc w:val="both"/>
            </w:pPr>
            <w:r>
              <w:rPr>
                <w:rFonts w:ascii="Times New Roman"/>
                <w:b w:val="false"/>
                <w:i w:val="false"/>
                <w:color w:val="000000"/>
                <w:sz w:val="20"/>
              </w:rPr>
              <w:t>
Astana Line 504, squawk observed, I will continue to pass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p>
          <w:p>
            <w:pPr>
              <w:spacing w:after="20"/>
              <w:ind w:left="20"/>
              <w:jc w:val="both"/>
            </w:pPr>
            <w:r>
              <w:rPr>
                <w:rFonts w:ascii="Times New Roman"/>
                <w:b w:val="false"/>
                <w:i w:val="false"/>
                <w:color w:val="000000"/>
                <w:sz w:val="20"/>
              </w:rPr>
              <w:t>
Астана Лайн 504, разворот вижу, идете правее трассы 10 миль, удаление от ОТАРИ 20 миль.</w:t>
            </w:r>
          </w:p>
          <w:p>
            <w:pPr>
              <w:spacing w:after="20"/>
              <w:ind w:left="20"/>
              <w:jc w:val="both"/>
            </w:pPr>
            <w:r>
              <w:rPr>
                <w:rFonts w:ascii="Times New Roman"/>
                <w:b w:val="false"/>
                <w:i w:val="false"/>
                <w:color w:val="000000"/>
                <w:sz w:val="20"/>
              </w:rPr>
              <w:t>
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Астана Лайн 504, 7600 наблюдаю, на трассе удаление 40 миль прямой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8"/>
    <w:p>
      <w:pPr>
        <w:spacing w:after="0"/>
        <w:ind w:left="0"/>
        <w:jc w:val="both"/>
      </w:pPr>
      <w:r>
        <w:rPr>
          <w:rFonts w:ascii="Times New Roman"/>
          <w:b w:val="false"/>
          <w:i w:val="false"/>
          <w:color w:val="000000"/>
          <w:sz w:val="28"/>
        </w:rPr>
        <w:t>
      115-кесте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 Astana Line 504, hold over AI, FL 150, inbound track 250, left hand pattern outbound time 1 minute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развороты правые 1 минута выход в 45 минут (по команде)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как опубликовано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Астана Лайн 504.</w:t>
            </w:r>
          </w:p>
        </w:tc>
      </w:tr>
    </w:tbl>
    <w:bookmarkStart w:name="z161" w:id="139"/>
    <w:p>
      <w:pPr>
        <w:spacing w:after="0"/>
        <w:ind w:left="0"/>
        <w:jc w:val="both"/>
      </w:pPr>
      <w:r>
        <w:rPr>
          <w:rFonts w:ascii="Times New Roman"/>
          <w:b w:val="false"/>
          <w:i w:val="false"/>
          <w:color w:val="000000"/>
          <w:sz w:val="28"/>
        </w:rPr>
        <w:t>
      116-кесте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ожидание к югу от АЛМ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 радиале 190 от АЛМ между 5 и 15 милями ДМЕ, эшелон 200 курс на точку 10 все развороты правые, ожидаемое время подхода 10:45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south of 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on the 190 radial of the Almaty VOR between 5 and 15 miles DME, FL 200 inbound track 010 right hand pattern expected approach time 10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0"/>
    <w:p>
      <w:pPr>
        <w:spacing w:after="0"/>
        <w:ind w:left="0"/>
        <w:jc w:val="both"/>
      </w:pPr>
      <w:r>
        <w:rPr>
          <w:rFonts w:ascii="Times New Roman"/>
          <w:b w:val="false"/>
          <w:i w:val="false"/>
          <w:color w:val="000000"/>
          <w:sz w:val="28"/>
        </w:rPr>
        <w:t>
      117-кесте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until outer marker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скорость 180 узлов до внешнего маркера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200 узлов</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w:t>
            </w:r>
          </w:p>
          <w:p>
            <w:pPr>
              <w:spacing w:after="20"/>
              <w:ind w:left="20"/>
              <w:jc w:val="both"/>
            </w:pPr>
            <w:r>
              <w:rPr>
                <w:rFonts w:ascii="Times New Roman"/>
                <w:b w:val="false"/>
                <w:i w:val="false"/>
                <w:color w:val="000000"/>
                <w:sz w:val="20"/>
              </w:rPr>
              <w:t>
(ниже 3000 метров по международным правилам экипажи выдерживают приборную скорость не более 463 км/час (250 узлов).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w:t>
            </w:r>
          </w:p>
          <w:p>
            <w:pPr>
              <w:spacing w:after="20"/>
              <w:ind w:left="20"/>
              <w:jc w:val="both"/>
            </w:pPr>
            <w:r>
              <w:rPr>
                <w:rFonts w:ascii="Times New Roman"/>
                <w:b w:val="false"/>
                <w:i w:val="false"/>
                <w:color w:val="000000"/>
                <w:sz w:val="20"/>
              </w:rPr>
              <w:t>
(при убранных механизации крыла и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bookmarkStart w:name="z163" w:id="141"/>
    <w:p>
      <w:pPr>
        <w:spacing w:after="0"/>
        <w:ind w:left="0"/>
        <w:jc w:val="both"/>
      </w:pPr>
      <w:r>
        <w:rPr>
          <w:rFonts w:ascii="Times New Roman"/>
          <w:b w:val="false"/>
          <w:i w:val="false"/>
          <w:color w:val="000000"/>
          <w:sz w:val="28"/>
        </w:rPr>
        <w:t>
      118-кесте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RVSM APPROVED</w:t>
            </w:r>
          </w:p>
          <w:p>
            <w:pPr>
              <w:spacing w:after="20"/>
              <w:ind w:left="20"/>
              <w:jc w:val="both"/>
            </w:pPr>
            <w:r>
              <w:rPr>
                <w:rFonts w:ascii="Times New Roman"/>
                <w:b w:val="false"/>
                <w:i w:val="false"/>
                <w:color w:val="000000"/>
                <w:sz w:val="20"/>
              </w:rPr>
              <w:t xml:space="preserve">
ПОДТВЕРДИТЕ ДОПУСК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RVSM</w:t>
            </w:r>
          </w:p>
          <w:p>
            <w:pPr>
              <w:spacing w:after="20"/>
              <w:ind w:left="20"/>
              <w:jc w:val="both"/>
            </w:pPr>
            <w:r>
              <w:rPr>
                <w:rFonts w:ascii="Times New Roman"/>
                <w:b w:val="false"/>
                <w:i w:val="false"/>
                <w:color w:val="000000"/>
                <w:sz w:val="20"/>
              </w:rPr>
              <w:t xml:space="preserve">
ПОДТВЕРЖДАЮ, ДОПУЩЕН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К RVSM НЕ ДОПУЩЕН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STATE AIRCRAFT</w:t>
            </w:r>
          </w:p>
          <w:p>
            <w:pPr>
              <w:spacing w:after="20"/>
              <w:ind w:left="20"/>
              <w:jc w:val="both"/>
            </w:pPr>
            <w:r>
              <w:rPr>
                <w:rFonts w:ascii="Times New Roman"/>
                <w:b w:val="false"/>
                <w:i w:val="false"/>
                <w:color w:val="000000"/>
                <w:sz w:val="20"/>
              </w:rPr>
              <w:t>
К RVSM НЕ ДОПУЩЕН</w:t>
            </w:r>
          </w:p>
          <w:p>
            <w:pPr>
              <w:spacing w:after="20"/>
              <w:ind w:left="20"/>
              <w:jc w:val="both"/>
            </w:pPr>
            <w:r>
              <w:rPr>
                <w:rFonts w:ascii="Times New Roman"/>
                <w:b w:val="false"/>
                <w:i w:val="false"/>
                <w:color w:val="000000"/>
                <w:sz w:val="20"/>
              </w:rPr>
              <w:t>
ВС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ISSUE CLEARANCE INTO RVSM AIRSPACE, MAINTAIN (or DESCEND TO, or CLIMB TO) FL…</w:t>
            </w:r>
          </w:p>
          <w:p>
            <w:pPr>
              <w:spacing w:after="20"/>
              <w:ind w:left="20"/>
              <w:jc w:val="both"/>
            </w:pP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TURBULENCE</w:t>
            </w:r>
          </w:p>
          <w:p>
            <w:pPr>
              <w:spacing w:after="20"/>
              <w:ind w:left="20"/>
              <w:jc w:val="both"/>
            </w:pPr>
            <w:r>
              <w:rPr>
                <w:rFonts w:ascii="Times New Roman"/>
                <w:b w:val="false"/>
                <w:i w:val="false"/>
                <w:color w:val="000000"/>
                <w:sz w:val="20"/>
              </w:rPr>
              <w:t xml:space="preserve">
НЕ МОГУ ВЫДЕРЖИВАТЬ RVSM ИЗ-ЗА ТУРБУЛЕНТНОСТИ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EQUIPMENT</w:t>
            </w:r>
          </w:p>
          <w:p>
            <w:pPr>
              <w:spacing w:after="20"/>
              <w:ind w:left="20"/>
              <w:jc w:val="both"/>
            </w:pPr>
            <w:r>
              <w:rPr>
                <w:rFonts w:ascii="Times New Roman"/>
                <w:b w:val="false"/>
                <w:i w:val="false"/>
                <w:color w:val="000000"/>
                <w:sz w:val="20"/>
              </w:rPr>
              <w:t>
НЕ МОГУ ВЫДЕРЖИВАТЬ RVSM ИЗ-ЗА ОТКАЗА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WHEN ABLE TO RESUME RVSM</w:t>
            </w:r>
          </w:p>
          <w:p>
            <w:pPr>
              <w:spacing w:after="20"/>
              <w:ind w:left="20"/>
              <w:jc w:val="both"/>
            </w:pPr>
            <w:r>
              <w:rPr>
                <w:rFonts w:ascii="Times New Roman"/>
                <w:b w:val="false"/>
                <w:i w:val="false"/>
                <w:color w:val="000000"/>
                <w:sz w:val="20"/>
              </w:rPr>
              <w:t>
ДОЛОЖИТЕ ВОЗМОЖНОСТЬ ВОЗОБНОВЛЕНИЯ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ABLE TO RESUME RVSM</w:t>
            </w:r>
          </w:p>
          <w:p>
            <w:pPr>
              <w:spacing w:after="20"/>
              <w:ind w:left="20"/>
              <w:jc w:val="both"/>
            </w:pPr>
            <w:r>
              <w:rPr>
                <w:rFonts w:ascii="Times New Roman"/>
                <w:b w:val="false"/>
                <w:i w:val="false"/>
                <w:color w:val="000000"/>
                <w:sz w:val="20"/>
              </w:rPr>
              <w:t>
ПОДТВЕРДИТЕ ЧТО ГОТОВЫ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RESUME RVSM</w:t>
            </w:r>
          </w:p>
          <w:p>
            <w:pPr>
              <w:spacing w:after="20"/>
              <w:ind w:left="20"/>
              <w:jc w:val="both"/>
            </w:pPr>
            <w:r>
              <w:rPr>
                <w:rFonts w:ascii="Times New Roman"/>
                <w:b w:val="false"/>
                <w:i w:val="false"/>
                <w:color w:val="000000"/>
                <w:sz w:val="20"/>
              </w:rPr>
              <w:t>
ГОТОВ К RVSM</w:t>
            </w:r>
          </w:p>
        </w:tc>
      </w:tr>
    </w:tbl>
    <w:bookmarkStart w:name="z164" w:id="142"/>
    <w:p>
      <w:pPr>
        <w:spacing w:after="0"/>
        <w:ind w:left="0"/>
        <w:jc w:val="both"/>
      </w:pPr>
      <w:r>
        <w:rPr>
          <w:rFonts w:ascii="Times New Roman"/>
          <w:b w:val="false"/>
          <w:i w:val="false"/>
          <w:color w:val="000000"/>
          <w:sz w:val="28"/>
        </w:rPr>
        <w:t>
      118-1-кесте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ISSUE (designator) DEPARTURE</w:t>
            </w:r>
          </w:p>
          <w:p>
            <w:pPr>
              <w:spacing w:after="20"/>
              <w:ind w:left="20"/>
              <w:jc w:val="both"/>
            </w:pPr>
            <w:r>
              <w:rPr>
                <w:rFonts w:ascii="Times New Roman"/>
                <w:b w:val="false"/>
                <w:i w:val="false"/>
                <w:color w:val="000000"/>
                <w:sz w:val="20"/>
              </w:rPr>
              <w:t>
[or ARRIVAL] DUE RNAV TYPE</w:t>
            </w:r>
          </w:p>
          <w:p>
            <w:pPr>
              <w:spacing w:after="20"/>
              <w:ind w:left="20"/>
              <w:jc w:val="both"/>
            </w:pPr>
            <w:r>
              <w:rPr>
                <w:rFonts w:ascii="Times New Roman"/>
                <w:b w:val="false"/>
                <w:i w:val="false"/>
                <w:color w:val="000000"/>
                <w:sz w:val="20"/>
              </w:rPr>
              <w:t>
НЕ МОГУ ДАТЬ (индекс) РАЗРЕШЕНИЕ НА</w:t>
            </w:r>
          </w:p>
          <w:p>
            <w:pPr>
              <w:spacing w:after="20"/>
              <w:ind w:left="20"/>
              <w:jc w:val="both"/>
            </w:pPr>
            <w:r>
              <w:rPr>
                <w:rFonts w:ascii="Times New Roman"/>
                <w:b w:val="false"/>
                <w:i w:val="false"/>
                <w:color w:val="000000"/>
                <w:sz w:val="20"/>
              </w:rPr>
              <w:t>
ВЫЛЕТ [или ПРИБЫТИЕ] ИЗ-ЗА ТИПА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не может назначить запрошенную пилотом схему прибытия или вылета из-за типа бортового оборудования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w:t>
            </w:r>
          </w:p>
          <w:p>
            <w:pPr>
              <w:spacing w:after="20"/>
              <w:ind w:left="20"/>
              <w:jc w:val="both"/>
            </w:pPr>
            <w:r>
              <w:rPr>
                <w:rFonts w:ascii="Times New Roman"/>
                <w:b w:val="false"/>
                <w:i w:val="false"/>
                <w:color w:val="000000"/>
                <w:sz w:val="20"/>
              </w:rPr>
              <w:t>
CLIMB VIA SID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w:t>
            </w:r>
          </w:p>
          <w:p>
            <w:pPr>
              <w:spacing w:after="20"/>
              <w:ind w:left="20"/>
              <w:jc w:val="both"/>
            </w:pPr>
            <w:r>
              <w:rPr>
                <w:rFonts w:ascii="Times New Roman"/>
                <w:b w:val="false"/>
                <w:i w:val="false"/>
                <w:color w:val="000000"/>
                <w:sz w:val="20"/>
              </w:rPr>
              <w:t>
[CLIMB VIA SID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p>
          <w:p>
            <w:pPr>
              <w:spacing w:after="20"/>
              <w:ind w:left="20"/>
              <w:jc w:val="both"/>
            </w:pPr>
            <w:r>
              <w:rPr>
                <w:rFonts w:ascii="Times New Roman"/>
                <w:b w:val="false"/>
                <w:i w:val="false"/>
                <w:color w:val="000000"/>
                <w:sz w:val="20"/>
              </w:rPr>
              <w:t>
[CLIMB VIA SID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p>
          <w:p>
            <w:pPr>
              <w:spacing w:after="20"/>
              <w:ind w:left="20"/>
              <w:jc w:val="both"/>
            </w:pPr>
            <w:r>
              <w:rPr>
                <w:rFonts w:ascii="Times New Roman"/>
                <w:b w:val="false"/>
                <w:i w:val="false"/>
                <w:color w:val="000000"/>
                <w:sz w:val="20"/>
              </w:rPr>
              <w:t>
[CLIMB VIA SID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p>
          <w:p>
            <w:pPr>
              <w:spacing w:after="20"/>
              <w:ind w:left="20"/>
              <w:jc w:val="both"/>
            </w:pPr>
            <w:r>
              <w:rPr>
                <w:rFonts w:ascii="Times New Roman"/>
                <w:b w:val="false"/>
                <w:i w:val="false"/>
                <w:color w:val="000000"/>
                <w:sz w:val="20"/>
              </w:rPr>
              <w:t>
[CLIMB VIA SID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p>
          <w:p>
            <w:pPr>
              <w:spacing w:after="20"/>
              <w:ind w:left="20"/>
              <w:jc w:val="both"/>
            </w:pPr>
            <w:r>
              <w:rPr>
                <w:rFonts w:ascii="Times New Roman"/>
                <w:b w:val="false"/>
                <w:i w:val="false"/>
                <w:color w:val="000000"/>
                <w:sz w:val="20"/>
              </w:rPr>
              <w:t>
CLIMB UNRESTRICTED TO (level) (or) CLIMB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w:t>
            </w:r>
          </w:p>
          <w:p>
            <w:pPr>
              <w:spacing w:after="20"/>
              <w:ind w:left="20"/>
              <w:jc w:val="both"/>
            </w:pPr>
            <w:r>
              <w:rPr>
                <w:rFonts w:ascii="Times New Roman"/>
                <w:b w:val="false"/>
                <w:i w:val="false"/>
                <w:color w:val="000000"/>
                <w:sz w:val="20"/>
              </w:rPr>
              <w:t>
DESCEND VIA STAR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w:t>
            </w:r>
          </w:p>
          <w:p>
            <w:pPr>
              <w:spacing w:after="20"/>
              <w:ind w:left="20"/>
              <w:jc w:val="both"/>
            </w:pPr>
            <w:r>
              <w:rPr>
                <w:rFonts w:ascii="Times New Roman"/>
                <w:b w:val="false"/>
                <w:i w:val="false"/>
                <w:color w:val="000000"/>
                <w:sz w:val="20"/>
              </w:rPr>
              <w:t>
[DESCEND VIA STAR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p>
          <w:p>
            <w:pPr>
              <w:spacing w:after="20"/>
              <w:ind w:left="20"/>
              <w:jc w:val="both"/>
            </w:pPr>
            <w:r>
              <w:rPr>
                <w:rFonts w:ascii="Times New Roman"/>
                <w:b w:val="false"/>
                <w:i w:val="false"/>
                <w:color w:val="000000"/>
                <w:sz w:val="20"/>
              </w:rPr>
              <w:t>
[DESCEND VIA STAR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w:t>
            </w:r>
          </w:p>
          <w:p>
            <w:pPr>
              <w:spacing w:after="20"/>
              <w:ind w:left="20"/>
              <w:jc w:val="both"/>
            </w:pPr>
            <w:r>
              <w:rPr>
                <w:rFonts w:ascii="Times New Roman"/>
                <w:b w:val="false"/>
                <w:i w:val="false"/>
                <w:color w:val="000000"/>
                <w:sz w:val="20"/>
              </w:rPr>
              <w:t>
[DESCEND VIA STAR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p>
          <w:p>
            <w:pPr>
              <w:spacing w:after="20"/>
              <w:ind w:left="20"/>
              <w:jc w:val="both"/>
            </w:pPr>
            <w:r>
              <w:rPr>
                <w:rFonts w:ascii="Times New Roman"/>
                <w:b w:val="false"/>
                <w:i w:val="false"/>
                <w:color w:val="000000"/>
                <w:sz w:val="20"/>
              </w:rPr>
              <w:t>
[DESCEND VIA STAR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p>
          <w:p>
            <w:pPr>
              <w:spacing w:after="20"/>
              <w:ind w:left="20"/>
              <w:jc w:val="both"/>
            </w:pPr>
            <w:r>
              <w:rPr>
                <w:rFonts w:ascii="Times New Roman"/>
                <w:b w:val="false"/>
                <w:i w:val="false"/>
                <w:color w:val="000000"/>
                <w:sz w:val="20"/>
              </w:rPr>
              <w:t>
DESCEND UNRESTRICTED TO (level) or DESCEND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REPORTED UNRELIABLE (or GNSS MAY NOT BE AVAILABLE [DUE TO INTERFERENCE]);</w:t>
            </w:r>
          </w:p>
          <w:p>
            <w:pPr>
              <w:spacing w:after="20"/>
              <w:ind w:left="20"/>
              <w:jc w:val="both"/>
            </w:pPr>
            <w:r>
              <w:rPr>
                <w:rFonts w:ascii="Times New Roman"/>
                <w:b w:val="false"/>
                <w:i w:val="false"/>
                <w:color w:val="000000"/>
                <w:sz w:val="20"/>
              </w:rPr>
              <w:t>
1) IN THE VICINITY OF (location) (radius) [BETWEEN (levels)];</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2) IN THE AREA OF (description) (or IN (name) FIR) [BETWEEN (levels)]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p>
          <w:p>
            <w:pPr>
              <w:spacing w:after="20"/>
              <w:ind w:left="20"/>
              <w:jc w:val="both"/>
            </w:pPr>
            <w:r>
              <w:rPr>
                <w:rFonts w:ascii="Times New Roman"/>
                <w:b w:val="false"/>
                <w:i w:val="false"/>
                <w:color w:val="000000"/>
                <w:sz w:val="20"/>
              </w:rPr>
              <w:t>
1) В ОКРЕСТНОСТИ (место) (радиус) [МЕЖДУ (уровни)]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2) В РАЙОНЕ (описание) (или в РПИ (название)) [МЕЖДУ (уровни)]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(or SBAS, or GBAS)</w:t>
            </w:r>
          </w:p>
          <w:p>
            <w:pPr>
              <w:spacing w:after="20"/>
              <w:ind w:left="20"/>
              <w:jc w:val="both"/>
            </w:pPr>
            <w:r>
              <w:rPr>
                <w:rFonts w:ascii="Times New Roman"/>
                <w:b w:val="false"/>
                <w:i w:val="false"/>
                <w:color w:val="000000"/>
                <w:sz w:val="20"/>
              </w:rPr>
              <w:t>
UNAVAILABLE FOR (specify operation) [FROM (time) TO (time) (or UNTIL</w:t>
            </w:r>
          </w:p>
          <w:p>
            <w:pPr>
              <w:spacing w:after="20"/>
              <w:ind w:left="20"/>
              <w:jc w:val="both"/>
            </w:pPr>
            <w:r>
              <w:rPr>
                <w:rFonts w:ascii="Times New Roman"/>
                <w:b w:val="false"/>
                <w:i w:val="false"/>
                <w:color w:val="000000"/>
                <w:sz w:val="20"/>
              </w:rPr>
              <w:t>
FURTHER NOTICE)]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p>
      <w:pPr>
        <w:spacing w:after="0"/>
        <w:ind w:left="0"/>
        <w:jc w:val="both"/>
      </w:pPr>
      <w:r>
        <w:rPr>
          <w:rFonts w:ascii="Times New Roman"/>
          <w:b w:val="false"/>
          <w:i w:val="false"/>
          <w:color w:val="000000"/>
          <w:sz w:val="28"/>
        </w:rPr>
        <w:t>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w:t>
      </w:r>
    </w:p>
    <w:bookmarkStart w:name="z165" w:id="143"/>
    <w:p>
      <w:pPr>
        <w:spacing w:after="0"/>
        <w:ind w:left="0"/>
        <w:jc w:val="both"/>
      </w:pPr>
      <w:r>
        <w:rPr>
          <w:rFonts w:ascii="Times New Roman"/>
          <w:b w:val="false"/>
          <w:i w:val="false"/>
          <w:color w:val="000000"/>
          <w:sz w:val="28"/>
        </w:rPr>
        <w:t>
      119-кесте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engine number 1 on fire intend an immediate forced landing 15 miles south of AI. Passing FL 100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Approach roger MAYDAY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прямой 45 удаление 50 миль время 14 часов 17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Radar, Astana Line 504, engines failed losing height will attempt to land Almaty, 20 miles north of Almaty. Passing FL 70 heading 280,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4"/>
    <w:p>
      <w:pPr>
        <w:spacing w:after="0"/>
        <w:ind w:left="0"/>
        <w:jc w:val="both"/>
      </w:pPr>
      <w:r>
        <w:rPr>
          <w:rFonts w:ascii="Times New Roman"/>
          <w:b w:val="false"/>
          <w:i w:val="false"/>
          <w:color w:val="000000"/>
          <w:sz w:val="28"/>
        </w:rPr>
        <w:t>
      120-кесте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60 миль восточнее ВОР Алматы, эшелон 270, снижается, курс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Люфтганза 2935,Алматы Контроль,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Control, Lufthansa 2935 have intercepted MAYDAY from G-ABCD, I say again G-ABCD Jetstream 31 engines on fire, making forced landing 60 miles east of Almaty VOR, FL 270 descending, heading 300, 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Lufthansa 2935, Almaty Control, roger your relayed MAYDAY from G-ABCD.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5"/>
    <w:p>
      <w:pPr>
        <w:spacing w:after="0"/>
        <w:ind w:left="0"/>
        <w:jc w:val="both"/>
      </w:pPr>
      <w:r>
        <w:rPr>
          <w:rFonts w:ascii="Times New Roman"/>
          <w:b w:val="false"/>
          <w:i w:val="false"/>
          <w:color w:val="000000"/>
          <w:sz w:val="28"/>
        </w:rPr>
        <w:t>
      121-кесте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stop transmitting - MAYDAY,</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Astana Line 504, stop transmitting -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G-ABCD прекратить передачу, Астана Лайн 504 терпит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6"/>
    <w:p>
      <w:pPr>
        <w:spacing w:after="0"/>
        <w:ind w:left="0"/>
        <w:jc w:val="both"/>
      </w:pPr>
      <w:r>
        <w:rPr>
          <w:rFonts w:ascii="Times New Roman"/>
          <w:b w:val="false"/>
          <w:i w:val="false"/>
          <w:color w:val="000000"/>
          <w:sz w:val="28"/>
        </w:rPr>
        <w:t>
      122-кесте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7"/>
    <w:p>
      <w:pPr>
        <w:spacing w:after="0"/>
        <w:ind w:left="0"/>
        <w:jc w:val="both"/>
      </w:pPr>
      <w:r>
        <w:rPr>
          <w:rFonts w:ascii="Times New Roman"/>
          <w:b w:val="false"/>
          <w:i w:val="false"/>
          <w:color w:val="000000"/>
          <w:sz w:val="28"/>
        </w:rPr>
        <w:t>
      123-кесте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G-ABCD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25 миль, прошу заход ВПП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8"/>
    <w:p>
      <w:pPr>
        <w:spacing w:after="0"/>
        <w:ind w:left="0"/>
        <w:jc w:val="both"/>
      </w:pPr>
      <w:r>
        <w:rPr>
          <w:rFonts w:ascii="Times New Roman"/>
          <w:b w:val="false"/>
          <w:i w:val="false"/>
          <w:color w:val="000000"/>
          <w:sz w:val="28"/>
        </w:rPr>
        <w:t>
      124-кесте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9"/>
    <w:p>
      <w:pPr>
        <w:spacing w:after="0"/>
        <w:ind w:left="0"/>
        <w:jc w:val="both"/>
      </w:pPr>
      <w:r>
        <w:rPr>
          <w:rFonts w:ascii="Times New Roman"/>
          <w:b w:val="false"/>
          <w:i w:val="false"/>
          <w:color w:val="000000"/>
          <w:sz w:val="28"/>
        </w:rPr>
        <w:t>
      125-кесте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PAN, PAN PAN, PAN PAN, Almaty Control, Astana Line 504, 80 miles outbound AI passing FL 270, passenger with suspected heart attack, request return to Almaty and priority landing.</w:t>
            </w:r>
          </w:p>
          <w:p>
            <w:pPr>
              <w:spacing w:after="20"/>
              <w:ind w:left="20"/>
              <w:jc w:val="both"/>
            </w:pPr>
            <w:r>
              <w:rPr>
                <w:rFonts w:ascii="Times New Roman"/>
                <w:b w:val="false"/>
                <w:i w:val="false"/>
                <w:color w:val="000000"/>
                <w:sz w:val="20"/>
              </w:rPr>
              <w:t>
Left heading 160, descending FL 190,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 turn left heading 160, descend FL 190, all emergency standing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40 миль, правым разворотом курс 140, снижайтесь, эшелон 80, ВПП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0"/>
    <w:p>
      <w:pPr>
        <w:spacing w:after="0"/>
        <w:ind w:left="0"/>
        <w:jc w:val="both"/>
      </w:pPr>
      <w:r>
        <w:rPr>
          <w:rFonts w:ascii="Times New Roman"/>
          <w:b w:val="false"/>
          <w:i w:val="false"/>
          <w:color w:val="000000"/>
          <w:sz w:val="28"/>
        </w:rPr>
        <w:t>
      126-кесте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decompression, emergency descent FL 100 heading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roger, descent FL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аварийное снижение, курс 70. Всем бортам, с эшелона 260 до эшелона 150 в районе Акчи, курсом 70 аварийное снижение Боинг – 737, выход на связь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1"/>
    <w:p>
      <w:pPr>
        <w:spacing w:after="0"/>
        <w:ind w:left="0"/>
        <w:jc w:val="both"/>
      </w:pPr>
      <w:r>
        <w:rPr>
          <w:rFonts w:ascii="Times New Roman"/>
          <w:b w:val="false"/>
          <w:i w:val="false"/>
          <w:color w:val="000000"/>
          <w:sz w:val="28"/>
        </w:rPr>
        <w:t>
      126-1-кесте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low altitude warning, check your altitude immediately, QNH is 1014. The minimum flight altitude is 2000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is set, maintaining 2000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предупреждение о малой высоте, немедленно проверьте вашу высоту QNH is 1014. Минимальная высота полета 2000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установлено, выдерживаю 2000 футов</w:t>
            </w:r>
          </w:p>
        </w:tc>
      </w:tr>
    </w:tbl>
    <w:bookmarkStart w:name="z174" w:id="152"/>
    <w:p>
      <w:pPr>
        <w:spacing w:after="0"/>
        <w:ind w:left="0"/>
        <w:jc w:val="both"/>
      </w:pPr>
      <w:r>
        <w:rPr>
          <w:rFonts w:ascii="Times New Roman"/>
          <w:b w:val="false"/>
          <w:i w:val="false"/>
          <w:color w:val="000000"/>
          <w:sz w:val="28"/>
        </w:rPr>
        <w:t>
      127-кесте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QNH 1002 миллибар, Астана Лайн 504</w:t>
            </w:r>
          </w:p>
        </w:tc>
      </w:tr>
    </w:tbl>
    <w:bookmarkStart w:name="z175" w:id="153"/>
    <w:p>
      <w:pPr>
        <w:spacing w:after="0"/>
        <w:ind w:left="0"/>
        <w:jc w:val="both"/>
      </w:pPr>
      <w:r>
        <w:rPr>
          <w:rFonts w:ascii="Times New Roman"/>
          <w:b w:val="false"/>
          <w:i w:val="false"/>
          <w:color w:val="000000"/>
          <w:sz w:val="28"/>
        </w:rPr>
        <w:t>
      128-кесте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p>
          <w:p>
            <w:pPr>
              <w:spacing w:after="20"/>
              <w:ind w:left="20"/>
              <w:jc w:val="both"/>
            </w:pPr>
            <w:r>
              <w:rPr>
                <w:rFonts w:ascii="Times New Roman"/>
                <w:b w:val="false"/>
                <w:i w:val="false"/>
                <w:color w:val="000000"/>
                <w:sz w:val="20"/>
              </w:rPr>
              <w:t>
SCATTERED</w:t>
            </w:r>
          </w:p>
          <w:p>
            <w:pPr>
              <w:spacing w:after="20"/>
              <w:ind w:left="20"/>
              <w:jc w:val="both"/>
            </w:pPr>
            <w:r>
              <w:rPr>
                <w:rFonts w:ascii="Times New Roman"/>
                <w:b w:val="false"/>
                <w:i w:val="false"/>
                <w:color w:val="000000"/>
                <w:sz w:val="20"/>
              </w:rPr>
              <w:t>
BROKEN</w:t>
            </w:r>
          </w:p>
          <w:p>
            <w:pPr>
              <w:spacing w:after="20"/>
              <w:ind w:left="20"/>
              <w:jc w:val="both"/>
            </w:pPr>
            <w:r>
              <w:rPr>
                <w:rFonts w:ascii="Times New Roman"/>
                <w:b w:val="false"/>
                <w:i w:val="false"/>
                <w:color w:val="000000"/>
                <w:sz w:val="20"/>
              </w:rPr>
              <w:t>
OVERCAST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p>
            <w:pPr>
              <w:spacing w:after="20"/>
              <w:ind w:left="20"/>
              <w:jc w:val="both"/>
            </w:pPr>
            <w:r>
              <w:rPr>
                <w:rFonts w:ascii="Times New Roman"/>
                <w:b w:val="false"/>
                <w:i w:val="false"/>
                <w:color w:val="000000"/>
                <w:sz w:val="20"/>
              </w:rPr>
              <w:t>
3 - 4</w:t>
            </w:r>
          </w:p>
          <w:p>
            <w:pPr>
              <w:spacing w:after="20"/>
              <w:ind w:left="20"/>
              <w:jc w:val="both"/>
            </w:pPr>
            <w:r>
              <w:rPr>
                <w:rFonts w:ascii="Times New Roman"/>
                <w:b w:val="false"/>
                <w:i w:val="false"/>
                <w:color w:val="000000"/>
                <w:sz w:val="20"/>
              </w:rPr>
              <w:t>
5 - 7</w:t>
            </w:r>
          </w:p>
          <w:p>
            <w:pPr>
              <w:spacing w:after="20"/>
              <w:ind w:left="20"/>
              <w:jc w:val="both"/>
            </w:pPr>
            <w:r>
              <w:rPr>
                <w:rFonts w:ascii="Times New Roman"/>
                <w:b w:val="false"/>
                <w:i w:val="false"/>
                <w:color w:val="000000"/>
                <w:sz w:val="20"/>
              </w:rPr>
              <w:t>
8</w:t>
            </w:r>
          </w:p>
        </w:tc>
      </w:tr>
    </w:tbl>
    <w:bookmarkStart w:name="z176" w:id="154"/>
    <w:p>
      <w:pPr>
        <w:spacing w:after="0"/>
        <w:ind w:left="0"/>
        <w:jc w:val="both"/>
      </w:pPr>
      <w:r>
        <w:rPr>
          <w:rFonts w:ascii="Times New Roman"/>
          <w:b w:val="false"/>
          <w:i w:val="false"/>
          <w:color w:val="000000"/>
          <w:sz w:val="28"/>
        </w:rPr>
        <w:t>
      129-кесте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начало полосы 650 метров, середина полосы 700 метров, конец полосы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23 650 meters, 700 meters 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650 метров, 700 метров и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177" w:id="155"/>
    <w:p>
      <w:pPr>
        <w:spacing w:after="0"/>
        <w:ind w:left="0"/>
        <w:jc w:val="both"/>
      </w:pPr>
      <w:r>
        <w:rPr>
          <w:rFonts w:ascii="Times New Roman"/>
          <w:b w:val="false"/>
          <w:i w:val="false"/>
          <w:color w:val="000000"/>
          <w:sz w:val="28"/>
        </w:rPr>
        <w:t>
      130-кесте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20 miles per hour, strong right drift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20 узлов, сильный боковой снос вправо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2 miles on final runway 23 at 200 meters (650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2 миль от торца ВПП 23 на высоте 200 метров (650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178" w:id="156"/>
    <w:p>
      <w:pPr>
        <w:spacing w:after="0"/>
        <w:ind w:left="0"/>
        <w:jc w:val="both"/>
      </w:pPr>
      <w:r>
        <w:rPr>
          <w:rFonts w:ascii="Times New Roman"/>
          <w:b w:val="false"/>
          <w:i w:val="false"/>
          <w:color w:val="000000"/>
          <w:sz w:val="28"/>
        </w:rPr>
        <w:t>
      131-кесте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RW 23 condition report at 02.45: RW condition codes: 2/3/3 slush/wet snow/wet snow 6mm/12mm/12mm 25percent/50percent/50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состояние поверхности ВПП 23 за 02.45: коды состояния поверхности ВПП:2/3/3 слякоть/мокрый снег/мокрый снег 6мм/12мм/12мм 25 процентов/50 процентов/50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торец ВПП 23 смещен на 200 метров из-за разбитой поверхности.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grass mowing in progress south of midpoint of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идет покос травы в южной части от середины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РД С закрыта из-за ремонтных работ, используйте РД А для освобождения.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7"/>
    <w:p>
      <w:pPr>
        <w:spacing w:after="0"/>
        <w:ind w:left="0"/>
        <w:jc w:val="both"/>
      </w:pPr>
      <w:r>
        <w:rPr>
          <w:rFonts w:ascii="Times New Roman"/>
          <w:b w:val="false"/>
          <w:i w:val="false"/>
          <w:color w:val="000000"/>
          <w:sz w:val="28"/>
        </w:rPr>
        <w:t>
      132-кесте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по РД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по РД 1</w:t>
            </w:r>
          </w:p>
        </w:tc>
      </w:tr>
    </w:tbl>
    <w:bookmarkStart w:name="z180" w:id="158"/>
    <w:p>
      <w:pPr>
        <w:spacing w:after="0"/>
        <w:ind w:left="0"/>
        <w:jc w:val="both"/>
      </w:pPr>
      <w:r>
        <w:rPr>
          <w:rFonts w:ascii="Times New Roman"/>
          <w:b w:val="false"/>
          <w:i w:val="false"/>
          <w:color w:val="000000"/>
          <w:sz w:val="28"/>
        </w:rPr>
        <w:t>
      133-кесте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до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следую до РД 3</w:t>
            </w:r>
          </w:p>
        </w:tc>
      </w:tr>
    </w:tbl>
    <w:bookmarkStart w:name="z181" w:id="159"/>
    <w:p>
      <w:pPr>
        <w:spacing w:after="0"/>
        <w:ind w:left="0"/>
        <w:jc w:val="both"/>
      </w:pPr>
      <w:r>
        <w:rPr>
          <w:rFonts w:ascii="Times New Roman"/>
          <w:b w:val="false"/>
          <w:i w:val="false"/>
          <w:color w:val="000000"/>
          <w:sz w:val="28"/>
        </w:rPr>
        <w:t>
      134-кесте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Сопровождение 1, разрешите по перрону на стоянку VIP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 после заруливания А-310 на стоянку 12</w:t>
            </w:r>
          </w:p>
        </w:tc>
      </w:tr>
    </w:tbl>
    <w:bookmarkStart w:name="z182" w:id="160"/>
    <w:p>
      <w:pPr>
        <w:spacing w:after="0"/>
        <w:ind w:left="0"/>
        <w:jc w:val="both"/>
      </w:pPr>
      <w:r>
        <w:rPr>
          <w:rFonts w:ascii="Times New Roman"/>
          <w:b w:val="false"/>
          <w:i w:val="false"/>
          <w:color w:val="000000"/>
          <w:sz w:val="28"/>
        </w:rPr>
        <w:t>
      135-кесте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Вышка, пресечение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w:t>
            </w:r>
          </w:p>
          <w:p>
            <w:pPr>
              <w:spacing w:after="20"/>
              <w:ind w:left="20"/>
              <w:jc w:val="both"/>
            </w:pPr>
            <w:r>
              <w:rPr>
                <w:rFonts w:ascii="Times New Roman"/>
                <w:b w:val="false"/>
                <w:i w:val="false"/>
                <w:color w:val="000000"/>
                <w:sz w:val="20"/>
              </w:rPr>
              <w:t>
Сопровождение 1 полосу освободил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Сопровождение 1, Вышка,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1"/>
    <w:p>
      <w:pPr>
        <w:spacing w:after="0"/>
        <w:ind w:left="0"/>
        <w:jc w:val="both"/>
      </w:pPr>
      <w:r>
        <w:rPr>
          <w:rFonts w:ascii="Times New Roman"/>
          <w:b w:val="false"/>
          <w:i w:val="false"/>
          <w:color w:val="000000"/>
          <w:sz w:val="28"/>
        </w:rPr>
        <w:t>
      136-кесте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 Полосу освободил на РД 3</w:t>
            </w:r>
          </w:p>
        </w:tc>
      </w:tr>
    </w:tbl>
    <w:bookmarkStart w:name="z184" w:id="162"/>
    <w:p>
      <w:pPr>
        <w:spacing w:after="0"/>
        <w:ind w:left="0"/>
        <w:jc w:val="both"/>
      </w:pPr>
      <w:r>
        <w:rPr>
          <w:rFonts w:ascii="Times New Roman"/>
          <w:b w:val="false"/>
          <w:i w:val="false"/>
          <w:color w:val="000000"/>
          <w:sz w:val="28"/>
        </w:rPr>
        <w:t>
      137-кесте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bookmarkStart w:name="z185" w:id="163"/>
    <w:p>
      <w:pPr>
        <w:spacing w:after="0"/>
        <w:ind w:left="0"/>
        <w:jc w:val="both"/>
      </w:pPr>
      <w:r>
        <w:rPr>
          <w:rFonts w:ascii="Times New Roman"/>
          <w:b w:val="false"/>
          <w:i w:val="false"/>
          <w:color w:val="000000"/>
          <w:sz w:val="28"/>
        </w:rPr>
        <w:t>
      138-кесте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левым на Акчи,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левым на Акчи,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"Подход-Круг" на Отари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"Круг-Подход" Астана Лайн 504, на Отари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"Контроль-Подход", Астана Лайн 504, Б-757 Отари 38 минут,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"Подход-Контроль", Астана Лайн 504, Отари эшелон 320</w:t>
            </w:r>
          </w:p>
        </w:tc>
      </w:tr>
    </w:tbl>
    <w:bookmarkStart w:name="z186" w:id="164"/>
    <w:p>
      <w:pPr>
        <w:spacing w:after="0"/>
        <w:ind w:left="0"/>
        <w:jc w:val="both"/>
      </w:pPr>
      <w:r>
        <w:rPr>
          <w:rFonts w:ascii="Times New Roman"/>
          <w:b w:val="false"/>
          <w:i w:val="false"/>
          <w:color w:val="000000"/>
          <w:sz w:val="28"/>
        </w:rPr>
        <w:t>
      139-кесте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bookmarkStart w:name="z187" w:id="165"/>
    <w:p>
      <w:pPr>
        <w:spacing w:after="0"/>
        <w:ind w:left="0"/>
        <w:jc w:val="both"/>
      </w:pPr>
      <w:r>
        <w:rPr>
          <w:rFonts w:ascii="Times New Roman"/>
          <w:b w:val="false"/>
          <w:i w:val="false"/>
          <w:color w:val="000000"/>
          <w:sz w:val="28"/>
        </w:rPr>
        <w:t>
      140-кесте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bookmarkStart w:name="z188" w:id="166"/>
    <w:p>
      <w:pPr>
        <w:spacing w:after="0"/>
        <w:ind w:left="0"/>
        <w:jc w:val="both"/>
      </w:pPr>
      <w:r>
        <w:rPr>
          <w:rFonts w:ascii="Times New Roman"/>
          <w:b w:val="false"/>
          <w:i w:val="false"/>
          <w:color w:val="000000"/>
          <w:sz w:val="28"/>
        </w:rPr>
        <w:t>
      141-кесте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Астана Лайн 504 расчетное в 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"Вышка-Руление" Астана Лайн 504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понял по РД С</w:t>
            </w:r>
          </w:p>
        </w:tc>
      </w:tr>
    </w:tbl>
    <w:bookmarkStart w:name="z189" w:id="167"/>
    <w:p>
      <w:pPr>
        <w:spacing w:after="0"/>
        <w:ind w:left="0"/>
        <w:jc w:val="both"/>
      </w:pPr>
      <w:r>
        <w:rPr>
          <w:rFonts w:ascii="Times New Roman"/>
          <w:b w:val="false"/>
          <w:i w:val="false"/>
          <w:color w:val="000000"/>
          <w:sz w:val="28"/>
        </w:rPr>
        <w:t>
      142-кесте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"Старт", Астана Лайн 504, пожар второго двигателя, взлет прерван, на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 "РП", Астана Лайн 504 пожар второго двигателя, взлет прерван, на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"Круг", Астана Лайн 504, вынужденная посадка, сердечный приступ у пассажира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 "РП", Астана Лайн 504, вынужденная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"Подход", Астана Лайн 504, потеря радиосвязи, работает только на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"РП", Астана Лайн 504, потеря радиосвязи, работает только на прием</w:t>
            </w:r>
          </w:p>
        </w:tc>
      </w:tr>
    </w:tbl>
    <w:bookmarkStart w:name="z190" w:id="168"/>
    <w:p>
      <w:pPr>
        <w:spacing w:after="0"/>
        <w:ind w:left="0"/>
        <w:jc w:val="both"/>
      </w:pPr>
      <w:r>
        <w:rPr>
          <w:rFonts w:ascii="Times New Roman"/>
          <w:b w:val="false"/>
          <w:i w:val="false"/>
          <w:color w:val="000000"/>
          <w:sz w:val="28"/>
        </w:rPr>
        <w:t>
      143-кесте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p>
      <w:pPr>
        <w:spacing w:after="0"/>
        <w:ind w:left="0"/>
        <w:jc w:val="both"/>
      </w:pPr>
      <w:r>
        <w:rPr>
          <w:rFonts w:ascii="Times New Roman"/>
          <w:b w:val="false"/>
          <w:i w:val="false"/>
          <w:color w:val="000000"/>
          <w:sz w:val="28"/>
        </w:rPr>
        <w:t>
      Ескерту-СКАТ VLASTA радиотелефондық шақыру белгісімен жұмыс істейді</w:t>
      </w:r>
    </w:p>
    <w:bookmarkStart w:name="z191" w:id="169"/>
    <w:p>
      <w:pPr>
        <w:spacing w:after="0"/>
        <w:ind w:left="0"/>
        <w:jc w:val="both"/>
      </w:pPr>
      <w:r>
        <w:rPr>
          <w:rFonts w:ascii="Times New Roman"/>
          <w:b w:val="false"/>
          <w:i w:val="false"/>
          <w:color w:val="000000"/>
          <w:sz w:val="28"/>
        </w:rPr>
        <w:t>
      144-кесте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AFIS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bookmarkStart w:name="z192" w:id="170"/>
    <w:p>
      <w:pPr>
        <w:spacing w:after="0"/>
        <w:ind w:left="0"/>
        <w:jc w:val="both"/>
      </w:pPr>
      <w:r>
        <w:rPr>
          <w:rFonts w:ascii="Times New Roman"/>
          <w:b w:val="false"/>
          <w:i w:val="false"/>
          <w:color w:val="000000"/>
          <w:sz w:val="28"/>
        </w:rPr>
        <w:t>
      145-кесте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bookmarkStart w:name="z193" w:id="171"/>
    <w:p>
      <w:pPr>
        <w:spacing w:after="0"/>
        <w:ind w:left="0"/>
        <w:jc w:val="both"/>
      </w:pPr>
      <w:r>
        <w:rPr>
          <w:rFonts w:ascii="Times New Roman"/>
          <w:b w:val="false"/>
          <w:i w:val="false"/>
          <w:color w:val="000000"/>
          <w:sz w:val="28"/>
        </w:rPr>
        <w:t>
      146-кесте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2"/>
    <w:p>
      <w:pPr>
        <w:spacing w:after="0"/>
        <w:ind w:left="0"/>
        <w:jc w:val="both"/>
      </w:pPr>
      <w:r>
        <w:rPr>
          <w:rFonts w:ascii="Times New Roman"/>
          <w:b w:val="false"/>
          <w:i w:val="false"/>
          <w:color w:val="000000"/>
          <w:sz w:val="28"/>
        </w:rPr>
        <w:t>
      147-кесте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3"/>
    <w:p>
      <w:pPr>
        <w:spacing w:after="0"/>
        <w:ind w:left="0"/>
        <w:jc w:val="both"/>
      </w:pPr>
      <w:r>
        <w:rPr>
          <w:rFonts w:ascii="Times New Roman"/>
          <w:b w:val="false"/>
          <w:i w:val="false"/>
          <w:color w:val="000000"/>
          <w:sz w:val="28"/>
        </w:rPr>
        <w:t>
      148-кесте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line up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 движении не сообщалось полоса 02 свободна для вылета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take off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take off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bookmarkStart w:name="z196" w:id="174"/>
    <w:p>
      <w:pPr>
        <w:spacing w:after="0"/>
        <w:ind w:left="0"/>
        <w:jc w:val="both"/>
      </w:pPr>
      <w:r>
        <w:rPr>
          <w:rFonts w:ascii="Times New Roman"/>
          <w:b w:val="false"/>
          <w:i w:val="false"/>
          <w:color w:val="000000"/>
          <w:sz w:val="28"/>
        </w:rPr>
        <w:t>
      149-кесте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5"/>
    <w:p>
      <w:pPr>
        <w:spacing w:after="0"/>
        <w:ind w:left="0"/>
        <w:jc w:val="both"/>
      </w:pPr>
      <w:r>
        <w:rPr>
          <w:rFonts w:ascii="Times New Roman"/>
          <w:b w:val="false"/>
          <w:i w:val="false"/>
          <w:color w:val="000000"/>
          <w:sz w:val="28"/>
        </w:rPr>
        <w:t>
      150-кесте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bookmarkStart w:name="z198" w:id="176"/>
    <w:p>
      <w:pPr>
        <w:spacing w:after="0"/>
        <w:ind w:left="0"/>
        <w:jc w:val="both"/>
      </w:pPr>
      <w:r>
        <w:rPr>
          <w:rFonts w:ascii="Times New Roman"/>
          <w:b w:val="false"/>
          <w:i w:val="false"/>
          <w:color w:val="000000"/>
          <w:sz w:val="28"/>
        </w:rPr>
        <w:t>
      151-кесте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w:t>
            </w:r>
          </w:p>
          <w:p>
            <w:pPr>
              <w:spacing w:after="20"/>
              <w:ind w:left="20"/>
              <w:jc w:val="both"/>
            </w:pPr>
            <w:r>
              <w:rPr>
                <w:rFonts w:ascii="Times New Roman"/>
                <w:b w:val="false"/>
                <w:i w:val="false"/>
                <w:color w:val="000000"/>
                <w:sz w:val="20"/>
              </w:rPr>
              <w:t>
Скат 107 запуск в 43 выруливаю на предварительный через РД А полоса 02</w:t>
            </w:r>
          </w:p>
          <w:p>
            <w:pPr>
              <w:spacing w:after="20"/>
              <w:ind w:left="20"/>
              <w:jc w:val="both"/>
            </w:pPr>
            <w:r>
              <w:rPr>
                <w:rFonts w:ascii="Times New Roman"/>
                <w:b w:val="false"/>
                <w:i w:val="false"/>
                <w:color w:val="000000"/>
                <w:sz w:val="20"/>
              </w:rPr>
              <w:t>
Scat 107 approaching holding point</w:t>
            </w:r>
          </w:p>
          <w:p>
            <w:pPr>
              <w:spacing w:after="20"/>
              <w:ind w:left="20"/>
              <w:jc w:val="both"/>
            </w:pPr>
            <w:r>
              <w:rPr>
                <w:rFonts w:ascii="Times New Roman"/>
                <w:b w:val="false"/>
                <w:i w:val="false"/>
                <w:color w:val="000000"/>
                <w:sz w:val="20"/>
              </w:rPr>
              <w:t>
Скат 107 на предварительном</w:t>
            </w:r>
          </w:p>
          <w:p>
            <w:pPr>
              <w:spacing w:after="20"/>
              <w:ind w:left="20"/>
              <w:jc w:val="both"/>
            </w:pPr>
            <w:r>
              <w:rPr>
                <w:rFonts w:ascii="Times New Roman"/>
                <w:b w:val="false"/>
                <w:i w:val="false"/>
                <w:color w:val="000000"/>
                <w:sz w:val="20"/>
              </w:rPr>
              <w:t>
Scat 107 will line up RW 02</w:t>
            </w:r>
          </w:p>
          <w:p>
            <w:pPr>
              <w:spacing w:after="20"/>
              <w:ind w:left="20"/>
              <w:jc w:val="both"/>
            </w:pPr>
            <w:r>
              <w:rPr>
                <w:rFonts w:ascii="Times New Roman"/>
                <w:b w:val="false"/>
                <w:i w:val="false"/>
                <w:color w:val="000000"/>
                <w:sz w:val="20"/>
              </w:rPr>
              <w:t>
Скат 107 занимаю исполнительный полоса 02</w:t>
            </w:r>
          </w:p>
          <w:p>
            <w:pPr>
              <w:spacing w:after="20"/>
              <w:ind w:left="20"/>
              <w:jc w:val="both"/>
            </w:pPr>
            <w:r>
              <w:rPr>
                <w:rFonts w:ascii="Times New Roman"/>
                <w:b w:val="false"/>
                <w:i w:val="false"/>
                <w:color w:val="000000"/>
                <w:sz w:val="20"/>
              </w:rPr>
              <w:t>
Scat 107 will take off RW 02</w:t>
            </w:r>
          </w:p>
          <w:p>
            <w:pPr>
              <w:spacing w:after="20"/>
              <w:ind w:left="20"/>
              <w:jc w:val="both"/>
            </w:pPr>
            <w:r>
              <w:rPr>
                <w:rFonts w:ascii="Times New Roman"/>
                <w:b w:val="false"/>
                <w:i w:val="false"/>
                <w:color w:val="000000"/>
                <w:sz w:val="20"/>
              </w:rPr>
              <w:t>
Скат 107 взлетаю полоса 02</w:t>
            </w:r>
          </w:p>
          <w:p>
            <w:pPr>
              <w:spacing w:after="20"/>
              <w:ind w:left="20"/>
              <w:jc w:val="both"/>
            </w:pPr>
            <w:r>
              <w:rPr>
                <w:rFonts w:ascii="Times New Roman"/>
                <w:b w:val="false"/>
                <w:i w:val="false"/>
                <w:color w:val="000000"/>
                <w:sz w:val="20"/>
              </w:rPr>
              <w:t>
Scat 107 airborne at 17</w:t>
            </w:r>
          </w:p>
          <w:p>
            <w:pPr>
              <w:spacing w:after="20"/>
              <w:ind w:left="20"/>
              <w:jc w:val="both"/>
            </w:pPr>
            <w:r>
              <w:rPr>
                <w:rFonts w:ascii="Times New Roman"/>
                <w:b w:val="false"/>
                <w:i w:val="false"/>
                <w:color w:val="000000"/>
                <w:sz w:val="20"/>
              </w:rPr>
              <w:t>
Скат 107 взлет в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w:t>
            </w:r>
          </w:p>
          <w:p>
            <w:pPr>
              <w:spacing w:after="20"/>
              <w:ind w:left="20"/>
              <w:jc w:val="both"/>
            </w:pPr>
            <w:r>
              <w:rPr>
                <w:rFonts w:ascii="Times New Roman"/>
                <w:b w:val="false"/>
                <w:i w:val="false"/>
                <w:color w:val="000000"/>
                <w:sz w:val="20"/>
              </w:rPr>
              <w:t>
Скат 107 вхожу в правый круг движения полоса 02 ветер 320 градусов 1 метр в секунду температура + 5 QNH 1002 миллибар</w:t>
            </w:r>
          </w:p>
          <w:p>
            <w:pPr>
              <w:spacing w:after="20"/>
              <w:ind w:left="20"/>
              <w:jc w:val="both"/>
            </w:pPr>
            <w:r>
              <w:rPr>
                <w:rFonts w:ascii="Times New Roman"/>
                <w:b w:val="false"/>
                <w:i w:val="false"/>
                <w:color w:val="000000"/>
                <w:sz w:val="20"/>
              </w:rPr>
              <w:t>
Scat 107 on final</w:t>
            </w:r>
          </w:p>
          <w:p>
            <w:pPr>
              <w:spacing w:after="20"/>
              <w:ind w:left="20"/>
              <w:jc w:val="both"/>
            </w:pPr>
            <w:r>
              <w:rPr>
                <w:rFonts w:ascii="Times New Roman"/>
                <w:b w:val="false"/>
                <w:i w:val="false"/>
                <w:color w:val="000000"/>
                <w:sz w:val="20"/>
              </w:rPr>
              <w:t>
Скат 107 на прямой</w:t>
            </w:r>
          </w:p>
          <w:p>
            <w:pPr>
              <w:spacing w:after="20"/>
              <w:ind w:left="20"/>
              <w:jc w:val="both"/>
            </w:pPr>
            <w:r>
              <w:rPr>
                <w:rFonts w:ascii="Times New Roman"/>
                <w:b w:val="false"/>
                <w:i w:val="false"/>
                <w:color w:val="000000"/>
                <w:sz w:val="20"/>
              </w:rPr>
              <w:t>
Scat 107 going round</w:t>
            </w:r>
          </w:p>
          <w:p>
            <w:pPr>
              <w:spacing w:after="20"/>
              <w:ind w:left="20"/>
              <w:jc w:val="both"/>
            </w:pPr>
            <w:r>
              <w:rPr>
                <w:rFonts w:ascii="Times New Roman"/>
                <w:b w:val="false"/>
                <w:i w:val="false"/>
                <w:color w:val="000000"/>
                <w:sz w:val="20"/>
              </w:rPr>
              <w:t>
Скат 107 ухожу на второй круг</w:t>
            </w:r>
          </w:p>
          <w:p>
            <w:pPr>
              <w:spacing w:after="20"/>
              <w:ind w:left="20"/>
              <w:jc w:val="both"/>
            </w:pPr>
            <w:r>
              <w:rPr>
                <w:rFonts w:ascii="Times New Roman"/>
                <w:b w:val="false"/>
                <w:i w:val="false"/>
                <w:color w:val="000000"/>
                <w:sz w:val="20"/>
              </w:rPr>
              <w:t>
Scat 107 will land RW 02</w:t>
            </w:r>
          </w:p>
          <w:p>
            <w:pPr>
              <w:spacing w:after="20"/>
              <w:ind w:left="20"/>
              <w:jc w:val="both"/>
            </w:pPr>
            <w:r>
              <w:rPr>
                <w:rFonts w:ascii="Times New Roman"/>
                <w:b w:val="false"/>
                <w:i w:val="false"/>
                <w:color w:val="000000"/>
                <w:sz w:val="20"/>
              </w:rPr>
              <w:t>
Скат 107 выполняю посадку полоса 02</w:t>
            </w:r>
          </w:p>
          <w:p>
            <w:pPr>
              <w:spacing w:after="20"/>
              <w:ind w:left="20"/>
              <w:jc w:val="both"/>
            </w:pPr>
            <w:r>
              <w:rPr>
                <w:rFonts w:ascii="Times New Roman"/>
                <w:b w:val="false"/>
                <w:i w:val="false"/>
                <w:color w:val="000000"/>
                <w:sz w:val="20"/>
              </w:rPr>
              <w:t>
Scat 107 landing at 23</w:t>
            </w:r>
          </w:p>
          <w:p>
            <w:pPr>
              <w:spacing w:after="20"/>
              <w:ind w:left="20"/>
              <w:jc w:val="both"/>
            </w:pPr>
            <w:r>
              <w:rPr>
                <w:rFonts w:ascii="Times New Roman"/>
                <w:b w:val="false"/>
                <w:i w:val="false"/>
                <w:color w:val="000000"/>
                <w:sz w:val="20"/>
              </w:rPr>
              <w:t>
Скат 107 посадка в 23</w:t>
            </w:r>
          </w:p>
          <w:p>
            <w:pPr>
              <w:spacing w:after="20"/>
              <w:ind w:left="20"/>
              <w:jc w:val="both"/>
            </w:pPr>
            <w:r>
              <w:rPr>
                <w:rFonts w:ascii="Times New Roman"/>
                <w:b w:val="false"/>
                <w:i w:val="false"/>
                <w:color w:val="000000"/>
                <w:sz w:val="20"/>
              </w:rPr>
              <w:t>
Scat 107 vacate RW</w:t>
            </w:r>
          </w:p>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p>
            <w:pPr>
              <w:spacing w:after="20"/>
              <w:ind w:left="20"/>
              <w:jc w:val="both"/>
            </w:pPr>
            <w:r>
              <w:rPr>
                <w:rFonts w:ascii="Times New Roman"/>
                <w:b w:val="false"/>
                <w:i w:val="false"/>
                <w:color w:val="000000"/>
                <w:sz w:val="20"/>
              </w:rPr>
              <w:t>
Скат 107 после пролета Жетысу буду набирать высоту 2000 футов по QNH 1021</w:t>
            </w:r>
          </w:p>
          <w:p>
            <w:pPr>
              <w:spacing w:after="20"/>
              <w:ind w:left="20"/>
              <w:jc w:val="both"/>
            </w:pPr>
            <w:r>
              <w:rPr>
                <w:rFonts w:ascii="Times New Roman"/>
                <w:b w:val="false"/>
                <w:i w:val="false"/>
                <w:color w:val="000000"/>
                <w:sz w:val="20"/>
              </w:rPr>
              <w:t>
Scat 107 departure from Irgiz maintaining 1000 feet by QNH estimated time over Jetisu at 14</w:t>
            </w:r>
          </w:p>
          <w:p>
            <w:pPr>
              <w:spacing w:after="20"/>
              <w:ind w:left="20"/>
              <w:jc w:val="both"/>
            </w:pPr>
            <w:r>
              <w:rPr>
                <w:rFonts w:ascii="Times New Roman"/>
                <w:b w:val="false"/>
                <w:i w:val="false"/>
                <w:color w:val="000000"/>
                <w:sz w:val="20"/>
              </w:rPr>
              <w:t>
Скат 107 вылетел с Иргиза следую на 1000 футов по QNH расчетное пролета Жетысу в 14 минут</w:t>
            </w:r>
          </w:p>
        </w:tc>
      </w:tr>
    </w:tbl>
    <w:bookmarkStart w:name="z199" w:id="177"/>
    <w:p>
      <w:pPr>
        <w:spacing w:after="0"/>
        <w:ind w:left="0"/>
        <w:jc w:val="both"/>
      </w:pPr>
      <w:r>
        <w:rPr>
          <w:rFonts w:ascii="Times New Roman"/>
          <w:b w:val="false"/>
          <w:i w:val="false"/>
          <w:color w:val="000000"/>
          <w:sz w:val="28"/>
        </w:rPr>
        <w:t>
      152-кесте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Scat107 traffic crossing from left to right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bookmarkStart w:name="z200" w:id="178"/>
    <w:p>
      <w:pPr>
        <w:spacing w:after="0"/>
        <w:ind w:left="0"/>
        <w:jc w:val="both"/>
      </w:pPr>
      <w:r>
        <w:rPr>
          <w:rFonts w:ascii="Times New Roman"/>
          <w:b w:val="false"/>
          <w:i w:val="false"/>
          <w:color w:val="000000"/>
          <w:sz w:val="28"/>
        </w:rPr>
        <w:t>
      153-кесте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Nur-Sultan Information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bookmarkStart w:name="z201" w:id="179"/>
    <w:p>
      <w:pPr>
        <w:spacing w:after="0"/>
        <w:ind w:left="0"/>
        <w:jc w:val="both"/>
      </w:pPr>
      <w:r>
        <w:rPr>
          <w:rFonts w:ascii="Times New Roman"/>
          <w:b w:val="false"/>
          <w:i w:val="false"/>
          <w:color w:val="000000"/>
          <w:sz w:val="28"/>
        </w:rPr>
        <w:t>
      154-кесте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0"/>
    <w:p>
      <w:pPr>
        <w:spacing w:after="0"/>
        <w:ind w:left="0"/>
        <w:jc w:val="both"/>
      </w:pPr>
      <w:r>
        <w:rPr>
          <w:rFonts w:ascii="Times New Roman"/>
          <w:b w:val="false"/>
          <w:i w:val="false"/>
          <w:color w:val="000000"/>
          <w:sz w:val="28"/>
        </w:rPr>
        <w:t>
      155-кесте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Information, Scat 107, engine number1 on fire intend an immediate forced landing 30kilometers south of MOC. Passing FL 50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1"/>
    <w:p>
      <w:pPr>
        <w:spacing w:after="0"/>
        <w:ind w:left="0"/>
        <w:jc w:val="both"/>
      </w:pPr>
      <w:r>
        <w:rPr>
          <w:rFonts w:ascii="Times New Roman"/>
          <w:b w:val="false"/>
          <w:i w:val="false"/>
          <w:color w:val="000000"/>
          <w:sz w:val="28"/>
        </w:rPr>
        <w:t>
      156-кесте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p>
          <w:p>
            <w:pPr>
              <w:spacing w:after="20"/>
              <w:ind w:left="20"/>
              <w:jc w:val="both"/>
            </w:pPr>
            <w:r>
              <w:rPr>
                <w:rFonts w:ascii="Times New Roman"/>
                <w:b w:val="false"/>
                <w:i w:val="false"/>
                <w:color w:val="000000"/>
                <w:sz w:val="20"/>
              </w:rPr>
              <w:t>
EAK 5135, Report your</w:t>
            </w:r>
          </w:p>
          <w:p>
            <w:pPr>
              <w:spacing w:after="20"/>
              <w:ind w:left="20"/>
              <w:jc w:val="both"/>
            </w:pPr>
            <w:r>
              <w:rPr>
                <w:rFonts w:ascii="Times New Roman"/>
                <w:b w:val="false"/>
                <w:i w:val="false"/>
                <w:color w:val="000000"/>
                <w:sz w:val="20"/>
              </w:rPr>
              <w:t>
weather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Weather Surface Wind (number) degrees (number) knots, Visibility (distance) kilometres/metres, Weather (rain, snow, showers, etc.), Cloud few/scattered etc., (number) feet estimated, Ambient temperature (number), (Name of Area) QNH (pressure) (hectopascals), QFE (pressure) (hectopascals), Pitch (number) degrees: Roll (number) degrees: Heave (number) metres (as appropriate)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p>
          <w:p>
            <w:pPr>
              <w:spacing w:after="20"/>
              <w:ind w:left="20"/>
              <w:jc w:val="both"/>
            </w:pPr>
            <w:r>
              <w:rPr>
                <w:rFonts w:ascii="Times New Roman"/>
                <w:b w:val="false"/>
                <w:i w:val="false"/>
                <w:color w:val="000000"/>
                <w:sz w:val="20"/>
              </w:rPr>
              <w:t>
Wilco NDB frequency (number) kHz ident (letters) (if requested)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ETA is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p>
          <w:p>
            <w:pPr>
              <w:spacing w:after="20"/>
              <w:ind w:left="20"/>
              <w:jc w:val="both"/>
            </w:pPr>
            <w:r>
              <w:rPr>
                <w:rFonts w:ascii="Times New Roman"/>
                <w:b w:val="false"/>
                <w:i w:val="false"/>
                <w:color w:val="000000"/>
                <w:sz w:val="20"/>
              </w:rPr>
              <w:t>
Overhead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 aid designator) outbound (this indicates the pilot is using the NDB as a navigational aid to take him from overhead to a point where he can safely descend below cloud and return under visual conditions to the helideck)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 available for landing?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Affirm helideck available (for landing) or helideck obstructed, expect (number) minutes delay, or Deck closed due to (reason), expect (number) minutes delay. NOTE: Transmission of ‘for landing’ is optional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 ПРИМЕЧАНИЕ: Выражение "для посадки"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 (or pass relevant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Closing down Flight Watch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 speed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Course now (number)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Курс (число) градусов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Speed now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Скорость (число) узлов</w:t>
            </w:r>
          </w:p>
        </w:tc>
      </w:tr>
    </w:tbl>
    <w:bookmarkStart w:name="z204" w:id="182"/>
    <w:p>
      <w:pPr>
        <w:spacing w:after="0"/>
        <w:ind w:left="0"/>
        <w:jc w:val="both"/>
      </w:pPr>
      <w:r>
        <w:rPr>
          <w:rFonts w:ascii="Times New Roman"/>
          <w:b w:val="false"/>
          <w:i w:val="false"/>
          <w:color w:val="000000"/>
          <w:sz w:val="28"/>
        </w:rPr>
        <w:t>
      157-кесте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занимаю 2000 футов по давлению QNH 1012 выход доложу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Departure from Balkhash at 43 to Karaganda 1000 feet by QNH 1012 VFR estimate control zone boundary at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cleared to reach 2000 feet by QNH 1012 VFR report over control zone boundary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reach 2000 feet by QHN 1012, VFR report over control zone boundary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выхожу из зоны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Балхаш Информация 123,4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Информация 123,4 G-CD</w:t>
            </w:r>
          </w:p>
        </w:tc>
      </w:tr>
    </w:tbl>
    <w:bookmarkStart w:name="z205" w:id="183"/>
    <w:p>
      <w:pPr>
        <w:spacing w:after="0"/>
        <w:ind w:left="0"/>
        <w:jc w:val="both"/>
      </w:pPr>
      <w:r>
        <w:rPr>
          <w:rFonts w:ascii="Times New Roman"/>
          <w:b w:val="false"/>
          <w:i w:val="false"/>
          <w:color w:val="000000"/>
          <w:sz w:val="28"/>
        </w:rPr>
        <w:t>
      158-кесте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пересечение границы диспетчерской зоны в 52, прибытие в Караганду в 05, информация ГОЛЬФ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разрешаю на Караганду по ПВП,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на Караганду по ПВП, QNH 1012, G-CD </w:t>
            </w:r>
          </w:p>
          <w:p>
            <w:pPr>
              <w:spacing w:after="20"/>
              <w:ind w:left="20"/>
              <w:jc w:val="both"/>
            </w:pPr>
            <w:r>
              <w:rPr>
                <w:rFonts w:ascii="Times New Roman"/>
                <w:b w:val="false"/>
                <w:i w:val="false"/>
                <w:color w:val="000000"/>
                <w:sz w:val="20"/>
              </w:rPr>
              <w:t>
G-ABCD C 172 VFR from Balkhash to Karaganda 2000 feet control zone boundary at 52, Karaganda at 05, information GOLF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Cleared to Karaganda VFR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Karaganda VFR QHN 1012, G-CD</w:t>
            </w:r>
          </w:p>
        </w:tc>
      </w:tr>
    </w:tbl>
    <w:bookmarkStart w:name="z206" w:id="184"/>
    <w:p>
      <w:pPr>
        <w:spacing w:after="0"/>
        <w:ind w:left="0"/>
        <w:jc w:val="both"/>
      </w:pPr>
      <w:r>
        <w:rPr>
          <w:rFonts w:ascii="Times New Roman"/>
          <w:b w:val="false"/>
          <w:i w:val="false"/>
          <w:color w:val="000000"/>
          <w:sz w:val="28"/>
        </w:rPr>
        <w:t>
      159-кесте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QNH 1012, занимаю 3000 футов по маршруту Капал-Байсерке-Коянкос-Бурундай ВПП 05 правая, круг полетов 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доложите, когда увидите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понял доложу</w:t>
            </w:r>
          </w:p>
          <w:p>
            <w:pPr>
              <w:spacing w:after="20"/>
              <w:ind w:left="20"/>
              <w:jc w:val="both"/>
            </w:pPr>
            <w:r>
              <w:rPr>
                <w:rFonts w:ascii="Times New Roman"/>
                <w:b w:val="false"/>
                <w:i w:val="false"/>
                <w:color w:val="000000"/>
                <w:sz w:val="20"/>
              </w:rPr>
              <w:t>
544 прохожу Бурундай, ВПП вижу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вход в круг к 4-му разрешаю, ВПП 05 правая 4-й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4-й доложу</w:t>
            </w:r>
          </w:p>
          <w:p>
            <w:pPr>
              <w:spacing w:after="20"/>
              <w:ind w:left="20"/>
              <w:jc w:val="both"/>
            </w:pPr>
            <w:r>
              <w:rPr>
                <w:rFonts w:ascii="Times New Roman"/>
                <w:b w:val="false"/>
                <w:i w:val="false"/>
                <w:color w:val="000000"/>
                <w:sz w:val="20"/>
              </w:rPr>
              <w:t>
544 на 4-м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с Вышкой 119, 4</w:t>
            </w:r>
          </w:p>
          <w:p>
            <w:pPr>
              <w:spacing w:after="20"/>
              <w:ind w:left="20"/>
              <w:jc w:val="both"/>
            </w:pPr>
            <w:r>
              <w:rPr>
                <w:rFonts w:ascii="Times New Roman"/>
                <w:b w:val="false"/>
                <w:i w:val="false"/>
                <w:color w:val="000000"/>
                <w:sz w:val="20"/>
              </w:rPr>
              <w:t>
Алматы Вышка 28544 на прямой ВПП 05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Вышка ветер 30 градусов 2м/с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544</w:t>
            </w:r>
          </w:p>
        </w:tc>
      </w:tr>
    </w:tbl>
    <w:bookmarkStart w:name="z207" w:id="185"/>
    <w:p>
      <w:pPr>
        <w:spacing w:after="0"/>
        <w:ind w:left="0"/>
        <w:jc w:val="both"/>
      </w:pPr>
      <w:r>
        <w:rPr>
          <w:rFonts w:ascii="Times New Roman"/>
          <w:b w:val="false"/>
          <w:i w:val="false"/>
          <w:color w:val="000000"/>
          <w:sz w:val="28"/>
        </w:rPr>
        <w:t>
      160-кесте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inbound base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roger right hand circuit 1000 feet RW 02 wind 320 degrees 1 metres per second temperature + 5 QNH </w:t>
            </w:r>
          </w:p>
          <w:p>
            <w:pPr>
              <w:spacing w:after="20"/>
              <w:ind w:left="20"/>
              <w:jc w:val="both"/>
            </w:pPr>
            <w:r>
              <w:rPr>
                <w:rFonts w:ascii="Times New Roman"/>
                <w:b w:val="false"/>
                <w:i w:val="false"/>
                <w:color w:val="000000"/>
                <w:sz w:val="20"/>
              </w:rPr>
              <w:t>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подхожу к третьему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вход в правый круг разрешаю на 1000 футов, ВПП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правый круг на 1000 футов, ВПП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wind 310 degrees 1 metres per second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G-CD</w:t>
            </w:r>
          </w:p>
        </w:tc>
      </w:tr>
    </w:tbl>
    <w:bookmarkStart w:name="z208" w:id="186"/>
    <w:p>
      <w:pPr>
        <w:spacing w:after="0"/>
        <w:ind w:left="0"/>
        <w:jc w:val="both"/>
      </w:pPr>
      <w:r>
        <w:rPr>
          <w:rFonts w:ascii="Times New Roman"/>
          <w:b w:val="false"/>
          <w:i w:val="false"/>
          <w:color w:val="000000"/>
          <w:sz w:val="28"/>
        </w:rPr>
        <w:t>
      161-кесте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следуйте ко второму (третьему) ВПП 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ко второму (третьему)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join right hand downwind RW05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 right hand downwind RW05 QNH 1012 G-CD</w:t>
            </w:r>
          </w:p>
        </w:tc>
      </w:tr>
    </w:tbl>
    <w:bookmarkStart w:name="z209" w:id="187"/>
    <w:p>
      <w:pPr>
        <w:spacing w:after="0"/>
        <w:ind w:left="0"/>
        <w:jc w:val="both"/>
      </w:pPr>
      <w:r>
        <w:rPr>
          <w:rFonts w:ascii="Times New Roman"/>
          <w:b w:val="false"/>
          <w:i w:val="false"/>
          <w:color w:val="000000"/>
          <w:sz w:val="28"/>
        </w:rPr>
        <w:t>
      162-кесте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с прямой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make straight-in approach RW05 wind 190 degrees 5 knots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Straight-in RW05 QNH 1012 G-CD</w:t>
            </w:r>
          </w:p>
        </w:tc>
      </w:tr>
    </w:tbl>
    <w:bookmarkStart w:name="z210" w:id="188"/>
    <w:p>
      <w:pPr>
        <w:spacing w:after="0"/>
        <w:ind w:left="0"/>
        <w:jc w:val="both"/>
      </w:pPr>
      <w:r>
        <w:rPr>
          <w:rFonts w:ascii="Times New Roman"/>
          <w:b w:val="false"/>
          <w:i w:val="false"/>
          <w:color w:val="000000"/>
          <w:sz w:val="28"/>
        </w:rPr>
        <w:t>
      163-кесте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между вторым и третьим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второй на посадку следуйте за Ан-2 на четвертом развороте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на посадку борт наблюдаю G-CD G-CD между третьим и четвертым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доложите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доложу</w:t>
            </w:r>
          </w:p>
          <w:p>
            <w:pPr>
              <w:spacing w:after="20"/>
              <w:ind w:left="20"/>
              <w:jc w:val="both"/>
            </w:pPr>
            <w:r>
              <w:rPr>
                <w:rFonts w:ascii="Times New Roman"/>
                <w:b w:val="false"/>
                <w:i w:val="false"/>
                <w:color w:val="000000"/>
                <w:sz w:val="20"/>
              </w:rPr>
              <w:t>
G-CD на посадочной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продолжайте заход ветер 270 градусов 7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downwind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2 follow An-2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2 traffic in sight G-CD</w:t>
            </w:r>
          </w:p>
          <w:p>
            <w:pPr>
              <w:spacing w:after="20"/>
              <w:ind w:left="20"/>
              <w:jc w:val="both"/>
            </w:pPr>
            <w:r>
              <w:rPr>
                <w:rFonts w:ascii="Times New Roman"/>
                <w:b w:val="false"/>
                <w:i w:val="false"/>
                <w:color w:val="000000"/>
                <w:sz w:val="20"/>
              </w:rPr>
              <w:t>
G-CD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report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wilco</w:t>
            </w:r>
          </w:p>
          <w:p>
            <w:pPr>
              <w:spacing w:after="20"/>
              <w:ind w:left="20"/>
              <w:jc w:val="both"/>
            </w:pPr>
            <w:r>
              <w:rPr>
                <w:rFonts w:ascii="Times New Roman"/>
                <w:b w:val="false"/>
                <w:i w:val="false"/>
                <w:color w:val="000000"/>
                <w:sz w:val="20"/>
              </w:rPr>
              <w:t>
G-CD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continue approach wind 270 degrees 7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9"/>
    <w:p>
      <w:pPr>
        <w:spacing w:after="0"/>
        <w:ind w:left="0"/>
        <w:jc w:val="both"/>
      </w:pPr>
      <w:r>
        <w:rPr>
          <w:rFonts w:ascii="Times New Roman"/>
          <w:b w:val="false"/>
          <w:i w:val="false"/>
          <w:color w:val="000000"/>
          <w:sz w:val="28"/>
        </w:rPr>
        <w:t>
      164-кесте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Задерживаю третий разворот второй на посадку Ан-2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выполняйте правый круг ВПП занята доложите вновь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первый на посадку выполняйте короткий заход на посадку перед Ан-2, который в 6 милях на посадочной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заход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extend downwind number 2 follow An-2 on 4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 downwind number 2 An-2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orbit right due traffic on the RW report again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Orbiting right wilco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1 make short approach An-2 on 6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approach G-CD</w:t>
            </w:r>
          </w:p>
        </w:tc>
      </w:tr>
    </w:tbl>
    <w:bookmarkStart w:name="z212" w:id="190"/>
    <w:p>
      <w:pPr>
        <w:spacing w:after="0"/>
        <w:ind w:left="0"/>
        <w:jc w:val="both"/>
      </w:pPr>
      <w:r>
        <w:rPr>
          <w:rFonts w:ascii="Times New Roman"/>
          <w:b w:val="false"/>
          <w:i w:val="false"/>
          <w:color w:val="000000"/>
          <w:sz w:val="28"/>
        </w:rPr>
        <w:t>
      165-кесте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Прошу взлет с конвейера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взлет с конвейера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G-CD сделайте еще один круг доложите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взлет с конвейера G-CD</w:t>
            </w:r>
          </w:p>
          <w:p>
            <w:pPr>
              <w:spacing w:after="20"/>
              <w:ind w:left="20"/>
              <w:jc w:val="both"/>
            </w:pPr>
            <w:r>
              <w:rPr>
                <w:rFonts w:ascii="Times New Roman"/>
                <w:b w:val="false"/>
                <w:i w:val="false"/>
                <w:color w:val="000000"/>
                <w:sz w:val="20"/>
              </w:rPr>
              <w:t>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request touch and 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cleared touch and go</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unable to approve due traffic make full stop RW 05 cleared to land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make another circuit report downwind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touch and go G-CD</w:t>
            </w:r>
          </w:p>
          <w:p>
            <w:pPr>
              <w:spacing w:after="20"/>
              <w:ind w:left="20"/>
              <w:jc w:val="both"/>
            </w:pPr>
            <w:r>
              <w:rPr>
                <w:rFonts w:ascii="Times New Roman"/>
                <w:b w:val="false"/>
                <w:i w:val="false"/>
                <w:color w:val="000000"/>
                <w:sz w:val="20"/>
              </w:rPr>
              <w:t>
RW 05 cleared to land for full stop G-CD Wilco G- CD</w:t>
            </w:r>
          </w:p>
        </w:tc>
      </w:tr>
    </w:tbl>
    <w:bookmarkStart w:name="z213" w:id="191"/>
    <w:p>
      <w:pPr>
        <w:spacing w:after="0"/>
        <w:ind w:left="0"/>
        <w:jc w:val="both"/>
      </w:pPr>
      <w:r>
        <w:rPr>
          <w:rFonts w:ascii="Times New Roman"/>
          <w:b w:val="false"/>
          <w:i w:val="false"/>
          <w:color w:val="000000"/>
          <w:sz w:val="28"/>
        </w:rPr>
        <w:t>
      166-кесте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уходите на второй круг, ВПП занята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Go around aircraft on the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доложите на втором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report down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2"/>
    <w:p>
      <w:pPr>
        <w:spacing w:after="0"/>
        <w:ind w:left="0"/>
        <w:jc w:val="both"/>
      </w:pPr>
      <w:r>
        <w:rPr>
          <w:rFonts w:ascii="Times New Roman"/>
          <w:b w:val="false"/>
          <w:i w:val="false"/>
          <w:color w:val="000000"/>
          <w:sz w:val="28"/>
        </w:rPr>
        <w:t>
      167-кесте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понял следовать 2000 футов ПВП, QNH 1012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VFR from Balkhash to Karaganda 2000 feet over ROMEO at 52, will cross control zone boundary at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roger maintain 2000 feet VFR QNH 1012 report crossing control zone boundary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over control zone boundary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Karaganda Information on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Information on 122,4 G-CD</w:t>
            </w:r>
          </w:p>
        </w:tc>
      </w:tr>
    </w:tbl>
    <w:bookmarkStart w:name="z215" w:id="193"/>
    <w:p>
      <w:pPr>
        <w:spacing w:after="0"/>
        <w:ind w:left="0"/>
        <w:jc w:val="both"/>
      </w:pPr>
      <w:r>
        <w:rPr>
          <w:rFonts w:ascii="Times New Roman"/>
          <w:b w:val="false"/>
          <w:i w:val="false"/>
          <w:color w:val="000000"/>
          <w:sz w:val="28"/>
        </w:rPr>
        <w:t>
      168-кесте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удалению льда готовы. подтвердите включение тормозов и вид необходимой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to de-ice. confirm brakes set and treatment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тормоза включены, прошу (вид и зоны для противообледенительной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brakes set, request (type of de/anti-icing treatment and areas to be treated)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Оставайтесь на месте и подтвердите конфигурацию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position and confirm aircraft configured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воздушное судно в нужной конфигурации, к удалению льда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aircraft configured, ready for de-icing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удаление льда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starts 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фразеологию, используемую пилотом.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Denotes pilot transmission.</w:t>
            </w:r>
          </w:p>
        </w:tc>
      </w:tr>
    </w:tbl>
    <w:bookmarkStart w:name="z216" w:id="194"/>
    <w:p>
      <w:pPr>
        <w:spacing w:after="0"/>
        <w:ind w:left="0"/>
        <w:jc w:val="both"/>
      </w:pPr>
      <w:r>
        <w:rPr>
          <w:rFonts w:ascii="Times New Roman"/>
          <w:b w:val="false"/>
          <w:i w:val="false"/>
          <w:color w:val="000000"/>
          <w:sz w:val="28"/>
        </w:rPr>
        <w:t>
      169-кесте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льда в (обработанных зонах) закончено. доложите готовность к приему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on (areas treated) complete. advise when ready for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жидкости (тип i,или ii,или iii,или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fluid (type i or ii or iii or i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времени защитного действия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Holdover time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противообледенительной защиты (соответствующий код противообледенительной защиты)</w:t>
            </w:r>
          </w:p>
          <w:p>
            <w:pPr>
              <w:spacing w:after="20"/>
              <w:ind w:left="20"/>
              <w:jc w:val="both"/>
            </w:pPr>
            <w:r>
              <w:rPr>
                <w:rFonts w:ascii="Times New Roman"/>
                <w:b w:val="false"/>
                <w:i w:val="false"/>
                <w:color w:val="000000"/>
                <w:sz w:val="20"/>
              </w:rPr>
              <w:t>
Примечание.Пример кода противообледенительной защиты:</w:t>
            </w:r>
          </w:p>
          <w:p>
            <w:pPr>
              <w:spacing w:after="20"/>
              <w:ind w:left="20"/>
              <w:jc w:val="both"/>
            </w:pPr>
            <w:r>
              <w:rPr>
                <w:rFonts w:ascii="Times New Roman"/>
                <w:b w:val="false"/>
                <w:i w:val="false"/>
                <w:color w:val="000000"/>
                <w:sz w:val="20"/>
              </w:rPr>
              <w:t>
Информация о процедуре противообледенительной защиты, последним этапом которой является использование смеси в составе 75% жидкости типаII и 25% воды и которая начата в 13:35 по местному времени, сообщается и регистрируется следующим образом:</w:t>
            </w:r>
          </w:p>
          <w:p>
            <w:pPr>
              <w:spacing w:after="20"/>
              <w:ind w:left="20"/>
              <w:jc w:val="both"/>
            </w:pPr>
            <w:r>
              <w:rPr>
                <w:rFonts w:ascii="Times New Roman"/>
                <w:b w:val="false"/>
                <w:i w:val="false"/>
                <w:color w:val="000000"/>
                <w:sz w:val="20"/>
              </w:rPr>
              <w:t>
TYPE II/75 13:35 (далее указывается полное название противообледенительной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Anti-icing code (appropriate anti-icing code)</w:t>
            </w:r>
          </w:p>
          <w:p>
            <w:pPr>
              <w:spacing w:after="20"/>
              <w:ind w:left="20"/>
              <w:jc w:val="both"/>
            </w:pPr>
            <w:r>
              <w:rPr>
                <w:rFonts w:ascii="Times New Roman"/>
                <w:b w:val="false"/>
                <w:i w:val="false"/>
                <w:color w:val="000000"/>
                <w:sz w:val="20"/>
              </w:rPr>
              <w:t>
Note.—Anti-icing code example:</w:t>
            </w:r>
          </w:p>
          <w:p>
            <w:pPr>
              <w:spacing w:after="20"/>
              <w:ind w:left="20"/>
              <w:jc w:val="both"/>
            </w:pPr>
            <w:r>
              <w:rPr>
                <w:rFonts w:ascii="Times New Roman"/>
                <w:b w:val="false"/>
                <w:i w:val="false"/>
                <w:color w:val="000000"/>
                <w:sz w:val="20"/>
              </w:rPr>
              <w:t>
A de-icing/anti-icing procedure whose last step is the use of a mixture of 75% of a Type II fluid and 25% water, commencing at 13:35 local time, is recorded as follows:</w:t>
            </w:r>
          </w:p>
          <w:p>
            <w:pPr>
              <w:spacing w:after="20"/>
              <w:ind w:left="20"/>
              <w:jc w:val="both"/>
            </w:pPr>
            <w:r>
              <w:rPr>
                <w:rFonts w:ascii="Times New Roman"/>
                <w:b w:val="false"/>
                <w:i w:val="false"/>
                <w:color w:val="000000"/>
                <w:sz w:val="20"/>
              </w:rPr>
              <w:t>
TYPE II/75 13:35 (followed by complete name of anti-icing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последнего этапа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step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противообледенительной обработки выполнена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de-icing check completed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оборудование удалены от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and equipment clear of aircraft</w:t>
            </w:r>
          </w:p>
        </w:tc>
      </w:tr>
    </w:tbl>
    <w:bookmarkStart w:name="z217" w:id="195"/>
    <w:p>
      <w:pPr>
        <w:spacing w:after="0"/>
        <w:ind w:left="0"/>
        <w:jc w:val="both"/>
      </w:pPr>
      <w:r>
        <w:rPr>
          <w:rFonts w:ascii="Times New Roman"/>
          <w:b w:val="false"/>
          <w:i w:val="false"/>
          <w:color w:val="000000"/>
          <w:sz w:val="28"/>
        </w:rPr>
        <w:t>
      170-кесте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о срабатывании дистанционного датчика форсунки на(соответствующее место на воздушном судне)[никаких видимых повреждений или наблюдаем повреждения (описание повреждений)] [сообщите намерения]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advised nozzle proximity activation on (significant point on aircraft)[no visual damage ordamage (description of damage)observed] [say intentions]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ситуация на противообледенительной площадке (номер противообледенительной площадки)[выключите двигатели или ждите дальнейших указаний]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in de-icing bay (de-icing bay number)[shut down engines or standby for further instructions]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