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87a00" w14:textId="6987a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"Ұшуды орындау және әуе қозғалысына қызмет көрсету кезінде радиоалмасу фразеологиясының қағидаларын бекіту туралы" Қазақстан Республикасы Көлік және коммуникация министрінің міндетін атқарушының 2010 жылғы 15 қазандағы № 454 бұйрығына және "Аэронавигациялық қызмет көрсетуді берушіні сертификаттау және оған сертификат беру қағидаларын, сондай-ақ аэронавигациялық қызмет көрсетуді берушілерге қойылатын сертификаттау талаптарын бекіту туралы" Қазақстан Республикасы Инвестициялар және даму министрінің 2017 жылғы 26 маусымдағы № 384 бұйрығына өзгерістер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2023 жылғы 21 ақпандағы № 106 бұйрығы. Қазақстан Республикасының Әділет министрлігінде 2023 жылғы 28 ақпанда № 31983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"Ұшуды орындау және әуе қозғалысына қызмет көрсету кезінде радиоалмасу фразеологиясының қағидаларын бекіту туралы" Қазақстан Республикасы Көлік және коммуникация министрінің міндетін атқарушының 2010 жылғы 15 қазандағы № 454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6635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Ұшуды орындау және әуе қозғалысына қызмет көрсету кезінде радиоалмасу фразеологиясының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Ұшуды орындау және әуе қозғалысына қызмет көрсету кезiнде радиоалмасу фразеологиясының қағидалары (бұдан әрi – Қағидалар) "Қазақстан Республикасының әуе кеңiстiгiн пайдалану және авиация қызметi туралы" Қазақстан Республикасы Заңының 30-бабының </w:t>
      </w:r>
      <w:r>
        <w:rPr>
          <w:rFonts w:ascii="Times New Roman"/>
          <w:b w:val="false"/>
          <w:i w:val="false"/>
          <w:color w:val="000000"/>
          <w:sz w:val="28"/>
        </w:rPr>
        <w:t>5-тармағына</w:t>
      </w:r>
      <w:r>
        <w:rPr>
          <w:rFonts w:ascii="Times New Roman"/>
          <w:b w:val="false"/>
          <w:i w:val="false"/>
          <w:color w:val="000000"/>
          <w:sz w:val="28"/>
        </w:rPr>
        <w:t xml:space="preserve">, "Әуе қозғалысын ұйымдастыру және оған қызмет көрсету жөніндегі нұсқаулықты бекіту туралы" Қазақстан Республикасы Көлік және коммуникация министрінің міндетін атқарушының 2011 жылғы 16 мамырдағы № 279 </w:t>
      </w:r>
      <w:r>
        <w:rPr>
          <w:rFonts w:ascii="Times New Roman"/>
          <w:b w:val="false"/>
          <w:i w:val="false"/>
          <w:color w:val="000000"/>
          <w:sz w:val="28"/>
        </w:rPr>
        <w:t>бұйрығының</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7006 болып тіркелген) (бұдан әрі – Нұсқаулық) 8-тармағына сәйкес әзiрлендi және Қазақстан Республикасының әуе кеңiстiгiндегi, сондай-ақ әуе қозғалысын ұйымдастыруды Қазақстан Республикасы жүзеге асыратын, одан тыс жерлердегi әуе кемелерiнiң (бұдан әрі – ӘК) экипаждары мен әуе қозғалысына қызмет көрсету органдарының диспетчерлерi арасында радиоалмасу жүргiзу тәртiбiн және үлгiлiк фразеологиясын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Осы бұйрықтың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радиоалмасу кезінде авиациялық терминологияның бір бөлігі болып табылатын кейбір шектеулерді қолдануға жол беріледі, олар әріптерді хабарлауға арналған алфавитті қолданбай, яғни сөздерді тікелей оқу арқылы айтылады.";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"Аэронавигациялық қызмет көрсетуді берушіні сертификаттау және оған сертификат беру қағидаларын, сондай-ақ аэронавигациялық қызмет көрсетуді берушілерге қойылатын сертификаттау талаптарын бекіту туралы" Қазақстан Республикасы Инвестициялар және даму министрінің 2017 жылғы 26 маусымдағы № 384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15468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Аэронавигациялық қызмет көрсетушіні сертификаттау және оған сертификат беру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10-1-тармақтар</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Аэронавигациялық қызмет көрсетуді берушінің сертификатын алу үшін өтініш беруші (бұдан әрі – көрсетілетін қызметті алушы) уәкілетті ұйымға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аэронавигациялық қызмет көрсетуді берушінің сертификатын алуға өтінішті (бұдан әрі – өтініш) және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"Аэронавигациялық қызмет көрсетуді берушінің сертификатын беру" мемлекеттік қызмет көрсетуге қойылатын негізгі талаптардың тізбесінде (бұдан әрі – негізгі талаптардың тізбесі) көзделген тізбе бойынша құжаттар топтамасын "электрондық үкіметтің" веб-порталы (бұдан әрі – портал) арқылы жібереді.</w:t>
      </w:r>
    </w:p>
    <w:p>
      <w:pPr>
        <w:spacing w:after="0"/>
        <w:ind w:left="0"/>
        <w:jc w:val="both"/>
      </w:pPr>
      <w:r>
        <w:rPr>
          <w:rFonts w:ascii="Times New Roman"/>
          <w:b w:val="false"/>
          <w:i w:val="false"/>
          <w:color w:val="000000"/>
          <w:sz w:val="28"/>
        </w:rPr>
        <w:t>
      Портал арқылы жүгінген кезде көрсетілетін қызметті алушының жүгіну тарихындағы "жеке кабинетінде" мемлекеттік қызметті көрсету үшін электрондық сұрау салудың қабылданғаны туралы мәртебе көрсетіледі.</w:t>
      </w:r>
    </w:p>
    <w:p>
      <w:pPr>
        <w:spacing w:after="0"/>
        <w:ind w:left="0"/>
        <w:jc w:val="both"/>
      </w:pPr>
      <w:r>
        <w:rPr>
          <w:rFonts w:ascii="Times New Roman"/>
          <w:b w:val="false"/>
          <w:i w:val="false"/>
          <w:color w:val="000000"/>
          <w:sz w:val="28"/>
        </w:rPr>
        <w:t xml:space="preserve">
      Мемлекеттік қызмет көрсету процесінің сипаттамасын, нысанын, мазмұны мен нәтижесін, сондай-ақ мемлекеттік қызмет көрсету ерекшеліктері ескеріле отырып, өзге де мәліметтерді қамтитын мемлекеттік қызмет көрсетуге қойылатын негізгі талаптардың тізбесі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негізгі талаптардың тізбесінде жазылған.</w:t>
      </w:r>
    </w:p>
    <w:bookmarkStart w:name="z12" w:id="1"/>
    <w:p>
      <w:pPr>
        <w:spacing w:after="0"/>
        <w:ind w:left="0"/>
        <w:jc w:val="both"/>
      </w:pPr>
      <w:r>
        <w:rPr>
          <w:rFonts w:ascii="Times New Roman"/>
          <w:b w:val="false"/>
          <w:i w:val="false"/>
          <w:color w:val="000000"/>
          <w:sz w:val="28"/>
        </w:rPr>
        <w:t>
      10. Уәкілетті ұйым құжаттарды түскен күні тіркеуді жүзеге асырады.</w:t>
      </w:r>
    </w:p>
    <w:bookmarkEnd w:id="1"/>
    <w:p>
      <w:pPr>
        <w:spacing w:after="0"/>
        <w:ind w:left="0"/>
        <w:jc w:val="both"/>
      </w:pPr>
      <w:r>
        <w:rPr>
          <w:rFonts w:ascii="Times New Roman"/>
          <w:b w:val="false"/>
          <w:i w:val="false"/>
          <w:color w:val="000000"/>
          <w:sz w:val="28"/>
        </w:rPr>
        <w:t>
      Құжаттарды қарау және мемлекеттік көрсетілетін қызметтің нәтижесін беру жалпы мерзімі олар түскен күннен бастап 15 (он бес) жұмыс күнін құрайды.</w:t>
      </w:r>
    </w:p>
    <w:bookmarkStart w:name="z13" w:id="2"/>
    <w:p>
      <w:pPr>
        <w:spacing w:after="0"/>
        <w:ind w:left="0"/>
        <w:jc w:val="both"/>
      </w:pPr>
      <w:r>
        <w:rPr>
          <w:rFonts w:ascii="Times New Roman"/>
          <w:b w:val="false"/>
          <w:i w:val="false"/>
          <w:color w:val="000000"/>
          <w:sz w:val="28"/>
        </w:rPr>
        <w:t>
      10-1. Өтініш беруші негізгі талаптардың тізбесінде 8-тамақпен көзделген құжаттардың толық емес топтамасын және (немесе) қолданылу мерзімі өткен құжаттарды ұсынғанда, уәкілетті ұйым өтінішті қабылдаудан бас тартады.";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15" w:id="3"/>
    <w:p>
      <w:pPr>
        <w:spacing w:after="0"/>
        <w:ind w:left="0"/>
        <w:jc w:val="both"/>
      </w:pPr>
      <w:r>
        <w:rPr>
          <w:rFonts w:ascii="Times New Roman"/>
          <w:b w:val="false"/>
          <w:i w:val="false"/>
          <w:color w:val="000000"/>
          <w:sz w:val="28"/>
        </w:rPr>
        <w:t>
      "14. Уәкілетті ұйым нұсқамалық материалды пайдалана отырып аэронавигациялық қызмет көрсетуді берушілерге қойылатын сертификаттау талаптарға сәйкес 5 (бес) жұмыс күні ішінде сертификаттық зерттеп - қарауды жүргізеді.</w:t>
      </w:r>
    </w:p>
    <w:bookmarkEnd w:id="3"/>
    <w:p>
      <w:pPr>
        <w:spacing w:after="0"/>
        <w:ind w:left="0"/>
        <w:jc w:val="both"/>
      </w:pPr>
      <w:r>
        <w:rPr>
          <w:rFonts w:ascii="Times New Roman"/>
          <w:b w:val="false"/>
          <w:i w:val="false"/>
          <w:color w:val="000000"/>
          <w:sz w:val="28"/>
        </w:rPr>
        <w:t xml:space="preserve">
      Бұл ретте, уәкілетті ұйым мемлекеттік қызметтерді көрсету мониторингінің ақпараттық жүйесіне "Аэронавигациялық қызмет көрсетуді берушінің сертификатын беру" мемлекеттік қызметті көрсету сатысы туралы деректерді енгізуді "Мемлекеттік көрсетілетін қызметтерді көрсету мониторингінің ақпараттық жүйесіне мемлекеттік көрсетілетін қызметті көрсету сатысы туралы деректер енгізу қағидаларын бекіту туралы" Қазақстан Республикасы Көлік және коммуникация министрінің міндетін атқарушының 2013 жылғы 14 маусымдағы № 452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8555 болып тіркелген) сәйкес қамтамасыз етеді.</w:t>
      </w:r>
    </w:p>
    <w:p>
      <w:pPr>
        <w:spacing w:after="0"/>
        <w:ind w:left="0"/>
        <w:jc w:val="both"/>
      </w:pPr>
      <w:r>
        <w:rPr>
          <w:rFonts w:ascii="Times New Roman"/>
          <w:b w:val="false"/>
          <w:i w:val="false"/>
          <w:color w:val="000000"/>
          <w:sz w:val="28"/>
        </w:rPr>
        <w:t>
      Азаматтық авиация саласындағы уәкілетті орган бұйрық мемлекеттік тіркеуден өткеннен кейін үш жұмыс күні ішінде "электрондық үкiметтiң" ақпараттық-коммуникациялық инфрақұрылымының мемлекеттік қызмет берушіге және операторына мемлекеттік қызмет көрсету тәртібін айқындайтын осы Қағидаларға енгізілген өзгерістер және (немесе) толықтырулар туралы ақпаратты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25-тармақ</w:t>
      </w:r>
      <w:r>
        <w:rPr>
          <w:rFonts w:ascii="Times New Roman"/>
          <w:b w:val="false"/>
          <w:i w:val="false"/>
          <w:color w:val="000000"/>
          <w:sz w:val="28"/>
        </w:rPr>
        <w:t xml:space="preserve"> мынадай редакцияда жазылсын:</w:t>
      </w:r>
    </w:p>
    <w:bookmarkStart w:name="z17" w:id="4"/>
    <w:p>
      <w:pPr>
        <w:spacing w:after="0"/>
        <w:ind w:left="0"/>
        <w:jc w:val="both"/>
      </w:pPr>
      <w:r>
        <w:rPr>
          <w:rFonts w:ascii="Times New Roman"/>
          <w:b w:val="false"/>
          <w:i w:val="false"/>
          <w:color w:val="000000"/>
          <w:sz w:val="28"/>
        </w:rPr>
        <w:t>
      "25. Сертификатты беруден бас тарту үшін негіздер негізгі талаптардың тізбесінің 9-тармағында көзделген.";</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"29. Аэронавигациялық қызмет көрсетуді беруші сертификатта бұрын көрсетілмеген жаңа аэронавигациялық қызмет көрсетудің түрлеріне (кіші түрлеріне) аэронавигациялық қызмет көрсетуді жүзеге асыруы үшін өтініш беруші портал арқылы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өтінішті және аэронавигациялық қызмет көрсетудің мәлімделген түрлеріне (кіші түрлеріне) қатысты бөлігінде негізгі талаптардың тізбесінің 8-тармағында көзделген құжаттарды жібереді.</w:t>
      </w:r>
    </w:p>
    <w:p>
      <w:pPr>
        <w:spacing w:after="0"/>
        <w:ind w:left="0"/>
        <w:jc w:val="both"/>
      </w:pPr>
      <w:r>
        <w:rPr>
          <w:rFonts w:ascii="Times New Roman"/>
          <w:b w:val="false"/>
          <w:i w:val="false"/>
          <w:color w:val="000000"/>
          <w:sz w:val="28"/>
        </w:rPr>
        <w:t xml:space="preserve">
      Бұл ретте, аэронавигациялық қызмет көрсетуді беруші қосымша сертификаттау үшін Салық кодексінің </w:t>
      </w:r>
      <w:r>
        <w:rPr>
          <w:rFonts w:ascii="Times New Roman"/>
          <w:b w:val="false"/>
          <w:i w:val="false"/>
          <w:color w:val="000000"/>
          <w:sz w:val="28"/>
        </w:rPr>
        <w:t>554-бабының</w:t>
      </w:r>
      <w:r>
        <w:rPr>
          <w:rFonts w:ascii="Times New Roman"/>
          <w:b w:val="false"/>
          <w:i w:val="false"/>
          <w:color w:val="000000"/>
          <w:sz w:val="28"/>
        </w:rPr>
        <w:t xml:space="preserve"> 7-тармағының 9) тармақшасында белгіленген аэронавигациялық қызмет көрсетуді берушілерді сертификаттауға алым мөлшерлемесінен 10% мөлшерінде алым төлейді.</w:t>
      </w:r>
    </w:p>
    <w:p>
      <w:pPr>
        <w:spacing w:after="0"/>
        <w:ind w:left="0"/>
        <w:jc w:val="both"/>
      </w:pPr>
      <w:r>
        <w:rPr>
          <w:rFonts w:ascii="Times New Roman"/>
          <w:b w:val="false"/>
          <w:i w:val="false"/>
          <w:color w:val="000000"/>
          <w:sz w:val="28"/>
        </w:rPr>
        <w:t xml:space="preserve">
      Сертификаттау жүргізу және аэронавигациялық қызмет көрсетуді берушіге сертификат беру тәртібі осы Қағидалардың </w:t>
      </w:r>
      <w:r>
        <w:rPr>
          <w:rFonts w:ascii="Times New Roman"/>
          <w:b w:val="false"/>
          <w:i w:val="false"/>
          <w:color w:val="000000"/>
          <w:sz w:val="28"/>
        </w:rPr>
        <w:t>2-тарауында</w:t>
      </w:r>
      <w:r>
        <w:rPr>
          <w:rFonts w:ascii="Times New Roman"/>
          <w:b w:val="false"/>
          <w:i w:val="false"/>
          <w:color w:val="000000"/>
          <w:sz w:val="28"/>
        </w:rPr>
        <w:t xml:space="preserve"> айқындалады.";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w:t>
      </w:r>
      <w:r>
        <w:rPr>
          <w:rFonts w:ascii="Times New Roman"/>
          <w:b w:val="false"/>
          <w:i w:val="false"/>
          <w:color w:val="000000"/>
          <w:sz w:val="28"/>
        </w:rPr>
        <w:t xml:space="preserve"> осы бұйрықтың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Аэронавигациялық қызмет көрсетуді берушіге қойылатын сертификаттық </w:t>
      </w:r>
      <w:r>
        <w:rPr>
          <w:rFonts w:ascii="Times New Roman"/>
          <w:b w:val="false"/>
          <w:i w:val="false"/>
          <w:color w:val="000000"/>
          <w:sz w:val="28"/>
        </w:rPr>
        <w:t>талаптарында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24" w:id="5"/>
    <w:p>
      <w:pPr>
        <w:spacing w:after="0"/>
        <w:ind w:left="0"/>
        <w:jc w:val="both"/>
      </w:pPr>
      <w:r>
        <w:rPr>
          <w:rFonts w:ascii="Times New Roman"/>
          <w:b w:val="false"/>
          <w:i w:val="false"/>
          <w:color w:val="000000"/>
          <w:sz w:val="28"/>
        </w:rPr>
        <w:t>
      "1. Мыналарды:</w:t>
      </w:r>
    </w:p>
    <w:bookmarkEnd w:id="5"/>
    <w:p>
      <w:pPr>
        <w:spacing w:after="0"/>
        <w:ind w:left="0"/>
        <w:jc w:val="both"/>
      </w:pPr>
      <w:r>
        <w:rPr>
          <w:rFonts w:ascii="Times New Roman"/>
          <w:b w:val="false"/>
          <w:i w:val="false"/>
          <w:color w:val="000000"/>
          <w:sz w:val="28"/>
        </w:rPr>
        <w:t>
      1) Өнім берушіде мыналар:</w:t>
      </w:r>
    </w:p>
    <w:p>
      <w:pPr>
        <w:spacing w:after="0"/>
        <w:ind w:left="0"/>
        <w:jc w:val="both"/>
      </w:pPr>
      <w:r>
        <w:rPr>
          <w:rFonts w:ascii="Times New Roman"/>
          <w:b w:val="false"/>
          <w:i w:val="false"/>
          <w:color w:val="000000"/>
          <w:sz w:val="28"/>
        </w:rPr>
        <w:t>
      Өнім берушінің Жаһандық аэронавигациялық жоспармен (Азаматтық авиацияның халықаралық ұйымының құжаты, ГАНП, Құжат 9750) көзделген іс-шараларды іске асыруды көрсететін даму кемінде 3 жыл кезеңге арналған бекітілген жоспары болуы;</w:t>
      </w:r>
    </w:p>
    <w:p>
      <w:pPr>
        <w:spacing w:after="0"/>
        <w:ind w:left="0"/>
        <w:jc w:val="both"/>
      </w:pPr>
      <w:r>
        <w:rPr>
          <w:rFonts w:ascii="Times New Roman"/>
          <w:b w:val="false"/>
          <w:i w:val="false"/>
          <w:color w:val="000000"/>
          <w:sz w:val="28"/>
        </w:rPr>
        <w:t>
      әзірленген және азаматтық авиация саласындағы уәкілетті ұйыммен келісілген әуе қозғалысына қызмет көрсетуді бұзуға байланысты күтпеген мән-жайлар кезіндегі іс-шаралар жоспарының болуы және (немесе) байланыс, навигация және бақылау жүйелерін ұсыну, және (немесе) ұшуды метеорологиялық және (немесе) іздестіру-құтқарумен қамтамасыз етуді, және (немесе) аэронавигациялық ақпаратты ұсынуда;</w:t>
      </w:r>
    </w:p>
    <w:p>
      <w:pPr>
        <w:spacing w:after="0"/>
        <w:ind w:left="0"/>
        <w:jc w:val="both"/>
      </w:pPr>
      <w:r>
        <w:rPr>
          <w:rFonts w:ascii="Times New Roman"/>
          <w:b w:val="false"/>
          <w:i w:val="false"/>
          <w:color w:val="000000"/>
          <w:sz w:val="28"/>
        </w:rPr>
        <w:t>
      бекітілген филалдар (өкілдіктер) туралы ережелердің және лауазымдық нұсқаулықтардың болуы;</w:t>
      </w:r>
    </w:p>
    <w:p>
      <w:pPr>
        <w:spacing w:after="0"/>
        <w:ind w:left="0"/>
        <w:jc w:val="both"/>
      </w:pPr>
      <w:r>
        <w:rPr>
          <w:rFonts w:ascii="Times New Roman"/>
          <w:b w:val="false"/>
          <w:i w:val="false"/>
          <w:color w:val="000000"/>
          <w:sz w:val="28"/>
        </w:rPr>
        <w:t xml:space="preserve">
      "Әуе қозғалысына қызмет көрсету кезінде, әуе кемелеріне техникалық қызмет көрсету кезінде әуежайларда азаматтық әуе кемелерін пайдаланушылардың ұшу қауіпсіздігін басқару жөніндегі үлгі нұсқаулықтарды бекіту туралы" Қазақстан Республикасы Көлік және коммуникация министрінің 2011 жылғы 28 наурызда № 173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6855 болып тіркелген) сәйкес жасалған (Өнім берушіні бастапқы сертификаттағанда) не қызмет ететін (Өнім берушіні қайта сертификаттағанда) ұшу қауіпсіздігін басқару жүйесі (меншікті немесе шарт негізіндегі ұқсас қызмет түрін көрсететін басқа Өнім берушінің ұшудың қауіпсіздігін басқару жүйесінің бақылауында) болуы;</w:t>
      </w:r>
    </w:p>
    <w:p>
      <w:pPr>
        <w:spacing w:after="0"/>
        <w:ind w:left="0"/>
        <w:jc w:val="both"/>
      </w:pPr>
      <w:r>
        <w:rPr>
          <w:rFonts w:ascii="Times New Roman"/>
          <w:b w:val="false"/>
          <w:i w:val="false"/>
          <w:color w:val="000000"/>
          <w:sz w:val="28"/>
        </w:rPr>
        <w:t xml:space="preserve">
      дайындалған персоналдың бар болуы және оның дайындығы "Ұшу қауіпсіздігін қамтамасыз етуге қатысатын авиация персоналының кәсіптік даярлығының үлгілік бағдарламасын бекіту туралы" Қазақстан Республикасы Көлік және коммуникация министрінің 2013 жылғы 28 қыркүйектегі № 764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8785 болып тіркелген) (бұдан әрі – № 764 бұйрық) негізінде әзірленген аэронавигациялық қызмет көрсетушінің нақты түрі үшін жұмылдырылған персоналды кәсіби даярлаудың бекітілген бағдарламаларына сәйкестігі.</w:t>
      </w:r>
    </w:p>
    <w:p>
      <w:pPr>
        <w:spacing w:after="0"/>
        <w:ind w:left="0"/>
        <w:jc w:val="both"/>
      </w:pPr>
      <w:r>
        <w:rPr>
          <w:rFonts w:ascii="Times New Roman"/>
          <w:b w:val="false"/>
          <w:i w:val="false"/>
          <w:color w:val="000000"/>
          <w:sz w:val="28"/>
        </w:rPr>
        <w:t>
      азаматтық авиация ұйымдарының қызметтерімен Қазақстан Республикасы Қазақстан Республикасының әуе кеңістігін пайдалану және авиация қызметі туралы заңнамасында көзделген өзара іс-қимыл жасау (үйлестіру) жөніндегі келісілген нұсқаулықтардың болуы;</w:t>
      </w:r>
    </w:p>
    <w:p>
      <w:pPr>
        <w:spacing w:after="0"/>
        <w:ind w:left="0"/>
        <w:jc w:val="both"/>
      </w:pPr>
      <w:r>
        <w:rPr>
          <w:rFonts w:ascii="Times New Roman"/>
          <w:b w:val="false"/>
          <w:i w:val="false"/>
          <w:color w:val="000000"/>
          <w:sz w:val="28"/>
        </w:rPr>
        <w:t>
      2) өнім берушінің Өнім берушінің сертификатын алуға өтінішке қоса берілетін құжаттама талаптарын Өнім берушіні сертификаттау және оған сертификат беру тәртібіне сәйкес сақтауын.".</w:t>
      </w:r>
    </w:p>
    <w:bookmarkStart w:name="z25" w:id="6"/>
    <w:p>
      <w:pPr>
        <w:spacing w:after="0"/>
        <w:ind w:left="0"/>
        <w:jc w:val="both"/>
      </w:pPr>
      <w:r>
        <w:rPr>
          <w:rFonts w:ascii="Times New Roman"/>
          <w:b w:val="false"/>
          <w:i w:val="false"/>
          <w:color w:val="000000"/>
          <w:sz w:val="28"/>
        </w:rPr>
        <w:t>
      3. Қазақстан Республикасы Индустрия және инфрақұрылымдық даму министрлігінің Азаматтық авиация комитеті:</w:t>
      </w:r>
    </w:p>
    <w:bookmarkEnd w:id="6"/>
    <w:bookmarkStart w:name="z26" w:id="7"/>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7"/>
    <w:bookmarkStart w:name="z27" w:id="8"/>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Индустрия және инфрақұрылымдық даму министрлігінің интернет-ресурсында орналастыруды қамтамасыз етсін.</w:t>
      </w:r>
    </w:p>
    <w:bookmarkEnd w:id="8"/>
    <w:bookmarkStart w:name="z28" w:id="9"/>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 Индустрия және инфрақұрылымдық даму вице-министріне жүктелсін.</w:t>
      </w:r>
    </w:p>
    <w:bookmarkEnd w:id="9"/>
    <w:bookmarkStart w:name="z29" w:id="10"/>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Индустрия және инфрақұрылымдық даму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Карабаев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Индустрия және </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2023 жылғы 21 ақпандағы</w:t>
            </w:r>
            <w:r>
              <w:br/>
            </w:r>
            <w:r>
              <w:rPr>
                <w:rFonts w:ascii="Times New Roman"/>
                <w:b w:val="false"/>
                <w:i w:val="false"/>
                <w:color w:val="000000"/>
                <w:sz w:val="20"/>
              </w:rPr>
              <w:t>№ 106 Бұйрыққа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Аэронавигациялық қызмет</w:t>
            </w:r>
            <w:r>
              <w:br/>
            </w:r>
            <w:r>
              <w:rPr>
                <w:rFonts w:ascii="Times New Roman"/>
                <w:b w:val="false"/>
                <w:i w:val="false"/>
                <w:color w:val="000000"/>
                <w:sz w:val="20"/>
              </w:rPr>
              <w:t xml:space="preserve">көрсетуді берушіні </w:t>
            </w:r>
            <w:r>
              <w:br/>
            </w:r>
            <w:r>
              <w:rPr>
                <w:rFonts w:ascii="Times New Roman"/>
                <w:b w:val="false"/>
                <w:i w:val="false"/>
                <w:color w:val="000000"/>
                <w:sz w:val="20"/>
              </w:rPr>
              <w:t>сертификаттау</w:t>
            </w:r>
            <w:r>
              <w:br/>
            </w:r>
            <w:r>
              <w:rPr>
                <w:rFonts w:ascii="Times New Roman"/>
                <w:b w:val="false"/>
                <w:i w:val="false"/>
                <w:color w:val="000000"/>
                <w:sz w:val="20"/>
              </w:rPr>
              <w:t>және оған сертификат</w:t>
            </w:r>
            <w:r>
              <w:br/>
            </w:r>
            <w:r>
              <w:rPr>
                <w:rFonts w:ascii="Times New Roman"/>
                <w:b w:val="false"/>
                <w:i w:val="false"/>
                <w:color w:val="000000"/>
                <w:sz w:val="20"/>
              </w:rPr>
              <w:t>беру қағидаларына</w:t>
            </w:r>
            <w:r>
              <w:br/>
            </w:r>
            <w:r>
              <w:rPr>
                <w:rFonts w:ascii="Times New Roman"/>
                <w:b w:val="false"/>
                <w:i w:val="false"/>
                <w:color w:val="000000"/>
                <w:sz w:val="20"/>
              </w:rPr>
              <w:t>2-қосымша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"Аэронавигациялық қызмет көрсетуді берушінің сертификатын беру" мемлекеттік қызмет көрсетуге қойылатын негізгі талаптардың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авиациялық әкімшілігі"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Аэронавигациялық қызмет көрсетуді берушінің сертификаты немесе осы негізгі талаптардың тізбесінің 9-тармағында көрсетілген негіздер бойынша мемлекеттік қызметті көрсетуден бас тарту туралы дәлелді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Ақылы "Салық және бюджетке төленетін басқа да міндетті төлемдер туралы" Қазақстан Республикасы Кодексінің </w:t>
            </w:r>
            <w:r>
              <w:rPr>
                <w:rFonts w:ascii="Times New Roman"/>
                <w:b w:val="false"/>
                <w:i w:val="false"/>
                <w:color w:val="000000"/>
                <w:sz w:val="20"/>
              </w:rPr>
              <w:t>554-бабы</w:t>
            </w:r>
            <w:r>
              <w:rPr>
                <w:rFonts w:ascii="Times New Roman"/>
                <w:b w:val="false"/>
                <w:i w:val="false"/>
                <w:color w:val="000000"/>
                <w:sz w:val="20"/>
              </w:rPr>
              <w:t xml:space="preserve"> 7-тармағының 9) тармақшасына сәйкес, аэронавигациялық қызмет көрсетуді берушінің сертификатын беру үшін:</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Аэронавигациялық қызмет көрсетуді берушінің штат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үшін алым мөлшерлемесі (АЕК)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адам және одан көп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адамнан 200 адамға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адамнан 100 адамға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адамнан 50 адамға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адамнан 20 адамға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адамға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сертификаттың қолданылу саласын кеңейту кезінде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үшін алым мөлшерлемесінен 10%</w:t>
                  </w: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істеу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берушіде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(бұдан әрі – Кодекс) сәйкес демалыс және мереке күндерінен басқа, дүйсенбіден бастап жұманы қоса алғанда, сағат 13:00-ден 14:00-ға дейінгі түскі үзіліспен сағат 8:30-ден 17:30-ға дейін.</w:t>
            </w:r>
          </w:p>
          <w:p>
            <w:pPr>
              <w:spacing w:after="20"/>
              <w:ind w:left="20"/>
              <w:jc w:val="both"/>
            </w:pPr>
            <w:r>
              <w:rPr>
                <w:rFonts w:ascii="Times New Roman"/>
                <w:b w:val="false"/>
                <w:i w:val="false"/>
                <w:color w:val="000000"/>
                <w:sz w:val="20"/>
              </w:rPr>
              <w:t xml:space="preserve">
2) портал – жөндеу жұмыстарына байланысты техникалық үзілістерді қоспағанда, тәулік бойы (көрсетілетін қызметті алушы жұмыс уақыты аяқталғаннан кейін, </w:t>
            </w:r>
            <w:r>
              <w:rPr>
                <w:rFonts w:ascii="Times New Roman"/>
                <w:b w:val="false"/>
                <w:i w:val="false"/>
                <w:color w:val="000000"/>
                <w:sz w:val="20"/>
              </w:rPr>
              <w:t>Кодекске</w:t>
            </w:r>
            <w:r>
              <w:rPr>
                <w:rFonts w:ascii="Times New Roman"/>
                <w:b w:val="false"/>
                <w:i w:val="false"/>
                <w:color w:val="000000"/>
                <w:sz w:val="20"/>
              </w:rPr>
              <w:t xml:space="preserve"> сәйкес демалыс және мереке күндері жүгінген кезде, мемлекеттік қызмет көрсетуге өтінішті тіркеу келесі жұмыс күні жүзеге асырылады).</w:t>
            </w:r>
          </w:p>
          <w:p>
            <w:pPr>
              <w:spacing w:after="20"/>
              <w:ind w:left="20"/>
              <w:jc w:val="both"/>
            </w:pPr>
            <w:r>
              <w:rPr>
                <w:rFonts w:ascii="Times New Roman"/>
                <w:b w:val="false"/>
                <w:i w:val="false"/>
                <w:color w:val="000000"/>
                <w:sz w:val="20"/>
              </w:rPr>
              <w:t>
Мемлекеттік қызметтерді көрсету орындарының мекен-жайы мына жерде орналастырылған:</w:t>
            </w:r>
          </w:p>
          <w:p>
            <w:pPr>
              <w:spacing w:after="20"/>
              <w:ind w:left="20"/>
              <w:jc w:val="both"/>
            </w:pPr>
            <w:r>
              <w:rPr>
                <w:rFonts w:ascii="Times New Roman"/>
                <w:b w:val="false"/>
                <w:i w:val="false"/>
                <w:color w:val="000000"/>
                <w:sz w:val="20"/>
              </w:rPr>
              <w:t>
1) Көрсетілетін қызметті беруші "Қазақстанның авиациялық әкімшілігі" акционерлік қоғамының интернет-ресурсында - www. caakz. kz, "Мемлекеттік көрсетілетін қызметтер" бөлімі;</w:t>
            </w:r>
          </w:p>
          <w:p>
            <w:pPr>
              <w:spacing w:after="20"/>
              <w:ind w:left="20"/>
              <w:jc w:val="both"/>
            </w:pPr>
            <w:r>
              <w:rPr>
                <w:rFonts w:ascii="Times New Roman"/>
                <w:b w:val="false"/>
                <w:i w:val="false"/>
                <w:color w:val="000000"/>
                <w:sz w:val="20"/>
              </w:rPr>
              <w:t>
2) www. egov. kz порталында.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осы Қағидаларға 1-қосымшаға сәйкес нысан бойынша аэронавигациялық қызмет көрсетуді берушінің сертификатын алуға өтініш.</w:t>
            </w:r>
          </w:p>
          <w:p>
            <w:pPr>
              <w:spacing w:after="20"/>
              <w:ind w:left="20"/>
              <w:jc w:val="both"/>
            </w:pPr>
            <w:r>
              <w:rPr>
                <w:rFonts w:ascii="Times New Roman"/>
                <w:b w:val="false"/>
                <w:i w:val="false"/>
                <w:color w:val="000000"/>
                <w:sz w:val="20"/>
              </w:rPr>
              <w:t>
2) нысан бойынша соңғы жылғы қаржылық-экономикалық жағдай туралы ақпараттың электрондық көшірмесі.</w:t>
            </w:r>
          </w:p>
          <w:p>
            <w:pPr>
              <w:spacing w:after="20"/>
              <w:ind w:left="20"/>
              <w:jc w:val="both"/>
            </w:pPr>
            <w:r>
              <w:rPr>
                <w:rFonts w:ascii="Times New Roman"/>
                <w:b w:val="false"/>
                <w:i w:val="false"/>
                <w:color w:val="000000"/>
                <w:sz w:val="20"/>
              </w:rPr>
              <w:t>
3) персоналдың бастапқы даярлығын және техникалық оқуды және біліктілігін арттыру курстарын жоспарлауды, өткізуді растайтын құжаттаманың электрондық көшірмесі;</w:t>
            </w:r>
          </w:p>
          <w:p>
            <w:pPr>
              <w:spacing w:after="20"/>
              <w:ind w:left="20"/>
              <w:jc w:val="both"/>
            </w:pPr>
            <w:r>
              <w:rPr>
                <w:rFonts w:ascii="Times New Roman"/>
                <w:b w:val="false"/>
                <w:i w:val="false"/>
                <w:color w:val="000000"/>
                <w:sz w:val="20"/>
              </w:rPr>
              <w:t>
4) ұшу қауіпсіздігін басқару жөніндегі бекітілген нұсқаулықтың электрондық көшірмесі;</w:t>
            </w:r>
          </w:p>
          <w:p>
            <w:pPr>
              <w:spacing w:after="20"/>
              <w:ind w:left="20"/>
              <w:jc w:val="both"/>
            </w:pPr>
            <w:r>
              <w:rPr>
                <w:rFonts w:ascii="Times New Roman"/>
                <w:b w:val="false"/>
                <w:i w:val="false"/>
                <w:color w:val="000000"/>
                <w:sz w:val="20"/>
              </w:rPr>
              <w:t>
5) ӘҚҰ персоналдың, диспетчердің, оператордың жұмыс технологиясының (жұмыс нұсқаулықтарының) электрондық көшірмелері.</w:t>
            </w:r>
          </w:p>
          <w:p>
            <w:pPr>
              <w:spacing w:after="20"/>
              <w:ind w:left="20"/>
              <w:jc w:val="both"/>
            </w:pPr>
            <w:r>
              <w:rPr>
                <w:rFonts w:ascii="Times New Roman"/>
                <w:b w:val="false"/>
                <w:i w:val="false"/>
                <w:color w:val="000000"/>
                <w:sz w:val="20"/>
              </w:rPr>
              <w:t>
6) ҰРТҚ және байланыс құралдарын пайдалану, техникалық қызмет көрсету тәртібін анықтайтын құжаттардың электрондық көшірмесі:</w:t>
            </w:r>
          </w:p>
          <w:p>
            <w:pPr>
              <w:spacing w:after="20"/>
              <w:ind w:left="20"/>
              <w:jc w:val="both"/>
            </w:pPr>
            <w:r>
              <w:rPr>
                <w:rFonts w:ascii="Times New Roman"/>
                <w:b w:val="false"/>
                <w:i w:val="false"/>
                <w:color w:val="000000"/>
                <w:sz w:val="20"/>
              </w:rPr>
              <w:t>
Радиотехникалық жабдықты және радиобайланысты пайдалану қызметіне бекітілген ұшуды радиотехникалық қамтамасыз ету (бұдан әрі – ҰРТҚ) және байланыс жабдықтарының (құралдарының) жиынтық тізбесі.</w:t>
            </w:r>
          </w:p>
          <w:p>
            <w:pPr>
              <w:spacing w:after="20"/>
              <w:ind w:left="20"/>
              <w:jc w:val="both"/>
            </w:pPr>
            <w:r>
              <w:rPr>
                <w:rFonts w:ascii="Times New Roman"/>
                <w:b w:val="false"/>
                <w:i w:val="false"/>
                <w:color w:val="000000"/>
                <w:sz w:val="20"/>
              </w:rPr>
              <w:t>
ҰРТҚ және байланыс құралдарын резервтеу жөніндегі бекітілген нұсқаулықтардың тізбесі;</w:t>
            </w:r>
          </w:p>
          <w:p>
            <w:pPr>
              <w:spacing w:after="20"/>
              <w:ind w:left="20"/>
              <w:jc w:val="both"/>
            </w:pPr>
            <w:r>
              <w:rPr>
                <w:rFonts w:ascii="Times New Roman"/>
                <w:b w:val="false"/>
                <w:i w:val="false"/>
                <w:color w:val="000000"/>
                <w:sz w:val="20"/>
              </w:rPr>
              <w:t>
ҰРТҚ және байланыс құралдарына (жай-күйі бойынша қызмет көрсетілетін құралдардан басқа) техникалық қызмет көрсету және жөндеу кестесі);</w:t>
            </w:r>
          </w:p>
          <w:p>
            <w:pPr>
              <w:spacing w:after="20"/>
              <w:ind w:left="20"/>
              <w:jc w:val="both"/>
            </w:pPr>
            <w:r>
              <w:rPr>
                <w:rFonts w:ascii="Times New Roman"/>
                <w:b w:val="false"/>
                <w:i w:val="false"/>
                <w:color w:val="000000"/>
                <w:sz w:val="20"/>
              </w:rPr>
              <w:t>
ҰРТҚ және байланыс құралдарына жерде тексеру жүргізу туралы ақпарат;</w:t>
            </w:r>
          </w:p>
          <w:p>
            <w:pPr>
              <w:spacing w:after="20"/>
              <w:ind w:left="20"/>
              <w:jc w:val="both"/>
            </w:pPr>
            <w:r>
              <w:rPr>
                <w:rFonts w:ascii="Times New Roman"/>
                <w:b w:val="false"/>
                <w:i w:val="false"/>
                <w:color w:val="000000"/>
                <w:sz w:val="20"/>
              </w:rPr>
              <w:t>
ҰРТҚ және байланыс құралдарына ұшу тексеру жүргізу туралы ақпарат;</w:t>
            </w:r>
          </w:p>
          <w:p>
            <w:pPr>
              <w:spacing w:after="20"/>
              <w:ind w:left="20"/>
              <w:jc w:val="both"/>
            </w:pPr>
            <w:r>
              <w:rPr>
                <w:rFonts w:ascii="Times New Roman"/>
                <w:b w:val="false"/>
                <w:i w:val="false"/>
                <w:color w:val="000000"/>
                <w:sz w:val="20"/>
              </w:rPr>
              <w:t xml:space="preserve">
"Азаматтық авиация әуеайлақтарының (тікұшақ айлақтарының) пайдалануға жарамдылығы нормаларын бекіту туралы" Қазақстан Республикасы Инвестициялар және даму министрінің 2015 жылғы 31 наурыздағы № 381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12303 болып тіркелген) Азаматтық авиация әуеайлақтарының (тікұшақ айлақтарының) пайдалануға жарамдылығы нормаларына ҰРТҚ және байланыс құралдарының сәйкестігі туралы ақпарат;</w:t>
            </w:r>
          </w:p>
          <w:p>
            <w:pPr>
              <w:spacing w:after="20"/>
              <w:ind w:left="20"/>
              <w:jc w:val="both"/>
            </w:pPr>
            <w:r>
              <w:rPr>
                <w:rFonts w:ascii="Times New Roman"/>
                <w:b w:val="false"/>
                <w:i w:val="false"/>
                <w:color w:val="000000"/>
                <w:sz w:val="20"/>
              </w:rPr>
              <w:t>
7) Аэронавигациялық ақпаратты басқару қызметі (бұдан әрі – ААБ қызметі) персоналының жұмыс тәртібін айқындайтын құжаттардың электрондық көшірмесі:</w:t>
            </w:r>
          </w:p>
          <w:p>
            <w:pPr>
              <w:spacing w:after="20"/>
              <w:ind w:left="20"/>
              <w:jc w:val="both"/>
            </w:pPr>
            <w:r>
              <w:rPr>
                <w:rFonts w:ascii="Times New Roman"/>
                <w:b w:val="false"/>
                <w:i w:val="false"/>
                <w:color w:val="000000"/>
                <w:sz w:val="20"/>
              </w:rPr>
              <w:t>
ААБ қызметі персоналының бекітілген лауазымдық нұсқаулықтары және олардың жұмыс тәртібін анықтайтын рәсімдер;</w:t>
            </w:r>
          </w:p>
          <w:p>
            <w:pPr>
              <w:spacing w:after="20"/>
              <w:ind w:left="20"/>
              <w:jc w:val="both"/>
            </w:pPr>
            <w:r>
              <w:rPr>
                <w:rFonts w:ascii="Times New Roman"/>
                <w:b w:val="false"/>
                <w:i w:val="false"/>
                <w:color w:val="000000"/>
                <w:sz w:val="20"/>
              </w:rPr>
              <w:t>
бастапқы аэронавигациялық ақпаратты берушілердің қолданыстағы тізбесі;</w:t>
            </w:r>
          </w:p>
          <w:p>
            <w:pPr>
              <w:spacing w:after="20"/>
              <w:ind w:left="20"/>
              <w:jc w:val="both"/>
            </w:pPr>
            <w:r>
              <w:rPr>
                <w:rFonts w:ascii="Times New Roman"/>
                <w:b w:val="false"/>
                <w:i w:val="false"/>
                <w:color w:val="000000"/>
                <w:sz w:val="20"/>
              </w:rPr>
              <w:t>
бекітілген құрылымы:</w:t>
            </w:r>
          </w:p>
          <w:p>
            <w:pPr>
              <w:spacing w:after="20"/>
              <w:ind w:left="20"/>
              <w:jc w:val="both"/>
            </w:pPr>
            <w:r>
              <w:rPr>
                <w:rFonts w:ascii="Times New Roman"/>
                <w:b w:val="false"/>
                <w:i w:val="false"/>
                <w:color w:val="000000"/>
                <w:sz w:val="20"/>
              </w:rPr>
              <w:t>
8) әуеайлақта ұшуды метеорологиялық қамтамасыз ету жөніндегі нұсқаулықтың электрондық көшірмесі;</w:t>
            </w:r>
          </w:p>
          <w:p>
            <w:pPr>
              <w:spacing w:after="20"/>
              <w:ind w:left="20"/>
              <w:jc w:val="both"/>
            </w:pPr>
            <w:r>
              <w:rPr>
                <w:rFonts w:ascii="Times New Roman"/>
                <w:b w:val="false"/>
                <w:i w:val="false"/>
                <w:color w:val="000000"/>
                <w:sz w:val="20"/>
              </w:rPr>
              <w:t>
9) метеорологиялық қамтамасыз етуді жүзеге асыратын персоналдың бекітілген үлгілік лауазымдық нұсқаулықтарының электрондық көшірмесі.</w:t>
            </w:r>
          </w:p>
          <w:p>
            <w:pPr>
              <w:spacing w:after="20"/>
              <w:ind w:left="20"/>
              <w:jc w:val="both"/>
            </w:pPr>
            <w:r>
              <w:rPr>
                <w:rFonts w:ascii="Times New Roman"/>
                <w:b w:val="false"/>
                <w:i w:val="false"/>
                <w:color w:val="000000"/>
                <w:sz w:val="20"/>
              </w:rPr>
              <w:t>
10) авиациялық метеорологиялық персоналдың құзыреттілігіне бағалау жүргізуді растайтын құжаттардың электрондық көшірмесі: құзыреттілікке бағалау жүргізудің бекітілген әдістемесі;</w:t>
            </w:r>
          </w:p>
          <w:p>
            <w:pPr>
              <w:spacing w:after="20"/>
              <w:ind w:left="20"/>
              <w:jc w:val="both"/>
            </w:pPr>
            <w:r>
              <w:rPr>
                <w:rFonts w:ascii="Times New Roman"/>
                <w:b w:val="false"/>
                <w:i w:val="false"/>
                <w:color w:val="000000"/>
                <w:sz w:val="20"/>
              </w:rPr>
              <w:t>
құзыреттілікке соңғы бағалау жүргізу бойынша анықтама;</w:t>
            </w:r>
          </w:p>
          <w:p>
            <w:pPr>
              <w:spacing w:after="20"/>
              <w:ind w:left="20"/>
              <w:jc w:val="both"/>
            </w:pPr>
            <w:r>
              <w:rPr>
                <w:rFonts w:ascii="Times New Roman"/>
                <w:b w:val="false"/>
                <w:i w:val="false"/>
                <w:color w:val="000000"/>
                <w:sz w:val="20"/>
              </w:rPr>
              <w:t>
11) Стандарттау бойынша халықаралық ұйымның (ИСО) 9000 сериялы сапа менеджменті жүйесінің сертификатының электрондық көшірмесі.</w:t>
            </w:r>
          </w:p>
          <w:p>
            <w:pPr>
              <w:spacing w:after="20"/>
              <w:ind w:left="20"/>
              <w:jc w:val="both"/>
            </w:pPr>
            <w:r>
              <w:rPr>
                <w:rFonts w:ascii="Times New Roman"/>
                <w:b w:val="false"/>
                <w:i w:val="false"/>
                <w:color w:val="000000"/>
                <w:sz w:val="20"/>
              </w:rPr>
              <w:t>
12) Іздестіру мен құтқаруды үйлестіру орталығы персоналының жұмыс тәртібін айқындайтын құжаттардың электрондық көшірмелері:</w:t>
            </w:r>
          </w:p>
          <w:p>
            <w:pPr>
              <w:spacing w:after="20"/>
              <w:ind w:left="20"/>
              <w:jc w:val="both"/>
            </w:pPr>
            <w:r>
              <w:rPr>
                <w:rFonts w:ascii="Times New Roman"/>
                <w:b w:val="false"/>
                <w:i w:val="false"/>
                <w:color w:val="000000"/>
                <w:sz w:val="20"/>
              </w:rPr>
              <w:t>
бекітілген лауазымдық нұсқаулықтар;</w:t>
            </w:r>
          </w:p>
          <w:p>
            <w:pPr>
              <w:spacing w:after="20"/>
              <w:ind w:left="20"/>
              <w:jc w:val="both"/>
            </w:pPr>
            <w:r>
              <w:rPr>
                <w:rFonts w:ascii="Times New Roman"/>
                <w:b w:val="false"/>
                <w:i w:val="false"/>
                <w:color w:val="000000"/>
                <w:sz w:val="20"/>
              </w:rPr>
              <w:t>
бекітілген жұмыс технологиясы.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көрсетілетін қызметті алу үшін көрсетілетін қызметті алушы ұсынған құжаттардың және (немесе) оларда қамтылған деректердің (мәліметтердің) анық еместігін анықтау;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қызметті көрсету үшін қажетті ұсынылған материалдардың, деректер мен мәліметтердің Қазақстан Республикасының әуе кеңістігін пайдалану және авиация қызметі саласындағы нормативтік құқықтық актілерінде белгіленген талаптарға сәйкес келмеуі;</w:t>
            </w:r>
          </w:p>
          <w:p>
            <w:pPr>
              <w:spacing w:after="20"/>
              <w:ind w:left="20"/>
              <w:jc w:val="both"/>
            </w:pPr>
            <w:r>
              <w:rPr>
                <w:rFonts w:ascii="Times New Roman"/>
                <w:b w:val="false"/>
                <w:i w:val="false"/>
                <w:color w:val="000000"/>
                <w:sz w:val="20"/>
              </w:rPr>
              <w:t>
3) көрсетілетін қызметті алушыға қатысты аттестаттаудан өту үшін талап етілетін қызметке немесе жекелеген қызмет түрлеріне тыйым салу туралы заңды күшіне енген сот шешімі (үкімі) бар болса;</w:t>
            </w:r>
          </w:p>
          <w:p>
            <w:pPr>
              <w:spacing w:after="20"/>
              <w:ind w:left="20"/>
              <w:jc w:val="both"/>
            </w:pPr>
            <w:r>
              <w:rPr>
                <w:rFonts w:ascii="Times New Roman"/>
                <w:b w:val="false"/>
                <w:i w:val="false"/>
                <w:color w:val="000000"/>
                <w:sz w:val="20"/>
              </w:rPr>
              <w:t>
4) көрсетілетін қызметті алушыға қатысты заңды күшіне енген сот шешімі бар, соның негізінде көрсетілетін қызметті алушы мемлекеттік көрсетілетін қызметті алуға байланысты арнайы құқықтан айырылуы.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ЭЦҚ болған жағдайда мемлекеттік көрсетілетін қызметті портал арқылы электрондық нысанда алуға мүмкіндігі бар.</w:t>
            </w:r>
          </w:p>
          <w:p>
            <w:pPr>
              <w:spacing w:after="20"/>
              <w:ind w:left="20"/>
              <w:jc w:val="both"/>
            </w:pPr>
            <w:r>
              <w:rPr>
                <w:rFonts w:ascii="Times New Roman"/>
                <w:b w:val="false"/>
                <w:i w:val="false"/>
                <w:color w:val="000000"/>
                <w:sz w:val="20"/>
              </w:rPr>
              <w:t>
Көрсетілетін қызметті алушының мемлекеттік қызмет көрсету тәртібі мен мәртебесі туралы ақпаратты қашықтықтан қол жеткізу режимінде порталдағы "жеке кабинеті", көрсетілетін қызметті берушінің анықтама қызметтері арқылы алуға мүмкіндігі бар.</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