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38f6" w14:textId="29a3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27 ақпандағы № 50 бұйрығы. Қазақстан Республикасының Әділет министрлігінде 2023 жылғы 1 наурызда № 31988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w:t>
      </w:r>
      <w:r>
        <w:rPr>
          <w:rFonts w:ascii="Times New Roman"/>
          <w:b w:val="false"/>
          <w:i w:val="false"/>
          <w:color w:val="000000"/>
          <w:sz w:val="28"/>
        </w:rPr>
        <w:t>66</w:t>
      </w:r>
      <w:r>
        <w:rPr>
          <w:rFonts w:ascii="Times New Roman"/>
          <w:b w:val="false"/>
          <w:i w:val="false"/>
          <w:color w:val="000000"/>
          <w:sz w:val="28"/>
        </w:rPr>
        <w:t xml:space="preserve"> (нормативтік құқықтық актілерді мемлекеттік тіркеу тізілімінде № 13487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білім беру ұйымдарының жатақханаларындағы орындарды бөлу қағидалары (бұдан әрі – Қағидалар) "Білім туралы" Қазақстан Республикасы Заңының 5-бабының </w:t>
      </w:r>
      <w:r>
        <w:rPr>
          <w:rFonts w:ascii="Times New Roman"/>
          <w:b w:val="false"/>
          <w:i w:val="false"/>
          <w:color w:val="000000"/>
          <w:sz w:val="28"/>
        </w:rPr>
        <w:t>46-13)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білім беру ұйымдарының жатақханаларында орын бөлу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 техникалық және кәсіптік, орта білімнен кейінгі білім беру ұйымдарындағы (бұдан әрі – ТКОБКБ ұйымдары) меншік құқығына тиесілі немесе өзге заңдық негізде ұйымдардың иелігінде тұрған жатақханалардағы орындарды бөлу тәртібін айқындайды.</w:t>
      </w:r>
    </w:p>
    <w:p>
      <w:pPr>
        <w:spacing w:after="0"/>
        <w:ind w:left="0"/>
        <w:jc w:val="both"/>
      </w:pPr>
      <w:r>
        <w:rPr>
          <w:rFonts w:ascii="Times New Roman"/>
          <w:b w:val="false"/>
          <w:i w:val="false"/>
          <w:color w:val="000000"/>
          <w:sz w:val="28"/>
        </w:rPr>
        <w:t>
      ТКОБКБ ұйымдарындағы білім алушыларға жатақхана беруді ТКОБКБ ұйымдары конкурстық негізде орындарды бөлу қорытындылары бойынша арнайы құрылған комиссия жүзеге асырады.</w:t>
      </w:r>
    </w:p>
    <w:p>
      <w:pPr>
        <w:spacing w:after="0"/>
        <w:ind w:left="0"/>
        <w:jc w:val="both"/>
      </w:pPr>
      <w:r>
        <w:rPr>
          <w:rFonts w:ascii="Times New Roman"/>
          <w:b w:val="false"/>
          <w:i w:val="false"/>
          <w:color w:val="000000"/>
          <w:sz w:val="28"/>
        </w:rPr>
        <w:t>
      Жатақханаларда бос орындардың болуы туралы мәліметтер ТКОБКБ ұйымдарының ресми сайттарында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Мемлекеттік қызмет жеке тұлғаларға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тегін көрсетіледі.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ТКОБКБ ұйымдары;</w:t>
      </w:r>
    </w:p>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 тізбесінде (бұдан әрі – Тізбе)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Конкурстық комиссия мынадай құрамда құрылады:</w:t>
      </w:r>
    </w:p>
    <w:p>
      <w:pPr>
        <w:spacing w:after="0"/>
        <w:ind w:left="0"/>
        <w:jc w:val="both"/>
      </w:pPr>
      <w:r>
        <w:rPr>
          <w:rFonts w:ascii="Times New Roman"/>
          <w:b w:val="false"/>
          <w:i w:val="false"/>
          <w:color w:val="000000"/>
          <w:sz w:val="28"/>
        </w:rPr>
        <w:t>
      1) ұйымның басшылық құрамының өкілі – білім алушылардың жатақханаларда тұру мәселесіне жетекшілік ететін ТКОБКБ ұйымы басшысының орынбасары;</w:t>
      </w:r>
    </w:p>
    <w:p>
      <w:pPr>
        <w:spacing w:after="0"/>
        <w:ind w:left="0"/>
        <w:jc w:val="both"/>
      </w:pPr>
      <w:r>
        <w:rPr>
          <w:rFonts w:ascii="Times New Roman"/>
          <w:b w:val="false"/>
          <w:i w:val="false"/>
          <w:color w:val="000000"/>
          <w:sz w:val="28"/>
        </w:rPr>
        <w:t>
      2) қоғамдық ұйымдардың өкілдері - ерiктi негiзде құрылған кәсiподақтар және басқа да бiрлестiктердің өкілдері;</w:t>
      </w:r>
    </w:p>
    <w:p>
      <w:pPr>
        <w:spacing w:after="0"/>
        <w:ind w:left="0"/>
        <w:jc w:val="both"/>
      </w:pPr>
      <w:r>
        <w:rPr>
          <w:rFonts w:ascii="Times New Roman"/>
          <w:b w:val="false"/>
          <w:i w:val="false"/>
          <w:color w:val="000000"/>
          <w:sz w:val="28"/>
        </w:rPr>
        <w:t>
      3) студенттік өзін-өзі басқару органдарының өкілдері;</w:t>
      </w:r>
    </w:p>
    <w:p>
      <w:pPr>
        <w:spacing w:after="0"/>
        <w:ind w:left="0"/>
        <w:jc w:val="both"/>
      </w:pPr>
      <w:r>
        <w:rPr>
          <w:rFonts w:ascii="Times New Roman"/>
          <w:b w:val="false"/>
          <w:i w:val="false"/>
          <w:color w:val="000000"/>
          <w:sz w:val="28"/>
        </w:rPr>
        <w:t>
      4) күндізгі бөлімше меңгерушілері;</w:t>
      </w:r>
    </w:p>
    <w:p>
      <w:pPr>
        <w:spacing w:after="0"/>
        <w:ind w:left="0"/>
        <w:jc w:val="both"/>
      </w:pPr>
      <w:r>
        <w:rPr>
          <w:rFonts w:ascii="Times New Roman"/>
          <w:b w:val="false"/>
          <w:i w:val="false"/>
          <w:color w:val="000000"/>
          <w:sz w:val="28"/>
        </w:rPr>
        <w:t>
      5) жастар саясатының мәселелеріне жетекшілік ететін ұйымның құрылымдық бөлімшелерінің өкілдері.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Конкурстық комиссия ТКОБКБ ұйымдары жатақханаларынан орын бөлуді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немесе порталға электрондық түрде берілген өтініш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Тізбенің 8-тармағында көрсетілген қызметті алушының мәртебесін растайтын құжаттарды қоса бере отырып жүзеге асырады.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xml:space="preserve">
      ТКОБКБ ұйымдары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топтамасын қабылдау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ТКОБКБ ұйымдары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ТКОБКБ ұйымдары кеңсесі өтініш берген күні құжаттарды қабылдауды және тіркеуді жүзеге асырады және 1 (бір) жұмыс күні ішінде өтінішті комиссияның қарауына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p>
      <w:pPr>
        <w:spacing w:after="0"/>
        <w:ind w:left="0"/>
        <w:jc w:val="both"/>
      </w:pPr>
      <w:r>
        <w:rPr>
          <w:rFonts w:ascii="Times New Roman"/>
          <w:b w:val="false"/>
          <w:i w:val="false"/>
          <w:color w:val="000000"/>
          <w:sz w:val="28"/>
        </w:rPr>
        <w:t>
      1) даму мүмкіндіктері шектеулі адамдар - мүгедектігі бар адамдар және бала кезінен мүгедектігі бар адамдар, мүгедектігі бар балалар, жетім балалар және ата-аналарының қамқорлығынсыз қалған балалар, ата-анасының біреуі немесе екеуі де мүгедектігі бар адам болып табылатын адамдар;</w:t>
      </w:r>
    </w:p>
    <w:p>
      <w:pPr>
        <w:spacing w:after="0"/>
        <w:ind w:left="0"/>
        <w:jc w:val="both"/>
      </w:pPr>
      <w:r>
        <w:rPr>
          <w:rFonts w:ascii="Times New Roman"/>
          <w:b w:val="false"/>
          <w:i w:val="false"/>
          <w:color w:val="000000"/>
          <w:sz w:val="28"/>
        </w:rPr>
        <w:t>
      2) кәмелеттік жасқа жеткенге дейін ата-аналарынан қамқорлығынсыз қалған жастар арасынан адамдар, жеңілдіктер бойынша Ұлы Отан соғысының қатысушыларына және мүгедектігі бар адамдарға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p>
      <w:pPr>
        <w:spacing w:after="0"/>
        <w:ind w:left="0"/>
        <w:jc w:val="both"/>
      </w:pPr>
      <w:r>
        <w:rPr>
          <w:rFonts w:ascii="Times New Roman"/>
          <w:b w:val="false"/>
          <w:i w:val="false"/>
          <w:color w:val="000000"/>
          <w:sz w:val="28"/>
        </w:rPr>
        <w:t>
      4) Мемлекеттік білім беру тапсырысы бойынша білім беру ұйымы өткізген конкурстың немесе әңгімелесудің қорытындылары бойынша жоғары балл жинаған бірінші курсқа оқуға қабылданған білім алушылар.</w:t>
      </w:r>
    </w:p>
    <w:p>
      <w:pPr>
        <w:spacing w:after="0"/>
        <w:ind w:left="0"/>
        <w:jc w:val="both"/>
      </w:pPr>
      <w:r>
        <w:rPr>
          <w:rFonts w:ascii="Times New Roman"/>
          <w:b w:val="false"/>
          <w:i w:val="false"/>
          <w:color w:val="000000"/>
          <w:sz w:val="28"/>
        </w:rPr>
        <w:t xml:space="preserve">
      Білім беру ұйымы өткізген қабылдау қорытындылары бойынша тең балл жинаған кезде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p>
      <w:pPr>
        <w:spacing w:after="0"/>
        <w:ind w:left="0"/>
        <w:jc w:val="both"/>
      </w:pPr>
      <w:r>
        <w:rPr>
          <w:rFonts w:ascii="Times New Roman"/>
          <w:b w:val="false"/>
          <w:i w:val="false"/>
          <w:color w:val="000000"/>
          <w:sz w:val="28"/>
        </w:rPr>
        <w:t>
      5) оқу, ғылыми және қоғамдық жұмыста жоғары нәтижелері бар жоғарғы курс студенттері қатарындағы білім алушылар;</w:t>
      </w:r>
    </w:p>
    <w:p>
      <w:pPr>
        <w:spacing w:after="0"/>
        <w:ind w:left="0"/>
        <w:jc w:val="both"/>
      </w:pPr>
      <w:r>
        <w:rPr>
          <w:rFonts w:ascii="Times New Roman"/>
          <w:b w:val="false"/>
          <w:i w:val="false"/>
          <w:color w:val="000000"/>
          <w:sz w:val="28"/>
        </w:rPr>
        <w:t>
      6) ұйымның өзге де білім алушылары.";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Жатақханада тұру үшін қалыптастырылған тізім негізінде білім алушыға Комиссия төрағасының қолы қойылған ТКОБКБ ұйымдары жатақханаларынан орын беру туралы жолдама не дәлелді бас тарту беріледі.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ТКОБКБ ұйымдарының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2013 жылғы 15 сәуірдегі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10-бабының</w:t>
      </w:r>
      <w:r>
        <w:rPr>
          <w:rFonts w:ascii="Times New Roman"/>
          <w:b w:val="false"/>
          <w:i w:val="false"/>
          <w:color w:val="000000"/>
          <w:sz w:val="28"/>
        </w:rPr>
        <w:t xml:space="preserve"> 5-тармағына, </w:t>
      </w:r>
      <w:r>
        <w:rPr>
          <w:rFonts w:ascii="Times New Roman"/>
          <w:b w:val="false"/>
          <w:i w:val="false"/>
          <w:color w:val="000000"/>
          <w:sz w:val="28"/>
        </w:rPr>
        <w:t>14-бабының</w:t>
      </w:r>
      <w:r>
        <w:rPr>
          <w:rFonts w:ascii="Times New Roman"/>
          <w:b w:val="false"/>
          <w:i w:val="false"/>
          <w:color w:val="000000"/>
          <w:sz w:val="28"/>
        </w:rPr>
        <w:t xml:space="preserve"> 3-тармағына,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талаптарды толық қанағаттандыратын қолайлы әкімшілік акт қабылдаса, әкімшілік әрекет жасаса, шағымды қарайтын органға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Қазақстан Республикасының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Start w:name="z2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2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
    <w:bookmarkStart w:name="z27" w:id="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
    <w:bookmarkStart w:name="z2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2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Цифирлық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Мәдениет </w:t>
      </w:r>
    </w:p>
    <w:p>
      <w:pPr>
        <w:spacing w:after="0"/>
        <w:ind w:left="0"/>
        <w:jc w:val="both"/>
      </w:pPr>
      <w:r>
        <w:rPr>
          <w:rFonts w:ascii="Times New Roman"/>
          <w:b w:val="false"/>
          <w:i w:val="false"/>
          <w:color w:val="000000"/>
          <w:sz w:val="28"/>
        </w:rPr>
        <w:t>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50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 (ішінара автоматтандырылған)/қағаз түрінде.</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ұйымдары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xml:space="preserve">
2) қандас мәртебесі туралы құжаттың электрондық көшірмесі; жеке басын куәландыратын құжат;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ұсынған құжаттарының қағидаларында белгіленген талаптарға сәйкес келмеуі.</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50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 мынадай құжаттар алынды:</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Өтініш____________________________________________________________</w:t>
      </w:r>
    </w:p>
    <w:p>
      <w:pPr>
        <w:spacing w:after="0"/>
        <w:ind w:left="0"/>
        <w:jc w:val="both"/>
      </w:pPr>
      <w:r>
        <w:rPr>
          <w:rFonts w:ascii="Times New Roman"/>
          <w:b w:val="false"/>
          <w:i w:val="false"/>
          <w:color w:val="000000"/>
          <w:sz w:val="28"/>
        </w:rPr>
        <w:t>
      2. Басқа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w:t>
      </w:r>
    </w:p>
    <w:p>
      <w:pPr>
        <w:spacing w:after="0"/>
        <w:ind w:left="0"/>
        <w:jc w:val="both"/>
      </w:pPr>
      <w:r>
        <w:rPr>
          <w:rFonts w:ascii="Times New Roman"/>
          <w:b w:val="false"/>
          <w:i w:val="false"/>
          <w:color w:val="000000"/>
          <w:sz w:val="28"/>
        </w:rPr>
        <w:t>
      білім беру ұйымыұйымы қызметкерінің</w:t>
      </w:r>
    </w:p>
    <w:p>
      <w:pPr>
        <w:spacing w:after="0"/>
        <w:ind w:left="0"/>
        <w:jc w:val="both"/>
      </w:pPr>
      <w:r>
        <w:rPr>
          <w:rFonts w:ascii="Times New Roman"/>
          <w:b w:val="false"/>
          <w:i w:val="false"/>
          <w:color w:val="000000"/>
          <w:sz w:val="28"/>
        </w:rPr>
        <w:t xml:space="preserve">
      Т.А.Ә. (бар болған жағдайда) 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Алдым: көрсетілетін қызметті алушының (қолы)</w:t>
      </w:r>
    </w:p>
    <w:p>
      <w:pPr>
        <w:spacing w:after="0"/>
        <w:ind w:left="0"/>
        <w:jc w:val="both"/>
      </w:pPr>
      <w:r>
        <w:rPr>
          <w:rFonts w:ascii="Times New Roman"/>
          <w:b w:val="false"/>
          <w:i w:val="false"/>
          <w:color w:val="000000"/>
          <w:sz w:val="28"/>
        </w:rPr>
        <w:t>
      ___________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50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білім алушыларына жатақханалар беру туралы жолдама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мекенжайы және атауы) азамат (-ша)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___жатақханаға орналасуға жолдама беріледі.</w:t>
      </w:r>
    </w:p>
    <w:p>
      <w:pPr>
        <w:spacing w:after="0"/>
        <w:ind w:left="0"/>
        <w:jc w:val="both"/>
      </w:pPr>
      <w:r>
        <w:rPr>
          <w:rFonts w:ascii="Times New Roman"/>
          <w:b w:val="false"/>
          <w:i w:val="false"/>
          <w:color w:val="000000"/>
          <w:sz w:val="28"/>
        </w:rPr>
        <w:t>
      Жатақхананың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 жылғы "____" _________ cағат ______ келуді ұсынамын.</w:t>
      </w:r>
    </w:p>
    <w:p>
      <w:pPr>
        <w:spacing w:after="0"/>
        <w:ind w:left="0"/>
        <w:jc w:val="both"/>
      </w:pPr>
      <w:r>
        <w:rPr>
          <w:rFonts w:ascii="Times New Roman"/>
          <w:b w:val="false"/>
          <w:i w:val="false"/>
          <w:color w:val="000000"/>
          <w:sz w:val="28"/>
        </w:rPr>
        <w:t>
      Білім беру ұйымының басшысы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