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6448" w14:textId="bf06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"Ұйымдардың, әскери міндеттілер мен әскерге шақырылушылардың әскери міндеттілер мен әскерге шақырылушыларды әскери есепке алу қағидаларын сақтауына тәуекел дәрежесін бағалау өлшемшарттарын және тексеру парақтарын бекіту туралы" Қазақстан Республикасы Қорғаныс министрінің 2019 жылғы 6 тамыздағы № 602 және Қазақстан Республикасы Ұлттық экономика министрінің 2019 жылғы 12 тамыздағы № 72 бірлескен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2023 жылғы 24 ақпандағы № 154 және Қазақстан Республикасы Ұлттық экономика министрінің 2023 жылғы 27 ақпандағы № 27 бірлескен бұйрығы. Қазақстан Республикасының Әділет министрлігінде 2023 жылғы 2 наурызда № 31990 болып тіркелді. Күші жойылды - Қазақстан Республикасы Қорғаныс министрінің 2024 жылғы 27 маусымдағы № 675 және Қазақстан Республикасы Премьер-Министрінің орынбасары – Ұлттық экономика министрінің 2024 жылғы 28 маусымдағы № 51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Қорғаныс министрінің 27.06.2024 </w:t>
      </w:r>
      <w:r>
        <w:rPr>
          <w:rFonts w:ascii="Times New Roman"/>
          <w:b w:val="false"/>
          <w:i w:val="false"/>
          <w:color w:val="ff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Премьер-Министрінің орынбасары – Ұлттық экономика министрінің 28.06.2024 № 51 (алғашқы ресми жарияланған күнінен кейін күнтізбелік он күн өткен соң қолданысқа енгізіледі)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"Ұйымдардың, әскери міндеттілер мен әскерге шақырылушылардың әскери міндеттілер мен әскерге шақырылушыларды әскери есепке алу қағидаларын сақтауына тәуекел дәрежесін бағалау өлшемшарттарын және тексеру парақтарын бекіту туралы" Қазақстан Республикасы Қорғаныс министрінің 2019 жылғы 6 тамыздағы № 602 және Қазақстан Республикасы Ұлттық экономика министрінің 2019 жылғы 12 тамыздағы № 72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19262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Кәсіпкерлік кодексі 141-бабының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143-бабының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штабының Ұйымдастыру-жұмылдыру жұмыстары департаменті Қазақстан Республикасының заңнамасында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прокуратурасыныңҚұқықтық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жәнеарнайыесепке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алужөніндегікомитеті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24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бірлескен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602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бірлескен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Заңды тұлғаларға қатысты ұйымдардың, әскери </w:t>
      </w:r>
      <w:r>
        <w:rPr>
          <w:rFonts w:ascii="Times New Roman"/>
          <w:b/>
          <w:i w:val="false"/>
          <w:color w:val="000000"/>
          <w:sz w:val="28"/>
        </w:rPr>
        <w:t>міндеттілер</w:t>
      </w:r>
      <w:r>
        <w:rPr>
          <w:rFonts w:ascii="Times New Roman"/>
          <w:b/>
          <w:i w:val="false"/>
          <w:color w:val="000000"/>
          <w:sz w:val="28"/>
        </w:rPr>
        <w:t xml:space="preserve"> мен әскерге шақырылушылардың әскери </w:t>
      </w:r>
      <w:r>
        <w:rPr>
          <w:rFonts w:ascii="Times New Roman"/>
          <w:b/>
          <w:i w:val="false"/>
          <w:color w:val="000000"/>
          <w:sz w:val="28"/>
        </w:rPr>
        <w:t>міндеттілер</w:t>
      </w:r>
      <w:r>
        <w:rPr>
          <w:rFonts w:ascii="Times New Roman"/>
          <w:b/>
          <w:i w:val="false"/>
          <w:color w:val="000000"/>
          <w:sz w:val="28"/>
        </w:rPr>
        <w:t xml:space="preserve"> мен әскерге шақырылушыларды әскери есепке алу қағидаларын сақтауын тексеру парағы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тағайындаған мемлекеттік орган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Тағайындау туралы акт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субъектісінің атауы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тұлғаның БСН-ы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жердің мекенжайы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Талаптардың тізбесі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Талаптарға сәйкес келеді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Талаптарға сәйкес келмейді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қыркүйекке дейін 15 – 16 жастағы азаматтардың тізімін ұсыну.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желтоқсанға дейін келесі жылы әскерге шақыру учаскелеріне тіркелуге және әскери есепке қойылуға тиісті азаматтардың тізімін ұсыну.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 жұмыскерлердің (студенттердің), оның ішінде жұмылдыру, соғыс жағдайы кезеңінде және соғыс уақытында броньдалғандардың саны туралы мәліметтерді ұсыну.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басшының әскери міндеттілер мен әскерге шақырылушыларды әскери есепке алуды жүргізуге, сондай-ақ жұмылдыру, соғыс жағдайы кезеңінде және соғыс уақытында әскери міндеттілерді броньдауға жауапты лауазымды адамды тағайындау туралы бұйрығының бар болуы.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нысанға сәйкес персоналдың жеке карточкасы картотекасының бар болуы.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нысанға сәйкес мерзімді әскери қызметке дайындауға жататын жасөспірімдер тізімінің бар болуы.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билетті салыстырып тексеруге қабылдау кезінде қолхаттың бар болуы.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әскери басқару органына шақырылатын әскери міндеттілер мен әскерге шақырылушыларды есепке алу кітабының бар болуы.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нысанға сәйкес әскери міндеттілерді әскери есепке қоюдың және броньдаудың жай-күйін тексеру журналының бар болуы.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Жұмылдыру, соғыс жағдайы кезеңінде және соғыс уақытында әскерге шақыруды кейінге қалдыру туралы куәліктердің бар болуы.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Броньдауға жататын әскери міндеттілер тізімінің бар болуы.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Жұмылдыру, соғыс жағдайы кезеңінде және соғыс уақытында әскерге шақыруды кейінге қалдыру туралы куәліктерді табыс ету іс-шаралары жоспарының бар болуы.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Жұмылдыру, соғыс жағдайы кезеңінде және соғыс уақытында әскерге шақыруды кейінге қалдыру туралы куәліктерді беруге арналған ведомостар бланкілерінің бар болуы.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Қатаң есептілік бланкілерін есепке алу және сақтау кітабының бар болуы.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субъектісіндегі қатаң есептілік бланкілерін есепке алудың (саны, нөмірлері) жергілікті әскери басқару органындағы қатаң есептілік бланкілерін есепке алуға (саны, нөмірлері) сәйкес келуі.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ауылдар, ауылдық округтер әкімдерінде әскери есепте тұрған әскерге шақырылушылар тізімінің бар болуы.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ауылдар, ауылдық округтер әкімдерінде әскери міндеттілерді бастапқы есепке алу карточкаларының бар болуы.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Лауазымды адам (дар) _____________________________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(лауазымы)             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болған кезде))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субъектісінің басшысы _____________________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(лауазымы)             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болған кезде))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