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2d561f" w14:textId="c2d561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сатып алуды жүзеге асыру қағидаларын бекіту туралы" Қазақстан Республикасы Қаржы министрінің 2015 жылғы 11 желтоқсандағы № 648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Премьер-Министрінің орынбасары - Қаржы министрінің 2023 жылғы 1 наурыздағы № 225 бұйрығы. Қазақстан Республикасының Әділет министрлігінде 2023 жылғы 2 наурызда № 31994 болып тіркелді. Күші жойылды - Қазақстан Республикасы Қаржы министрінің 2024 жылғы 9 қазандағы № 687 бұйрығымен.</w:t>
      </w:r>
    </w:p>
    <w:p>
      <w:pPr>
        <w:spacing w:after="0"/>
        <w:ind w:left="0"/>
        <w:jc w:val="both"/>
      </w:pPr>
      <w:r>
        <w:rPr>
          <w:rFonts w:ascii="Times New Roman"/>
          <w:b w:val="false"/>
          <w:i w:val="false"/>
          <w:color w:val="ff0000"/>
          <w:sz w:val="28"/>
        </w:rPr>
        <w:t xml:space="preserve">
      Ескерту. Бұйрықтың күші жойылды - ҚР Қаржы министрінің 09.10.2024 </w:t>
      </w:r>
      <w:r>
        <w:rPr>
          <w:rFonts w:ascii="Times New Roman"/>
          <w:b w:val="false"/>
          <w:i w:val="false"/>
          <w:color w:val="ff0000"/>
          <w:sz w:val="28"/>
        </w:rPr>
        <w:t>№ 687</w:t>
      </w:r>
      <w:r>
        <w:rPr>
          <w:rFonts w:ascii="Times New Roman"/>
          <w:b w:val="false"/>
          <w:i w:val="false"/>
          <w:color w:val="ff0000"/>
          <w:sz w:val="28"/>
        </w:rPr>
        <w:t xml:space="preserve"> (01.01.2025 бастап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"Мемлекеттік сатып алуды жүзеге асыру қағидаларын бекіту туралы" Қазақстан Республикасы Қаржы министрінің 2015 жылғы 11 желтоқсандағы № 648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12590 болып тіркелген)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Мемлекеттік сатып алуды жүзеге асыру </w:t>
      </w:r>
      <w:r>
        <w:rPr>
          <w:rFonts w:ascii="Times New Roman"/>
          <w:b w:val="false"/>
          <w:i w:val="false"/>
          <w:color w:val="000000"/>
          <w:sz w:val="28"/>
        </w:rPr>
        <w:t>қағидаларында</w:t>
      </w:r>
      <w:r>
        <w:rPr>
          <w:rFonts w:ascii="Times New Roman"/>
          <w:b w:val="false"/>
          <w:i w:val="false"/>
          <w:color w:val="000000"/>
          <w:sz w:val="28"/>
        </w:rPr>
        <w:t xml:space="preserve"> (бұдан әрі – Қағидалар): </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243-тармақ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"243. Конкурс тәсілімен мемлекеттік сатып алуды жүзеге асыру кезінде конкурстық баға ұсынысына әсер ететін мынадай өлшемшарттар қолданылады:</w:t>
      </w:r>
    </w:p>
    <w:bookmarkEnd w:id="3"/>
    <w:p>
      <w:pPr>
        <w:spacing w:after="0"/>
        <w:ind w:left="0"/>
        <w:jc w:val="both"/>
      </w:pPr>
      <w:r>
        <w:rPr>
          <w:rFonts w:ascii="Times New Roman"/>
          <w:b w:val="false"/>
          <w:i w:val="false"/>
          <w:color w:val="000000"/>
          <w:sz w:val="28"/>
        </w:rPr>
        <w:t>
      1) әлеуетті өнім берушіде өткізілетін мемлекеттік сатып алудың нысанасы болып табылатын жұмыстар, көрсетілетін қызметтер нарығында жұмыс тәжірибесінің болуы;</w:t>
      </w:r>
    </w:p>
    <w:p>
      <w:pPr>
        <w:spacing w:after="0"/>
        <w:ind w:left="0"/>
        <w:jc w:val="both"/>
      </w:pPr>
      <w:r>
        <w:rPr>
          <w:rFonts w:ascii="Times New Roman"/>
          <w:b w:val="false"/>
          <w:i w:val="false"/>
          <w:color w:val="000000"/>
          <w:sz w:val="28"/>
        </w:rPr>
        <w:t>
      2) төленген салықтар көрсеткіші;</w:t>
      </w:r>
    </w:p>
    <w:p>
      <w:pPr>
        <w:spacing w:after="0"/>
        <w:ind w:left="0"/>
        <w:jc w:val="both"/>
      </w:pPr>
      <w:r>
        <w:rPr>
          <w:rFonts w:ascii="Times New Roman"/>
          <w:b w:val="false"/>
          <w:i w:val="false"/>
          <w:color w:val="000000"/>
          <w:sz w:val="28"/>
        </w:rPr>
        <w:t>
      3) конкурстық баға ұсыныстарының шартты бағалары тең болған кезде есептелетін қаржылық орнықтылық көрсеткіші;</w:t>
      </w:r>
    </w:p>
    <w:p>
      <w:pPr>
        <w:spacing w:after="0"/>
        <w:ind w:left="0"/>
        <w:jc w:val="both"/>
      </w:pPr>
      <w:r>
        <w:rPr>
          <w:rFonts w:ascii="Times New Roman"/>
          <w:b w:val="false"/>
          <w:i w:val="false"/>
          <w:color w:val="000000"/>
          <w:sz w:val="28"/>
        </w:rPr>
        <w:t>
      4) тауарлардың функционалдық, техникалық, сапалық және пайдалану сипаттамалары және (немесе) сатып алынатын тауарларды пайдалануға, оған техникалық қызмет көрсетуге және жөндеуге арналған шығыстар;</w:t>
      </w:r>
    </w:p>
    <w:p>
      <w:pPr>
        <w:spacing w:after="0"/>
        <w:ind w:left="0"/>
        <w:jc w:val="both"/>
      </w:pPr>
      <w:r>
        <w:rPr>
          <w:rFonts w:ascii="Times New Roman"/>
          <w:b w:val="false"/>
          <w:i w:val="false"/>
          <w:color w:val="000000"/>
          <w:sz w:val="28"/>
        </w:rPr>
        <w:t>
      5) әлеуетті өнім берушінің жұмыстарды орындау орны бойынша облыстың, республикалық маңызы бар қалалардың және астананың шекараларындағы тиісті әкімшілік-аумақтық бірлікте болуы;</w:t>
      </w:r>
    </w:p>
    <w:p>
      <w:pPr>
        <w:spacing w:after="0"/>
        <w:ind w:left="0"/>
        <w:jc w:val="both"/>
      </w:pPr>
      <w:r>
        <w:rPr>
          <w:rFonts w:ascii="Times New Roman"/>
          <w:b w:val="false"/>
          <w:i w:val="false"/>
          <w:color w:val="000000"/>
          <w:sz w:val="28"/>
        </w:rPr>
        <w:t>
      6) теріс мәндер.";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9-тарау</w:t>
      </w:r>
      <w:r>
        <w:rPr>
          <w:rFonts w:ascii="Times New Roman"/>
          <w:b w:val="false"/>
          <w:i w:val="false"/>
          <w:color w:val="000000"/>
          <w:sz w:val="28"/>
        </w:rPr>
        <w:t xml:space="preserve"> мынадай мазмұндағы 21-1 және 21-2-параграфтармен толықтырылсын:</w:t>
      </w:r>
    </w:p>
    <w:bookmarkStart w:name="z7" w:id="4"/>
    <w:p>
      <w:pPr>
        <w:spacing w:after="0"/>
        <w:ind w:left="0"/>
        <w:jc w:val="both"/>
      </w:pPr>
      <w:r>
        <w:rPr>
          <w:rFonts w:ascii="Times New Roman"/>
          <w:b w:val="false"/>
          <w:i w:val="false"/>
          <w:color w:val="000000"/>
          <w:sz w:val="28"/>
        </w:rPr>
        <w:t>
      "21-1-параграф. Конкурстық баға ұсынысына әсер ететін өлшемшарт ретінде әлеуетті өнім берушінің жұмыстарды орындау орны бойынша облыстың, республикалық маңызы бар қалалардың және астананың шекараларындағы тиісті әкімшілік-аумақтық бірлікте болуын есептеу тәртібі</w:t>
      </w:r>
    </w:p>
    <w:bookmarkEnd w:id="4"/>
    <w:p>
      <w:pPr>
        <w:spacing w:after="0"/>
        <w:ind w:left="0"/>
        <w:jc w:val="both"/>
      </w:pPr>
      <w:r>
        <w:rPr>
          <w:rFonts w:ascii="Times New Roman"/>
          <w:b w:val="false"/>
          <w:i w:val="false"/>
          <w:color w:val="000000"/>
          <w:sz w:val="28"/>
        </w:rPr>
        <w:t>
      289-1. Әлеуетті өнім берушінің жұмыстарды орындау орны бойынша облыстың, республикалық маңызы бар қалалардың және астананың шекараларындағы тиісті әкімшілік-аумақтық бірлікте болуы түріндегі конкурстық баға ұсынысына әсер ететін өлшемшарт осы Қағидаларға 11-4-қосымшаға сәйкес тізбе бойынша жұмыстарды мемлекеттік сатып алуға қатысатын әлеуетті өнім берушілерге қолданылады.</w:t>
      </w:r>
    </w:p>
    <w:p>
      <w:pPr>
        <w:spacing w:after="0"/>
        <w:ind w:left="0"/>
        <w:jc w:val="both"/>
      </w:pPr>
      <w:r>
        <w:rPr>
          <w:rFonts w:ascii="Times New Roman"/>
          <w:b w:val="false"/>
          <w:i w:val="false"/>
          <w:color w:val="000000"/>
          <w:sz w:val="28"/>
        </w:rPr>
        <w:t>
      Егер мемлекеттік сатып алуды жүзеге асыру үшін бөлінген сома тиісті қаржы жылына белгіленген айлық есептік көрсеткіштің төрт жүз мың еселенген мөлшерінен аспайтын және әлеуетті өнім берушінің жұмыстарды орындау орны бойынша облыстың, республикалық маңызы бар қалалардың және астананың шекараларындағы тиісті әкімшілік-аумақтық бірлікте болған жағдайда, мұндай әлеуетті өнім берушіге бір пайыз (1%) мөлшерінде шартты жеңілдік беріледі.</w:t>
      </w:r>
    </w:p>
    <w:p>
      <w:pPr>
        <w:spacing w:after="0"/>
        <w:ind w:left="0"/>
        <w:jc w:val="both"/>
      </w:pPr>
      <w:r>
        <w:rPr>
          <w:rFonts w:ascii="Times New Roman"/>
          <w:b w:val="false"/>
          <w:i w:val="false"/>
          <w:color w:val="000000"/>
          <w:sz w:val="28"/>
        </w:rPr>
        <w:t>
      289-2. Әлеуетті өнім берушінің жұмыстарды орындау орны бойынша облыстың, республикалық маңызы бар қалалардың және астананың шекараларындағы тиісті әкімшілік-аумақтық бірлікте болуын әлеуетті өнім берушінің қаржылық тұрақтылығын айқындау мақсаттары үшін осы мәліметтерді қолдану жылының алдындағы 1 қазаннан кешіктірмей ұсынылған үш жылдық кезеңнің соңғы есептелетін жылы үшін бастапқы/кезекті салық есептілігін тапсыру орны бойынша мемлекеттік кірістер органдарының мәліметтері негізінде веб-порталмен автоматты түрде айқындалады.</w:t>
      </w:r>
    </w:p>
    <w:p>
      <w:pPr>
        <w:spacing w:after="0"/>
        <w:ind w:left="0"/>
        <w:jc w:val="both"/>
      </w:pPr>
      <w:r>
        <w:rPr>
          <w:rFonts w:ascii="Times New Roman"/>
          <w:b w:val="false"/>
          <w:i w:val="false"/>
          <w:color w:val="000000"/>
          <w:sz w:val="28"/>
        </w:rPr>
        <w:t>
      Мемлекеттік кірістер органдарының мәліметтері әлеуетті өнім берушінің қаржылық тұрақтылығын айқындау мақсаттары үшін осы мәліметтерді қолдану жылының алдындағы 1 қазаннан кешіктірмей күнтізбелік жыл ішінде веб-порталда бір рет жаңартылады.</w:t>
      </w:r>
    </w:p>
    <w:p>
      <w:pPr>
        <w:spacing w:after="0"/>
        <w:ind w:left="0"/>
        <w:jc w:val="both"/>
      </w:pPr>
      <w:r>
        <w:rPr>
          <w:rFonts w:ascii="Times New Roman"/>
          <w:b w:val="false"/>
          <w:i w:val="false"/>
          <w:color w:val="000000"/>
          <w:sz w:val="28"/>
        </w:rPr>
        <w:t>
      289-3. Осы Қағидалардың 289-1 және 289-2-тармақтардың ережесі жаңарту күніне дейін салық есептілігін ұсынбаған әлеуетті өнім берушілерге қатысты қолданылмайды.</w:t>
      </w:r>
    </w:p>
    <w:bookmarkStart w:name="z8" w:id="5"/>
    <w:p>
      <w:pPr>
        <w:spacing w:after="0"/>
        <w:ind w:left="0"/>
        <w:jc w:val="both"/>
      </w:pPr>
      <w:r>
        <w:rPr>
          <w:rFonts w:ascii="Times New Roman"/>
          <w:b w:val="false"/>
          <w:i w:val="false"/>
          <w:color w:val="000000"/>
          <w:sz w:val="28"/>
        </w:rPr>
        <w:t>
      21-2-параграф. Конкурстық баға ұсынысына әсер ететін өлшемшарт ретінде ететін теріс мәндерді есептеу тәртібі</w:t>
      </w:r>
    </w:p>
    <w:bookmarkEnd w:id="5"/>
    <w:p>
      <w:pPr>
        <w:spacing w:after="0"/>
        <w:ind w:left="0"/>
        <w:jc w:val="both"/>
      </w:pPr>
      <w:r>
        <w:rPr>
          <w:rFonts w:ascii="Times New Roman"/>
          <w:b w:val="false"/>
          <w:i w:val="false"/>
          <w:color w:val="000000"/>
          <w:sz w:val="28"/>
        </w:rPr>
        <w:t>
      289-4 Конкурстық баға ұсынысына әсер ететін өлшемшарт ретінде теріс мәндер осы Қағидаларға 11-5-қосымшаға сәйкес тізбе бойынша жұмыстарды, көрсетілетін қызметтерді мемлекеттік сатып алуға қатысатын әлеуетті өнім берушілерге қолданылады.</w:t>
      </w:r>
    </w:p>
    <w:p>
      <w:pPr>
        <w:spacing w:after="0"/>
        <w:ind w:left="0"/>
        <w:jc w:val="both"/>
      </w:pPr>
      <w:r>
        <w:rPr>
          <w:rFonts w:ascii="Times New Roman"/>
          <w:b w:val="false"/>
          <w:i w:val="false"/>
          <w:color w:val="000000"/>
          <w:sz w:val="28"/>
        </w:rPr>
        <w:t>
      289-5. Егер әлеуетті өнім берушінің орындауында ағымдағы қаржы жылында жасалған шарт болса, веб-портал әрбір осындай шарт үшін осындай әлеуетті өнім берушінің конкурстық баға ұсынысына әсер ететін өлшемшарттардың шартты жеңілдігінің жалпы сомасының нөл бүтін оннан бір пайызын (0,1%) автоматты түрде алып тастайды.";</w:t>
      </w:r>
    </w:p>
    <w:bookmarkStart w:name="z9" w:id="6"/>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10-қосымша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6"/>
    <w:bookmarkStart w:name="z10" w:id="7"/>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10-1-қосымша</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End w:id="7"/>
    <w:bookmarkStart w:name="z11" w:id="8"/>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4-қосымшаға</w:t>
      </w:r>
      <w:r>
        <w:rPr>
          <w:rFonts w:ascii="Times New Roman"/>
          <w:b w:val="false"/>
          <w:i w:val="false"/>
          <w:color w:val="000000"/>
          <w:sz w:val="28"/>
        </w:rPr>
        <w:t xml:space="preserve"> сәйкес көрсетілген Қағидаларға 11-4 және 11-5-қосымшамен толықтырылсын.</w:t>
      </w:r>
    </w:p>
    <w:bookmarkEnd w:id="8"/>
    <w:bookmarkStart w:name="z12" w:id="9"/>
    <w:p>
      <w:pPr>
        <w:spacing w:after="0"/>
        <w:ind w:left="0"/>
        <w:jc w:val="both"/>
      </w:pPr>
      <w:r>
        <w:rPr>
          <w:rFonts w:ascii="Times New Roman"/>
          <w:b w:val="false"/>
          <w:i w:val="false"/>
          <w:color w:val="000000"/>
          <w:sz w:val="28"/>
        </w:rPr>
        <w:t>
      2. Қазақстан Республикасы Қаржы министрлігінің Мемлекеттік сатып алу және квазимемлекеттік сектордың сатып алуы заңнамасы департаменті Қазақстан Республикасының заңнамасында белгіленген тәртіппен:</w:t>
      </w:r>
    </w:p>
    <w:bookmarkEnd w:id="9"/>
    <w:bookmarkStart w:name="z13" w:id="10"/>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10"/>
    <w:bookmarkStart w:name="z14" w:id="11"/>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11"/>
    <w:bookmarkStart w:name="z15" w:id="12"/>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тіркеуден өткеннен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мәліметтердің Қазақстан Республикасы Қаржы министрлігінің Заң қызметі департаментіне ұсынылуын қамтамасыз етсін.</w:t>
      </w:r>
    </w:p>
    <w:bookmarkEnd w:id="12"/>
    <w:bookmarkStart w:name="z16" w:id="13"/>
    <w:p>
      <w:pPr>
        <w:spacing w:after="0"/>
        <w:ind w:left="0"/>
        <w:jc w:val="both"/>
      </w:pPr>
      <w:r>
        <w:rPr>
          <w:rFonts w:ascii="Times New Roman"/>
          <w:b w:val="false"/>
          <w:i w:val="false"/>
          <w:color w:val="000000"/>
          <w:sz w:val="28"/>
        </w:rPr>
        <w:t>
      3. Осы бұйрық оның алғашқы ресми жарияланған күнінен кейін күнтізбелік он күн өткен соң қолданысқа енгізіледі.</w:t>
      </w:r>
    </w:p>
    <w:bookmarkEnd w:id="1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Премьер-Министрінің орынбасары - </w:t>
            </w:r>
          </w:p>
          <w:p>
            <w:pPr>
              <w:spacing w:after="20"/>
              <w:ind w:left="20"/>
              <w:jc w:val="both"/>
            </w:pPr>
            <w:r>
              <w:rPr>
                <w:rFonts w:ascii="Times New Roman"/>
                <w:b w:val="false"/>
                <w:i/>
                <w:color w:val="000000"/>
                <w:sz w:val="20"/>
              </w:rPr>
              <w:t xml:space="preserve">Қаржы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 xml:space="preserve">орынбасары - </w:t>
            </w:r>
            <w:r>
              <w:br/>
            </w:r>
            <w:r>
              <w:rPr>
                <w:rFonts w:ascii="Times New Roman"/>
                <w:b w:val="false"/>
                <w:i w:val="false"/>
                <w:color w:val="000000"/>
                <w:sz w:val="20"/>
              </w:rPr>
              <w:t>Қаржы министрінің</w:t>
            </w:r>
            <w:r>
              <w:br/>
            </w:r>
            <w:r>
              <w:rPr>
                <w:rFonts w:ascii="Times New Roman"/>
                <w:b w:val="false"/>
                <w:i w:val="false"/>
                <w:color w:val="000000"/>
                <w:sz w:val="20"/>
              </w:rPr>
              <w:t>2023 жылғы 1 наурыздағы</w:t>
            </w:r>
            <w:r>
              <w:br/>
            </w:r>
            <w:r>
              <w:rPr>
                <w:rFonts w:ascii="Times New Roman"/>
                <w:b w:val="false"/>
                <w:i w:val="false"/>
                <w:color w:val="000000"/>
                <w:sz w:val="20"/>
              </w:rPr>
              <w:t>№ 225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10-қосымша</w:t>
            </w:r>
          </w:p>
        </w:tc>
      </w:tr>
    </w:tbl>
    <w:bookmarkStart w:name="z19" w:id="14"/>
    <w:p>
      <w:pPr>
        <w:spacing w:after="0"/>
        <w:ind w:left="0"/>
        <w:jc w:val="left"/>
      </w:pPr>
      <w:r>
        <w:rPr>
          <w:rFonts w:ascii="Times New Roman"/>
          <w:b/>
          <w:i w:val="false"/>
          <w:color w:val="000000"/>
        </w:rPr>
        <w:t xml:space="preserve"> Қорытындылар туралы хаттама (конкурс нөмірі) бұл ретте нөмір сатып алудың тәсілі мен нөміріне байланыстырылуы тиіс (әрбір лотқа жеке қалыптастырылады) Күні мен уақыты</w:t>
      </w:r>
    </w:p>
    <w:bookmarkEnd w:id="14"/>
    <w:p>
      <w:pPr>
        <w:spacing w:after="0"/>
        <w:ind w:left="0"/>
        <w:jc w:val="both"/>
      </w:pPr>
      <w:r>
        <w:rPr>
          <w:rFonts w:ascii="Times New Roman"/>
          <w:b w:val="false"/>
          <w:i w:val="false"/>
          <w:color w:val="000000"/>
          <w:sz w:val="28"/>
        </w:rPr>
        <w:t>
      Тапсырыс беруші* ___________________________________</w:t>
      </w:r>
    </w:p>
    <w:p>
      <w:pPr>
        <w:spacing w:after="0"/>
        <w:ind w:left="0"/>
        <w:jc w:val="both"/>
      </w:pPr>
      <w:r>
        <w:rPr>
          <w:rFonts w:ascii="Times New Roman"/>
          <w:b w:val="false"/>
          <w:i w:val="false"/>
          <w:color w:val="000000"/>
          <w:sz w:val="28"/>
        </w:rPr>
        <w:t>
      Конкурстың № ______________________________________</w:t>
      </w:r>
    </w:p>
    <w:p>
      <w:pPr>
        <w:spacing w:after="0"/>
        <w:ind w:left="0"/>
        <w:jc w:val="both"/>
      </w:pPr>
      <w:r>
        <w:rPr>
          <w:rFonts w:ascii="Times New Roman"/>
          <w:b w:val="false"/>
          <w:i w:val="false"/>
          <w:color w:val="000000"/>
          <w:sz w:val="28"/>
        </w:rPr>
        <w:t>
      Конкурстың атауы ___________________________________</w:t>
      </w:r>
    </w:p>
    <w:p>
      <w:pPr>
        <w:spacing w:after="0"/>
        <w:ind w:left="0"/>
        <w:jc w:val="both"/>
      </w:pPr>
      <w:r>
        <w:rPr>
          <w:rFonts w:ascii="Times New Roman"/>
          <w:b w:val="false"/>
          <w:i w:val="false"/>
          <w:color w:val="000000"/>
          <w:sz w:val="28"/>
        </w:rPr>
        <w:t>
      Ұйымдастырушының атауы ___________________________</w:t>
      </w:r>
    </w:p>
    <w:p>
      <w:pPr>
        <w:spacing w:after="0"/>
        <w:ind w:left="0"/>
        <w:jc w:val="both"/>
      </w:pPr>
      <w:r>
        <w:rPr>
          <w:rFonts w:ascii="Times New Roman"/>
          <w:b w:val="false"/>
          <w:i w:val="false"/>
          <w:color w:val="000000"/>
          <w:sz w:val="28"/>
        </w:rPr>
        <w:t>
      Ұйымдастырушының мекенжайы _______________________</w:t>
      </w:r>
    </w:p>
    <w:p>
      <w:pPr>
        <w:spacing w:after="0"/>
        <w:ind w:left="0"/>
        <w:jc w:val="both"/>
      </w:pPr>
      <w:r>
        <w:rPr>
          <w:rFonts w:ascii="Times New Roman"/>
          <w:b w:val="false"/>
          <w:i w:val="false"/>
          <w:color w:val="000000"/>
          <w:sz w:val="28"/>
        </w:rPr>
        <w:t>
      Конкурстық комиссияның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лауазымы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Комиссиядағы рөлі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Жалпы сомасын көрсете отырып, сатып алынатын тауарлардың, жұмыстардың, қызметтердің тізбесі___________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Лоттың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Лоттың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үшін баға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үшін бөлінген сома,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Лот № _________________________________________________</w:t>
      </w:r>
    </w:p>
    <w:p>
      <w:pPr>
        <w:spacing w:after="0"/>
        <w:ind w:left="0"/>
        <w:jc w:val="both"/>
      </w:pPr>
      <w:r>
        <w:rPr>
          <w:rFonts w:ascii="Times New Roman"/>
          <w:b w:val="false"/>
          <w:i w:val="false"/>
          <w:color w:val="000000"/>
          <w:sz w:val="28"/>
        </w:rPr>
        <w:t>
      Лот атауы ______________________________________________</w:t>
      </w:r>
    </w:p>
    <w:p>
      <w:pPr>
        <w:spacing w:after="0"/>
        <w:ind w:left="0"/>
        <w:jc w:val="both"/>
      </w:pPr>
      <w:r>
        <w:rPr>
          <w:rFonts w:ascii="Times New Roman"/>
          <w:b w:val="false"/>
          <w:i w:val="false"/>
          <w:color w:val="000000"/>
          <w:sz w:val="28"/>
        </w:rPr>
        <w:t>
      Конкурсқа (лотқа) қатысуға берілген өтінімдер туралы ақпарат:</w:t>
      </w:r>
    </w:p>
    <w:p>
      <w:pPr>
        <w:spacing w:after="0"/>
        <w:ind w:left="0"/>
        <w:jc w:val="both"/>
      </w:pPr>
      <w:r>
        <w:rPr>
          <w:rFonts w:ascii="Times New Roman"/>
          <w:b w:val="false"/>
          <w:i w:val="false"/>
          <w:color w:val="000000"/>
          <w:sz w:val="28"/>
        </w:rPr>
        <w:t>
      (хронология бойынша) (өтінімдер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СЖН/СЕН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берілген күні мен уақыты (хронология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Біліктілік талаптарына және конкурстық құжаттама талаптарына сәйкес келтірілген конкурсқа қатысуға өтінімдер туралы ақпарат (осы ақпарат конкурсқа қатысуға алдын ала рұқсат беру хаттамасы болған кезде орналастырылады) (өтінімдер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 ССН/ТЕН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Өтінімді қайтадан беру күні мен уақыты (хронология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Конкурсқа қатысуға өтінімдерді қарау кезінде мынадай құжаттар сұралды ("Мемлекеттік сатып алу туралы" Қазақстан Республикасы Заңының (бұдан әрі – Заң) 27-бабының </w:t>
      </w:r>
      <w:r>
        <w:rPr>
          <w:rFonts w:ascii="Times New Roman"/>
          <w:b w:val="false"/>
          <w:i w:val="false"/>
          <w:color w:val="000000"/>
          <w:sz w:val="28"/>
        </w:rPr>
        <w:t>5-тармағына</w:t>
      </w:r>
      <w:r>
        <w:rPr>
          <w:rFonts w:ascii="Times New Roman"/>
          <w:b w:val="false"/>
          <w:i w:val="false"/>
          <w:color w:val="000000"/>
          <w:sz w:val="28"/>
        </w:rPr>
        <w:t xml:space="preserve"> сәйкес сұрау салу жүзеге асырылған жағдайда толтырылады):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 жіберілген ұйымның/тұлғаның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 жіберілген 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салудың қысқаша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салуға жауап беру күні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Конкурстық комиссия мүшелерінің дауыс беру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 (әлеуетті өнім берушілердің тізбесі), БСН (ЖСН)/ ССН / ТЕН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мүшесінің Т.А.Ә.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жеңілдік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мүшесінің шешімі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себебі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талаптарына және конкурстық құжаттама талаптарына сәйкес еместігін растайтын мәліметтер мен құжаттарды көрсете отырып, қабылдамау себептерінің егжей-тегейлі сипаттамасы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Конкурсқа қатысуға қабылданбаған өтінімдер (өтінімдер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 ССН/ТЕН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Қабылдамаудың себебі1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мәтіндік мәннен тұратын анықтамалық: (біліктілік талаптарына сәйкес еместігі, конкурстық құжаттама талаптарына сәйкес еместігі, Заңның </w:t>
      </w:r>
      <w:r>
        <w:rPr>
          <w:rFonts w:ascii="Times New Roman"/>
          <w:b w:val="false"/>
          <w:i w:val="false"/>
          <w:color w:val="000000"/>
          <w:sz w:val="28"/>
        </w:rPr>
        <w:t>6-бабының</w:t>
      </w:r>
      <w:r>
        <w:rPr>
          <w:rFonts w:ascii="Times New Roman"/>
          <w:b w:val="false"/>
          <w:i w:val="false"/>
          <w:color w:val="000000"/>
          <w:sz w:val="28"/>
        </w:rPr>
        <w:t xml:space="preserve"> талаптарын бұзушылық).</w:t>
      </w:r>
    </w:p>
    <w:p>
      <w:pPr>
        <w:spacing w:after="0"/>
        <w:ind w:left="0"/>
        <w:jc w:val="both"/>
      </w:pPr>
      <w:r>
        <w:rPr>
          <w:rFonts w:ascii="Times New Roman"/>
          <w:b w:val="false"/>
          <w:i w:val="false"/>
          <w:color w:val="000000"/>
          <w:sz w:val="28"/>
        </w:rPr>
        <w:t>
      Конкурсқа қатысуға келесі өтінімдер жіберілді (өтінімдер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 ССН/ТЕН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Осы конкурсқа қатысуға ұсынылған конкурсқа қатысуға барлық өтінімдерге осы Қағидалардың </w:t>
      </w:r>
      <w:r>
        <w:rPr>
          <w:rFonts w:ascii="Times New Roman"/>
          <w:b w:val="false"/>
          <w:i w:val="false"/>
          <w:color w:val="000000"/>
          <w:sz w:val="28"/>
        </w:rPr>
        <w:t>243-тармағында</w:t>
      </w:r>
      <w:r>
        <w:rPr>
          <w:rFonts w:ascii="Times New Roman"/>
          <w:b w:val="false"/>
          <w:i w:val="false"/>
          <w:color w:val="000000"/>
          <w:sz w:val="28"/>
        </w:rPr>
        <w:t xml:space="preserve"> тең болған кезде көзделген өлшемшарттардың салыстырмалы мәнін қолдану нәтижелері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 ССН / НП</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жеңілдіктер,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алдындағы соңғы он жылдағы жұмыс тәжірибесі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салықтардың көрсеткіші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функционалдық сипаттамалары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техникалық сипаттамалары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сапалық сипаттамалары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пайдалану сипаттамалары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жұмыстарды орындау орны бойынша облыстың, республикалық маңызы бар қалалардың және астананың шекараларындағы тиісті әкімшілік-аумақтық бірлікте болуы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 мәндер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шартты жеңілдік,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Конкурсқа қатысушылардың шартты бағаларын есептеу: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ССН/ТЕН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сома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бағасы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Заңның </w:t>
            </w:r>
            <w:r>
              <w:rPr>
                <w:rFonts w:ascii="Times New Roman"/>
                <w:b w:val="false"/>
                <w:i w:val="false"/>
                <w:color w:val="000000"/>
                <w:sz w:val="20"/>
              </w:rPr>
              <w:t>26-бабына</w:t>
            </w:r>
            <w:r>
              <w:rPr>
                <w:rFonts w:ascii="Times New Roman"/>
                <w:b w:val="false"/>
                <w:i w:val="false"/>
                <w:color w:val="000000"/>
                <w:sz w:val="20"/>
              </w:rPr>
              <w:t xml:space="preserve"> сәйкес сома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жеңілдік мөлшері,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жеңілдік ескерілген баға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тұрақтылық көрсеткіші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Өтінімді беру күні мен уақыты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Конкурстық комиссияның шешімі: </w:t>
      </w:r>
    </w:p>
    <w:p>
      <w:pPr>
        <w:spacing w:after="0"/>
        <w:ind w:left="0"/>
        <w:jc w:val="both"/>
      </w:pPr>
      <w:r>
        <w:rPr>
          <w:rFonts w:ascii="Times New Roman"/>
          <w:b w:val="false"/>
          <w:i w:val="false"/>
          <w:color w:val="000000"/>
          <w:sz w:val="28"/>
        </w:rPr>
        <w:t>
      1. № ___ лот бойынша жеңімпаз болып анықталсын: (жеңімпаз әлеуетті өнім берушінің БСН/ЖСН, атауы), екінші орын алған әлеуетті өнім беруші (екінші орын алған әлеуетті өнім берушінің БСН/ЖСН, атауы).</w:t>
      </w:r>
    </w:p>
    <w:p>
      <w:pPr>
        <w:spacing w:after="0"/>
        <w:ind w:left="0"/>
        <w:jc w:val="both"/>
      </w:pPr>
      <w:r>
        <w:rPr>
          <w:rFonts w:ascii="Times New Roman"/>
          <w:b w:val="false"/>
          <w:i w:val="false"/>
          <w:color w:val="000000"/>
          <w:sz w:val="28"/>
        </w:rPr>
        <w:t xml:space="preserve">
      2. Тапсырыс беруші (тапсырыс берушінің атауы) </w:t>
      </w:r>
      <w:r>
        <w:rPr>
          <w:rFonts w:ascii="Times New Roman"/>
          <w:b w:val="false"/>
          <w:i w:val="false"/>
          <w:color w:val="000000"/>
          <w:sz w:val="28"/>
        </w:rPr>
        <w:t>Заңда</w:t>
      </w:r>
      <w:r>
        <w:rPr>
          <w:rFonts w:ascii="Times New Roman"/>
          <w:b w:val="false"/>
          <w:i w:val="false"/>
          <w:color w:val="000000"/>
          <w:sz w:val="28"/>
        </w:rPr>
        <w:t xml:space="preserve"> белгіленген мерзімде (жеңімпаз әлеуетті өнім берушінің БСН/ЖСН, атауы) мемлекеттік сатып алу туралы шартты жасассын.</w:t>
      </w:r>
    </w:p>
    <w:p>
      <w:pPr>
        <w:spacing w:after="0"/>
        <w:ind w:left="0"/>
        <w:jc w:val="both"/>
      </w:pPr>
      <w:r>
        <w:rPr>
          <w:rFonts w:ascii="Times New Roman"/>
          <w:b w:val="false"/>
          <w:i w:val="false"/>
          <w:color w:val="000000"/>
          <w:sz w:val="28"/>
        </w:rPr>
        <w:t xml:space="preserve">
      Не: </w:t>
      </w:r>
    </w:p>
    <w:p>
      <w:pPr>
        <w:spacing w:after="0"/>
        <w:ind w:left="0"/>
        <w:jc w:val="both"/>
      </w:pPr>
      <w:r>
        <w:rPr>
          <w:rFonts w:ascii="Times New Roman"/>
          <w:b w:val="false"/>
          <w:i w:val="false"/>
          <w:color w:val="000000"/>
          <w:sz w:val="28"/>
        </w:rPr>
        <w:t>
      №___ лот бойынша мемлекеттік сатып алу (сатып алудың атауы): _____________________ *байланысты өткізілмеді деп танылсын.</w:t>
      </w:r>
    </w:p>
    <w:bookmarkStart w:name="z26" w:id="15"/>
    <w:p>
      <w:pPr>
        <w:spacing w:after="0"/>
        <w:ind w:left="0"/>
        <w:jc w:val="both"/>
      </w:pPr>
      <w:r>
        <w:rPr>
          <w:rFonts w:ascii="Times New Roman"/>
          <w:b w:val="false"/>
          <w:i w:val="false"/>
          <w:color w:val="000000"/>
          <w:sz w:val="28"/>
        </w:rPr>
        <w:t>
      Ескертпе:</w:t>
      </w:r>
    </w:p>
    <w:bookmarkEnd w:id="15"/>
    <w:p>
      <w:pPr>
        <w:spacing w:after="0"/>
        <w:ind w:left="0"/>
        <w:jc w:val="both"/>
      </w:pPr>
      <w:r>
        <w:rPr>
          <w:rFonts w:ascii="Times New Roman"/>
          <w:b w:val="false"/>
          <w:i w:val="false"/>
          <w:color w:val="000000"/>
          <w:sz w:val="28"/>
        </w:rPr>
        <w:t>
      *Мынадай мәндердің бірі: "берілген өтінімдердің болмауы", "екіден кем өтінім беру", "конкурсқа қатысуға бірде-бір әлеуетті өнім беруші жіберілмеді", "конкурсқа қатысуға бір әлеуетті өнім беруші жіберілді".</w:t>
      </w:r>
    </w:p>
    <w:p>
      <w:pPr>
        <w:spacing w:after="0"/>
        <w:ind w:left="0"/>
        <w:jc w:val="both"/>
      </w:pPr>
      <w:r>
        <w:rPr>
          <w:rFonts w:ascii="Times New Roman"/>
          <w:b w:val="false"/>
          <w:i w:val="false"/>
          <w:color w:val="000000"/>
          <w:sz w:val="28"/>
        </w:rPr>
        <w:t>
      Не:</w:t>
      </w:r>
    </w:p>
    <w:p>
      <w:pPr>
        <w:spacing w:after="0"/>
        <w:ind w:left="0"/>
        <w:jc w:val="both"/>
      </w:pPr>
      <w:r>
        <w:rPr>
          <w:rFonts w:ascii="Times New Roman"/>
          <w:b w:val="false"/>
          <w:i w:val="false"/>
          <w:color w:val="000000"/>
          <w:sz w:val="28"/>
        </w:rPr>
        <w:t xml:space="preserve">
      Сатып алудың күшін жою жүргізілген, оған мыналар негіз болып табылады: Уәкілетті мемлекеттік органдардың актілері _________№ _______ (нұсқама, хабарлама, ұсыныс, шешім). </w:t>
      </w:r>
    </w:p>
    <w:p>
      <w:pPr>
        <w:spacing w:after="0"/>
        <w:ind w:left="0"/>
        <w:jc w:val="both"/>
      </w:pPr>
      <w:r>
        <w:rPr>
          <w:rFonts w:ascii="Times New Roman"/>
          <w:b w:val="false"/>
          <w:i w:val="false"/>
          <w:color w:val="000000"/>
          <w:sz w:val="28"/>
        </w:rPr>
        <w:t>
      Күшін жою туралы шешім қабылдаған орган: (_____________________).</w:t>
      </w:r>
    </w:p>
    <w:p>
      <w:pPr>
        <w:spacing w:after="0"/>
        <w:ind w:left="0"/>
        <w:jc w:val="both"/>
      </w:pPr>
      <w:r>
        <w:rPr>
          <w:rFonts w:ascii="Times New Roman"/>
          <w:b w:val="false"/>
          <w:i w:val="false"/>
          <w:color w:val="000000"/>
          <w:sz w:val="28"/>
        </w:rPr>
        <w:t>
      Не:</w:t>
      </w:r>
    </w:p>
    <w:p>
      <w:pPr>
        <w:spacing w:after="0"/>
        <w:ind w:left="0"/>
        <w:jc w:val="both"/>
      </w:pPr>
      <w:r>
        <w:rPr>
          <w:rFonts w:ascii="Times New Roman"/>
          <w:b w:val="false"/>
          <w:i w:val="false"/>
          <w:color w:val="000000"/>
          <w:sz w:val="28"/>
        </w:rPr>
        <w:t xml:space="preserve">
      Заңның 5-бабы </w:t>
      </w:r>
      <w:r>
        <w:rPr>
          <w:rFonts w:ascii="Times New Roman"/>
          <w:b w:val="false"/>
          <w:i w:val="false"/>
          <w:color w:val="000000"/>
          <w:sz w:val="28"/>
        </w:rPr>
        <w:t>13-тармағының</w:t>
      </w:r>
      <w:r>
        <w:rPr>
          <w:rFonts w:ascii="Times New Roman"/>
          <w:b w:val="false"/>
          <w:i w:val="false"/>
          <w:color w:val="000000"/>
          <w:sz w:val="28"/>
        </w:rPr>
        <w:t xml:space="preserve"> __ тармақшасына сәйкес сатып алудан бас тарту жүргізілді.</w:t>
      </w:r>
    </w:p>
    <w:bookmarkStart w:name="z20" w:id="16"/>
    <w:p>
      <w:pPr>
        <w:spacing w:after="0"/>
        <w:ind w:left="0"/>
        <w:jc w:val="both"/>
      </w:pPr>
      <w:r>
        <w:rPr>
          <w:rFonts w:ascii="Times New Roman"/>
          <w:b w:val="false"/>
          <w:i w:val="false"/>
          <w:color w:val="000000"/>
          <w:sz w:val="28"/>
        </w:rPr>
        <w:t>
      Ескертпе:</w:t>
      </w:r>
    </w:p>
    <w:bookmarkEnd w:id="16"/>
    <w:p>
      <w:pPr>
        <w:spacing w:after="0"/>
        <w:ind w:left="0"/>
        <w:jc w:val="both"/>
      </w:pPr>
      <w:r>
        <w:rPr>
          <w:rFonts w:ascii="Times New Roman"/>
          <w:b w:val="false"/>
          <w:i w:val="false"/>
          <w:color w:val="000000"/>
          <w:sz w:val="28"/>
        </w:rPr>
        <w:t>
      * Егер тапсырыс беруші бірнеше болса, тапсырыс беруші туралы ақпарат көрсетілмейді.</w:t>
      </w:r>
    </w:p>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ССН – салық төлеушінің сәйкестендіру нөмірі;</w:t>
      </w:r>
    </w:p>
    <w:p>
      <w:pPr>
        <w:spacing w:after="0"/>
        <w:ind w:left="0"/>
        <w:jc w:val="both"/>
      </w:pPr>
      <w:r>
        <w:rPr>
          <w:rFonts w:ascii="Times New Roman"/>
          <w:b w:val="false"/>
          <w:i w:val="false"/>
          <w:color w:val="000000"/>
          <w:sz w:val="28"/>
        </w:rPr>
        <w:t>
      ТЕН – төлеушінің есептік нөмірі;</w:t>
      </w:r>
    </w:p>
    <w:p>
      <w:pPr>
        <w:spacing w:after="0"/>
        <w:ind w:left="0"/>
        <w:jc w:val="both"/>
      </w:pPr>
      <w:r>
        <w:rPr>
          <w:rFonts w:ascii="Times New Roman"/>
          <w:b w:val="false"/>
          <w:i w:val="false"/>
          <w:color w:val="000000"/>
          <w:sz w:val="28"/>
        </w:rPr>
        <w:t>
      Т.А.Ә. –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 xml:space="preserve">орынбасары - </w:t>
            </w:r>
            <w:r>
              <w:br/>
            </w:r>
            <w:r>
              <w:rPr>
                <w:rFonts w:ascii="Times New Roman"/>
                <w:b w:val="false"/>
                <w:i w:val="false"/>
                <w:color w:val="000000"/>
                <w:sz w:val="20"/>
              </w:rPr>
              <w:t>Қаржы министрінің</w:t>
            </w:r>
            <w:r>
              <w:br/>
            </w:r>
            <w:r>
              <w:rPr>
                <w:rFonts w:ascii="Times New Roman"/>
                <w:b w:val="false"/>
                <w:i w:val="false"/>
                <w:color w:val="000000"/>
                <w:sz w:val="20"/>
              </w:rPr>
              <w:t>2023 жылғы 1 наурыздағы</w:t>
            </w:r>
            <w:r>
              <w:br/>
            </w:r>
            <w:r>
              <w:rPr>
                <w:rFonts w:ascii="Times New Roman"/>
                <w:b w:val="false"/>
                <w:i w:val="false"/>
                <w:color w:val="000000"/>
                <w:sz w:val="20"/>
              </w:rPr>
              <w:t>№ 225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10-1-қосымша</w:t>
            </w:r>
          </w:p>
        </w:tc>
      </w:tr>
    </w:tbl>
    <w:bookmarkStart w:name="z23" w:id="17"/>
    <w:p>
      <w:pPr>
        <w:spacing w:after="0"/>
        <w:ind w:left="0"/>
        <w:jc w:val="left"/>
      </w:pPr>
      <w:r>
        <w:rPr>
          <w:rFonts w:ascii="Times New Roman"/>
          <w:b/>
          <w:i w:val="false"/>
          <w:color w:val="000000"/>
        </w:rPr>
        <w:t xml:space="preserve"> Қорытындылар туралы хаттама (конкурс нөмірі) бұл ретте нөмір сатып алудың тәсілі мен нөміріне байланыстырылуы тиіс (әрбір лотқа жеке қалыптастырылады) Күні мен уақыты</w:t>
      </w:r>
    </w:p>
    <w:bookmarkEnd w:id="17"/>
    <w:p>
      <w:pPr>
        <w:spacing w:after="0"/>
        <w:ind w:left="0"/>
        <w:jc w:val="both"/>
      </w:pPr>
      <w:r>
        <w:rPr>
          <w:rFonts w:ascii="Times New Roman"/>
          <w:b w:val="false"/>
          <w:i w:val="false"/>
          <w:color w:val="000000"/>
          <w:sz w:val="28"/>
        </w:rPr>
        <w:t>
      Тапсырыс беруші* ___________________________________</w:t>
      </w:r>
    </w:p>
    <w:p>
      <w:pPr>
        <w:spacing w:after="0"/>
        <w:ind w:left="0"/>
        <w:jc w:val="both"/>
      </w:pPr>
      <w:r>
        <w:rPr>
          <w:rFonts w:ascii="Times New Roman"/>
          <w:b w:val="false"/>
          <w:i w:val="false"/>
          <w:color w:val="000000"/>
          <w:sz w:val="28"/>
        </w:rPr>
        <w:t>
      Конкурстың № ______________________________________</w:t>
      </w:r>
    </w:p>
    <w:p>
      <w:pPr>
        <w:spacing w:after="0"/>
        <w:ind w:left="0"/>
        <w:jc w:val="both"/>
      </w:pPr>
      <w:r>
        <w:rPr>
          <w:rFonts w:ascii="Times New Roman"/>
          <w:b w:val="false"/>
          <w:i w:val="false"/>
          <w:color w:val="000000"/>
          <w:sz w:val="28"/>
        </w:rPr>
        <w:t>
      Конкурстың атауы ___________________________________</w:t>
      </w:r>
    </w:p>
    <w:p>
      <w:pPr>
        <w:spacing w:after="0"/>
        <w:ind w:left="0"/>
        <w:jc w:val="both"/>
      </w:pPr>
      <w:r>
        <w:rPr>
          <w:rFonts w:ascii="Times New Roman"/>
          <w:b w:val="false"/>
          <w:i w:val="false"/>
          <w:color w:val="000000"/>
          <w:sz w:val="28"/>
        </w:rPr>
        <w:t>
      Ұйымдастырушының атауы ___________________________</w:t>
      </w:r>
    </w:p>
    <w:p>
      <w:pPr>
        <w:spacing w:after="0"/>
        <w:ind w:left="0"/>
        <w:jc w:val="both"/>
      </w:pPr>
      <w:r>
        <w:rPr>
          <w:rFonts w:ascii="Times New Roman"/>
          <w:b w:val="false"/>
          <w:i w:val="false"/>
          <w:color w:val="000000"/>
          <w:sz w:val="28"/>
        </w:rPr>
        <w:t>
      Ұйымдастырушының мекенжайы _______________________</w:t>
      </w:r>
    </w:p>
    <w:p>
      <w:pPr>
        <w:spacing w:after="0"/>
        <w:ind w:left="0"/>
        <w:jc w:val="both"/>
      </w:pPr>
      <w:r>
        <w:rPr>
          <w:rFonts w:ascii="Times New Roman"/>
          <w:b w:val="false"/>
          <w:i w:val="false"/>
          <w:color w:val="000000"/>
          <w:sz w:val="28"/>
        </w:rPr>
        <w:t>
      Жалпы сомасын көрсете отырып, сатып алынатын тауарлардың, жұмыстардың, қызметтердің тізбесі 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Лоттың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Лоттың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үшін баға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үшін бөлінген сома,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Лот № __________________________________________</w:t>
      </w:r>
    </w:p>
    <w:p>
      <w:pPr>
        <w:spacing w:after="0"/>
        <w:ind w:left="0"/>
        <w:jc w:val="both"/>
      </w:pPr>
      <w:r>
        <w:rPr>
          <w:rFonts w:ascii="Times New Roman"/>
          <w:b w:val="false"/>
          <w:i w:val="false"/>
          <w:color w:val="000000"/>
          <w:sz w:val="28"/>
        </w:rPr>
        <w:t>
      Лот атауы __________________________________________________</w:t>
      </w:r>
    </w:p>
    <w:p>
      <w:pPr>
        <w:spacing w:after="0"/>
        <w:ind w:left="0"/>
        <w:jc w:val="both"/>
      </w:pPr>
      <w:r>
        <w:rPr>
          <w:rFonts w:ascii="Times New Roman"/>
          <w:b w:val="false"/>
          <w:i w:val="false"/>
          <w:color w:val="000000"/>
          <w:sz w:val="28"/>
        </w:rPr>
        <w:t>
      Конкурсқа (лотқа) қатысуға берілген өтінімдер туралы ақпарат:</w:t>
      </w:r>
    </w:p>
    <w:p>
      <w:pPr>
        <w:spacing w:after="0"/>
        <w:ind w:left="0"/>
        <w:jc w:val="both"/>
      </w:pPr>
      <w:r>
        <w:rPr>
          <w:rFonts w:ascii="Times New Roman"/>
          <w:b w:val="false"/>
          <w:i w:val="false"/>
          <w:color w:val="000000"/>
          <w:sz w:val="28"/>
        </w:rPr>
        <w:t>
      (хронология бойынша) (өтінімдер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СЖН/СЕН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берілген күні мен уақыты</w:t>
            </w:r>
          </w:p>
          <w:p>
            <w:pPr>
              <w:spacing w:after="20"/>
              <w:ind w:left="20"/>
              <w:jc w:val="both"/>
            </w:pPr>
            <w:r>
              <w:rPr>
                <w:rFonts w:ascii="Times New Roman"/>
                <w:b w:val="false"/>
                <w:i w:val="false"/>
                <w:color w:val="000000"/>
                <w:sz w:val="20"/>
              </w:rPr>
              <w:t>
(хронология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Осы конкурсқа қатысуға ұсынылған конкурсқа қатысуға барлық өтінімдерге осы Қағидалардың </w:t>
      </w:r>
      <w:r>
        <w:rPr>
          <w:rFonts w:ascii="Times New Roman"/>
          <w:b w:val="false"/>
          <w:i w:val="false"/>
          <w:color w:val="000000"/>
          <w:sz w:val="28"/>
        </w:rPr>
        <w:t>243-тармағында</w:t>
      </w:r>
      <w:r>
        <w:rPr>
          <w:rFonts w:ascii="Times New Roman"/>
          <w:b w:val="false"/>
          <w:i w:val="false"/>
          <w:color w:val="000000"/>
          <w:sz w:val="28"/>
        </w:rPr>
        <w:t xml:space="preserve"> тең болған кезде көзделген өлшемшарттардың салыстырмалы мәнін қолдану нәтижелері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 ССН / НП</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жеңілдіктер,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алдындағы соңғы он жылдағы жұмыс тәжірибесі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салықтардың көрсеткіші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функционалдық сипаттамалары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техникалық сипаттамалары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сапалық сипаттамалары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пайдалану сипаттамалары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жұмыстарды орындау орны бойынша облыстың, республикалық маңызы бар қалалардың және астананың шекараларындағы тиісті әкімшілік-аумақтық бірлікте болуы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 мәндер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шартты жеңілдік,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Конкурсқа қатысушылардың шартты бағаларын есептеу: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ССН/ТЕН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сома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бағасы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Заңның </w:t>
            </w:r>
            <w:r>
              <w:rPr>
                <w:rFonts w:ascii="Times New Roman"/>
                <w:b w:val="false"/>
                <w:i w:val="false"/>
                <w:color w:val="000000"/>
                <w:sz w:val="20"/>
              </w:rPr>
              <w:t>26-бабына</w:t>
            </w:r>
            <w:r>
              <w:rPr>
                <w:rFonts w:ascii="Times New Roman"/>
                <w:b w:val="false"/>
                <w:i w:val="false"/>
                <w:color w:val="000000"/>
                <w:sz w:val="20"/>
              </w:rPr>
              <w:t xml:space="preserve"> сәйкес сома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жеңілдік мөлшері,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жеңілдік ескерілген баға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тұрақтылық көрсеткіші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Өтінімді беру күні мен уақыты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Автоматты түрде конкурстық баға ұсынысына әсер ететін өлшемшарттарды салыстыру және жеңімпазды анықтау:</w:t>
      </w:r>
    </w:p>
    <w:p>
      <w:pPr>
        <w:spacing w:after="0"/>
        <w:ind w:left="0"/>
        <w:jc w:val="both"/>
      </w:pPr>
      <w:r>
        <w:rPr>
          <w:rFonts w:ascii="Times New Roman"/>
          <w:b w:val="false"/>
          <w:i w:val="false"/>
          <w:color w:val="000000"/>
          <w:sz w:val="28"/>
        </w:rPr>
        <w:t>
      1. № ___ лот бойынша жеңімпаз болып анықталсын: (жеңімпаз әлеуетті өнім берушінің БСН/ЖСН, атауы), екінші орын алған әлеуетті өнім беруші (екінші орын алған әлеуетті өнім берушінің БСН/ЖСН, атауы).</w:t>
      </w:r>
    </w:p>
    <w:p>
      <w:pPr>
        <w:spacing w:after="0"/>
        <w:ind w:left="0"/>
        <w:jc w:val="both"/>
      </w:pPr>
      <w:r>
        <w:rPr>
          <w:rFonts w:ascii="Times New Roman"/>
          <w:b w:val="false"/>
          <w:i w:val="false"/>
          <w:color w:val="000000"/>
          <w:sz w:val="28"/>
        </w:rPr>
        <w:t xml:space="preserve">
      2. Тапсырыс беруші (тапсырыс берушінің атауы) "Мемлекеттік сатып алу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(бұдан әрі – Заң) белгіленгенмерзімде (жеңімпаз әлеуетті өнім берушінің БСН/ЖСН, атауы) мемлекеттік сатып алу туралы шартты жасассын.</w:t>
      </w:r>
    </w:p>
    <w:p>
      <w:pPr>
        <w:spacing w:after="0"/>
        <w:ind w:left="0"/>
        <w:jc w:val="both"/>
      </w:pPr>
      <w:r>
        <w:rPr>
          <w:rFonts w:ascii="Times New Roman"/>
          <w:b w:val="false"/>
          <w:i w:val="false"/>
          <w:color w:val="000000"/>
          <w:sz w:val="28"/>
        </w:rPr>
        <w:t xml:space="preserve">
      Не: </w:t>
      </w:r>
    </w:p>
    <w:p>
      <w:pPr>
        <w:spacing w:after="0"/>
        <w:ind w:left="0"/>
        <w:jc w:val="both"/>
      </w:pPr>
      <w:r>
        <w:rPr>
          <w:rFonts w:ascii="Times New Roman"/>
          <w:b w:val="false"/>
          <w:i w:val="false"/>
          <w:color w:val="000000"/>
          <w:sz w:val="28"/>
        </w:rPr>
        <w:t>
      №___ лот бойынша мемлекеттік сатып алу (сатып алудың атауы): _____________________ *байланысты өткізілмеді деп танылсын.</w:t>
      </w:r>
    </w:p>
    <w:bookmarkStart w:name="z24" w:id="18"/>
    <w:p>
      <w:pPr>
        <w:spacing w:after="0"/>
        <w:ind w:left="0"/>
        <w:jc w:val="both"/>
      </w:pPr>
      <w:r>
        <w:rPr>
          <w:rFonts w:ascii="Times New Roman"/>
          <w:b w:val="false"/>
          <w:i w:val="false"/>
          <w:color w:val="000000"/>
          <w:sz w:val="28"/>
        </w:rPr>
        <w:t>
      Ескертпе:</w:t>
      </w:r>
    </w:p>
    <w:bookmarkEnd w:id="18"/>
    <w:p>
      <w:pPr>
        <w:spacing w:after="0"/>
        <w:ind w:left="0"/>
        <w:jc w:val="both"/>
      </w:pPr>
      <w:r>
        <w:rPr>
          <w:rFonts w:ascii="Times New Roman"/>
          <w:b w:val="false"/>
          <w:i w:val="false"/>
          <w:color w:val="000000"/>
          <w:sz w:val="28"/>
        </w:rPr>
        <w:t>
      *Мынадай мәндердің бірі: "берілген өтінімдердің болмауы", "екіден кем өтінім беру".</w:t>
      </w:r>
    </w:p>
    <w:p>
      <w:pPr>
        <w:spacing w:after="0"/>
        <w:ind w:left="0"/>
        <w:jc w:val="both"/>
      </w:pPr>
      <w:r>
        <w:rPr>
          <w:rFonts w:ascii="Times New Roman"/>
          <w:b w:val="false"/>
          <w:i w:val="false"/>
          <w:color w:val="000000"/>
          <w:sz w:val="28"/>
        </w:rPr>
        <w:t>
      Не:</w:t>
      </w:r>
    </w:p>
    <w:p>
      <w:pPr>
        <w:spacing w:after="0"/>
        <w:ind w:left="0"/>
        <w:jc w:val="both"/>
      </w:pPr>
      <w:r>
        <w:rPr>
          <w:rFonts w:ascii="Times New Roman"/>
          <w:b w:val="false"/>
          <w:i w:val="false"/>
          <w:color w:val="000000"/>
          <w:sz w:val="28"/>
        </w:rPr>
        <w:t xml:space="preserve">
      Сатып алудың күшін жою жүргізілген, оған мыналар негіз болып табылады: Уәкілетті мемлекеттік органдардың актілері _______ № _______ (нұсқама, хабарлама, ұсыныс, шешім). </w:t>
      </w:r>
    </w:p>
    <w:p>
      <w:pPr>
        <w:spacing w:after="0"/>
        <w:ind w:left="0"/>
        <w:jc w:val="both"/>
      </w:pPr>
      <w:r>
        <w:rPr>
          <w:rFonts w:ascii="Times New Roman"/>
          <w:b w:val="false"/>
          <w:i w:val="false"/>
          <w:color w:val="000000"/>
          <w:sz w:val="28"/>
        </w:rPr>
        <w:t>
      Күшін жою туралы шешім қабылдаған орган: (_____________________).</w:t>
      </w:r>
    </w:p>
    <w:p>
      <w:pPr>
        <w:spacing w:after="0"/>
        <w:ind w:left="0"/>
        <w:jc w:val="both"/>
      </w:pPr>
      <w:r>
        <w:rPr>
          <w:rFonts w:ascii="Times New Roman"/>
          <w:b w:val="false"/>
          <w:i w:val="false"/>
          <w:color w:val="000000"/>
          <w:sz w:val="28"/>
        </w:rPr>
        <w:t>
      Не:</w:t>
      </w:r>
    </w:p>
    <w:p>
      <w:pPr>
        <w:spacing w:after="0"/>
        <w:ind w:left="0"/>
        <w:jc w:val="both"/>
      </w:pPr>
      <w:r>
        <w:rPr>
          <w:rFonts w:ascii="Times New Roman"/>
          <w:b w:val="false"/>
          <w:i w:val="false"/>
          <w:color w:val="000000"/>
          <w:sz w:val="28"/>
        </w:rPr>
        <w:t xml:space="preserve">
      Заңның 5-бабы </w:t>
      </w:r>
      <w:r>
        <w:rPr>
          <w:rFonts w:ascii="Times New Roman"/>
          <w:b w:val="false"/>
          <w:i w:val="false"/>
          <w:color w:val="000000"/>
          <w:sz w:val="28"/>
        </w:rPr>
        <w:t>13-тармағының</w:t>
      </w:r>
      <w:r>
        <w:rPr>
          <w:rFonts w:ascii="Times New Roman"/>
          <w:b w:val="false"/>
          <w:i w:val="false"/>
          <w:color w:val="000000"/>
          <w:sz w:val="28"/>
        </w:rPr>
        <w:t xml:space="preserve"> __ тармақшасына сәйкес сатып алудан бас тарту жүргізілді.</w:t>
      </w:r>
    </w:p>
    <w:bookmarkStart w:name="z25" w:id="19"/>
    <w:p>
      <w:pPr>
        <w:spacing w:after="0"/>
        <w:ind w:left="0"/>
        <w:jc w:val="both"/>
      </w:pPr>
      <w:r>
        <w:rPr>
          <w:rFonts w:ascii="Times New Roman"/>
          <w:b w:val="false"/>
          <w:i w:val="false"/>
          <w:color w:val="000000"/>
          <w:sz w:val="28"/>
        </w:rPr>
        <w:t>
      Ескертпе:</w:t>
      </w:r>
    </w:p>
    <w:bookmarkEnd w:id="19"/>
    <w:p>
      <w:pPr>
        <w:spacing w:after="0"/>
        <w:ind w:left="0"/>
        <w:jc w:val="both"/>
      </w:pPr>
      <w:r>
        <w:rPr>
          <w:rFonts w:ascii="Times New Roman"/>
          <w:b w:val="false"/>
          <w:i w:val="false"/>
          <w:color w:val="000000"/>
          <w:sz w:val="28"/>
        </w:rPr>
        <w:t>
      * Егер тапсырыс беруші бірнеше болса, тапсырыс беруші туралы ақпарат көрсетілмейді.</w:t>
      </w:r>
    </w:p>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ССН – салық төлеушінің сәйкестендіру нөмірі;</w:t>
      </w:r>
    </w:p>
    <w:p>
      <w:pPr>
        <w:spacing w:after="0"/>
        <w:ind w:left="0"/>
        <w:jc w:val="both"/>
      </w:pPr>
      <w:r>
        <w:rPr>
          <w:rFonts w:ascii="Times New Roman"/>
          <w:b w:val="false"/>
          <w:i w:val="false"/>
          <w:color w:val="000000"/>
          <w:sz w:val="28"/>
        </w:rPr>
        <w:t>
      ТЕН – төлеушінің есептік нөмірі.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 xml:space="preserve">орынбасары - </w:t>
            </w:r>
            <w:r>
              <w:br/>
            </w:r>
            <w:r>
              <w:rPr>
                <w:rFonts w:ascii="Times New Roman"/>
                <w:b w:val="false"/>
                <w:i w:val="false"/>
                <w:color w:val="000000"/>
                <w:sz w:val="20"/>
              </w:rPr>
              <w:t>Қаржы министрінің</w:t>
            </w:r>
            <w:r>
              <w:br/>
            </w:r>
            <w:r>
              <w:rPr>
                <w:rFonts w:ascii="Times New Roman"/>
                <w:b w:val="false"/>
                <w:i w:val="false"/>
                <w:color w:val="000000"/>
                <w:sz w:val="20"/>
              </w:rPr>
              <w:t>2023 жылғы 1 наурыздағы</w:t>
            </w:r>
            <w:r>
              <w:br/>
            </w:r>
            <w:r>
              <w:rPr>
                <w:rFonts w:ascii="Times New Roman"/>
                <w:b w:val="false"/>
                <w:i w:val="false"/>
                <w:color w:val="000000"/>
                <w:sz w:val="20"/>
              </w:rPr>
              <w:t>№ 225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11-4-қосымша</w:t>
            </w:r>
          </w:p>
        </w:tc>
      </w:tr>
    </w:tbl>
    <w:bookmarkStart w:name="z29" w:id="20"/>
    <w:p>
      <w:pPr>
        <w:spacing w:after="0"/>
        <w:ind w:left="0"/>
        <w:jc w:val="left"/>
      </w:pPr>
      <w:r>
        <w:rPr>
          <w:rFonts w:ascii="Times New Roman"/>
          <w:b/>
          <w:i w:val="false"/>
          <w:color w:val="000000"/>
        </w:rPr>
        <w:t xml:space="preserve"> Әлеуетті өнім берушінің жұмыстарды орындау орны бойынша облыстың, республикалық маңызы бар қалалардың және астананың шекараларындағы тиісті әкімшілік-аумақтық бірлікте болуы түріндегі оның конкурстық баға ұсынысына әсер ететін өлшемшарт қолданылатын мемлекеттік сатып алуды жүзеге асыру кезіндегі жұмыстардың тізбесі</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 мен қызметтердің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Техникалық-экономикалық негіздемені, жобалау-сметалық (үлгілік жобалау-сметалық) құжаттаманы және қала құрылысы жобаларын әзірлеу жөніндегі жұмыстарды, сондай-ақ объектілер құрылысы жобаларының ведомстводан тыс кешенді сараптамасы жөніндегі жұмыстарды қоспағанда, құрылысқа байланысты емес жұмыстар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 xml:space="preserve">орынбасары - </w:t>
            </w:r>
            <w:r>
              <w:br/>
            </w:r>
            <w:r>
              <w:rPr>
                <w:rFonts w:ascii="Times New Roman"/>
                <w:b w:val="false"/>
                <w:i w:val="false"/>
                <w:color w:val="000000"/>
                <w:sz w:val="20"/>
              </w:rPr>
              <w:t>Қаржы министрінің</w:t>
            </w:r>
            <w:r>
              <w:br/>
            </w:r>
            <w:r>
              <w:rPr>
                <w:rFonts w:ascii="Times New Roman"/>
                <w:b w:val="false"/>
                <w:i w:val="false"/>
                <w:color w:val="000000"/>
                <w:sz w:val="20"/>
              </w:rPr>
              <w:t>2023 жылғы 1 наурыздағы</w:t>
            </w:r>
            <w:r>
              <w:br/>
            </w:r>
            <w:r>
              <w:rPr>
                <w:rFonts w:ascii="Times New Roman"/>
                <w:b w:val="false"/>
                <w:i w:val="false"/>
                <w:color w:val="000000"/>
                <w:sz w:val="20"/>
              </w:rPr>
              <w:t>№ 225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11-5-қосымша</w:t>
            </w:r>
          </w:p>
        </w:tc>
      </w:tr>
    </w:tbl>
    <w:bookmarkStart w:name="z32" w:id="21"/>
    <w:p>
      <w:pPr>
        <w:spacing w:after="0"/>
        <w:ind w:left="0"/>
        <w:jc w:val="left"/>
      </w:pPr>
      <w:r>
        <w:rPr>
          <w:rFonts w:ascii="Times New Roman"/>
          <w:b/>
          <w:i w:val="false"/>
          <w:color w:val="000000"/>
        </w:rPr>
        <w:t xml:space="preserve"> Конкурстық баға ұсынысына әсер ететін өлшемшарт ретінде теріс мәндер қолданылатын мемлекеттік сатып алуды жүзеге асыру кезіндегі жұмыстардың, көрсетілетін қызметтердің тізбесі</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 мен қызметтердің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Техникалық-экономикалық негіздемені, жобалау-сметалық (үлгілік жобалау-сметалық) құжаттаманы және қала құрылысы жобаларын әзірлеу жөніндегі жұмыстар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 құрылысы жобаларына ведомстводан тыс кешенді сараптама бойынша жұмыстар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 саласындағы инжинирингтік қызметтер (техникалық қадағалау, жобаны басқару)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