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04a10" w14:textId="6c04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"Қазақстан Республикасы Ұлттық экономика министрлігінің мемлекеттік қызметшілерін көтермелеуді қолдану қағидаларын бекіту туралы" 2016 жылғы 25 мамырдағы №127-нқ және "Квазимемлекеттік сектордың сыртқы борышының шекті көлемін айқындау қағидаларын және Оларға қатысты сыртқы борыштың шекті көлемі айқындалатын квазимемлекеттік сектор субъектілерінің тізбесін бекіту туралы" 2018 жылғы 18 сәуірдегі № 157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23 ақпандағы № 26 бұйрығы. Қазақстан Республикасының Әділет министрлігінде 2023 жылғы 2 наурызда № 32002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мемлекеттік қызметшілерін көтермелеуді қолдану қағидаларын бекіту туралы" Қазақстан Республикасы Ұлттық экономика министрінің 2016 жылғы 25 мамырдағы № 127-нқ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тізімінде № 13829 болып тіркелген):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мемлекеттік қызметшілерін көтермелеуді қолдану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"22. Облыстар, Астана, Алматы және Шымкент қалалары әкімдерінің ұсынымы бойынша экономика, өңірлердегі экономикалық көрсеткіштерді талдау және мониторингтеу, табиғи монополияларды реттеу салаларындағы мемлекеттік саясатты іске асырумен айналысатын, осы органдарда кемінде он жыл мінсіз қызмет атқарған жергілікті атқарушы органдардың қызметкерлерін, сондай-ақ Қазақ Кеңестік Социалистік Республикасы мемлекеттік жоспарлау жүйесінің, Қазақ Кеңестік Социалистік Республикасының Мемлекеттік экономика комитетінің ардагерлерін Министрліктің құрмет грамотасымен, Министрдің алғыс хатымен көтермелеуге болады.";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экономика министрінің 31.07.2023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министрінің 31.07.2023 </w:t>
      </w:r>
      <w:r>
        <w:rPr>
          <w:rFonts w:ascii="Times New Roman"/>
          <w:b w:val="false"/>
          <w:i w:val="false"/>
          <w:color w:val="000000"/>
          <w:sz w:val="28"/>
        </w:rPr>
        <w:t>№ 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5"/>
    <w:p>
      <w:pPr>
        <w:spacing w:after="0"/>
        <w:ind w:left="0"/>
        <w:jc w:val="both"/>
      </w:pPr>
      <w:r>
        <w:rPr>
          <w:rFonts w:ascii="Times New Roman"/>
          <w:b w:val="false"/>
          <w:i w:val="false"/>
          <w:color w:val="000000"/>
          <w:sz w:val="28"/>
        </w:rPr>
        <w:t>
      2. Мемлекет міндеттемелерін басқару және қаржы секторын дамыту саясаты департаменті заңнамада белгіленген тәртіппен:</w:t>
      </w:r>
    </w:p>
    <w:bookmarkEnd w:id="5"/>
    <w:bookmarkStart w:name="z16"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7" w:id="7"/>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7"/>
    <w:bookmarkStart w:name="z18"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9" w:id="9"/>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бірінші вице-министріне жүктелсін.</w:t>
      </w:r>
    </w:p>
    <w:bookmarkEnd w:id="9"/>
    <w:bookmarkStart w:name="z2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