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fb76" w14:textId="8d8f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маңызды дәрілік заттар мен медициналық бұйымдардың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2023 жылғы 3 наурыздағы № 35 бұйрығы. Қазақстан Республикасының Әділет министрлігінде 2023 жылғы 7 наурызда № 32025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104-2)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стратегиялық маңызды дәрілік заттардың тізбесі;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стратегиялық маңызды медициналық бұйымдардың тізбесі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Стратегиялық маңызды дәрілік заттардың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Анатомиялық-терапиялық-химиялық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Стратегиялық маңызды дәрілік заттардың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фториді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монофторфосфаты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Олафлур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фториді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Кариестің алдын алуға арналған аралас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 агенттермен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пероксиді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Амфотерицин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Полиноксилин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Домифена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Оксихинолин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Тибезония йодиді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Мепартрицин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пербораты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Доксициклин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Амлексанокс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Бекаплермин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карбонаты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пероксиді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силикаты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Агенттермен біріктірілген магний препараттары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гидроксиді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Карбалдрат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ацетоацетаты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Алоглутамол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глицинаты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біріктірілген алюминий препараттары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силикаты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Дәрілермен біріктірілген кальций препараттары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Тұздардың қарапайым үйлесімі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Магалдрат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Гидроталцит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Магалдрат жел айдайтын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Карминативті тұздардың қарапайым құралдарымен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Ниперотидин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Роксатидин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 висмут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Лафутидин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Мизопростол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Энпростил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Пантопразол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Эзомепразол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Декcрабепразол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Лансопразолды құралдармен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Рабепразол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Омепразол ,амоксициллин және 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Лансопразол, тетрациклин және 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Лансопразол, амоксициллин және 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Пантопразол, амоксициллин және кларитромицин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Омепразол ,амоксициллин және кларитромицин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Эзомепразол ,амоксициллин және кларитромицин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Лансопразол, амоксициллин және кларитромицин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Висмута субцитрат, тетрациклин және 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Лансопразол, кларитромицин және тинидазол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Лансопразол, амоксициллин және левофлоксацин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Пантопразол, амоксициллин, кларитромицин және 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Карбеноксолон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Сукральфат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Пирензепин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Метиосульфоний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трикалий дицитраты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Проглумид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Гефарнат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Сульгликотид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Ацетоксолон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Золимидин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Троксипид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субнитраты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Альгин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Карбеноксолон құралдармен біріктірілімде (психотроптық препараттар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Психотроптық заттармен біріктірілген карбеноксолон құралдарымен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Гефарнат психотроптық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Оксифенциклимин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Камилофин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Роциверин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Дифемерин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Пиперидолат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Гликопирроний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Оксифеноний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Пентиенат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Пропантелин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Отилония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Метантелин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Тридигексетил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Гексоциклий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Мепензолат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Бевоний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Пипензолат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Дифенамил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(2-бензгидрилоксиэтил) диэтил метил аммоний йодиді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Тиемония йодиді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Прифиния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Тимепидия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Фенпивериния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Бромиді оксифенония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Диметиламинопропионилфенотиазин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Никофетамид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Тиропрамид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Моксаверин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Цилансетрон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Фенпипран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Диизопромин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Хлорбензоксамин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Пинаверия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Иданпрамин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Трепибутон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Изометептен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Флороглуцинол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Триметилдифенилпропиламин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Белладонна алкалоидтарының қосындысы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 бутил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Метилскополамин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Фентония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Циметропия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Изопропамид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Клинидия бромиді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Оксифенциклимин және психолептиктер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бромиді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бромиді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Бегония метилсульфаты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Азаметония бромиді және психолептиктер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Дифеманил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Пинзолат және психолептиктер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Эмепрония бромиді және психолептиктер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Пропантелин және психолептиктер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Метилскополамин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Белладонна алкалоидтары және психолептиктер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Атропин және психолептиктер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Метилгоматропин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Гиосциамин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Тропензилон және анальгетиктер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Питофенон және анальгетиктер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Бегония метилсульфаты және анальгетиктер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Циклония бромиді және анальгетиктер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Камилофин және анальгетиктер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хлориді және анальгетиктер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Тиемония йодиді және анальгетиктер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Бутилскополамин және анальгетиктер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Цизаприд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Клебоприд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Цинитаприд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Ондансетрон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Гранисетрон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палоносетрон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 оксалаты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Хлоробутанол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Метопимазин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Дронабинол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Касопитант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Ролапитант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Хлоробутанол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Хенодезоксихол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Холевой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Никотинилметиламид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Пипрозолин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Гимекромон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Циклобутирол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Аргинин-глутамат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Силимарин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Эпомедиол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Орнитина оксоглурат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 тидиацик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Глицирризин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парафин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докузаты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сұйық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Ацетфенолизатин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Кастор майы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Сеннозидтар А және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лактивті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Бизоксатин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жанаспалы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іш жүргізетін жанаспалы препараттар белладонна алкалоидтары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Бисакодил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сеннозидтері А және В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Бірге іш жүргізетін жеміс шырғанақтары құралдарына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Пикосульфаты натрий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Исфагула (сопақ немесе бүрге тұқымы)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Стеркулия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 тұқымы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Метилцеллюлоза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Тритиций (бидай талшығы)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поликарбофилі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Исфагула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Стеркулия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Себілетін зығыр тұқымы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карбонаты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пероксиді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тұздар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Пентаэритритил тетранитраты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Макрогол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тартраты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Лактулоза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Дантрон, оның ішінде құралдармен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докузаты, оның ішінде құралдармен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 сульфаты, оның ішінде агенттермен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іш жүргізетін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Метилналтрексон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Алвимопан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Налоксегол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Көмірқышқыл газын құрайтын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Линаклотид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Тегасерод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Полимиксин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Ванкомицин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Рифаксимин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Сульфагуанидин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Сукцинилсульфатиазол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Ацетарсол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Нифуроксазид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Нифурзид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біріктіріп белсендірілген көмір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Кросповидон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Аттапулгит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Диосмектит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Адсорбирлеуші ішек препараттары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Аттапульгит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Элуксадолин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біріктірілген 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Тиксокортол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Балсалазид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қышқылын өндіретін микроорганизмдер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Boulardii сахаромицеттері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қышқылын өндіретін микроорганизмдер құралдармен біріктірілім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таннат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Ацеторфан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таннат құралдармен біріктірілім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Фенфлурамин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Амфепрамон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Дексфенфлурамин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Мазиндол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Клобензорекс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Мефенорекс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Сибутрамин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Лоркасерин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Бупропион және нальтрексон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Римонабант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Полиферментті препараттар (липаза, протеаза және т. б.)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Глутамин қышқылының гидрохлориді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Хлорсутекті қышқыл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Пепсин және құрамында қышқыл бар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Полиферментті препараттар және құрамында қышқыл бар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(сиыр еті)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(шошқа 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глулизин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 әсер ететін инсулиндер және олардың аналогтары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(сиыр 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(шошқа еті)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ұзақтығы орташа инсулиндер және олардың аналогтары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(адам)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(сиыр 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(шошқа 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деглюдек және инсулин аспарт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(сиыр еті)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(шошқа 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гларгин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детемир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инсулиндер және олардың аналогтары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A10АЕ54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деглюдек және лираглутид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Буформин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Хлорпропамид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Толбутамид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Глиборнурид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Толазамид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Глипизид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Гликвидон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Метагексамид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Глизоксепид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Ацетогексамид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Фенформин және сульфонамидтер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росиглитазон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 және росиглитазон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 және пиоглитазон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Глимепирид және пиоглитазон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 және метформин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 және пиоглитазон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 және саксаглиптин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 және метформин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 және 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 және метформин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 және репаглинид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канаглифлозин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 және акарбоза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гемиглиптин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 және эмпаглифлозин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Саксаглиптин және дапаглифлозин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Воглибоза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Росиглитазон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Саксаглиптин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Алоглиптин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Гемиглиптин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Ликсенатид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Дулаглутид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Гуар шайыры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Репаглинид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Натеглинид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Прамлинтид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Бенфлуорекс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Митиглинид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Толрестат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А10ВХ16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Тирзепатид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Поливитаминдер және темір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Мультивитаминдер және кальций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Поливитаминдер басқа минералдармен біріктірілімде (полиминералдарды қоса алғанда)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біріктірілген мультивитаминдер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Мультивитаминдер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Бетакаротен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Эргокальциферол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Дигидротахистерол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Кальцитриол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витаминдері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Бенфотиамин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Кальциймен біріктірілімде аскорбин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Пиридоксин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Рибофлавин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Пиридоксаль фосфаты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Токоферсолан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пантотенаты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фосфаты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глубионат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глюконаты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лактаты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лактаты глюконаты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глицерофосфаты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цитраты-лизинг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глюкогептонаты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пангаматы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левулаты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цитраты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гидротартраты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гидрокарбонаты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глюконаты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препараттары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хлориді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глюконаты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Мырыш-протеинді кешен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глюконаты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аспарагинаты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лактаты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левулинат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пидолат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оротат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препараттары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монофторфосфаты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препараттары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селенаты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селениті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Андростанолон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Хинболон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Оксандролон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Норэтандролон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Этилэстренол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Оксаболон ципионаты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Левокарнитин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Карглуман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Алглюцераза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Агалзидаза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Ларонидаза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Сакрозидаза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Велаглюцераза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Талиглюцераза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Элосульфаза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Астофаза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Себелипаза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Анетола тритон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фенилбутираты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ацетаты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Сапроптерин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Тедуглутид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Глицеролфенилбутират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Элиглустат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бензоаты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Триентин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Уридин триацетаты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Дикумарол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Фениндион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Варфарин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Фенпрокумон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Аценокумарол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бискумацетат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Тиокломарол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далтепарині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парнапарині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ревипарині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Данапароид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тинзапарині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Сулодексид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бемипарині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гепарині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Клорикромен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Тиклопидин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карбасалаты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Эпопростенол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Индобуфен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Абциксимаб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Алоксиприн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Эптифибатид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Тирофибан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Берапрост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Трепростинил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тежегіштері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 қышқылы және эзомепразол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Анистреплаза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Фибринолизин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Ретеплаза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Саруплаза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Дротрекогин альфа (белсендірілген)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Тенектеплаза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Лепирудин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Аргатробан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Мелагатран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Ксимелагатран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Дабигатрана этексилаты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Дерматан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фондапаринуксы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Аминокапрон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Аминометилбензой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Альфа1-антитрипсин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Камостат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фибриногені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Желатинді сіңіргіш губка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Тотыққан Целлюлоза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Тетрагалактурон қышқылы гидрокси метил эфирі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Коллаген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алгинаты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Гемостатиктер жергілікті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Біріктірілімде қанның ұю факторы ii, vii, ix b 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Қанның ұю факторының viii бұзылуы ингибиторлар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Қанның ұю факторы ix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Қанның ұю факторы vii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факторы және қанның ұю факторы viii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Қанның ұю факторы xiii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Эптаког альфа (белсендірілген)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Виллебранд факторы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Катридекаког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факторы 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Карбазохром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Батроксобин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Ромиплостим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глицин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глюконаты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сукцинаты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тартрат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аспартаты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аскорбат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йодиді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натрий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оксиді қант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фередетаты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гидроксиді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(iii) гидроксиді полимальтозаты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Темірмен хондроитин сульфаты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ацетилтрансферрин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протеині сукцинилаты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мальтол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оксид декстран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қышқылдарымен бірге темір препараттары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Фолий қышқылымен біріктірілген темір фумараты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Фолий қышқылымен біріктірілген темір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Декстриферрон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B12 витамині мен фолиймен біріктірілген темір препараттары қышқылмен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Поливитаминдермен біріктірілген темір препараттары және фолий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Мультивитаминдермен біріктірілген темір препараттары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Поливитаминдермен біріктірілген темір препараттары және құрамында минералды препараттар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темір препараттары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Цианокобаламин-танин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Гидроксокобаламин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Кобамамид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Гидроксокобаламин құралдармен біріктірілімд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Дарбэпоэтин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Метоксиполиэтиленгликоль-эпоэтин бета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Пэгинесатид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Плазманың ақуыз фракциялары, басқалары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Фторкарбонды қан алмастырғыштар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препараттары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Гемоглобин кросфумарил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 раффимер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 глутамер (бұқа)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қанның бағаналы жасушалары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Ақуыз гидролизаттары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Біріктірілген парентеральді тамақтануға арналған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Көмірсулармен біріктірілген электролиттер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 басқа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Цетилпиридиний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Тауролидин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Мандел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Нокситиолин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Этакридин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тұзды ерітінділер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 ерітінділерін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бикарбонаты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фосфаты басқа калий тұздарымен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ацетаты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фосфаты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Хлорсутекті қышқыл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глицерофосфаты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лактаты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Кардиоплегиялық ерітінділер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 ерітінділер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 гидрохлориді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Аланил глутамин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Фибринолизин және дезоксирибонуклеаза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Химотрипсин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 (плазмадан бөлінген)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Икатибант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қолдануға арналған темір препараттары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Ацетилдигитоксин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Гликозидтер дигиталисінің қосындысы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Ланатозид 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Десланозид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Метилдигоксин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Гитоформат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Ацетилдигоксин басқа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Просцилларидин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Просцилларидин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G-cтрофантин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Перувозид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Дизопирамид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Лораймин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Хинидин құралдармен біріктірілімде (психотроптық препараттарды қоспағанда)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Хинидин психотроптық дәрілермен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Мексилетин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Априндин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Пропафенон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Энкаинид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Амиодарон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Бретилия тозилаты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Бунафтин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Дофетилид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Ибутилид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Тедизамил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Дронедарон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Морацизин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Цибензолин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Вернакалант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Этилэфрин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Норфенефрин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Метараминол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Мефентермин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Преналтерол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Допексамин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Гепефрин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Ибопамин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Октопамин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Фенолдопам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Адрено-және допамин-ынталандырушы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Этилэфрин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Эноксимон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Букладезин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Ангиотензинамид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Ксамотерол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Метилпропилпропандиол динитраты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Пентаэритритил тетранитраты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Пропатилнитрат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Тролнитрат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Пентаэритритил тетранитраты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 мононитраты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нитраттар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Тенитрамин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Метилпропилпропандиол динитрат құралдарымен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Пентаэритритил тетранитраты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Пропатилнитрат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Троллитрат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Дәрілермен біріктірілген эритритил тетранитраты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Психотроптық заттармен органикалық нитраттар құралдарымен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Флозехинан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Итрамина тозилат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Бензйодарон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Карбокромен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Гексобендин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Этафенон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Гептаминол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Дилазеп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Молсидомин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Эфлоксат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Клоридарол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Никорандил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Линсидомин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Несиритид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Серелаксин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Итрамина тозилаты құралдармен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Прениламин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Оксифедрин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Бензиодарон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 гликозидтері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Креатинолфосфат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Фосфокреатин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Фруктоза-1,6-дифосфат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Аденозин фосфаты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Тирацизин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Тедизамил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Триметазидин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Икатибант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Мельдоний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Ресциннамин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Алкалоидтардың раувольфия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Алкалоидтардың раувольфия қосындысы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Дезерпидин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Метозерпидин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Биэтасерпин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біріктірілген резерпин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Алкалоидтардың раувольфиясы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Биэтазерпин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 (сол жақ айналмалы)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Метилдопа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Гуанфацин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Рилменидин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Триметафан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Мекамиламин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Диизопропиламин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Тримазозин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Доксазозин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Теразозин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Гуанетидин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Гуаноксан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Дебризохин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Гуаноклор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Гуаназодин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Гуаноксабенз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нитропруссиді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Пинацидил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Паргилин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Кетансерин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Амбризентан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Ситаксентан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Резерпин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Ресциннамин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Десепридин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Метовпидин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Биэтазерпин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алкалоидтардың раувольфия қосындысы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Сиросингопин диуретиктермен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Раувольфиялар алкалоидтар мен диуретиктер, оның ішінде басқа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біріктірілген Резерпин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Ресциннамин және диуретиктер құралдармен біріктіріп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Резерпин және психотроптық заттармен біріктірілген диуретиктер құралдарымен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біріктіріп метилдопа (сол жақ айналмалы)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және диуретиктер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Празозин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біріктіріп гуанетидин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Дигидралазин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Гидралазин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Пикодралазин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Дәрілермен бірге дегидратация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Психотроптық заттармен біріктірілген пикодралазин және диуретиктер құралдарымен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Чемериц препараттары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Паргилин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Пинацидил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Бендрофлуметиазид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Гидрофлуметиазид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Метиклотиазид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Мебутизид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Бендрофлуметиазид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Гидрофлуметиазид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Хлоротиазид және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Политиазид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Трихлорметиазид және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Циклопентиазид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Метиклотиазид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Циклотиазид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хлоротиазид және/немесе анальгетиктер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гидрофлуметиазид құралдармен және/немесе анальгетиктермен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Хлорталидон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Мефрузид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Ксипамид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Индапамид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Клорексолон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Фенхизон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Клорексолон психотроптық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Хинетазон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Клопамид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Хлорталидон және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Мефрусид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Клофенамид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Теобромин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Циклетанин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Фуросемид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Буметанид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Фуросемид және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Буметанид және 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Этакрин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Тиенил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Музолимин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канреноаты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Канренон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Триамтерен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Гидрохлоротиазид калий сақтағыштармен біріктірілімде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Трихлорметиазид калийсбергіштермен біріктірілімде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Эпитизи калий сақтайтын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Алтизид калий сақтайтын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Мебутизид калий сақтайтын препараттармен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Хлорталидон калий сақтағыштармен препараттар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Калийсбергіштермен циклопентиазид препараттар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Метолазон калий сақтайтын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Бендрофлуметиазид калийсбергіштермен біріктірілімде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Бутизид калий сақтайтын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 калийсбергіштермен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Буметанид калий сақтайтын препараттармен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Толваптан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Кониваптан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Изоксуприн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Никотинил спирті (пиридилкарбинол)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Инозит никотинаты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Циклоникат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Пентифиллин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Ксантинол никотинаты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Этофиллин никотинаты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Эрголоид мезилаты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Ницерголин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Дигидроэргокристин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Эрголоид мезилаты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Дигидроэргокристин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Каллидиногеназа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Цикланделат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Феноксибензамин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Моксизилит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Пирибедил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Винбурнин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Сулькотидил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Буфломедил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Нафтидрофурил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Цетиедил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Ифенпродил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Азапетин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Фазудил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Оксетакаин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 динитраты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препараттары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біріктірілген висмут препараттары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мен анальды жарықтарды емдеуге арналған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гепариноидтар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апролаты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 натрий полисульфаты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Гепариноидтар басқа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гепарині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Моноэтаноламин олеаты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Полидоканол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Инверттелген қант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тетрадецилсульфаты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біріктірілген глюкоза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добезилаты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добезилаты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Моноксерутин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Рутозид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Диосмин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Алпренолол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Окспренолол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Пиндолол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Мепиндолол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Тертатолол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Бопиндолол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Пенбутолол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Ацебутолол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Бетаксолол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Бевантолол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Целипролол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Эсмолол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Эсатенолол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Талинолол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Ландиолол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Лабеталол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Карведилол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Окспренолол және тиазидтер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Пропанолол және тиазидтер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және тиазидтер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 және тиазидтер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Надолол және тиазидтер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Тиазидтермен біріктірілген метопролол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 және тиазидтер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және тиазидтер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Ацебутолол және тиазидтер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Бевантолол және тиазидтер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және тиазидтер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 және тиазидтер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туынды тиазидпен және басқа препараттармен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Лабеталол және тиазидтер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Окспренолол басқа диуретиктермен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Пиндолол басқа диуретиктермен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Бопиндолол басқа диуретиктермен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Пенбутолол басқа диуретиктермен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 басқа диуретиктермен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басқа диуретиктермен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басқа диуретиктермен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Лабеталол басқа диуретиктермен біріктірілімд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тиазидтермен және басқалармен диуретиктермен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тиазидтермен және басқалармен диуретиктермен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 басқа гипотензивті препараттармен біріктірілімде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басқа гипотензивті препараттармен біріктірілімде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басқа гипотензивті препараттармен біріктірілімде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Пропанолол және басқа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 және ацетилсалицил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және ацетилсалицил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және ацетилсалицил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және ивабрадина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Фелодипин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Никардипин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Нисолдипин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Нитрендипин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Нилвадипин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Клевидипин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Мибефрадил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Галлопамил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Бепридил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Лидофлазин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Пергексиллин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 диуретиктермен біріктіріп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диуретиктермен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Беназеприл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Цилазаприл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Фозиноприл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Моэксиприл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Темокаприл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Зофеноприл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Беназеприл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Цилазаприл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Дилапрел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Моэксиприл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Лерканидипин және эналаприл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 және амлодипин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және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+ Рамиприл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 және трандолаприл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Делаприл және манипидин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Амлодипин, индапамид және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Эпросартан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Азилсартан медоксомил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Фимасартан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Эпросартан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және диуретиктер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Олмесартана медоксомил диуретиктермен біріктіріп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Азилсартана медоксомил және диуретиктер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және валсартан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және олмесартана медоксомил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және телмисартан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және ирбесартан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және лозартан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және кандесартан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лерканидипин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және валсартан және гидрохлоротиазид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Алискирен және валсартан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Амлодипин, гидрохлоротиазид и олмесартана медоксомил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Ремикирен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Алискирен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Алискирен және гидрохлоротиазид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Алискирен және амлодипин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Алискирен, амлодипин және гидрохлоротиазид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Флувастатин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Церивастатин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Розувастатин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клофибраты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Гемфиброзил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Клофибрид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фенофибраты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Колестипол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Детакстран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Колезевелам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Ницеритрол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Никофураноза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никотинаты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Никотинил спирті (пиридилкарбинол)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Аципимокс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басқа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Декстротироксин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Тиаденол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Меглутол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эфирлерді қоса алғанда, омега-3 триглицеридтері және қышқылдар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пиридоксаль-5-фосфат глутаматы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Поликосанол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Алипоген типарвовек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Мипомерсен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Ломитапид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Эволокумаб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Алирокумаб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Ловастатин және никотин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эзетимиб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 және фенофибрат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фенофибрат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және эзетимиб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Эзетимиб және розувастатин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омега-3 май қышқылдары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және омега-3 май қышқылдары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фенофибрат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Бемпедой қышқылы және эзетимиб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 және эзетимиб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Правастатин, эзетимиб және фенофибрат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 қышқылы және симвастатин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 қышқылы және правастатин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және аторвастатин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Симвастатин, ацетилсалицил қышқылы және рамиприл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ацетилсалицил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Аторвастатин, ацетилсалицил қышқылы және рамиприл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амлодипин және лизиноприл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және ацетилсалицил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және розувастатин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валсартан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Аторвастатин, амлодипин және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Аторвастатин, ацетилсалицил қышқылы және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периндоприл және индапамид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амлодипин және периндоприл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және периндоприл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фимасартан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рамиприл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амлодипин және рамиприл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Гахимицин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Пецилоцин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Мепартрицин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Пирролнитрин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Гризеофульвин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Антифункционалды антибиотиктер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Эберконазол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Луликоназол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Эфинаконазол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Имидазола біріктірілімде туындылары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 құралдармен үйлесімде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Бромохлоросалициланилин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Метилрозанилин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Трибромометакрезол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Ундециленой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Полиноксилин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2-(4-хлорфенокси)-этанол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Хлорфенезин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Тиклатон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Сульбентин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гидроксибензоат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Галопрогин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сульфиді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Аморолфин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Толциклат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мақсаттағы басқа біріктірілімде зеңге қарсы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Флуцитозин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Бутенафин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Ундецил қышқылы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Гризеофульвин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 пероксиді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Дәрілермен біріктірілген несепнәр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Аминобензой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Октил метоксициннамат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Бетакаротен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Кадексомер йодин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пантотенаты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Бекаплермин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Криланомер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қабығы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Коллагеназа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Коллагеназа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Тонзиламин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Теналидин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Трипеленнамин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Толпропамин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Диметинден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Изотипендил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Дифенгидрамин метилбромиді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Хлорфеноксамин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Хинизокаин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Прамокаин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Дитранол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Дитранол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Фумар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Кальципотриол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Такальцитол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Тазаротен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біріктірілімде кальципотриол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Бергаптен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Этретинат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Фумар қышқылы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жергілікті қолдануға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Бацитрацин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Мупироцин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Рифаксимин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Ретапамулин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сульфадиазині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сульфатиазол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Мафенид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сульфадиазині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Тромантадин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Подофиллотоксин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Лизоцим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Докозанол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Синекатехин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Ингенол мебутат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Флуокортин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Флуперолон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Флупредниден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Глюкокортикостероидтар жергілікті қолданылған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Флуклоролон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 ацетониді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Флудроксикортид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Дифлоразон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Амцинонид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ацепонаты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Предникарбат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Дифлупреднат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Улобетазол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Галцинонид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және антисептиктер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және антисептиктер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және антисептиктер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 және антисептиктер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және антисептиктер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бутираты антисептиктермен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және антисептиктер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антисептиктермен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Флуокортолон және антисептиктер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Дифлукортолон және антисептиктер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антибиотиктермен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және антибиотиктер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Флупредниден және антибиотиктер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 және антибиотикте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Флудроксикортид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 және антибиотиктер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Флуоцинонид және антибиотиктер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 антибиотиктермен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Клобетазол антибиотиктермен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Флупредниден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Глюкокортикостероидтардың құралдарымен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Аминоакридин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Эуфлавин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Дибромопропамидин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Полигексанид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агенттермен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Поликрезулен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Хлороксиленол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Йод/октилфеноксиполигликолэфир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Повидон-йод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Дийодогидроксипропан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Хлорхинальдол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Оксихинолин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Цетримония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Дидецилдиметиламмоний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Декаметоксин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Додеклония бромиді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амидохлориді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Фенилмеркурборат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Меркухром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сынап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Тиомерсал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йодиді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нитраты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пероксиді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тозилхлорамиді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гипохлориті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Фенилмеркурия нитраты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Бензодецин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хлоргидраты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Повидон-йод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Бензалконий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Йодоформ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қоспалары жоқ мырыш препараттары бар бинттер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қоспалары бар мырыш препараттары бар бинттер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Битионол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Месульфен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Мотретинид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Третиноин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Бензойл пероксиді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пероксиді агенттермен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Сульфацетамид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Резорцинола моноацетат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безеуді емдеуге арналған өзге де аралас тағайындаулар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Изотретиноин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Ихтаммол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препараттары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 препараттары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препараттары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Ксенисалат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емдік әсері бар сусабындар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Миноксидил (жергілікті қолдану үшін)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Гадолеин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сукцинаты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Меквинол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Тиратрикол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Оксацепрол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пиритионы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Монобензон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Эфлорнитин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аминобензоаты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Дезоксихол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Гадолеин қышқылы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Кандицидин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Гахимицин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Карфециллин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Мепартрицин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Ацетарсол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Дийодогидроксихинолин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Хлорхинальдол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Сірке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Сульфатоламид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Сульфонамидтер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Бутоконазол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Флутримазол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Сертаконазол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Клодантоин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Инозин пранобекс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Поликрезулен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Метилросанилин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Повидон-йод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Циклопирокс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Лактобациллы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 уснинат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Гексэтидин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Метилэргометрин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 алкалоидтары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Метилэргометрин және окситоцин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Динопростон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Гемепрост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Сульпростон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спиральдар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мыс бар пластикалық спиральдар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Гестагенсі бар пластикалық спиральдар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гестаген және эстроген бар интравагинальды сақиналар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Каберголин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Хинаголид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Метэрголин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Тергурид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Флуноксапрофен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Прутняка кәдімгі жеміс сығындысы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Клопогон тамыр сығындысы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Хингестанол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Линестренол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Норетистерон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Норгестрел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Левоноргестрел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Гестоден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Норгестимат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Номегэстрол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Хлормадинон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Диеногест және этинил эстрадиол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Синестрол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Норетистерон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Гестоден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Линэстренол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Хингестанол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Норгестриенон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Этоногестрел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Дезогестрел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Флуоксиместерон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Тестостерон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Местеролон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Этинилэстрадиол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Хлоротрианизен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Проместриен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Конъюгацияланған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Металленэстрил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Металленэстрил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Конъюгацияланған эстрогендер және базедоксифен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Тиболон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Гестонон капроаты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Медрогестон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Номегэстрол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Демегестон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Промегестон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Аллилэстренол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Линэстренол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Этистерон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Метилэстренолон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Метилтестостерон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Тестостерон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Метилтестостерон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Норетистерон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Метилнортестостерон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Этинодиол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Линестренол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Норэтинодрел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Норгестимат эстрогендермен біріктірімде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Тримегестон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Дроспиренон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Линестренол және эстрогендер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Норетистерон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Медрогестон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Тримегестон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Номгестрол және эстроген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Хорионикалық гонадотропин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Сарысулық гонадотропин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Урофоллитропин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Эпимэстрол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Ципротерон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 және эстрогендер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Ралоксифен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Базедоксифен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Лазофоксифен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Ормелоксифен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Оспемифен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Эмепрония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Флавоксат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Меладразин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Оксибутинин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Теродилин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Дарифенацин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Фезотеродин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Мирабегрон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Десфезотеродин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Йохимбин гидрохлориді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Моксизилит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Апоморфин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Эрекция бұзылуларын емдеуге арналған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Папаверин, басқа препараттармен біріктірілімде (үшін интракавернозды енгізу)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Ацетогидроксам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Феназопиридин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Фенилсалицилат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 натрий полисульфаты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Тиопронин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Тамсулозин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Теразозин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Альфузозин және финастерид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Дутастерид және тамсулозин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Солифенацин және тамсулозин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Финастерид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 Африка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Пальма сырғитын препарат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Мепартрицин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Кортикотропин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Соматрем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Меказермин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Серморелин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Меказермин ринфабат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Тезаморелин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Пэгвизомант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Вазопрессин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Десмопрессин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Липрессин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Демокситоцин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Соматостатин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Пасиреотид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Дезоксикортон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Преднилиден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Клопреднол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Мепреднизон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Кортивазол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Метилпреднизолон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Лиотиронин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натрийі және лиотиронин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Тиратрикол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Қалқанша безінің препараттары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Метилтиоурацил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Пропилтиоурацил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Бензилтиоурацил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Карбимазол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перхлораты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Дийодотирозин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Дибромотирозин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безінің сығындысы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Паратиреоидты гормон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(шошқа 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Кальцитонин (адам)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Элкатонин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Доксэркальциферол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Этелкальцетид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Пенимепициклин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Кломоциклин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Тигециклин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Кариндациллин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Пивмециллинам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Азлоциллин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Мезлоциллин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Мециллинам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Темоциллин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Гетациллин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Аспоксициллин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Әсері кең спектрлі пенициллиндер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Ампициллин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Пенамециллин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Клометоциллин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Прокаин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 бензатин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Пенициллиндер пенициллиназа сезімтал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Метициллин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Флуклоксациллин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Сульбактам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Тазобактам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Ампициллин ферменттер тежегіштерімен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 ферменттер тежегіштерімен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Тикарциллин ферменттер тежегіштерімен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Сультамициллин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ферменттер тежегіштерімен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Пенициллиндер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J01DA82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Цефоперазон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Цефалексин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Цефазедон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Цефатризин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Цефапирин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Цефацетрил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Цефроксадин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Цефтезол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Цефокситин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Цефоницид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Цефотиам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Лоракарбеф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Цефметазол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Цефоранид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Цефминокс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Цефбуперазон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Фломоксив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Цефотаксим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Цефсулодин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Цефменоксим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Латамоксеф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Цефтизоксим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Цефодизим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Цефетамет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Цефтибутен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Цефдиторен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Цефкапен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басқа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басқа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Цефоперазон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Азтреонам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Меропенем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Дорипенем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Биапенем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дегидропептидаза ингибиторы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Панипенем және бетамипрон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Имипенем+Релебактам+Циластатин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Цефтобипрол медокарил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Цефтаролин фосамил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Фаропенем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Бродимоприм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Сульфазодимидин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Сульфафуразол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Сульфатиомочевина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қысқа әсер ететін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Сульфадиазин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Сульфамоксол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әсер ету ұзақтығы орташа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Сульфаметоксидиазин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Сульфаметоксипиридазин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Сульфафеназол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ұзақ әсер ететін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және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Сульфаметрол және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Сульфадимидин және триметоприм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және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Сульфаметазин және триметоприм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Олеандомицин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Тролеандомицин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Миокамицин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Хинупристин/дальфопристин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Пристинамицин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Стрептодуоцин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Нетилмицин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Рибостамицин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Изепамицин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Арбекацин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Прулифлоксацин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Пазуфлоксацин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Гареноксацин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Пиромид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Пипемид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Оксолин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Флумехин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Пенициллиндер басқа микробқа қарсы біріктірілімде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біріктірілімде сульфаниламидтер микробқа қарсы препараттармен (триметоприммен біріктірілімдерді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 басқа микробқа қарсы біріктірілімде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 басқа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және 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және амикацин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флуконазол және секнидазол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және олеандомицин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және 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және 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және тинидазол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және 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 және тинидазол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Телаванцин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Далбаванцин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Нифуртоинол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Ксиборнол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Клофоктол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Мандел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Даптомицин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Торезолид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Амфотерицин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Гахимицин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Флуцитозин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Анидулафунгин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аминосалицилаты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Рифапентин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Протионамид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Пиразинамид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Бедаквилин / бедахилин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Тиоацетазон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және стрептомицин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Изониазид және рифампицин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және этамбутол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Изониазид және тиоацетазон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Изониазид, пиразинамид және рифампицин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пиразинамид, рифампицин және этамбутол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Клофазимин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алкилсульфонаты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Метисазон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Видарабин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Фамцикловир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Цидофовир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Тромантадин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фоскарнеті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Саквинавир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Индинавир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Нелфинавир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Ампренавир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Типранавир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Боцепревир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Фалдапревир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Симепревир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Асунапревир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Залцитабин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Ламивудин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Тенофовир алафенамид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Делавирдин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Рилпивирин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Зидовудин және ламивудин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невирапин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 дизопроксил және эфавиренз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Ставудин, ламивудин және невирапин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тенофовира дизопроксил және рилпивирин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тенофовира дизопроксил, элвитегравир және кобицистат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Ламивудин, тенофовир дизопроксил және эфавиренц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Ламивудин және тенофовир дизопроксил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Ламивудин, абакавир және долутегравир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Атазанавир және кобицистат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Ламивудин және ралтегравир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алафенамид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 алафенамид, элвитегравир және кобицистат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 алафенамид және рилпивирин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Лизоцим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Плеконарил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Энфувиртид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Ралтегравир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Элвитегравир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Долутегравир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Софосбувир және ледипасвир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Дасабувир, омбитасвир, паритапревир және ритонавир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Омбитасвир, паритапревир және ритонавир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Элбасвир және гразопревир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Антитоксин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антитоксині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уына қарсы қан сарысуы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Ботулинге қарсы Антитоксин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Гангренозға қарсы қан сарысуы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қан сарысуы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Адамның қалыпты иммуноглобулині (і / б енгізу)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Адамның қалыпты иммуноглобулині (к/і кіріспе)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иммуноглобулині антирезус rho (d)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сіреспеге қарсы иммуноглобулині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Герпеске қарсы Иммуноглобулин (varicella / zoster)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адам иммуноглобулині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Адамның антирабиялық иммуноглобулині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Қызамыққа қарсы иммуноглобулин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Вакциналық иммуноглобулин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стафилококқа қарсы иммуноглобулині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Адамның антицитомегаловирусты иммуноглобулині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дифтерияға қарсы иммуноглобулині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иммуноглобулин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иммуноглобулин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иммуноглобулин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иммуноглобулин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Паротитке қарсы иммуноглобулин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Мотавизумаб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 иммуноглобулині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Безлотоксумаб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 ерекше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Небакумаб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Күйдіргі антигені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антигені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тұтас тырысқақ вибрионы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Вибрион тырысқақ тірі әлсіреген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 белсенділігі жойылған тұтас тырысқақ вибрионы іш сүзегі вакцинасымен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Haemophilus influenzae B тазартылған антиген конъюгацияланған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Анатоксинмен біріктірілген Haemophilus influenzae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influenzae b және көк жөтел анатоксині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Менингококкты конъюгацияланған Haemophilus influenzae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 a тазартылған полисахаридті антиген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 антигендері моновалентті полисахаридті тазартылған басқа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 бивалентті полисахаридті антиген тазартылған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Менингококкты тетравалентті полисахаридті антиген тазартылған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 поливалентті полисахаридті антигендер тазартылған басқа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Менингококка b везикуланың беткі мембранасы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 c полисахаридті тазартылған конъюгацияланған антиген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Менингококкты тетравалентті полисахаридті антиген тазартылған конъюгацияланған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 B күрделі құрамды вакцина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 а тазартылған полисахаридті антиген конъюгацияланған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жойылған көкжөтел бактериялары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көкжөтел антигені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жойылған көкжөтел бактериялары анатоксинмен біріктірілімдер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 тазартылған көкжөтел антигені анатоксин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жойылған оба бактериялары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полисахаридті пневмококкты антиген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полисахаридті пневмококкты антиген конъюгацияланған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полисахаридті пневмококкты антиген және haemophilus influenzae конъюгацияланған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анатоксині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Анатоксинмен біріктірілген сіреспе анатоксині дифтериялық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Иммуноглобулинмен біріктірілген сіреспе анатоксині сіреспеге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Әлсіреген тірі туберкулез вакцинасы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сүзегі бактериялары тірі әлсіреген (үшін ауызша қабылдау)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іш сүзегі бактериялары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сүзегі бактерияларының полисахаридті антигені тазартылған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Паратифозбен біріктірілімде іш сүзегі вакцинасы вакцина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 белсенділігі жойылған бүтін бактериялар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 энцефалитінің вирусы бүтін вирус белсенділігі жойылған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энцефалитінің вирусы тұтас вирус белсенділігі жойылған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Тұмаудың белсенділігі жойылған бүтін вирус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вирусының тазартылған антигені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вирусы тірі әлсіреді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вирусының тазартылған антигені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Очищенный антиген вирус гепатита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Гепатитті вакциналар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 тірі әлсіреді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Вируспен бірге әлсіреген тірі қызылша вирусы шошқалар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Вирустармен біріктіріп әлсіреген тірі қызылша вирусы шошқалар мен қызамықтар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Вируспен бірге әлсіреген тірі қызылша вирусы қызамық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Вирустармен біріктіріп әлсіреген тірі қызылша вирусы қызамық, паротит және желшешек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паротит вирусы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 тірі әлсіреген моновалентті вирус (ауыз арқылы қабылдауға арналған)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 тірі әлсіреген үшвалентті вирус (үшін ауызша қабылдау)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 тұтас үшвалентті вирус инактивирленген (пероральді қабылдауға арналған)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Полиомиелит бивалентті тірі әлсіреген вирус (тірі ауыз арқылы қабылдауға арналған)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 вирус бүтін инактивдендірілген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 тірі әлсіреген вирус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 бес валентті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Қызамық тірі әлсіреген вирус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J07BJ51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 паротит вирус біріктірілімде әлсіреген тірі вирус паротит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Желшешек вирусы әлсіреген тірі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безгек вирусы әлсіреген тірі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Папиллома вирусы (6, 11, 16, 18 типті адам вирустары)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Папиллома вирусы (16 және 18 типті адам вирустары)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Ковид-19 қарсы вакцина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Ковид-19 қарсы вакцина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 қарсы вакцина-полиомиелит-сіреспе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Дифтерияға қарсы вакцина-көкжөтел-полиомиелит- сіреспе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 қарсы вакцина-қызамық-сіреспе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тұмауына және полиомиелитке қарсы вакцина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Дифтерияға, b гепатитіне, көкжөтелге және сіреспеге қарсы вакцина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 қарсы вакцина, b гемофильді таяқшасы, көкжөтел, полиомиелит, сіреспе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Дифтерияға, В гепатитіне және сіреспеге қарсы вакцина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гемофильді және b гепатитіне қарсы вакцина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Дифтерияға қарсы вакцина, b гемофильді таяқшасы, көкжөтел, полиомиелит, сіреспе, b гепатиті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сүзегіне қарсы А гепатитіне вакцина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Дифтерия- b гемофильді инфекция көкжөтел-сіреспе-b гепатиті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Дифтерияға, көкжөтелге, полиомиелитке қарсы вакцина, сіреспе, b гепатиті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Дифтерияға қарсы вакцина, b гемофильді таяқшасы, көкжөтел, сіреспе, b гепатиті, а + с менингококктары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Хлорамбуцил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Трофосфамид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Манносульфан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Триазихон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Карбохон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Ломустин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Семустин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Стрептозоцин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Этоглюцид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Митобронитол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Пипоброман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Темозоломид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Дакарбазин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Палтитрексид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Ралтитрексед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Пеметрексед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Флударабин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Клофарабин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Неларабин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Тегафур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Кармофур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Гемцитабин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Азацитидин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Винбластин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Винкристин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Виндезин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Винорелбин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Винфлунин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Винтафолид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Тенипозид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Демеколцин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Паклитаксел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Доцетаксел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полиглумекс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Трабектедин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Дактиномицин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Акларубицин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Зорубицин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Идарубицин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Валрубицин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Пиксантрон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Иксабепилон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Эрдафитиниб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Амивантамаб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Карбоплатин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Оксалиплатин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Сатраплатин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Прокарбазин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Эдреколомаб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Алемтузумаб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Цетуксимаб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Бевацизумаб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Катумаксомаб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Офатумумаб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Ипилимумаб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Трастузумаб эмтанзин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Динутуксимаб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Ниволумаб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Блинатумомаб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Нецитумумаб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Элотузумаб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Могамулизумаб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Инотузумаб озогамицин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порфимері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Вертепорфин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Метиламинолевулинат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Аминолевулин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Темопорфин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Сорафениб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Нилотиниб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Темсиролимус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Кризотиниб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Ридафоролимус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Регорафениб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Йофоластат (123I)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Ленватиниб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Нинтеданиб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Цедираниб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Палбоциклиб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Тивозаниб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Роцилетиниб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Мидостаурин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Олмутиниб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Амсакрин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Аспарагиназа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Алтретамин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Лонидамин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Милтефосин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Мазопрокол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Эстрамустин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Митогуазон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Тиазофурин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Иринотекан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Алитретиноин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Бексаротен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(мышьяк ангидриді)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Денилейкин дифтитокс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Облимерсен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Ситимаген цераденовек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Вориностат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Ромидепсин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Омацетаксин мепесукцинаты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Панобиностат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Висмодегиб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Иделалисиб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Талимоген лагерпарепвек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Ворелоксин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Полиэстрадиол фосфаты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Фосфэстрол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Гестонорон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Лейпрорелин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Трипторелин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Тамоксифен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Нилутамид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Энзалутамид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Аминоглутетимид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Летрозол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Эксеместан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Абареликс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Дегареликс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Абиратерон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Филграстим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Молграмостим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Сарграмостим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Анцестим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Липэгфилграстим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Балуграстим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бета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гамма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альфа-n1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альфакон-1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Пэгинтерферон Бета-1а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Альфа-2A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Опрелвекин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Лентинан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Рохинимекс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Бцж-вакцина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Пэгадемаза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17-1А моноклоналды антиденелер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I:C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ICLC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Тимопентин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Иммуноцианин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Тазонермин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Меланомаға қарсы вакцина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Глатирамера ацетаты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Гистамин дигидрохлориді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Плериксафор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Криданимод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Дасипротимут-T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Муромонаб-CD3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Антитимоциттік иммуноглобулин (жылқы)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Антитимоциттік иммуноглобулин (қоян)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Базиликсимаб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Этанерцепт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Лефлуномид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Алефацепт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Афелимомаб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Гусперимус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Эфализумаб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Абетимус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Абатацепт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Экулизумаб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Финголимод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Белатацепт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Апремиласт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Алемтузумаб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Бегеломаб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Барицитиниб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Понесимод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Этанерцепт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Афелимомаб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Цертолизумаб пэгол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Базиликсимаб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Рилонацепт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Устекинумаб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Меполизумаб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Сарилумаб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Азатиоприн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Метотрексат (ішке қабылдауға арналған)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Пирфенидон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Помалидомид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Мофебутазон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Оксифенбутазон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Кебузон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Сулиндак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Зомепирак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Бумадизон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Лоназолак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Фентиазак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Дифенпирамид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Оксаметацин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Проглуметацин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Буфексамак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Дроксикам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Лорноксикам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Фенбуфен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Беноксапрофен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Тиапрофен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Оксапрозин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Ибупроксам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Флуноксапрофен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Алминопрофен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Напроксцинод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 және эзомепразол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 және напроксен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Толфенам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Флуфенам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Меклофенам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Валдекоксиб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Парекоксиб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Лумиракоксиб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Набуметон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Нифлум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Азапропазон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Проквазон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Орготеин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Морнифлумат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Тенидап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Оксацепрол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Фепразонды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Фенилбутазон глюкокортикостероидтармен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Глюкокортикостероидтармен біріктірілімде дипироцетил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Біріктірілген ацетилсалицил қышқылы глюкокортикостероидтармен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Оксицинхофен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ауротиомалаты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лаурил 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Ауранофин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Ауротиоглюкоза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Ауротиопрол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Буцилламин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Мофебутазон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Оксифенбутазон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Фелбинак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Буфексамак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Фентиазак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Нифлум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Меклофенам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Суксибузон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Нифеназон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Зукапсаицин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Алкурония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Тубокурарин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Диметилтубокурарин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Панкурония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Векурония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Гексафлуорения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Доксакурия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Фазадиния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Мивакурия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Цисатракурия безилаты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Ботулинум токсині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Фенпробамат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Каризопродол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Метокарбамол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Фебарбамат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Фенпробамат құралдармен біріктірілімде (психотроптық препараттарды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Карисопродол құралдармен біріктіріп (психотроптық препараттарды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Метокарбамолды құралдармен біріктірілімде (психотроптық препараттарды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Фенпробамат психотроптық дәрілермен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Карисопродол нервке әсер ететін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Метокарбамол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Хлормезанон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Хлорзоксазон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Хлормезанон дәрілермен біріктірілімде (психотроптық препараттарды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Хлорзоксазон дәрілермен біріктірілімде (психотроптық препараттарды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Хлормезанон психотроптық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Хлорзоксазон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Орфенадрин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Орфенадрин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Мефенезин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Фенирамидол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Тиоколхикозид,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Фебуксостат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Аллопуринол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Пробенецид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Сульфинпиразон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Бензбромарон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Изоброминдион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Уратоксидаза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Этидрон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Тилудрон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Ибандрон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Ризедрон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препараттарымен этидрон қышқылы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препараттарымен ризедрон қышқылы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ризедрон қышқылы және препараттар кальций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қышқылы, колекальциферол және препараттар кальций, кезектесіп қабылдау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қышқылы, альфакальцидол, с қабылдауға арналған кезектесіп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 қышқылы және колекальциферол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қышқылы, кальций және колекальциферол, дәйекті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Бмп-2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Бмп-7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Иприфлавон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хлоргидраты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ранелаты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Деносумаб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 және колекальциферол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M09AA72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Химопапаин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Бромелаиндар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Хондроциттер, аутологиялық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Дрисаперсен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Ацетилнейрамин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эфирі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 эфирі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Хлороформ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Метоксифлуран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Трихлороэтилен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Десфлуран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Севофлуран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Метогекситал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Гексобарбитал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Алфентанил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Феноперидин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Анилеридин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Ремифентанил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Пропанидид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Альфаксалон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Гидроксимасир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Динитроген 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Метабутетамин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Хлоропрокаин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Мепивакаин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Бутаниликаин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Левобупивакаин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Дәрілермен біріктірілімде жергілікті анестетиктер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Прилокаин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Артикаин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Гидроморфон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Папаверетум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N02AA79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Кетобемидон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 құралдармен біріктірілімде (қоспағанда психотроптық препараттарды)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психотроптық дәрілермен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Безитрамид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 құралдармен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 құралдармен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Психотроптық заттармен біріктірілген декстропропоксифен құралдарымен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Пентазоцин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Буторфанол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Антиспазмодиктермен біріктірілген морфин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 спазмолитиктермен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 спазмолитиктермен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 спазмолитиктермен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 және парацетамол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және ацетилсалицил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және басқа да опиоидты емес анальгетиктер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және парацетамол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және ацетилсалицил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және ибупрофен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және басқа да опиоидты емес анальгетиктер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Парацетамолмен біріктірілімде трамадол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и декскетопрофе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және басқа да пиоид емес анальгетиктер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және парацетамол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және ацетилсалицил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ибупрофен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Трамадол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Мептазинол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Тапентадол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Алоксиприн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салицилаты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салицилаты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Салицилсалицил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Этензамид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Морфолин салицилаты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Дипироцетил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Дифлунисал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салицилаты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Гуацетисал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карбасалаты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салицилаты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 қышқылы агенттермен біріктірілімде (психотроптық препараттарды қоспағанда)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Салициламид дәрілермен біріктірілімде (қоспағанда психотроптық препараттар)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Этензамид дәрілермен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Дипироцетил құралдармен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карбазалаты дәрілермен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 психотроптық заттармен құралдарымен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Салициламид психотроптық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Этензамид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Дипироцетил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метамизолы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Пропифеназон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Нифеназон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 құралдармен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 құралдармен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Аминофеназон құралдармен біріктірілімде (қоспағанда психотроптық препараттар)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Пропилфеназон құралдармен біріктірілімде (қоспағанда психотроптық препараттар)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Феназон психотроптық заттармен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Аминофеназон психотроптық заттармен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Психотроптық заттармен біріктірілімде пропилфеназон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Фенацетин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Буцетин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Пропацетамол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құралдармен біріктірілімде (психотроптық препараттарды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Фенацетин дәрілермен біріктірілімде (психотроптық препараттар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біріктірілген буцетин (психотроптық препараттар қоспағанда)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 психотроптық заттармен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Фенацетин психотроптық дәрілермен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Буцетин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Римазолий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Флоктафенин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Флупиртин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Зиконотид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Метоксифлуран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Набиксимолс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Дигидроэрготамин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Метизергид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Дигидроэрготамин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Эрготамин құралдармен біріктірілімде (психотроптық препараттар қоспағанда)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 психотроптық заттармен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Флумедроксон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Фроватриптан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Римегепант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Пизотифен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Ипразохром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Диметотиазин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Оксеторон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Барбексаклон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Этотоин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Дифенилгидантоин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Мефенитоин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Фосфенитоин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Фенитоин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Мефенитоин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Фенсуксимид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Месуксимид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Этосуксимид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Клоназепам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Руфинамид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Эсликарбазепин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Гамма-аминобутир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Прогабид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Сультиам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Фенацемид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Ламотриджин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Габапентин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Фенетурид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Прегабалин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Карисбамат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Перампанел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Бриварацетам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Тригексифенидил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Бипериден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Проциклидин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Дексэтимид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Фенглутаримид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Мазатикол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Борнаприн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Тропатепин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Этанаутин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Орфенадрин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Этибензатропин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L-dopa-декарбоксилаза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Леводопа, декарбоксилаза ингибиторы және ингибитор комт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Мелеводопа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Мелеводопа және декарбоксилаза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Этилеводопа және декарбоксилаза ингибиторы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Перголид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Дигидроэргокриптина мезилаты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Ропинирол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Прамипексол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Пирибедил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Селегилин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Толкапон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Энтакапон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Левомепромазин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Циамемазин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Хлорпроэтазин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Диксиразин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Флуфеназин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Тиопропазат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Ацетофеназин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Тиопроперазин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Перициазин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Мезоридазин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Пипотиазин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Трифлуперидол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Мелперон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Пипамперон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Бенперидол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Флуанизон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Оксипертин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Молиндон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Сертиндол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Зипрасидон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Луразидон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Флупентиксол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Клопентиксол (Эпоэтин альфа)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Хлорпротиксен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Тиотиксен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Зуклопентиксол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Флуспирилен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Пимозид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Пенфлуридол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Азенапин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Тетрабеназин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Сультоприд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Ремоксиприд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Амисульприд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Вералаприд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Левосульпирид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тұзы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Протипендил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Зотепин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Карипразин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Брекспипразол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Пимавансерин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 дикалия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Адиназолам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Клобазам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Алпразолам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Нордазепам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лофлазепаты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Клотиазепам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Клоксазолам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Тофизопам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Лоразепам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Каптодиам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Эмилкамат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Бензоктамин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Буспирон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Мефеноксалон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Гедокарнил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Этифоксин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Фабомотизол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Апробарбитал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Талбутал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Репозал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Метогекситал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Гексобарбитал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тиопенталы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Эталлобарбитал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Проксибарбал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 гидраты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Хлоралодол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Ацетилглицинамид хлорал гидрат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Дихлоралфеназон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Паральдегид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Лорметазепам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Квазепам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Лопразолам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Доксефазепам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Цинолазепам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Глутетимид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Метиприлон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Пиритилдион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Зопиклон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Залеплон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Эсзопиклон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Рамелтеон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Тасимелтион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Клометиазол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Карбромал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Триклофос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Этхлорвинол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Гексапропимат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Бромидтер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Валноктамид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Ниапразин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Мелатонин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Дексмедетомидин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Метилпентинол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Клометиазол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Эмепрония бромиді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біріктірілген дипиперониламиноэтанол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Имипрамин 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Кломипрамин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Опипрамол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Тримипрамин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Лофепрамин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Дибензепин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Доксепин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Иприндол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Мелитрацен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Досулепин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Аминептин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Мапротилин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Хинупрамин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Зимелдин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Циталопрам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Сертралин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Алапроклат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Флувоксамин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Эсциталопрам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Изокарбоксазид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Ниаламид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Фенелзин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Транилципромин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Ипрониазид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Ипроклозид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Моклобемид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Толоксатон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Триптофан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Миансерин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Номифензин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Тразодон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Нефазодон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Бифемелан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Вилоксазин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Оксафлозан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Миртазапин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Медифоксамин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Пивагабин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Венлафаксин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Милнаципран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Агомелатин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Десвенлафаксин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 шөбі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Метамфетамин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Пемолин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Фенкамфамин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Модафинил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Атомоксетин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Дексметилфенидат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Лиздексамфетамин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Армодафинил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Пропентофиллин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Меклофеноксат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Фипексид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Цитиколин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Пирисуданол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Линопирдин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Низофенон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Ацетилкарнитин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Идебенон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Пролинтан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Прамирацетам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Адрафинил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Винпоцетин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Мебикар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Фенибут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Мелитрасен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және психолептиктер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Ривастигмин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Галантамин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Ипидакрин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 және мемантин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Донепезил, мемантин және гинкго фолий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Гинкго билоба жапырақтары сығындысы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Неостигмина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Пиридостигмин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Дистигмина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Амбеноний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 бромиді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Карбахол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Бетанехол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Пилокарпин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Цевимелин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Дисульфирам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карбимиді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Акампросат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Налтрексон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Налмефен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Бупренорфин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Левацетилметадол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Лофексидин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Левометадон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Бупренорфин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Циннаризин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Флунаризин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Ацетиллейцин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Тирилазада мезилаты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Ксалипроден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Амифампридин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Тетрабеназин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Фампридин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Тафамидис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Диметилфумарат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Лахинимод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Питолисант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Декстрометорфан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Броксихинолин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Хлорхинальдол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Тилброхинол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Дилоксанид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Клефамид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Дифетарсон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Гликобиарсол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Гликобиарсол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Хиниофон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Фанхинон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Атовахон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Триметрексат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Тенонитрозол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Фумагиллин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Нитазоксанид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Эметин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Гидроксихлорохин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Амодиахин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Прогуанил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Циклогуанил карбонаты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Прогуанил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Пириметамин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Артемисинин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Артеметер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Артезунат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Артемотил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Артенимол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Галофантрин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Артеролан және пиперазин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Меглумина антимонаты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стибоглюконаты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Нифуртимокс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Меларсопрол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Ацетарсол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сурамині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Эфлорнитин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Оксамнихин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Метрифонат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Битионол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Стибофен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Триклабендазол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Фенбендазол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Диэтилкарбамазин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Оксантел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Пирвиний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Бефения гидроксинафтоаты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Никлосамид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Дезаспидин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Диксантоген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полисульфиді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Месульфен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Дисульфирам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Клофенотан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Линдан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біріктірілген клофенотан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Пиретрум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Биоаллетрин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Пиретрум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Биоаллетрин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Бензилбензоат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олеаты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Квассия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Диметикон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 спирті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Цифлутрин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Диэтилтолуамид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Диметилфталат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Дибутилфталат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Дибутилсукцинат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Диметилкабат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Этогексадиол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Туаминогептан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Инданазолина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құралдармен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Туаминогептан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Спаглум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Тонзиламин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Недокромил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Олопатадин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Флунизолид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Тиксокортол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 фуроаты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Циклесонид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Тиксокортол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гексамин тиоцианаты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Ритиометан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Мупироцин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Гиалурон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мұрын ауруларын емдеуге арналған препараттар біріктірілімде тағайындаулар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Фенилпропаноламин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Фенилпропаноламин дәрілермен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Псевдоэфедрин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Дихлорбензил спирті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Цетилпиридиний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Бензетоний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Миристил-бензалконий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Хлорхинальдол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Гексилрезорцинол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Акрифлавин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Оксихинолин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Повидон-йод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Бензалконий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Цетримония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антисептиктер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Фузафунгин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Бацитрацин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Флурбипрофен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Орципреналин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Римитерол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Изоэтарин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Третохинол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Битолтерол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Индакатерол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Олодатерол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 тыныс алу жолдарының обструктивті ауруларын емдеуге арналған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жолдарының обструктивті аурулары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тыныс алу жолдарының обструктивті ауруларын емдеуге арналған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тыныс алу жолдарының обструктивті ауруларын емдеуге арналған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Репротерол тыныс алу жолдарының обструктивті ауруларын емдеуге арналған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жолдарының обструктивті аурулары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тыныс алу жолдарының обструктивті ауруларын емдеуге арналған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 обструктивті тыныс алу жолдарының обструктивті ауруларын емдеуге арналған дәрілермен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Обструктивті емдеуге арналған формотерол және мометазон тыныс алу жолдарының аурулары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Вилантерол және флутиказон фуроаты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және флутиказон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Сальметерол және будесонид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Салбутамол және беклометазон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және ипратропия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умеклидиния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Гликопирроний бромиді және индакатерол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және аклидиния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Олодатерол және тиотропия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Флунизолид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Окситропия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Белладонна алкалоидтары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Тиотропия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Аклидиния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Умеклидиния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 тиотропиясы,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Недокромил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Фенспирид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Метоксифенамин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Изоэтарин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Третохинол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Бамбутерол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Дипрофиллин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теофиллинаты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Проксифиллин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Этамифиллин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Теобромин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Бамифиллин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Ацефиллин пиперазин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Доксофиллин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 туындылары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Дипрофиллин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Аминофиллин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Теобромин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психотроптық заттармен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Дипрофиллин симпатомиметиктермен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теофиллинаты симпатомиметиктермен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Проксифиллин және адренергетика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және адренергетика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Аминофиллин және адренергетика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Этамифиллин және адренергетика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Зафирлукаст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Пранлукаст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Монтелукаст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Ибудиласт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Амлексанокс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Фенспирид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Ибудиласт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Сератродаст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Меполизумаб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Тилоксапол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Гвайфенезин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Ипекакуана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Алтея дәрілік тамыры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Истода тамыры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Антимония пентасульфиді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Креозот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Гвайяколсульфонат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 түсіретін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Левовербенон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Шырмауық жапырақтары сығындысы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Бромгексин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Карбоцистеин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Эпразинон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Домиодол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Летостеин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Муколитикалық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Степронин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Дорназа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Нелтенексин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Эрдостеин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Морфині бар апиын алкалоидтары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Норметадон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Декстрометорфан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Тебакон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Димеморфан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Бенпроперин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Клобутинол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Изоаминил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Пентоксиверин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Окселадин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Клофеданол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Пипазетат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Бибензония бромиді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Федрилат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Зипепрол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Дроксипропин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Преноксдиазин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Дропропизин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жөтелге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Мепротиксол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Пиперидион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Типепидин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Морклофон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Непиналон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Леводропропизин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Диметоксанат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Муколитикалық препараттармен біріктірілімде туынды апиын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 түсіретін препараттармен біріктірілімде апиын туынды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Муколитиктермен біріктірілген жөтелге қарсы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Бірге жөтелге қарсы препараттар қақырық түсіретін препараттармен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Хлорфеноксамин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Дифенилпиралин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Карбиноксамин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Триметобензамид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Дифенгидрамин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Хлорфеноксамин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Дифенилпиралин құралдармен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Дексхлорфенирамин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Диметинден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Дексбромфенирамин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Бромфенирамин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Дексхлорфенирамин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Дексбромфенирамин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Гистапирродин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Хлоропирамин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Трипеленнамин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Метапирилен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Тонзиламин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Гистапирродин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Алимемазин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Тиэтилперазин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Метдилазин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Гидроксиэтилпрометазин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Мехитазин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Оксомемазин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Изотипендил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Прометазин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Гидроксиэтилпрометазин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Хлорциклизин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Оксатомид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Буклизин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Бамипин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Теналидин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Фениндамин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Трипролидин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Пирробутамин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Астемизол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Терфенадин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Мебгидролин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Акривастин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Тритоквалин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Пиметиксен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Мизоластин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Дезлоратадин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Секвифенадин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Теналидин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Пирробутамин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Колфосцерил пальмитаты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фосфолипидтер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Сурфактанттары өкпе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Доксапрам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Пентетразол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Этамиван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Бемегрид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Преткамид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Димефлин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Мепиксанокс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Никетамид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Пентетразол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Ивакафтор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Ивакафтор және люмакафтор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Тобрамицин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Дигидрострептомицин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Полимиксин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Антибиотиктер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Нетилмицин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Цефуроксим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Сульфафуразол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Сульфадикрамид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Сульфафеназол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Идоксуридин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Видарабин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Фомивирсен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Ганцикловир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сынабы бар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күміс бар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мырыш бар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Биброкатол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бораты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пропионаты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Дибромпропамидин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Повидон-йод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Клобетазол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Формокортал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Лотепреднол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 ацетониді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мидриатиктермен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мидриатиктермен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Фторметолон мидриатиктермен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мидриатиктермен біріктіріп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Оксифенбутазон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Пранопрофен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Микробқа қарсы біріктірілімде преднизолон препараттар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Микробқа қарсы препараттармен біріктірілімде 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Флюокортолон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Фторметолон микробқа қарсы препараттармен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Хлорпреднизолон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Ацетонид флюоцинолон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микробқа қарсы препараттармен біріктірілімде мен мидриатиктер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микробқа қарсы препараттармен біріктірілімде мен мидриатиктер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микробқа қарсы препараттармен біріктірілімде мен мидриатиктер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микробқа қарсы препараттармен біріктірілімде мен мидриатиктер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Фторметолон микробқа қарсы препараттармен біріктірілімде мен мидриатиктер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микробқа қарсы препараттармен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және инфекцияға қарсы дәрілер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Дипивефрин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Апраклонидин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Бримонидин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Пилокарпин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Карбахол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Экотиопат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Демекариум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Флуостигмин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Ацеклидин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Ацетилхолин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Параоксон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Ацеклидин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Бринзоламид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Левобунолол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Унопростон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Биматопрост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Травопрост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Гуанетидин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Дапипразол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Метилскополамин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 гидробромиді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Тропикамид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Ибопамин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және кеторолак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Оксиметазолин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Окседрин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Левокабастин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Спаглум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Недокромил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Лодоксамид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Эмедастин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Олопатадин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Алкафтадин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құралдармен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Цинхокаин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Анестетиктер жергілікті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S01JA01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флуоресцеині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S01JA02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раушан натрий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S01JA51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Флуоресцеин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Гиалурон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Гипромеллоза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 қышқылы құралдармен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Химотрипсин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Вертепорфин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Анекортав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Пэгаптаниб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Гвайазулен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хлориді (гипертониялық ерітінді)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эдетаты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Йодогепаринат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Декспантенол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гепарині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Циклоспорин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Лимба қабығы бағаналы жасушалар, аутологиялық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 препараттар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Окриплазмин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ацетотартраты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пероксиді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 ацетонид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микробқа қарсы препараттар біріктірілімде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Ацетонид флюоцинолон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Цинхокаин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Отологиялық ауруларды емдеуге арналған басқа да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басқа микробқа қарсы препараттар біріктірілімде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қауырсындарының аллергендері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Тозаң шөптерінің аллергендері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аллергендер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Грибоктар мен ашытқы аллергендері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тозаңы аллергендері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Жәндіктер аллергендері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аллергендері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аллергендері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 аллергендері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аллергендері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аллергендер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Ипекакуана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Эдет қышқылы тұзы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Пралидоксим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және прометазин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тиосульфаты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Апоморфин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нитриті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Димеркапрол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Обидоксим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Протамин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Метилтионин хлориді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перманганаты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Физостигмин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Амилнитрит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Дигиталиске қарсы антитоксин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Флумазенил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4-диметиламинофенол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Холинэстераза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Пруссиялық көк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Глутатион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Фомепизол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Сугаммадекс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Идаруцизумаб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Дефероксамин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Деферипрон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Полистиролсульфонат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Лантана карбонаты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ацетаты және магний карбонаты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метагидроксиді (iii) сахароза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Колестилан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ацетаты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цитраты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патиромері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Дексразоксан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фолинаты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левомефолинаты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Амифостин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фолинаты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Разбуриказа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Палифермин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Глюкарпидаза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левофолинаты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фосфаты целлюлозасы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Көмірқышқыл газы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ауа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Налфурафин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Кобицистат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V03AZ01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Толбутамид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дәрумені концентраты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Синкалид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Церулетид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Метирапон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Серморелин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Кортиколиберин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Мациморелин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Сульфобромофталеин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Метацетин (13C)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 алмасу резеңке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Гистамин фосфаты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Пентагастрин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Метилтионин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натрий бензоаты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Инулин және басқа полифруктоздар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 кармин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Фенолсульфонфталеин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Алсактид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Аминогипур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Панкреозимин (холецистокинин)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Бентиромид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Гонадорелин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Амидотризой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Метриз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Йоталам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Йокситалам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Йоглиций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Ацетриз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Йокарм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Метиодал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Метризамид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Йоксагл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Йопамидол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Йотролан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Йоверсол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Йодиксанол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Йомепрол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Йобитридол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Йоксилан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Йодоксам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Йотрокс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Йогликам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Адипиодон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Йобензам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Йопано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Йоцетам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йопадаты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Тиропан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йоподаты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Йодталған май қышқылдарының этил эфирлері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Йопидол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Пропилиодон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Йофендилат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препараттары бар барий сульфаты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Гадопентет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Гадотерикалық қышқыл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Гадодиамид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Гадотеридол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Мангафодипир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Гадоверсетамид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тұз лимон қышқылы темір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Гадобен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Гадоксет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Гадофосвезет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Ферумоксил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Ферристен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оксиді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Перфлуброн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альбуминінің микросфералары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Галактоза микробөлшектері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Перфленапент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Фосфолипидтерден липосомалар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гексафториді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Перфлубутанның полимерлі микросфералары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99m-экзаметазим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бицизат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йофенамин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Йод-123 йолоприд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Лофлупан (123-I)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Индий-111 - пентетат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Фтор-18 дезоксиглюкоза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Иод-124 2-Бетакарбометокси-3бета(4-Йодофенил)-Тропан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Флутеметамол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Флорбетапир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Флорбетабен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99m-оксидронат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99m-медронат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99m-пирофосфат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99m-дифосфонопропанедикарбон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-пентетат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-сукцимер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-мертиадид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-глюкогептонат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 глюконат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этилендицистеин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Йод-123 -гиппурат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Йод-131 -гиппурат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Йод-125 -гиппурат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Хром-51 -эдетат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-дизофенин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-этифенин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-лидофенин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-меброфенин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-галтифенин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наноколлоидты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микроколлоидты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миллимикросфералар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 коллоидты қалайы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 коллоидты күкірт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коллоидты ремимсульфид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-фитат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Селен-75 тауроселхол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-пентетат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-технегаз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наноколлоидты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99m-макросалб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 микросфералар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Криптон-81 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Ксенон-127 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Ксенон-133 газ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V09FX01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-пертехнетат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V09FX02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Йод-123 - натрий йодиді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V09FX03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 натрий йодиді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-сестамиби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-тетрофосмин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-тебоксим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адам альбумині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-фурифосмин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қалайы белгіленген жасушалар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апцитид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Йод-125 - адам фибриноген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Йод-125 - адам альбумині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Таллий-201 -хлорид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Индий-111 -имциронаб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Хром-51 белгіленген жасушалар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Рубидия-82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адам иммуноглобулині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экзаметазин таңбаланған жасушалар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 антиранулоциттік антиденелер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сулесомаб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Индий-111 - оксинат таңбаланған жасушалар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Индий-111 -трополонат таңбаланған жасушалар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Галлий-67 цитрат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ісікке қарсы антигендерге антиденелер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меланомаға қарсы антиденелер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99m -бесвалентты сукцимер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вотумумаб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депретоид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арцитумомаб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(99mtc) гин-октреотид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(99mtc) этарфолатид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Тилманоцепт технеция (99mtc)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Индий-111 -пентетреотид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Индий-111 -сатумомомабпендетид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 қатерлі ісікке қарсы антиденелер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капромабпентетид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Йод-123 -йобенгуан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Йод-131 -йобенгуан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125-сс49 моноклоналды антиденелер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Флуородопа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Фторметилхолин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Фторэтилхолин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Галлий (68ga) эдотреотид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Фторэтил-l-тирозин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Фторэстрадиол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Флуцикловин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Йод-131 –норхолестерол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Йод-131 –холестерол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 альбумин адам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Кобальт-57 -цианокобаламин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Кобальт-58 -цианокобаламин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Селен-75 –норхолестерол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59 цитраты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Иттрий-90 - коллоидты цитрат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Иттрий-90 - коллоидты темір гидроксиді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Иттрий-90 - коллоидты силикат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Фосфор-32 коллоидты хромофосфат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Самарий-153 коллоидты гидроксиапатит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Диспросий-165 коллоидты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Эрбий-169 -цитрат - коллоидты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Рений-186 - коллоидты сульфид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-198 – коллоидты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хлориді -89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sm-этилендиаминтетраметилфосфор қышқылы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Рений-186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Йод-131 - натрий йодиді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Йод-131 –йобенгуан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Тоситумомаб/(131)йод-тоситумомаб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фосфаты (фосфор-32)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Ибритумомаб тиуксетан (иттрий-90)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хлориді (223-ra)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сәйкес жаңа анатомиялық-терапиялық-химиялық кодтар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халықаралық патенттелмеген атаулар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Халықаралық патенттелмеген атаулары жоқ дәрілік заттар.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Стратегиялық маңызды медициналық бұйымдардың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бұйымдардың жіктемеі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классы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қолдану қаупінің дәрежесіне байланысты медициналық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қолдану қаупінің дәрежесіне байланысты медициналық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қолдану қаупінің дәрежесіне байланысты медициналық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қолдану қаупінің дәрежесіне байланысты медициналық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vitro (ин витро) тірі организмнен тыс диагностикаға арналған медициналық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