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77a6" w14:textId="1d67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7 наурыздағы № 82/НҚ бұйрығы. Қазақстан Республикасының Әділет министрлігінде 2023 жылғы 9 наурызда № 32030 болып тіркелді</w:t>
      </w:r>
    </w:p>
    <w:p>
      <w:pPr>
        <w:spacing w:after="0"/>
        <w:ind w:left="0"/>
        <w:jc w:val="both"/>
      </w:pPr>
      <w:bookmarkStart w:name="z1"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Салалық көтермелеу жүйесі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"Көтермелеудің салалық жүйесін бекіту туралы" Қазақстан Республикасы Цифрлық даму, инновациялар және аэроғарыш өнеркәсібі министрінің 2020 жылғы 22 қаңтардағы № 22/НҚ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19929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7 наурыздағы</w:t>
            </w:r>
            <w:r>
              <w:br/>
            </w:r>
            <w:r>
              <w:rPr>
                <w:rFonts w:ascii="Times New Roman"/>
                <w:b w:val="false"/>
                <w:i w:val="false"/>
                <w:color w:val="000000"/>
                <w:sz w:val="20"/>
              </w:rPr>
              <w:t>№ 82/НҚ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Салалық көтермелеу жүйесі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Салалық көтермелеу жүйесі (бұдан әрі – Жүйе)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Қазақстан Республикасы Цифрлық даму, инновациялар және аэроғарыш өнеркәсібі министрлігі Геодезия және картография комитетінің (бұдан әрі – Комитет), жергілікті атқарушы органдардың, мемлекеттік кәсіпорындардың және геодезия және картография саласындағы басқа ұйымдар мен бірлестіктердің жұмыскерлерін (бұдан әрі – геодезия және картография саласының жұмыскерлері) көтермелеу рәсімдерін нақтылайды.</w:t>
      </w:r>
    </w:p>
    <w:bookmarkEnd w:id="11"/>
    <w:bookmarkStart w:name="z14" w:id="12"/>
    <w:p>
      <w:pPr>
        <w:spacing w:after="0"/>
        <w:ind w:left="0"/>
        <w:jc w:val="both"/>
      </w:pPr>
      <w:r>
        <w:rPr>
          <w:rFonts w:ascii="Times New Roman"/>
          <w:b w:val="false"/>
          <w:i w:val="false"/>
          <w:color w:val="000000"/>
          <w:sz w:val="28"/>
        </w:rPr>
        <w:t>
      2. Көтермелеу геодезиялық және картографиялық қызмет саласындағы жұмыскерлердің еңбегін ынталандырудың нысаны болып табылады.</w:t>
      </w:r>
    </w:p>
    <w:bookmarkEnd w:id="12"/>
    <w:bookmarkStart w:name="z15" w:id="13"/>
    <w:p>
      <w:pPr>
        <w:spacing w:after="0"/>
        <w:ind w:left="0"/>
        <w:jc w:val="both"/>
      </w:pPr>
      <w:r>
        <w:rPr>
          <w:rFonts w:ascii="Times New Roman"/>
          <w:b w:val="false"/>
          <w:i w:val="false"/>
          <w:color w:val="000000"/>
          <w:sz w:val="28"/>
        </w:rPr>
        <w:t>
      3. Геодезия және картография саласының жұмыскерлерін көтермелеу мақсатында көтермелеудің мынадай түрлері белгіленеді:</w:t>
      </w:r>
    </w:p>
    <w:bookmarkEnd w:id="13"/>
    <w:bookmarkStart w:name="z16" w:id="14"/>
    <w:p>
      <w:pPr>
        <w:spacing w:after="0"/>
        <w:ind w:left="0"/>
        <w:jc w:val="both"/>
      </w:pPr>
      <w:r>
        <w:rPr>
          <w:rFonts w:ascii="Times New Roman"/>
          <w:b w:val="false"/>
          <w:i w:val="false"/>
          <w:color w:val="000000"/>
          <w:sz w:val="28"/>
        </w:rPr>
        <w:t>
      1) "Құрметті геодезист" төсбелгісі;</w:t>
      </w:r>
    </w:p>
    <w:bookmarkEnd w:id="14"/>
    <w:bookmarkStart w:name="z17" w:id="15"/>
    <w:p>
      <w:pPr>
        <w:spacing w:after="0"/>
        <w:ind w:left="0"/>
        <w:jc w:val="both"/>
      </w:pPr>
      <w:r>
        <w:rPr>
          <w:rFonts w:ascii="Times New Roman"/>
          <w:b w:val="false"/>
          <w:i w:val="false"/>
          <w:color w:val="000000"/>
          <w:sz w:val="28"/>
        </w:rPr>
        <w:t>
      2) "Құрметті картограф" төсбелгісі;</w:t>
      </w:r>
    </w:p>
    <w:bookmarkEnd w:id="15"/>
    <w:bookmarkStart w:name="z18" w:id="16"/>
    <w:p>
      <w:pPr>
        <w:spacing w:after="0"/>
        <w:ind w:left="0"/>
        <w:jc w:val="both"/>
      </w:pPr>
      <w:r>
        <w:rPr>
          <w:rFonts w:ascii="Times New Roman"/>
          <w:b w:val="false"/>
          <w:i w:val="false"/>
          <w:color w:val="000000"/>
          <w:sz w:val="28"/>
        </w:rPr>
        <w:t>
      3) "Үздік геодезист" төсбелгісі;</w:t>
      </w:r>
    </w:p>
    <w:bookmarkEnd w:id="16"/>
    <w:bookmarkStart w:name="z19" w:id="17"/>
    <w:p>
      <w:pPr>
        <w:spacing w:after="0"/>
        <w:ind w:left="0"/>
        <w:jc w:val="both"/>
      </w:pPr>
      <w:r>
        <w:rPr>
          <w:rFonts w:ascii="Times New Roman"/>
          <w:b w:val="false"/>
          <w:i w:val="false"/>
          <w:color w:val="000000"/>
          <w:sz w:val="28"/>
        </w:rPr>
        <w:t>
      4) "Үздік картограф" төсбелгісі;</w:t>
      </w:r>
    </w:p>
    <w:bookmarkEnd w:id="17"/>
    <w:bookmarkStart w:name="z20" w:id="18"/>
    <w:p>
      <w:pPr>
        <w:spacing w:after="0"/>
        <w:ind w:left="0"/>
        <w:jc w:val="both"/>
      </w:pPr>
      <w:r>
        <w:rPr>
          <w:rFonts w:ascii="Times New Roman"/>
          <w:b w:val="false"/>
          <w:i w:val="false"/>
          <w:color w:val="000000"/>
          <w:sz w:val="28"/>
        </w:rPr>
        <w:t xml:space="preserve">
      Төсбелгілер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 бойынша дайындалады.</w:t>
      </w:r>
    </w:p>
    <w:bookmarkEnd w:id="18"/>
    <w:bookmarkStart w:name="z21" w:id="19"/>
    <w:p>
      <w:pPr>
        <w:spacing w:after="0"/>
        <w:ind w:left="0"/>
        <w:jc w:val="left"/>
      </w:pPr>
      <w:r>
        <w:rPr>
          <w:rFonts w:ascii="Times New Roman"/>
          <w:b/>
          <w:i w:val="false"/>
          <w:color w:val="000000"/>
        </w:rPr>
        <w:t xml:space="preserve"> 2-тарау. Көтермелеу үшін материалдарды дайындау</w:t>
      </w:r>
    </w:p>
    <w:bookmarkEnd w:id="19"/>
    <w:bookmarkStart w:name="z22" w:id="20"/>
    <w:p>
      <w:pPr>
        <w:spacing w:after="0"/>
        <w:ind w:left="0"/>
        <w:jc w:val="both"/>
      </w:pPr>
      <w:r>
        <w:rPr>
          <w:rFonts w:ascii="Times New Roman"/>
          <w:b w:val="false"/>
          <w:i w:val="false"/>
          <w:color w:val="000000"/>
          <w:sz w:val="28"/>
        </w:rPr>
        <w:t>
      4. Төсбелгілермен марапаттау жөніндегі ұсыныстарды қарау үшін Комитетте мүшелері тақ саннан құралған комиссия құрылады, оны Комитет төрағасының орынбасары басқарады.</w:t>
      </w:r>
    </w:p>
    <w:bookmarkEnd w:id="20"/>
    <w:bookmarkStart w:name="z23" w:id="21"/>
    <w:p>
      <w:pPr>
        <w:spacing w:after="0"/>
        <w:ind w:left="0"/>
        <w:jc w:val="both"/>
      </w:pPr>
      <w:r>
        <w:rPr>
          <w:rFonts w:ascii="Times New Roman"/>
          <w:b w:val="false"/>
          <w:i w:val="false"/>
          <w:color w:val="000000"/>
          <w:sz w:val="28"/>
        </w:rPr>
        <w:t>
      5. "Құрметті геодезист", "Құрметті картограф", "Үздік геодезист" және "Үздік картограф" құрмет атақтарымен марапаттау туралы ұсыныстарды Комитетке:</w:t>
      </w:r>
    </w:p>
    <w:bookmarkEnd w:id="21"/>
    <w:bookmarkStart w:name="z24" w:id="22"/>
    <w:p>
      <w:pPr>
        <w:spacing w:after="0"/>
        <w:ind w:left="0"/>
        <w:jc w:val="both"/>
      </w:pPr>
      <w:r>
        <w:rPr>
          <w:rFonts w:ascii="Times New Roman"/>
          <w:b w:val="false"/>
          <w:i w:val="false"/>
          <w:color w:val="000000"/>
          <w:sz w:val="28"/>
        </w:rPr>
        <w:t>
      Комитеттің тиісті құрылымдық бөлімшелерінің басшылары;</w:t>
      </w:r>
    </w:p>
    <w:bookmarkEnd w:id="22"/>
    <w:bookmarkStart w:name="z25" w:id="23"/>
    <w:p>
      <w:pPr>
        <w:spacing w:after="0"/>
        <w:ind w:left="0"/>
        <w:jc w:val="both"/>
      </w:pPr>
      <w:r>
        <w:rPr>
          <w:rFonts w:ascii="Times New Roman"/>
          <w:b w:val="false"/>
          <w:i w:val="false"/>
          <w:color w:val="000000"/>
          <w:sz w:val="28"/>
        </w:rPr>
        <w:t>
      облыстар, астана, республикалық маңызы бар қалалар, аудандар, облыстық маңызы бар қалалар әкімдерінің жетекшілік ететін орынбасарлары;</w:t>
      </w:r>
    </w:p>
    <w:bookmarkEnd w:id="23"/>
    <w:bookmarkStart w:name="z26" w:id="24"/>
    <w:p>
      <w:pPr>
        <w:spacing w:after="0"/>
        <w:ind w:left="0"/>
        <w:jc w:val="both"/>
      </w:pPr>
      <w:r>
        <w:rPr>
          <w:rFonts w:ascii="Times New Roman"/>
          <w:b w:val="false"/>
          <w:i w:val="false"/>
          <w:color w:val="000000"/>
          <w:sz w:val="28"/>
        </w:rPr>
        <w:t>
      мемлекеттік кәсіпорындардың басшылары;</w:t>
      </w:r>
    </w:p>
    <w:bookmarkEnd w:id="24"/>
    <w:bookmarkStart w:name="z27" w:id="25"/>
    <w:p>
      <w:pPr>
        <w:spacing w:after="0"/>
        <w:ind w:left="0"/>
        <w:jc w:val="both"/>
      </w:pPr>
      <w:r>
        <w:rPr>
          <w:rFonts w:ascii="Times New Roman"/>
          <w:b w:val="false"/>
          <w:i w:val="false"/>
          <w:color w:val="000000"/>
          <w:sz w:val="28"/>
        </w:rPr>
        <w:t>
      өзге де ұйымдар мен бірлестіктердің басшылары енгізеді.</w:t>
      </w:r>
    </w:p>
    <w:bookmarkEnd w:id="25"/>
    <w:bookmarkStart w:name="z28" w:id="26"/>
    <w:p>
      <w:pPr>
        <w:spacing w:after="0"/>
        <w:ind w:left="0"/>
        <w:jc w:val="both"/>
      </w:pPr>
      <w:r>
        <w:rPr>
          <w:rFonts w:ascii="Times New Roman"/>
          <w:b w:val="false"/>
          <w:i w:val="false"/>
          <w:color w:val="000000"/>
          <w:sz w:val="28"/>
        </w:rPr>
        <w:t xml:space="preserve">
      6. Марапаттау туралы ұсыныстар Комитетке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марапаттау парағын қоса бере отырып, жерге орналастыру, геодезия және картография күні – кәсіптік мерекені мерекелеуге дейін 30 (отыз) күнтізбелік күннен кешіктірілмей жіберіледі және комиссия келіп түскен күннен бастап 15 (он бес) күнтізбелік күн ішінде қарайды.</w:t>
      </w:r>
    </w:p>
    <w:bookmarkEnd w:id="26"/>
    <w:bookmarkStart w:name="z29" w:id="27"/>
    <w:p>
      <w:pPr>
        <w:spacing w:after="0"/>
        <w:ind w:left="0"/>
        <w:jc w:val="both"/>
      </w:pPr>
      <w:r>
        <w:rPr>
          <w:rFonts w:ascii="Times New Roman"/>
          <w:b w:val="false"/>
          <w:i w:val="false"/>
          <w:color w:val="000000"/>
          <w:sz w:val="28"/>
        </w:rPr>
        <w:t>
      7. Жұмыскердің төсбелгілермен марапатталуға лайықтылығы және лайықсыздығы туралы шешімді Комиссия хаттамамен ресімделетін ашық дауыс беру арқылы, көпшілік дауыспен қабылдайды. Хаттама негізінде Комитет төрағасының марапаттау туралы бұйрығы шығарылады.</w:t>
      </w:r>
    </w:p>
    <w:bookmarkEnd w:id="27"/>
    <w:bookmarkStart w:name="z30" w:id="28"/>
    <w:p>
      <w:pPr>
        <w:spacing w:after="0"/>
        <w:ind w:left="0"/>
        <w:jc w:val="both"/>
      </w:pPr>
      <w:r>
        <w:rPr>
          <w:rFonts w:ascii="Times New Roman"/>
          <w:b w:val="false"/>
          <w:i w:val="false"/>
          <w:color w:val="000000"/>
          <w:sz w:val="28"/>
        </w:rPr>
        <w:t xml:space="preserve">
      8. Төсбелгімен марапатталған тұлғаға осы Жүйеге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сипаттамаға сәйкес куәлік беріледі.</w:t>
      </w:r>
    </w:p>
    <w:bookmarkEnd w:id="28"/>
    <w:bookmarkStart w:name="z31" w:id="29"/>
    <w:p>
      <w:pPr>
        <w:spacing w:after="0"/>
        <w:ind w:left="0"/>
        <w:jc w:val="both"/>
      </w:pPr>
      <w:r>
        <w:rPr>
          <w:rFonts w:ascii="Times New Roman"/>
          <w:b w:val="false"/>
          <w:i w:val="false"/>
          <w:color w:val="000000"/>
          <w:sz w:val="28"/>
        </w:rPr>
        <w:t>
      9. Төсбелгі кеуденің оң жағына мемлекеттік наградалардан төмен тағылады.</w:t>
      </w:r>
    </w:p>
    <w:bookmarkEnd w:id="29"/>
    <w:bookmarkStart w:name="z32" w:id="30"/>
    <w:p>
      <w:pPr>
        <w:spacing w:after="0"/>
        <w:ind w:left="0"/>
        <w:jc w:val="both"/>
      </w:pPr>
      <w:r>
        <w:rPr>
          <w:rFonts w:ascii="Times New Roman"/>
          <w:b w:val="false"/>
          <w:i w:val="false"/>
          <w:color w:val="000000"/>
          <w:sz w:val="28"/>
        </w:rPr>
        <w:t>
      10. Бiр төсбелгімен қайта марапаттауға жол берілмейді.</w:t>
      </w:r>
    </w:p>
    <w:bookmarkEnd w:id="30"/>
    <w:bookmarkStart w:name="z33" w:id="31"/>
    <w:p>
      <w:pPr>
        <w:spacing w:after="0"/>
        <w:ind w:left="0"/>
        <w:jc w:val="both"/>
      </w:pPr>
      <w:r>
        <w:rPr>
          <w:rFonts w:ascii="Times New Roman"/>
          <w:b w:val="false"/>
          <w:i w:val="false"/>
          <w:color w:val="000000"/>
          <w:sz w:val="28"/>
        </w:rPr>
        <w:t>
      11. Төсбелгіні және құрмет дипломын тапсыруды салтанатты жағдайда Комитет төрағасы жүргізеді немесе марапатталатын тұлға жұмыс істейтін ұжымда жүргізіледі.</w:t>
      </w:r>
    </w:p>
    <w:bookmarkEnd w:id="31"/>
    <w:bookmarkStart w:name="z34" w:id="32"/>
    <w:p>
      <w:pPr>
        <w:spacing w:after="0"/>
        <w:ind w:left="0"/>
        <w:jc w:val="both"/>
      </w:pPr>
      <w:r>
        <w:rPr>
          <w:rFonts w:ascii="Times New Roman"/>
          <w:b w:val="false"/>
          <w:i w:val="false"/>
          <w:color w:val="000000"/>
          <w:sz w:val="28"/>
        </w:rPr>
        <w:t>
      12. Геодезия және картография саласының жұмыскерлерін көтермелеген кезде, кадр қызметі қызметкердің еңбек кітапшасына бұйрықтың шыққан күні мен нөмірін көрсете отырып жазба енгізеді.</w:t>
      </w:r>
    </w:p>
    <w:bookmarkEnd w:id="32"/>
    <w:bookmarkStart w:name="z35" w:id="33"/>
    <w:p>
      <w:pPr>
        <w:spacing w:after="0"/>
        <w:ind w:left="0"/>
        <w:jc w:val="both"/>
      </w:pPr>
      <w:r>
        <w:rPr>
          <w:rFonts w:ascii="Times New Roman"/>
          <w:b w:val="false"/>
          <w:i w:val="false"/>
          <w:color w:val="000000"/>
          <w:sz w:val="28"/>
        </w:rPr>
        <w:t>
      13. Геодезия және картография саласының жұмыскерлерін көтермелеудің барлық түрін есепке алуды Комитеттің кадр қызметі жүзеге асырады.</w:t>
      </w:r>
    </w:p>
    <w:bookmarkEnd w:id="33"/>
    <w:bookmarkStart w:name="z36" w:id="34"/>
    <w:p>
      <w:pPr>
        <w:spacing w:after="0"/>
        <w:ind w:left="0"/>
        <w:jc w:val="both"/>
      </w:pPr>
      <w:r>
        <w:rPr>
          <w:rFonts w:ascii="Times New Roman"/>
          <w:b w:val="false"/>
          <w:i w:val="false"/>
          <w:color w:val="000000"/>
          <w:sz w:val="28"/>
        </w:rPr>
        <w:t>
      14. Көтермелеудің ресми мәтіні мемлекеттік және орыс тілдерінде дайындалады.</w:t>
      </w:r>
    </w:p>
    <w:bookmarkEnd w:id="34"/>
    <w:bookmarkStart w:name="z37" w:id="35"/>
    <w:p>
      <w:pPr>
        <w:spacing w:after="0"/>
        <w:ind w:left="0"/>
        <w:jc w:val="left"/>
      </w:pPr>
      <w:r>
        <w:rPr>
          <w:rFonts w:ascii="Times New Roman"/>
          <w:b/>
          <w:i w:val="false"/>
          <w:color w:val="000000"/>
        </w:rPr>
        <w:t xml:space="preserve"> 3-тарау. Төсбелгілермен марапаттау негіздері</w:t>
      </w:r>
    </w:p>
    <w:bookmarkEnd w:id="35"/>
    <w:bookmarkStart w:name="z38" w:id="36"/>
    <w:p>
      <w:pPr>
        <w:spacing w:after="0"/>
        <w:ind w:left="0"/>
        <w:jc w:val="both"/>
      </w:pPr>
      <w:r>
        <w:rPr>
          <w:rFonts w:ascii="Times New Roman"/>
          <w:b w:val="false"/>
          <w:i w:val="false"/>
          <w:color w:val="000000"/>
          <w:sz w:val="28"/>
        </w:rPr>
        <w:t>
      15. "Құрметті геодезист" төсбелгісімен жоғары көрсеткіштерге қол жеткізгені, ерекше еңбегі және геодезиялық қызметті дамытуға қосқан елеулі үлесі үшін геодезия саласының жұмыскерлері марапатталады.</w:t>
      </w:r>
    </w:p>
    <w:bookmarkEnd w:id="36"/>
    <w:bookmarkStart w:name="z39" w:id="37"/>
    <w:p>
      <w:pPr>
        <w:spacing w:after="0"/>
        <w:ind w:left="0"/>
        <w:jc w:val="both"/>
      </w:pPr>
      <w:r>
        <w:rPr>
          <w:rFonts w:ascii="Times New Roman"/>
          <w:b w:val="false"/>
          <w:i w:val="false"/>
          <w:color w:val="000000"/>
          <w:sz w:val="28"/>
        </w:rPr>
        <w:t>
      16. "Құрметті картограф" төсбелгісімен жоғары көрсеткіштерге қол жеткізгені, ерекше еңбегі және картографиялық қызметті дамытуға қосқан елеулі үлесі үшін картография саласының жұмыскерлері марапатталады.</w:t>
      </w:r>
    </w:p>
    <w:bookmarkEnd w:id="37"/>
    <w:bookmarkStart w:name="z40" w:id="38"/>
    <w:p>
      <w:pPr>
        <w:spacing w:after="0"/>
        <w:ind w:left="0"/>
        <w:jc w:val="both"/>
      </w:pPr>
      <w:r>
        <w:rPr>
          <w:rFonts w:ascii="Times New Roman"/>
          <w:b w:val="false"/>
          <w:i w:val="false"/>
          <w:color w:val="000000"/>
          <w:sz w:val="28"/>
        </w:rPr>
        <w:t>
      17. "Құрметті геодезист" және "Құрметті картограф" төсбелгілерімен геодезия және картография саласында кемінде жиырма жыл жұмыс өтілі бар жер қатынастары, геодезия және картография саласының жұмыскерлері марапатталады.</w:t>
      </w:r>
    </w:p>
    <w:bookmarkEnd w:id="38"/>
    <w:bookmarkStart w:name="z41" w:id="39"/>
    <w:p>
      <w:pPr>
        <w:spacing w:after="0"/>
        <w:ind w:left="0"/>
        <w:jc w:val="both"/>
      </w:pPr>
      <w:r>
        <w:rPr>
          <w:rFonts w:ascii="Times New Roman"/>
          <w:b w:val="false"/>
          <w:i w:val="false"/>
          <w:color w:val="000000"/>
          <w:sz w:val="28"/>
        </w:rPr>
        <w:t>
      18. "Үздік геодезист" төсбелгісімен геодезия саласында бастамашылдық пен кәсібилік танытқаны, лауазымдық міндеттерін үлгілі және адал орындағаны үшін геодезия саласының жұмыскерлері марапатталады.</w:t>
      </w:r>
    </w:p>
    <w:bookmarkEnd w:id="39"/>
    <w:bookmarkStart w:name="z42" w:id="40"/>
    <w:p>
      <w:pPr>
        <w:spacing w:after="0"/>
        <w:ind w:left="0"/>
        <w:jc w:val="both"/>
      </w:pPr>
      <w:r>
        <w:rPr>
          <w:rFonts w:ascii="Times New Roman"/>
          <w:b w:val="false"/>
          <w:i w:val="false"/>
          <w:color w:val="000000"/>
          <w:sz w:val="28"/>
        </w:rPr>
        <w:t>
      19. "Үздік картограф" төсбелгісімен картография саласында бастамашылдық пен кәсібилік танытқаны, лауазымдық міндеттерін үлгілі және адал орындағаны үшін картография саласының жұмыскерлері марапатталады.</w:t>
      </w:r>
    </w:p>
    <w:bookmarkEnd w:id="40"/>
    <w:bookmarkStart w:name="z43" w:id="41"/>
    <w:p>
      <w:pPr>
        <w:spacing w:after="0"/>
        <w:ind w:left="0"/>
        <w:jc w:val="both"/>
      </w:pPr>
      <w:r>
        <w:rPr>
          <w:rFonts w:ascii="Times New Roman"/>
          <w:b w:val="false"/>
          <w:i w:val="false"/>
          <w:color w:val="000000"/>
          <w:sz w:val="28"/>
        </w:rPr>
        <w:t>
      20. "Үздік геодезист" және "Үздік картограф" төсбелгілерімен геодезия және картография саласында кемінде бес жыл жұмыс өтілі бар геодезия және картография саласының жұмыскерлері марапатталады.</w:t>
      </w:r>
    </w:p>
    <w:bookmarkEnd w:id="41"/>
    <w:bookmarkStart w:name="z44" w:id="42"/>
    <w:p>
      <w:pPr>
        <w:spacing w:after="0"/>
        <w:ind w:left="0"/>
        <w:jc w:val="both"/>
      </w:pPr>
      <w:r>
        <w:rPr>
          <w:rFonts w:ascii="Times New Roman"/>
          <w:b w:val="false"/>
          <w:i w:val="false"/>
          <w:color w:val="000000"/>
          <w:sz w:val="28"/>
        </w:rPr>
        <w:t>
      Аталған төсбелгілермен геодезия және картография саласын дамытуға ерекше үлес қосқан өзге де тұлғалар марапатталады.</w:t>
      </w:r>
    </w:p>
    <w:bookmarkEnd w:id="42"/>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Төсбелгілердің сипаттамасы</w:t>
      </w:r>
    </w:p>
    <w:bookmarkEnd w:id="43"/>
    <w:bookmarkStart w:name="z47" w:id="44"/>
    <w:p>
      <w:pPr>
        <w:spacing w:after="0"/>
        <w:ind w:left="0"/>
        <w:jc w:val="both"/>
      </w:pPr>
      <w:r>
        <w:rPr>
          <w:rFonts w:ascii="Times New Roman"/>
          <w:b w:val="false"/>
          <w:i w:val="false"/>
          <w:color w:val="000000"/>
          <w:sz w:val="28"/>
        </w:rPr>
        <w:t>
      "Құрметті геодезист" және "Құрметті картограф" төсбелгілері өзара сары түсті сақинамен жалғанған аспа және қалып түрінде дайындалады.</w:t>
      </w:r>
    </w:p>
    <w:bookmarkEnd w:id="44"/>
    <w:bookmarkStart w:name="z48" w:id="45"/>
    <w:p>
      <w:pPr>
        <w:spacing w:after="0"/>
        <w:ind w:left="0"/>
        <w:jc w:val="both"/>
      </w:pPr>
      <w:r>
        <w:rPr>
          <w:rFonts w:ascii="Times New Roman"/>
          <w:b w:val="false"/>
          <w:i w:val="false"/>
          <w:color w:val="000000"/>
          <w:sz w:val="28"/>
        </w:rPr>
        <w:t>
      "Үздік геодезист" және "Үздік картограф" төсбелгілері өзара сары түсті сақинамен жалғанған аспа және қалып түрінде дайындалады.</w:t>
      </w:r>
    </w:p>
    <w:bookmarkEnd w:id="45"/>
    <w:bookmarkStart w:name="z49" w:id="46"/>
    <w:p>
      <w:pPr>
        <w:spacing w:after="0"/>
        <w:ind w:left="0"/>
        <w:jc w:val="both"/>
      </w:pPr>
      <w:r>
        <w:rPr>
          <w:rFonts w:ascii="Times New Roman"/>
          <w:b w:val="false"/>
          <w:i w:val="false"/>
          <w:color w:val="000000"/>
          <w:sz w:val="28"/>
        </w:rPr>
        <w:t>
      Барлық аспалардың (медальдардың) артқы жағында Қазақстан Республикасы Мемлекеттік Туының нышанының фрагменті – сәулелі күн, оның астында қалықтап ұшқан қыран (бүркіт) орналастырылады. Фоны жылтыр, бейнелері шығыңқы және күңгірттелген.</w:t>
      </w:r>
    </w:p>
    <w:bookmarkEnd w:id="46"/>
    <w:bookmarkStart w:name="z50" w:id="47"/>
    <w:p>
      <w:pPr>
        <w:spacing w:after="0"/>
        <w:ind w:left="0"/>
        <w:jc w:val="both"/>
      </w:pPr>
      <w:r>
        <w:rPr>
          <w:rFonts w:ascii="Times New Roman"/>
          <w:b w:val="false"/>
          <w:i w:val="false"/>
          <w:color w:val="000000"/>
          <w:sz w:val="28"/>
        </w:rPr>
        <w:t>
      "Құрметті геодезист" – бес бұрышты қалып көгілдір түсті муар таспасынан жасалады, оның ортасында ұлттық өрнек, ал өрнектің бүйірлерінде сызық салынады.</w:t>
      </w:r>
    </w:p>
    <w:bookmarkEnd w:id="47"/>
    <w:bookmarkStart w:name="z51" w:id="48"/>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48"/>
    <w:bookmarkStart w:name="z52" w:id="49"/>
    <w:p>
      <w:pPr>
        <w:spacing w:after="0"/>
        <w:ind w:left="0"/>
        <w:jc w:val="both"/>
      </w:pPr>
      <w:r>
        <w:rPr>
          <w:rFonts w:ascii="Times New Roman"/>
          <w:b w:val="false"/>
          <w:i w:val="false"/>
          <w:color w:val="000000"/>
          <w:sz w:val="28"/>
        </w:rPr>
        <w:t>
      Медальдің шеңберіне алтын түстес "Құрметті геодезист" деген жазу, ал ортасына қарай жер шарының бейнесі орналастырылады, оның ішінде мензуласы бар геодезист. Өңі күңгірт, әріптер мен суреттер шығыңқы және жылтыр.</w:t>
      </w:r>
    </w:p>
    <w:bookmarkEnd w:id="49"/>
    <w:bookmarkStart w:name="z53" w:id="50"/>
    <w:p>
      <w:pPr>
        <w:spacing w:after="0"/>
        <w:ind w:left="0"/>
        <w:jc w:val="both"/>
      </w:pPr>
      <w:r>
        <w:rPr>
          <w:rFonts w:ascii="Times New Roman"/>
          <w:b w:val="false"/>
          <w:i w:val="false"/>
          <w:color w:val="000000"/>
          <w:sz w:val="28"/>
        </w:rPr>
        <w:t>
      "Құрметті картограф" – бес бұрышты қалып көгілдір түсті муар таспасынан жасалады, оның ортасында ұлттық өрнек, ал өрнектің бүйірлерінде сызық салынады.</w:t>
      </w:r>
    </w:p>
    <w:bookmarkEnd w:id="50"/>
    <w:bookmarkStart w:name="z54" w:id="51"/>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1"/>
    <w:bookmarkStart w:name="z55" w:id="52"/>
    <w:p>
      <w:pPr>
        <w:spacing w:after="0"/>
        <w:ind w:left="0"/>
        <w:jc w:val="both"/>
      </w:pPr>
      <w:r>
        <w:rPr>
          <w:rFonts w:ascii="Times New Roman"/>
          <w:b w:val="false"/>
          <w:i w:val="false"/>
          <w:color w:val="000000"/>
          <w:sz w:val="28"/>
        </w:rPr>
        <w:t>
      Медальдің шеңберінде алтын түстес "Құрметті картограф" деген жазу, ал ортасында Қазақстан Республикасының картасы орналасқан жер шарының бейнесі орналасады. Өңі күңгірт, әріптер мен суреттер шығыңқы және жылтыр.</w:t>
      </w:r>
    </w:p>
    <w:bookmarkEnd w:id="52"/>
    <w:bookmarkStart w:name="z56" w:id="53"/>
    <w:p>
      <w:pPr>
        <w:spacing w:after="0"/>
        <w:ind w:left="0"/>
        <w:jc w:val="both"/>
      </w:pPr>
      <w:r>
        <w:rPr>
          <w:rFonts w:ascii="Times New Roman"/>
          <w:b w:val="false"/>
          <w:i w:val="false"/>
          <w:color w:val="000000"/>
          <w:sz w:val="28"/>
        </w:rPr>
        <w:t>
      "Үздік геодезист" – тікбұрышты қалып сары түсті металдан (жез) және сол жағына ұлттық өрнек салынған көгілдір түсті муар таспасынан жасалады.</w:t>
      </w:r>
    </w:p>
    <w:bookmarkEnd w:id="53"/>
    <w:bookmarkStart w:name="z57" w:id="54"/>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4"/>
    <w:bookmarkStart w:name="z58" w:id="55"/>
    <w:p>
      <w:pPr>
        <w:spacing w:after="0"/>
        <w:ind w:left="0"/>
        <w:jc w:val="both"/>
      </w:pPr>
      <w:r>
        <w:rPr>
          <w:rFonts w:ascii="Times New Roman"/>
          <w:b w:val="false"/>
          <w:i w:val="false"/>
          <w:color w:val="000000"/>
          <w:sz w:val="28"/>
        </w:rPr>
        <w:t>
      Медальдің шеңберінде алтын түстес "Үздік геодезист" деген жазу, ал ортасында ішінде геодезиялық аспап тахеометр орналасқан жер шарының бейнесі орналасады. Өңі күңгірт, әріптер мен суреттер шығыңқы және жылтыр.</w:t>
      </w:r>
    </w:p>
    <w:bookmarkEnd w:id="55"/>
    <w:bookmarkStart w:name="z59" w:id="56"/>
    <w:p>
      <w:pPr>
        <w:spacing w:after="0"/>
        <w:ind w:left="0"/>
        <w:jc w:val="both"/>
      </w:pPr>
      <w:r>
        <w:rPr>
          <w:rFonts w:ascii="Times New Roman"/>
          <w:b w:val="false"/>
          <w:i w:val="false"/>
          <w:color w:val="000000"/>
          <w:sz w:val="28"/>
        </w:rPr>
        <w:t>
      "Үздік картограф" – тікбұрышты қалып сары түсті металдан (жез) және сол жағына ұлттық өрнек салынған көгілдір түсті муар таспасынан жасалады.</w:t>
      </w:r>
    </w:p>
    <w:bookmarkEnd w:id="56"/>
    <w:bookmarkStart w:name="z60" w:id="57"/>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7"/>
    <w:bookmarkStart w:name="z61" w:id="58"/>
    <w:p>
      <w:pPr>
        <w:spacing w:after="0"/>
        <w:ind w:left="0"/>
        <w:jc w:val="both"/>
      </w:pPr>
      <w:r>
        <w:rPr>
          <w:rFonts w:ascii="Times New Roman"/>
          <w:b w:val="false"/>
          <w:i w:val="false"/>
          <w:color w:val="000000"/>
          <w:sz w:val="28"/>
        </w:rPr>
        <w:t>
      Медальдің щеңберінде алтын түстес "Үздік картограф" деген жазу, ал ортасында жер шарының бейнесі орналастырылады, оның ішінде лупа Қазақстан Республикасының картасын бейнелейді. Өңі күңгірт, әріптер мен суреттер шығыңқы және жылтыр.</w:t>
      </w:r>
    </w:p>
    <w:bookmarkEnd w:id="58"/>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Салалық көтермелеу жүйесіне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(берілген жері)</w:t>
      </w:r>
    </w:p>
    <w:bookmarkStart w:name="z64" w:id="59"/>
    <w:p>
      <w:pPr>
        <w:spacing w:after="0"/>
        <w:ind w:left="0"/>
        <w:jc w:val="left"/>
      </w:pPr>
      <w:r>
        <w:rPr>
          <w:rFonts w:ascii="Times New Roman"/>
          <w:b/>
          <w:i w:val="false"/>
          <w:color w:val="000000"/>
        </w:rPr>
        <w:t xml:space="preserve"> МАРАПАТТАУ ПАРАҒЫ</w:t>
      </w:r>
    </w:p>
    <w:bookmarkEnd w:id="59"/>
    <w:bookmarkStart w:name="z65" w:id="60"/>
    <w:p>
      <w:pPr>
        <w:spacing w:after="0"/>
        <w:ind w:left="0"/>
        <w:jc w:val="both"/>
      </w:pPr>
      <w:r>
        <w:rPr>
          <w:rFonts w:ascii="Times New Roman"/>
          <w:b w:val="false"/>
          <w:i w:val="false"/>
          <w:color w:val="000000"/>
          <w:sz w:val="28"/>
        </w:rPr>
        <w:t>
      1. Тегі, аты, әкесінің аты (бар болған жағдайда) ___________________________</w:t>
      </w:r>
    </w:p>
    <w:bookmarkEnd w:id="60"/>
    <w:bookmarkStart w:name="z66" w:id="61"/>
    <w:p>
      <w:pPr>
        <w:spacing w:after="0"/>
        <w:ind w:left="0"/>
        <w:jc w:val="both"/>
      </w:pPr>
      <w:r>
        <w:rPr>
          <w:rFonts w:ascii="Times New Roman"/>
          <w:b w:val="false"/>
          <w:i w:val="false"/>
          <w:color w:val="000000"/>
          <w:sz w:val="28"/>
        </w:rPr>
        <w:t>
      2. Лауазымы, жұмысы, қызмет орны _____________________________________</w:t>
      </w:r>
    </w:p>
    <w:bookmarkEnd w:id="61"/>
    <w:p>
      <w:pPr>
        <w:spacing w:after="0"/>
        <w:ind w:left="0"/>
        <w:jc w:val="both"/>
      </w:pPr>
      <w:r>
        <w:rPr>
          <w:rFonts w:ascii="Times New Roman"/>
          <w:b w:val="false"/>
          <w:i w:val="false"/>
          <w:color w:val="000000"/>
          <w:sz w:val="28"/>
        </w:rPr>
        <w:t>
      (ұйымның нақты атауын көрсету керек)</w:t>
      </w:r>
    </w:p>
    <w:bookmarkStart w:name="z67" w:id="62"/>
    <w:p>
      <w:pPr>
        <w:spacing w:after="0"/>
        <w:ind w:left="0"/>
        <w:jc w:val="both"/>
      </w:pPr>
      <w:r>
        <w:rPr>
          <w:rFonts w:ascii="Times New Roman"/>
          <w:b w:val="false"/>
          <w:i w:val="false"/>
          <w:color w:val="000000"/>
          <w:sz w:val="28"/>
        </w:rPr>
        <w:t>
      3. Жынысы __________________________________________________________</w:t>
      </w:r>
    </w:p>
    <w:bookmarkEnd w:id="62"/>
    <w:bookmarkStart w:name="z68" w:id="63"/>
    <w:p>
      <w:pPr>
        <w:spacing w:after="0"/>
        <w:ind w:left="0"/>
        <w:jc w:val="both"/>
      </w:pPr>
      <w:r>
        <w:rPr>
          <w:rFonts w:ascii="Times New Roman"/>
          <w:b w:val="false"/>
          <w:i w:val="false"/>
          <w:color w:val="000000"/>
          <w:sz w:val="28"/>
        </w:rPr>
        <w:t>
      4. Туған жылы мен туған жері __________________________________________</w:t>
      </w:r>
    </w:p>
    <w:bookmarkEnd w:id="63"/>
    <w:bookmarkStart w:name="z69" w:id="64"/>
    <w:p>
      <w:pPr>
        <w:spacing w:after="0"/>
        <w:ind w:left="0"/>
        <w:jc w:val="both"/>
      </w:pPr>
      <w:r>
        <w:rPr>
          <w:rFonts w:ascii="Times New Roman"/>
          <w:b w:val="false"/>
          <w:i w:val="false"/>
          <w:color w:val="000000"/>
          <w:sz w:val="28"/>
        </w:rPr>
        <w:t>
      5. Білімі _____________________________________________________________</w:t>
      </w:r>
    </w:p>
    <w:bookmarkEnd w:id="64"/>
    <w:bookmarkStart w:name="z70" w:id="65"/>
    <w:p>
      <w:pPr>
        <w:spacing w:after="0"/>
        <w:ind w:left="0"/>
        <w:jc w:val="both"/>
      </w:pPr>
      <w:r>
        <w:rPr>
          <w:rFonts w:ascii="Times New Roman"/>
          <w:b w:val="false"/>
          <w:i w:val="false"/>
          <w:color w:val="000000"/>
          <w:sz w:val="28"/>
        </w:rPr>
        <w:t>
      6. Ғылыми дәрежесі, ғылыми атағы ______________________________________</w:t>
      </w:r>
    </w:p>
    <w:bookmarkEnd w:id="65"/>
    <w:bookmarkStart w:name="z71" w:id="66"/>
    <w:p>
      <w:pPr>
        <w:spacing w:after="0"/>
        <w:ind w:left="0"/>
        <w:jc w:val="both"/>
      </w:pPr>
      <w:r>
        <w:rPr>
          <w:rFonts w:ascii="Times New Roman"/>
          <w:b w:val="false"/>
          <w:i w:val="false"/>
          <w:color w:val="000000"/>
          <w:sz w:val="28"/>
        </w:rPr>
        <w:t>
      7. Үйінің мекенжайы __________________________________________________</w:t>
      </w:r>
    </w:p>
    <w:bookmarkEnd w:id="66"/>
    <w:bookmarkStart w:name="z72" w:id="67"/>
    <w:p>
      <w:pPr>
        <w:spacing w:after="0"/>
        <w:ind w:left="0"/>
        <w:jc w:val="both"/>
      </w:pPr>
      <w:r>
        <w:rPr>
          <w:rFonts w:ascii="Times New Roman"/>
          <w:b w:val="false"/>
          <w:i w:val="false"/>
          <w:color w:val="000000"/>
          <w:sz w:val="28"/>
        </w:rPr>
        <w:t>
      8. Жалпы жұмыс өтілі _________________________________________________</w:t>
      </w:r>
    </w:p>
    <w:bookmarkEnd w:id="67"/>
    <w:bookmarkStart w:name="z73" w:id="68"/>
    <w:p>
      <w:pPr>
        <w:spacing w:after="0"/>
        <w:ind w:left="0"/>
        <w:jc w:val="both"/>
      </w:pPr>
      <w:r>
        <w:rPr>
          <w:rFonts w:ascii="Times New Roman"/>
          <w:b w:val="false"/>
          <w:i w:val="false"/>
          <w:color w:val="000000"/>
          <w:sz w:val="28"/>
        </w:rPr>
        <w:t>
      9. Саладағы жұмыс өтілі _______________________________________________</w:t>
      </w:r>
    </w:p>
    <w:bookmarkEnd w:id="68"/>
    <w:bookmarkStart w:name="z74" w:id="69"/>
    <w:p>
      <w:pPr>
        <w:spacing w:after="0"/>
        <w:ind w:left="0"/>
        <w:jc w:val="both"/>
      </w:pPr>
      <w:r>
        <w:rPr>
          <w:rFonts w:ascii="Times New Roman"/>
          <w:b w:val="false"/>
          <w:i w:val="false"/>
          <w:color w:val="000000"/>
          <w:sz w:val="28"/>
        </w:rPr>
        <w:t>
      10. Геодезия және картография саласындағы еңбек өтілі ____________________</w:t>
      </w:r>
    </w:p>
    <w:bookmarkEnd w:id="69"/>
    <w:bookmarkStart w:name="z75" w:id="70"/>
    <w:p>
      <w:pPr>
        <w:spacing w:after="0"/>
        <w:ind w:left="0"/>
        <w:jc w:val="both"/>
      </w:pPr>
      <w:r>
        <w:rPr>
          <w:rFonts w:ascii="Times New Roman"/>
          <w:b w:val="false"/>
          <w:i w:val="false"/>
          <w:color w:val="000000"/>
          <w:sz w:val="28"/>
        </w:rPr>
        <w:t>
      11. Кандидат айрықша сіңірген нақты еңбектері көрсетілген</w:t>
      </w:r>
    </w:p>
    <w:bookmarkEnd w:id="70"/>
    <w:p>
      <w:pPr>
        <w:spacing w:after="0"/>
        <w:ind w:left="0"/>
        <w:jc w:val="both"/>
      </w:pPr>
      <w:r>
        <w:rPr>
          <w:rFonts w:ascii="Times New Roman"/>
          <w:b w:val="false"/>
          <w:i w:val="false"/>
          <w:color w:val="000000"/>
          <w:sz w:val="28"/>
        </w:rPr>
        <w:t>
      мінездеме___________________________________________________________</w:t>
      </w:r>
    </w:p>
    <w:bookmarkStart w:name="z76" w:id="71"/>
    <w:p>
      <w:pPr>
        <w:spacing w:after="0"/>
        <w:ind w:left="0"/>
        <w:jc w:val="both"/>
      </w:pPr>
      <w:r>
        <w:rPr>
          <w:rFonts w:ascii="Times New Roman"/>
          <w:b w:val="false"/>
          <w:i w:val="false"/>
          <w:color w:val="000000"/>
          <w:sz w:val="28"/>
        </w:rPr>
        <w:t>
      12. Кандидатура талқыланды және ұсынылды</w:t>
      </w:r>
    </w:p>
    <w:bookmarkEnd w:id="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талқыланған күні, хаттаманың номері)</w:t>
      </w:r>
    </w:p>
    <w:p>
      <w:pPr>
        <w:spacing w:after="0"/>
        <w:ind w:left="0"/>
        <w:jc w:val="both"/>
      </w:pPr>
      <w:r>
        <w:rPr>
          <w:rFonts w:ascii="Times New Roman"/>
          <w:b w:val="false"/>
          <w:i w:val="false"/>
          <w:color w:val="000000"/>
          <w:sz w:val="28"/>
        </w:rPr>
        <w:t>
      Марапатталуға ұсынылады _____________________________________________</w:t>
      </w:r>
    </w:p>
    <w:p>
      <w:pPr>
        <w:spacing w:after="0"/>
        <w:ind w:left="0"/>
        <w:jc w:val="both"/>
      </w:pPr>
      <w:r>
        <w:rPr>
          <w:rFonts w:ascii="Times New Roman"/>
          <w:b w:val="false"/>
          <w:i w:val="false"/>
          <w:color w:val="000000"/>
          <w:sz w:val="28"/>
        </w:rPr>
        <w:t>
      (көтермелеу түрінің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      ___________________</w:t>
      </w:r>
    </w:p>
    <w:p>
      <w:pPr>
        <w:spacing w:after="0"/>
        <w:ind w:left="0"/>
        <w:jc w:val="both"/>
      </w:pPr>
      <w:r>
        <w:rPr>
          <w:rFonts w:ascii="Times New Roman"/>
          <w:b w:val="false"/>
          <w:i w:val="false"/>
          <w:color w:val="000000"/>
          <w:sz w:val="28"/>
        </w:rPr>
        <w:t>
      Басшы (тегі, аты, әкесінің аты, бар болған жағдайда)            (қолы)</w:t>
      </w:r>
    </w:p>
    <w:p>
      <w:pPr>
        <w:spacing w:after="0"/>
        <w:ind w:left="0"/>
        <w:jc w:val="both"/>
      </w:pPr>
      <w:r>
        <w:rPr>
          <w:rFonts w:ascii="Times New Roman"/>
          <w:b w:val="false"/>
          <w:i w:val="false"/>
          <w:color w:val="000000"/>
          <w:sz w:val="28"/>
        </w:rPr>
        <w:t>
      жылғы "___"___________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3-қосымша</w:t>
            </w:r>
          </w:p>
        </w:tc>
      </w:tr>
    </w:tbl>
    <w:bookmarkStart w:name="z78" w:id="72"/>
    <w:p>
      <w:pPr>
        <w:spacing w:after="0"/>
        <w:ind w:left="0"/>
        <w:jc w:val="left"/>
      </w:pPr>
      <w:r>
        <w:rPr>
          <w:rFonts w:ascii="Times New Roman"/>
          <w:b/>
          <w:i w:val="false"/>
          <w:color w:val="000000"/>
        </w:rPr>
        <w:t xml:space="preserve"> Куәліктің сипаттамасы</w:t>
      </w:r>
    </w:p>
    <w:bookmarkEnd w:id="72"/>
    <w:bookmarkStart w:name="z79" w:id="73"/>
    <w:p>
      <w:pPr>
        <w:spacing w:after="0"/>
        <w:ind w:left="0"/>
        <w:jc w:val="both"/>
      </w:pPr>
      <w:r>
        <w:rPr>
          <w:rFonts w:ascii="Times New Roman"/>
          <w:b w:val="false"/>
          <w:i w:val="false"/>
          <w:color w:val="000000"/>
          <w:sz w:val="28"/>
        </w:rPr>
        <w:t xml:space="preserve">
      Куәлік көлемі 100х70 миллиметр көк түсті бүктемелі кітапша түрінде жасалып, мундиор материалынан дайындалады. </w:t>
      </w:r>
    </w:p>
    <w:bookmarkEnd w:id="73"/>
    <w:bookmarkStart w:name="z80" w:id="74"/>
    <w:p>
      <w:pPr>
        <w:spacing w:after="0"/>
        <w:ind w:left="0"/>
        <w:jc w:val="both"/>
      </w:pPr>
      <w:r>
        <w:rPr>
          <w:rFonts w:ascii="Times New Roman"/>
          <w:b w:val="false"/>
          <w:i w:val="false"/>
          <w:color w:val="000000"/>
          <w:sz w:val="28"/>
        </w:rPr>
        <w:t>
      Куәліктің сыртқы жағында Қазақстан Республикасының Мемлекеттік Елтаңбасы бейнеленген, төмен жағында "Куәлік", "Удостоверение" деген жазу бар.</w:t>
      </w:r>
    </w:p>
    <w:bookmarkEnd w:id="74"/>
    <w:bookmarkStart w:name="z81" w:id="75"/>
    <w:p>
      <w:pPr>
        <w:spacing w:after="0"/>
        <w:ind w:left="0"/>
        <w:jc w:val="both"/>
      </w:pPr>
      <w:r>
        <w:rPr>
          <w:rFonts w:ascii="Times New Roman"/>
          <w:b w:val="false"/>
          <w:i w:val="false"/>
          <w:color w:val="000000"/>
          <w:sz w:val="28"/>
        </w:rPr>
        <w:t>
      Ішкі сол жақ жапсырмада жазба бар: жоғарғы жағында – мемлекеттік және орыс тілдерінде мемлекеттік органның атауы.</w:t>
      </w:r>
    </w:p>
    <w:bookmarkEnd w:id="75"/>
    <w:p>
      <w:pPr>
        <w:spacing w:after="0"/>
        <w:ind w:left="0"/>
        <w:jc w:val="both"/>
      </w:pPr>
      <w:r>
        <w:rPr>
          <w:rFonts w:ascii="Times New Roman"/>
          <w:b w:val="false"/>
          <w:i w:val="false"/>
          <w:color w:val="000000"/>
          <w:sz w:val="28"/>
        </w:rPr>
        <w:t>
      Куәліктің сол жақ бетінің ішкі жағында төсбелгінің суреті бар.</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фамилия)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(әкесінің аты, отчество (при его наличии)</w:t>
      </w:r>
    </w:p>
    <w:p>
      <w:pPr>
        <w:spacing w:after="0"/>
        <w:ind w:left="0"/>
        <w:jc w:val="both"/>
      </w:pPr>
      <w:r>
        <w:rPr>
          <w:rFonts w:ascii="Times New Roman"/>
          <w:b w:val="false"/>
          <w:i w:val="false"/>
          <w:color w:val="000000"/>
          <w:sz w:val="28"/>
        </w:rPr>
        <w:t>
      куәлік №____</w:t>
      </w:r>
    </w:p>
    <w:p>
      <w:pPr>
        <w:spacing w:after="0"/>
        <w:ind w:left="0"/>
        <w:jc w:val="both"/>
      </w:pPr>
      <w:r>
        <w:rPr>
          <w:rFonts w:ascii="Times New Roman"/>
          <w:b w:val="false"/>
          <w:i w:val="false"/>
          <w:color w:val="000000"/>
          <w:sz w:val="28"/>
        </w:rPr>
        <w:t xml:space="preserve">
      удостоверение </w:t>
      </w:r>
    </w:p>
    <w:p>
      <w:pPr>
        <w:spacing w:after="0"/>
        <w:ind w:left="0"/>
        <w:jc w:val="both"/>
      </w:pPr>
      <w:r>
        <w:rPr>
          <w:rFonts w:ascii="Times New Roman"/>
          <w:b w:val="false"/>
          <w:i w:val="false"/>
          <w:color w:val="000000"/>
          <w:sz w:val="28"/>
        </w:rPr>
        <w:t xml:space="preserve">
      Осы куәлік _____________ төсбелгімен марапатталғаны туралы берілді </w:t>
      </w:r>
    </w:p>
    <w:p>
      <w:pPr>
        <w:spacing w:after="0"/>
        <w:ind w:left="0"/>
        <w:jc w:val="both"/>
      </w:pPr>
      <w:r>
        <w:rPr>
          <w:rFonts w:ascii="Times New Roman"/>
          <w:b w:val="false"/>
          <w:i w:val="false"/>
          <w:color w:val="000000"/>
          <w:sz w:val="28"/>
        </w:rPr>
        <w:t>
      Настоящее удостоверение выдано о том, что он (она) награжден (а) нагрудным знаком</w:t>
      </w:r>
    </w:p>
    <w:p>
      <w:pPr>
        <w:spacing w:after="0"/>
        <w:ind w:left="0"/>
        <w:jc w:val="both"/>
      </w:pPr>
      <w:r>
        <w:rPr>
          <w:rFonts w:ascii="Times New Roman"/>
          <w:b w:val="false"/>
          <w:i w:val="false"/>
          <w:color w:val="000000"/>
          <w:sz w:val="28"/>
        </w:rPr>
        <w:t>
      Төраға _________________________________________________________</w:t>
      </w:r>
    </w:p>
    <w:p>
      <w:pPr>
        <w:spacing w:after="0"/>
        <w:ind w:left="0"/>
        <w:jc w:val="both"/>
      </w:pPr>
      <w:r>
        <w:rPr>
          <w:rFonts w:ascii="Times New Roman"/>
          <w:b w:val="false"/>
          <w:i w:val="false"/>
          <w:color w:val="000000"/>
          <w:sz w:val="28"/>
        </w:rPr>
        <w:t>
      Председатель                  (тегі, аты-жөні, қолы)</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"____" _____________ _____ жыл</w:t>
      </w:r>
    </w:p>
    <w:p>
      <w:pPr>
        <w:spacing w:after="0"/>
        <w:ind w:left="0"/>
        <w:jc w:val="both"/>
      </w:pPr>
      <w:r>
        <w:rPr>
          <w:rFonts w:ascii="Times New Roman"/>
          <w:b w:val="false"/>
          <w:i w:val="false"/>
          <w:color w:val="000000"/>
          <w:sz w:val="28"/>
        </w:rPr>
        <w:t>
      Ескертпе: марапатталушының тегі, аты, бар болған жағдайда әкесінің аты жеке куәлігі бойынша толтырылады және міндетті түрде қазақ және орыс тілдерінде транскрипциясы көрсетіледі.</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