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1c6e" w14:textId="0e51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катынастағы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бұйрығының кейбір құрылымдық элементтерінің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6 наурыздағы № 136 бұйрығы. Қазақстан Республикасының Әділет министрлігінде 2023 жылғы 9 наурызда № 32031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міндетін атқарушының 2015 жылғы 27 наурыздағы № 353 бұйрығымен (Нормативтік құқықтық актілерді мемлекеттік тіркеу тізілімінде № 11704 болып тіркелген) бекітілген Қазақстан Республикасының халықаралық қатынастағы автомобильмен тасымалдауларында рұқсат беру жүйесін қолдану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және </w:t>
      </w:r>
      <w:r>
        <w:rPr>
          <w:rFonts w:ascii="Times New Roman"/>
          <w:b w:val="false"/>
          <w:i w:val="false"/>
          <w:color w:val="000000"/>
          <w:sz w:val="28"/>
        </w:rPr>
        <w:t>51-тармағының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қолданысын Қазақстан Республикасы және Ресей Федерациясында тіркелген тасымалдаушылар үшін 2024 жылғы 1 қаңтарға дейін тоқтатыла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Көлік комитеті мен Қазақстан Республикасы Қаржы министрлігінің Мемлекеттік кірістер комитеті осы бұйрық күшіне енгенге және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 аяқталғанға дейін 5 жұмыс күні бұрын кәсіпкерлік субъектілерін бұқаралық ақпарат құралдары арқылы хабардар етуді жүргізсін.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