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7690" w14:textId="0bd7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"Пайдаланушылардың сыныпталмайтын және уақытша әуеайлақтарды (тікұшақ айлақтарын), қону алаңдарын есепке қағидаларын бекіту туралы" Қазақстан Республикасы Көлік және коммуникация министрінің міндетін атқарушының 2010 жылғы 23 желтоқсандағы № 578 және Қазақстан Республикасы Қорғаныс министрінің 2011 жылғы 3 ақпандағы № 55 бірлескен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2 ақпандағы № 70 және Қазақстан Республикасы Қорғаныс министрінің 2023 жылғы 7 наурыздағы № 178 бірлескен бұйрығы. Қазақстан Республикасының Әділет министрлігінде 2023 жылғы 10 наурызда № 32042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"Пайдаланушылардың сыныпталмайтын және уақытша әуеайлақтарды (тікұшақ айлақтарын), қону алаңдарын есепке алу қағидаларын бекіту туралы" Қазақстан Республикасы Көлік және коммуникация министрінің міндетін атқарушының 2010 жылғы 23 желтоқсандағы № 578 және Қазақстан Республикасы Қорғаныс министрінің 2011 жылғы 3 ақпандағы № 55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6789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Пайдаланушылардың сыныпталмайтын және уақытша әуеайлақтарды (тікұшақ айлақтарын), қону алаңдарын есепке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Сыныпталмайтын және уақытша әуеайлақтарды (тікұшақ айлақтарын), қону алаңдарын есепке алу сыныпталмайтын және уақытша әуеайлақтарды (тікұшақ айлақтарын), қону алаңдарын пайдаланушыға жүктеледі.".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Азаматтық авиация комитеті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инфрақұрылымдық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