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923" w14:textId="226c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Бонитердің (сыныптаушының), техник-ұрықтандырушының және эмбриондарды транспланттау (ауыстырып салу) жөніндегі маманның біліктілікті арттыру курстарынан өту және біліктілікті арттыру курстарынан өткені туралы сертификатты алу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3 наурыздағы № 82 бұйрығы. Қазақстан Республикасының Әділет министрлігінде 2023 жылғы 13 наурызда № 32047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Бонитердің (сыныптаушының), техник-ұрықтандырушының және эмбриондарды транспланттау (ауыстырып салу) жөніндегі маманның біліктілікті арттыру курстарынан өту және біліктілікті арттыру курстарынан өткені туралы сертификатты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Бонитердің (сыныптаушының), техник-ұрықтандырушының және эмбриондарды транспланттау (ауыстырып салу) жөніндегі маманның біліктілікті арттыру курстарынан өту және біліктілікті арттыру курстарынан өткені туралы сертификатты алу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Бонитердің (сыныптаушының), техник-ұрықтандырушының және эмбриондарды транспланттау (ауыстырып салу) жөніндегі маманның біліктілікті арттыру курстарынан өту және біліктілікті арттыру курстарынан өткені туралы сертификатты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"Асыл тұқымды мал шаруашылығы туралы" Қазақстан Республикасы Заңының (бұдан әрі – Заң) 28-бабының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бонитердің (сыныптаушының), техник-ұрықтандырушының және эмбриондарды транспланттау (ауыстырып салу) жөніндегі маманның біліктілікті арттыру курстарынан өту және біліктілікті арттыру курстарынан өткені туралы сертификат алу тәртібін айқындайды.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бонитер (сыныптаушы) – асыл тұқымды мал шаруашылығы саласындағы уәкілетті органды (бұдан әрі – Уәкілетті орган) бонитирлеу бойынша қызмет көрсету жөніндегі қызметтің басталғаны (тоқтатылғаны) туралы хабардар еткен жеке тұлға;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техник-ұрықтандырушы – уәкілетті органды жануарларды қолдан ұрықтандыру бойынша қызметті көрсету жөніндегі қызметтің басталғаны (тоқтатылғаны) туралы хабардар еткен жеке тұлға;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эмбриондарды транспланттау (ауыстырып салу) жөніндегі маман – уәкілетті органды асыл тұқымды жануарлардың эмбриондарын алу, криоконсервациялау және транспланттау (ауыстырып салу) жөніндегі қызметтің басталғаны (тоқтатылғаны) туралы хабардар еткен жеке тұлға.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Біліктілікті арттыру курстарынан өту тәртібі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Асыл тұқымды мал шаруашылығы саласындағы рұқсаттар мен хабарламалардың мемлекеттік электрондық тізіліміне (бұдан әрі – тізілім) енгізілген бонитерлер (сыныптаушы), техник-ұрықтандырушы және эмбриондарды транспланттау (ауыстырып салу) жөніндегі мамандар үш жылда бір рет міндетті түрде біліктілікті арттыру курстарынан өтеді.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мерзімді есептеу асыл тұқымды мал шаруашылығы саласындағы қызметтің басталғаны туралы хабарлама тізілімге енгізілген жылдан кейінгі жылдан басталады.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Қағидалар қолданысқа енгізілген күннен бастап екі жыл ішінде тізілімде тұрған бонитерлер (сыныптаушы), техник-ұрықтандырушылар және эмбриондарды трансплантациялау (ауыстырып салу) жөніндегі мамандар біліктілікті арттыру курстарынан өтеді. Кейіннен біліктілікті арттыру курстарынан өту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жүргізіледі.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Бонитердің (сыныптаушының), техник-ұрықтандырушының және эмбриондарды транспланттау (ауыстырып салу) жөніндегі маманның біліктілігін арттыру Қазақстан Республикасының ауыл шаруашылығы бейініндегі ғылыми және ғылыми-білім беру ұйымдары немесе асыл тұқымдық орталықтар (бұдан әрі–ұйымдар) курстар түрінде жүргізеді.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Біліктілікті арттыру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бонитер (сыныптаушы), техник-ұрықтандырушы және эмбриондарды транспланттау (ауыстырып салу) жөніндегі маман мен ұйым арасында жасалатын шарт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Бонитердің (сыныптаушының), техник-ұрықтандырушының және эмбриондарды транспланттау (ауыстырып салу) жөніндегі маманның біліктілігін арттыру Заңын 13-бабы </w:t>
      </w:r>
      <w:r>
        <w:rPr>
          <w:rFonts w:ascii="Times New Roman"/>
          <w:b w:val="false"/>
          <w:i w:val="false"/>
          <w:color w:val="000000"/>
          <w:sz w:val="28"/>
        </w:rPr>
        <w:t>4-8)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бекітетін бонитердің (сыныптаушының), техник-ұрықтандырушының және эмбриондарды транспланттау (ауыстырып салу) жөніндегі маманның біліктілігін арттыру курстарының үлгілік бағдарламаларына және олардың сағаттарының көлемдеріне сәйкес жүзеге асырылады.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Бонитер (сыныптаушы), техник - ұрықтандырушы және эмбриондарды транспланттау (ауыстырып салу) жөніндегі маман біліктілікті арттыру курстарын аяқтағаннан кейін біліктілікті арттыруды жүргізген ұйымда тестілеуден өтеді.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Біліктілікті арттыру курстарынан өткені туралы сертификаттарды алу қағидалары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Бақылау қорытындылары бойынша білімді бағалаудың оң нәтижесі болған кезде біліктілікті арттыруды жүргізген ұйым бонитерге (сыныптаушыға), техник-ұрықтандырушыға және эмбриондарды транспланттау (ауыстырып салу) жөніндегі маманға біліктілікті арттыру курстарынан өткені туралы сертификат береді.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Тестілеуден өтпеген бонитер (сыныптаушы), техник-ұрықтандырушы және эмбриондарды транспланттау (ауыстырып салу) жөніндегі маман тестілеуден өткен күннен бастап күнтізбелік он күн өткеннен кейін қайта тестілеуден өтеді.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Біліктілікті арттыру курстарынан өткені туралы сертификатта: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біліктілігін арттырудан өткен бонитер (сыныптаушы), техник-ұрықтандырушы және эмбриондарды транспланттау (ауыстырып салу) жөніндегі маман туралы мәліметтер (аты, әкесінің аты (егер ол жеке басын куәландыратын құжатта көрсетілсе), тегі);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біліктілікті арттыруды жүргізген ұйымның атауы;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академиялық сағат саны;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біліктілікті арттыру кезеңі;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нөмірі, қала, берілген күні;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аты, әкесінің аты (егер ол жеке басты куәландыратын құжатта көрсетілсе), тегі және біліктілікті арттыруды жүргізген ұйым басшысының қолы.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Біліктілікті арттыруды жүргізген ұйым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біліктілікті арттыру курстарынан өткендігі туралы берілген сертификаттарды тіркеу журналын жүргізеді.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Біліктілікті арттыру курстарынан өткені туралы сертификаттың көшірмесін бонитер (сыныптаушы), техник-ұрықтандырушы және эмбриондарды транспланттау (ауыстырып салу) жөніндегі маман Қазақстан Республикасы Ауыл шаруашылығы министрлігі Агроөнеркәсіптік кешендегі мемлекеттік инспекция комитетінің аумақтық инспекцияларына оны алған күннен бастап 10 (он) жұмыс күні ішінде береді.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инспекциялар 5 (бес) жұмыс күні ішінде Қазақстан Республикасы Ауыл шаруашылығы министрлігінің Агроөнеркәсіптік кешендегі мемлекеттік инспекция комитетіне (бұдан әрі – Комитет) біліктілікті арттыру курстарынан өткен адамдардың тізімін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3 (үш) жұмыс күні ішінде біліктілікті арттыру курстарынан өткен адамдар туралы деректерді тізілімге енгізеді және оны Министрліктің ресми сайтында орналастырады.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Бонитердің (сыныптаушының),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техник-ұрықтандырушының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эмбриондарды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транспланттау (ауыстырып салу)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маманның біліктілікті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курстарынан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курстарынан өткені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сертификатты алу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арттыру курстарынан өткені туралы сертификаттарды тіркеу журналы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әкесінің аты, тегі,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